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2252" w14:textId="563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Целиноград ауданында әлеуметтік жұмыс орындарын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2012 жылғы 27 ақпандағы № А-1/56 қаулысы. Ақмола облысы Целиноград ауданының Әділет басқармасында 2012 жылғы 6 наурызда № 1-17-168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әлеуметтік жұмыс орындарын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бағдарламасын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Целиноград ауданында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жылға арналған әлеуметтік жұмыс орындарын ұйымдастыратын Целиноград ауданының жергілікті бюджеттен өтелетін жұмыс берушілерінің тізімі,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әлеуметтік жұмыс орындарын ұйымдастыратын Целиноград ауданының республикалық бюджеттен өтелетін жұмыс берушілерінің тізімі,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Целиноград ауданы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       М.Жунусов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ақпандағы № А-1/56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Целиноград ауданының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бюджеттен өтелетін жұмыс берушілер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798"/>
        <w:gridCol w:w="2205"/>
        <w:gridCol w:w="1599"/>
        <w:gridCol w:w="1724"/>
        <w:gridCol w:w="1434"/>
        <w:gridCol w:w="2647"/>
      </w:tblGrid>
      <w:tr>
        <w:trPr>
          <w:trHeight w:val="17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(жергілікті бюджет) қаражатынан өтелетін айлық жалақының мөлшері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Феникс» АҚ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жұмысшылар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мөлшерінің 50 %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«Агрофирма Родина» - ЖШС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жұмысшылар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мөлшерінің 50 %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 2007» ЖШС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жұмысшылар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мөлшерінің 50 %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«Искаковых» ШҚ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жұмысшылар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мөлшерінің 50 %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«Қадам НС» ЖШС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жұмысшылар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мөлшерінің 50 %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«Вильма – 2» ПМИК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жұмысшылар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мөлшерінің 50 %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«Шалқар» ЖШС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жұмысшылар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мөлшерінің 50 %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«Аграрлық фирма «Ақтық» АҚ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жұмысшылар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мөлшерінің 50 %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«Ака» ЖШС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жұмысшылар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мөлшерінің 50 %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 -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ЖШС -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ШҚ –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ПМИК - пәтерлер меншік иелерінің кооперативі және тұрғылықты емес (жай) үйлер.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ақпандағы № А-1/56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Целиноград ауданының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өтелетін жұмыс берушілер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268"/>
        <w:gridCol w:w="1863"/>
        <w:gridCol w:w="1389"/>
        <w:gridCol w:w="1531"/>
        <w:gridCol w:w="1214"/>
        <w:gridCol w:w="1370"/>
        <w:gridCol w:w="1370"/>
        <w:gridCol w:w="1370"/>
      </w:tblGrid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(республикалық бюджет) есебінен өтелетін айлық жалақының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алты айда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үш ай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Феникс» АҚ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Феникс» АҚ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шының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 жанындағы «Қосшы-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Қуат» ШЖҚ МКК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жөндеуші-слесарьлар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жанындағы «Қосшы-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Қуат» ШЖҚ МКК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күлді жинау операторлары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 ауданы әкімдігінің жанындағы «Қосшы-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Қуат» ШЖҚ МКК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беру операторлары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 ауданы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жанындағы «Қосшы-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Қуат» ШЖҚ МКК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аралап жүріп қараушы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«Арай» ШҚ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ШЖҚ «Целиноград ауданы әкімдігінің аудандық «Призыв»-«Ұран» газетінің 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сы» МКК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«Вильма – 2» ПМИК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ұсталары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«Вильма – 2» ПМИК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 -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ШЖҚ МКК - шаруашылық жүргізу құқығындағы мемлекеттік коммуналдық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ШҚ –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ПМИК - пәтерлер меншік иелерінің кооперативі және тұрғылықты емес (жай)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