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8982" w14:textId="3478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2011 жылғы 13 желтоқсандағы № 295/46-4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2012 жылғы 19 наурыздағы № 12/2-5 шешімі. Ақмола облысы Целиноград ауданының Әділет басқармасында 2012 жылғы 10 сәуірде № 1-17-170 тіркелді. Қолданылу мерзімінің аяқталуына байланысты шешімнің күші жойылды - Ақмола облысы Целиноград аудандық мәслихатының 2013 жылғы 4 сәуірдегі № 01-04/20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Ақмола облысы Целиноград аудандық мәслихатының 04.04.2013 № 01-04/20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«2012-2014 жылдарға арналған аудандық бюджет туралы» 2011 жылғы 13 желтоқсандағы № 295/46-4 (нормативтік құқықтық актілерді мемлекеттік тіркеудің тізілімінде № 1-17-158 болып тіркелген, 2012 жылғы 12 қаңтарда аудандық «Призыв», «Ұран»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«2012-2014 жылдарға арналған аудандық бюджет тиісінше 1, 2 және 3 қосымшаларға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9 419 862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594 228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20 418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8 695 216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9 699 313,9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- 25 831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(профицит) тапшылығы – -305 282,9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 пайдалану) – 305 282,9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азат жолы жаңа редакцияда баяндалсын: «34 645 мың теңге - мектеп мұғалімдеріне және мектепке дейінгі білім беру ұйымдары тәрбиешілеріне біліктілік санаты үшін қосымша ақының мөлшерін арттыруға»;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азат жолы жаңа редакцияда баяндалсын: «268 315 мың теңге – автомобиль жолдарын жөндеуге және жобалау-сметалық құжаттамасын әзірлеуге»;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 жолымен толықтырылсын: «35 000 мың теңге - Қосшы ауылын жылумен жабдықтаушы объектілерін жылу беру маусымының аяқталуына»;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азат жолы жаңа редакцияда баяндалсын: «273 467 мың теңге - 96 разъездге 140 орынды балабақша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азат жолы жаңа редакцияда баяндалсын: «18 000 мың теңге - Қараөткел ауылындағы сумен жабдықтау желілерін қайта құру жобасы бойынша жобалау-сметалық құжаттаманы түзетуге, мемлекеттік сараптама өткізуге»;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азат жолы жаңа редакцияда баяндалсын: «18 000 мың теңге - Қоянды селосындағы сумен жабдықтау желілерін қайта құру жобасы бойынша жобалау-сметалық құжаттаманы түзетуге, мемлекеттік сараптама өткізуге»;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азат жолы, 21 азат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 жолымен толықтырылсын: «9 000 мың теңге – Қызыл суат селосындағы сумен жабдықтау желілерін қайта құру жобасы бойынша жобалау-сметалық құжаттаманы әзірлеуге, мемлекеттік сараптама өткізуге»;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2012 жылғы аудандық бюджетте 342 654,9 мың теңге мөлшерінде 2012 жылғы 1 қаңтарға құрылған бюджеттік қаражаттардың еркін қалдықтары, заңнамамен белгіленген тәртіп бойынша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4 700 мың теңге - автомобиль жолдарының жұмыс істеуін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 мың теңге - «Өңірлерді дамыту» бағдарламасы бойынша сметалық есептің жиынтығын және дефекті акті 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3 000 мың теңге - ауданның мемлекеттік білім беру мекемелер үшін оқулықтар мен оқу-әдiстемелiк кешендерді сатып алу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2 718 мың теңге - мемлекеттік тілді және Қазақстан халықтарының басқа да тілдерін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1 300 мың теңге - елді мекендердің көшелерін жарықтандыруға;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мың теңге – ауданның коммуналдық меншігіндегі жылу жүйелерін қолдануды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1 800 мың теңге – құрылыс маңына жер учаскесі бойынша ұжым жұмысына;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4 814 мың теңге – өткен қаржы жылының кредиторлық қарызды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3 369 мың теңге - ауылдардың (селолардың), ауылдық (селолық) округтердiң шекарасын белгiлеу кезiнде жүргiзiлетiн жерге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мың теңге – автоматтандырылған бағдарламалық жүйелердің байланыс каналдарын орнатуға және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319 063,9 мың теңге - 2012 жылы олардың нысаналы пайдаланылуын сақтай отырып, пайдалануға (толық пайдалануға) рұқсат берілген, 2011 жылдың ағымында пайдаланылмаған (толық пайдаланылмаған) республикалық және облыстық бюджеттерден бөлінген нысаналы трансферттердің сомасы,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241 525,1 мың теңге – инженерлік-коммуникациялық инфрақұрылымды дамыту, жайластыру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26 384,8 мың теңге – мемлекеттік коммуналдық тұрғын-үй қорының тұрғын үй құрылысы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1 254,2 мың теңге – Қоянды селосында электрмен жабдықтау желілерінің қайта құрылысына жобалау-сметалық құжаттаманы түзетуге, мемлекеттік сараптама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3 246,1 мың теңге – Қараөткел ауылында 1200 орынды орта мектептің құрылысына, жобалау-сметалық құжаттаманы әзірлеуге (байлаулы ЖҚҚ), мемлекеттік сараптама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3 215 мың теңге – Қосшы ауылында 1200 орынды орта мектептің құрылысына, жобалау-сметалық құжаттаманы әзірлеуге (байлаулы ЖҚҚ) және мемлекеттік сараптама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2 690 мың теңге – 96 разъездге 140 орынды балабақша құрылысына, жобалау-сметалық құжаттаманы әзірлеуге (байлаулы ЖҚҚ), мемлекеттік сараптама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10 998 мың теңге – 2011 жылы ауылдық елді мекендердің әлеуметтік саласының мамандарын әлеуметтік қолдау шараларын іске асыру үшін республикалық бюджеттен бөлінген несиелерді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29 750,7 мың теңге – 2011 жылы, республикалық және облыстық бюджеттерден бөлінген нысаналы трансферттерді қайтаруға;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Б.Ибраев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М.Жүнісов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В.Скрипко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3"/>
        <w:gridCol w:w="1113"/>
        <w:gridCol w:w="1133"/>
        <w:gridCol w:w="6353"/>
        <w:gridCol w:w="2053"/>
      </w:tblGrid>
      <w:tr>
        <w:trPr>
          <w:trHeight w:val="10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9419862,0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594228,0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308559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308559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35039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</w:p>
        </w:tc>
      </w:tr>
      <w:tr>
        <w:trPr>
          <w:trHeight w:val="10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20418,0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3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</w:p>
        </w:tc>
      </w:tr>
      <w:tr>
        <w:trPr>
          <w:trHeight w:val="13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8695216,0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8695216,0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076"/>
        <w:gridCol w:w="1099"/>
        <w:gridCol w:w="1138"/>
        <w:gridCol w:w="6196"/>
        <w:gridCol w:w="2035"/>
      </w:tblGrid>
      <w:tr>
        <w:trPr>
          <w:trHeight w:val="169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9699313,9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240861</w:t>
            </w:r>
          </w:p>
        </w:tc>
      </w:tr>
      <w:tr>
        <w:trPr>
          <w:trHeight w:val="5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197484</w:t>
            </w:r>
          </w:p>
        </w:tc>
      </w:tr>
      <w:tr>
        <w:trPr>
          <w:trHeight w:val="37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5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5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5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</w:tr>
      <w:tr>
        <w:trPr>
          <w:trHeight w:val="8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</w:tr>
      <w:tr>
        <w:trPr>
          <w:trHeight w:val="36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7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42644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42644</w:t>
            </w:r>
          </w:p>
        </w:tc>
      </w:tr>
      <w:tr>
        <w:trPr>
          <w:trHeight w:val="11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42644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4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4890071,1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228865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228865</w:t>
            </w:r>
          </w:p>
        </w:tc>
      </w:tr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228229</w:t>
            </w:r>
          </w:p>
        </w:tc>
      </w:tr>
      <w:tr>
        <w:trPr>
          <w:trHeight w:val="8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ақының мөлшерін ұлғайту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1741614</w:t>
            </w:r>
          </w:p>
        </w:tc>
      </w:tr>
      <w:tr>
        <w:trPr>
          <w:trHeight w:val="5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5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1738921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1704912</w:t>
            </w:r>
          </w:p>
        </w:tc>
      </w:tr>
      <w:tr>
        <w:trPr>
          <w:trHeight w:val="66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</w:t>
            </w:r>
          </w:p>
        </w:tc>
      </w:tr>
      <w:tr>
        <w:trPr>
          <w:trHeight w:val="34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2919592,1</w:t>
            </w:r>
          </w:p>
        </w:tc>
      </w:tr>
      <w:tr>
        <w:trPr>
          <w:trHeight w:val="37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40909</w:t>
            </w:r>
          </w:p>
        </w:tc>
      </w:tr>
      <w:tr>
        <w:trPr>
          <w:trHeight w:val="54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8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108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</w:p>
        </w:tc>
      </w:tr>
      <w:tr>
        <w:trPr>
          <w:trHeight w:val="8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4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2878683,1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2878683,1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103606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87457</w:t>
            </w:r>
          </w:p>
        </w:tc>
      </w:tr>
      <w:tr>
        <w:trPr>
          <w:trHeight w:val="5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87457</w:t>
            </w:r>
          </w:p>
        </w:tc>
      </w:tr>
      <w:tr>
        <w:trPr>
          <w:trHeight w:val="2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70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66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7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</w:t>
            </w:r>
          </w:p>
        </w:tc>
      </w:tr>
      <w:tr>
        <w:trPr>
          <w:trHeight w:val="36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102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5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5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8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</w:p>
        </w:tc>
      </w:tr>
      <w:tr>
        <w:trPr>
          <w:trHeight w:val="61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3824748,1</w:t>
            </w:r>
          </w:p>
        </w:tc>
      </w:tr>
      <w:tr>
        <w:trPr>
          <w:trHeight w:val="2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2549505,1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2549505,1</w:t>
            </w:r>
          </w:p>
        </w:tc>
      </w:tr>
      <w:tr>
        <w:trPr>
          <w:trHeight w:val="5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201559,8</w:t>
            </w:r>
          </w:p>
        </w:tc>
      </w:tr>
      <w:tr>
        <w:trPr>
          <w:trHeight w:val="5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2347945,3</w:t>
            </w:r>
          </w:p>
        </w:tc>
      </w:tr>
      <w:tr>
        <w:trPr>
          <w:trHeight w:val="3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1264000</w:t>
            </w:r>
          </w:p>
        </w:tc>
      </w:tr>
      <w:tr>
        <w:trPr>
          <w:trHeight w:val="8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54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2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1177000</w:t>
            </w:r>
          </w:p>
        </w:tc>
      </w:tr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477000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5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78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104082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58131</w:t>
            </w:r>
          </w:p>
        </w:tc>
      </w:tr>
      <w:tr>
        <w:trPr>
          <w:trHeight w:val="5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58131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58131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8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26517</w:t>
            </w:r>
          </w:p>
        </w:tc>
      </w:tr>
      <w:tr>
        <w:trPr>
          <w:trHeight w:val="5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2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3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5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5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5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</w:t>
            </w:r>
          </w:p>
        </w:tc>
      </w:tr>
      <w:tr>
        <w:trPr>
          <w:trHeight w:val="5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5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54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78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4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54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78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</w:t>
            </w:r>
          </w:p>
        </w:tc>
      </w:tr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</w:t>
            </w:r>
          </w:p>
        </w:tc>
      </w:tr>
      <w:tr>
        <w:trPr>
          <w:trHeight w:val="49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31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5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5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5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2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6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8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39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</w:t>
            </w:r>
          </w:p>
        </w:tc>
      </w:tr>
      <w:tr>
        <w:trPr>
          <w:trHeight w:val="5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</w:t>
            </w:r>
          </w:p>
        </w:tc>
      </w:tr>
      <w:tr>
        <w:trPr>
          <w:trHeight w:val="34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</w:tr>
      <w:tr>
        <w:trPr>
          <w:trHeight w:val="54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</w:tr>
      <w:tr>
        <w:trPr>
          <w:trHeight w:val="5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5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2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423015</w:t>
            </w:r>
          </w:p>
        </w:tc>
      </w:tr>
      <w:tr>
        <w:trPr>
          <w:trHeight w:val="2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423015</w:t>
            </w:r>
          </w:p>
        </w:tc>
      </w:tr>
      <w:tr>
        <w:trPr>
          <w:trHeight w:val="5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423015</w:t>
            </w:r>
          </w:p>
        </w:tc>
      </w:tr>
      <w:tr>
        <w:trPr>
          <w:trHeight w:val="36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423015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</w:t>
            </w:r>
          </w:p>
        </w:tc>
      </w:tr>
      <w:tr>
        <w:trPr>
          <w:trHeight w:val="5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5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5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4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</w:p>
        </w:tc>
      </w:tr>
      <w:tr>
        <w:trPr>
          <w:trHeight w:val="73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8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6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және халықты орналастыру жүйесі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29750,7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29750,7</w:t>
            </w:r>
          </w:p>
        </w:tc>
      </w:tr>
      <w:tr>
        <w:trPr>
          <w:trHeight w:val="5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29750,7</w:t>
            </w:r>
          </w:p>
        </w:tc>
      </w:tr>
      <w:tr>
        <w:trPr>
          <w:trHeight w:val="66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29750,7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25831</w:t>
            </w:r>
          </w:p>
        </w:tc>
      </w:tr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8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52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51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түсетiн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-305282,9</w:t>
            </w:r>
          </w:p>
        </w:tc>
      </w:tr>
      <w:tr>
        <w:trPr>
          <w:trHeight w:val="49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қаржыландыру(профицит)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305282,9</w:t>
            </w:r>
          </w:p>
        </w:tc>
      </w:tr>
      <w:tr>
        <w:trPr>
          <w:trHeight w:val="28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1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57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61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қалдықтарының қозғалысы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342654,9</w:t>
            </w:r>
          </w:p>
        </w:tc>
      </w:tr>
      <w:tr>
        <w:trPr>
          <w:trHeight w:val="25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342654,9</w:t>
            </w:r>
          </w:p>
        </w:tc>
      </w:tr>
      <w:tr>
        <w:trPr>
          <w:trHeight w:val="315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342654,9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округтердің әкімі аппараттары</w:t>
      </w:r>
      <w:r>
        <w:br/>
      </w:r>
      <w:r>
        <w:rPr>
          <w:rFonts w:ascii="Times New Roman"/>
          <w:b/>
          <w:i w:val="false"/>
          <w:color w:val="000000"/>
        </w:rPr>
        <w:t>
администраторларының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93"/>
        <w:gridCol w:w="1113"/>
        <w:gridCol w:w="7413"/>
        <w:gridCol w:w="2073"/>
      </w:tblGrid>
      <w:tr>
        <w:trPr>
          <w:trHeight w:val="23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</w:tr>
      <w:tr>
        <w:trPr>
          <w:trHeight w:val="9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</w:tr>
      <w:tr>
        <w:trPr>
          <w:trHeight w:val="10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8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8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401"/>
        <w:gridCol w:w="1459"/>
        <w:gridCol w:w="1479"/>
        <w:gridCol w:w="1479"/>
        <w:gridCol w:w="1518"/>
        <w:gridCol w:w="1518"/>
        <w:gridCol w:w="1264"/>
      </w:tblGrid>
      <w:tr>
        <w:trPr>
          <w:trHeight w:val="238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</w:tr>
      <w:tr>
        <w:trPr>
          <w:trHeight w:val="42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0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343"/>
        <w:gridCol w:w="1401"/>
        <w:gridCol w:w="1457"/>
        <w:gridCol w:w="1476"/>
        <w:gridCol w:w="1484"/>
        <w:gridCol w:w="1514"/>
        <w:gridCol w:w="1495"/>
        <w:gridCol w:w="1306"/>
      </w:tblGrid>
      <w:tr>
        <w:trPr>
          <w:trHeight w:val="238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</w:tr>
      <w:tr>
        <w:trPr>
          <w:trHeight w:val="42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1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60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6901,0</w:t>
            </w:r>
          </w:p>
        </w:tc>
      </w:tr>
      <w:tr>
        <w:trPr>
          <w:trHeight w:val="64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4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