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e8e3" w14:textId="2d8e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азаматтық қызметші болып табылатын және ауылдық жерде жұмыс iстейтiн әлеуметтiк қамсыздандыру, бiлiм беру, мәдениет және спорт саласындағы мамандар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24 сәуірдегі № А-3/152 қаулысы. Ақмола облысы Целиноград ауданының Әділет басқармасында 2012 жылғы 18 мамырда № 1-17-174 тіркелді. Күші жойылды - Ақмола облысы Целиноград ауданы әкімдігінің 2015 жылғы 2 шілдедегі № А-1/259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Целиноград ауданы әкімдігінің 02.07.2015 </w:t>
      </w:r>
      <w:r>
        <w:rPr>
          <w:rFonts w:ascii="Times New Roman"/>
          <w:b w:val="false"/>
          <w:i w:val="false"/>
          <w:color w:val="ff0000"/>
          <w:sz w:val="28"/>
        </w:rPr>
        <w:t>№ А-1/259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тақырыбы жаңа редакцияда - Ақмола облысы Целиноград ауданы әкімдігінің 03.03.2014 </w:t>
      </w:r>
      <w:r>
        <w:rPr>
          <w:rFonts w:ascii="Times New Roman"/>
          <w:b w:val="false"/>
          <w:i w:val="false"/>
          <w:color w:val="ff0000"/>
          <w:sz w:val="28"/>
        </w:rPr>
        <w:t>№ А-2/55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Целиноград аудандық мәслихатының 2012 жылғы 19 наурыздағы № 14/2-5 "Целиноград ауданының ауылдық (селолық) жерде тұратын және жұмыс істейтін әлеуметтік қамсыздандыру, білім, мәдениет және спорт мамандары лауазымдарының тізбесін келісу туралы" шешіміне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ауданының азаматтық қызметші болып табылатын және ауылдық жерде жұмыс iстейтiн әлеуметтiк қамсыздандыру, бiлiм беру, мәдениет және спорт саласындағы мамандар лауазымдарының тiзбесі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Ақмола облысы Целиноград ауданы әкімдігінің 03.03.2014 </w:t>
      </w:r>
      <w:r>
        <w:rPr>
          <w:rFonts w:ascii="Times New Roman"/>
          <w:b w:val="false"/>
          <w:i w:val="false"/>
          <w:color w:val="ff0000"/>
          <w:sz w:val="28"/>
        </w:rPr>
        <w:t>№ А-2/55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азаматтық қызметші болып табылатын және ауылдық жерде жұмыс iстейтiн әлеуметтiк қамсыздандыру, бiлiм беру, мәдениет және спорт саласындағы мамандар лауазымдарының тiзбесі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Қосымшаның атауы жаңа редакцияда - Ақмола облысы Целиноград ауданы әкімдігінің 03.03.2014 </w:t>
      </w:r>
      <w:r>
        <w:rPr>
          <w:rFonts w:ascii="Times New Roman"/>
          <w:b w:val="false"/>
          <w:i w:val="false"/>
          <w:color w:val="ff0000"/>
          <w:sz w:val="28"/>
        </w:rPr>
        <w:t>№ А-2/55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Әлеуметтік қамсыздандыру мамандарының лауазымдары: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мемлекеттік мекеменің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қазыналық кәсіпорын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мемлекеттік мекеме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үйде көрсетілетін әлеуметтік көмек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консультант.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Білім мамандарының лауазымдары: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мемлекеттік мекеменің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мемлекеттік мекеме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қазыналық кәсіпорын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емдәм 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зертханашы.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Мәдениет және спорт мамандарының лауазымдары: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мемлекеттік мекеменің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дыбыс режиссері;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клуб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