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d025" w14:textId="7fbd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2011 жылғы 13 желтоқсандағы № 295/46-4 "2012-2014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2012 жылғы 28 маусымдағы № 45/6-5 шешімі. Ақмола облысы Целиноград ауданының Әділет басқармасында 2012 жылғы 4 шілдеде № 1-17-177 тіркелді. Қолданылу мерзімінің аяқталуына байланысты шешімнің күші жойылды - Ақмола облысы Целиноград аудандық мәслихатының 2013 жылғы 4 сәуірдегі № 01-04/20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Ақмола облысы Целиноград аудандық мәслихатының 04.04.2013 № 01-04/20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«2012-2014 жылдарға арналған аудандық бюджет туралы» 2011 жылғы 13 желтоқсандағы № 295/46-4 (нормативтік құқықтық актілерді мемлекеттік тіркеудің тізілімінде № 1-17-158 болып тіркелген, 2012 жылғы 12 қаңтарда аудандық «Призыв», «Ұран»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«2012-2014 жылдарға арналған аудандық бюджет тиісінше 1, 2 және 3 қосымшаларға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11 970 781,1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594 228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20 871,6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11 245 681,5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12 250 233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- 25 831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(профицит) тапшылығы – - 305 282,9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 пайдалану) – 305 282,9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азат жолы жаңа редакцияда баяндалсын: «143 318 мың теңге – мектепке дейінгі білім беру ұйымдарында мемлекеттік білім беру тапсырысын іске асыруға»;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азат жолы жаңа редакцияда баяндалсын: «6 403 мың теңге – мамандарды әлеуметтік қолдау шараларын іске асыруға»;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азат жолы жаңа редакцияда баяндалсын: «311,7 мың теңге – Ұлы Отан соғысына қатысқандарға және оның мүгедектеріне коммуналдық шығындарды өтеуден әлеуметтік көмек көрсетуге»;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«45 000 мың теңге – Ақмол ауылының қазандығының жабдықтарын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2 400 мың теңге - мемлекеттік органдарының күрделі шығыстарына»;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азат жолы жаңа редакцияда баяндалсын: «238 846 мың теңге – мемлекеттік коммуналдық тұрғын үй қорының тұрғын үйін жобалауына, құрылысына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азат жолы жаңа редакцияда баяндалсын: «248 304,5 мың теңге - 96 разъездге 140 орынды балабақша құрылысына»;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азат жолы жаңа редакцияда баяндалсын: «7 980 мың теңге - Қараөткел ауылындағы сумен жабдықтау желілерін қайта құру жобасы бойынша жобалау-сметалық құжаттаманы түзетуге, мемлекеттік сараптама өткізуге»;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азат жолы жаңа редакцияда баяндалсын: «13 000 мың теңге - Қоянды селосындағы сумен жабдықтау желілерін қайта құру жобасы бойынша жобалау-сметалық құжаттаманы түзетуге, мемлекеттік сараптама өткізуге»;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азат жолы жаңа редакцияда баяндалсын: «6 198,3 мың теңге - 96 разъездге электрмен жабдықтау жобасы бойынша жобалау-сметалық құжаттаманы әзірлеуге»;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азат жолы жаңа редакцияда баяндалсын: «13 250 мың теңге – Қаражар селосында электрмен жабдықтау жобасы бойынша жобалау-сметалық құжаттаманы әзірлеуге»;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азат жолы жаңа редакцияда баяндалсын: «8 150 мың теңге – Қажымұқан селосында электрмен жабдықтау желілерінің құрылыс жобасы бойынша жобалау-сметалық құжаттаманы түзетуге, мемлекеттік сараптама әзірлеуге»;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азат жолы жаңа редакцияда баяндалсын: «41 360 мың теңге – Максимовка селосында электрмен жабдықтау желілерінің құрылыс жобасы бойынша жобалау-сметалық құжаттаманы түзетуге, мемлекеттік сараптама әзірлеуге»;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«15 000 мың теңге – Ақмол ауылынан Қараөткел ауылына және Қаражар селосына дейін су ағызғышты қайта құру жобасы бойынша жобалау-сметалық құжаттаманы түзетуге, мемлекеттік сараптама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28 531 мың теңге – Ақмол ауылындағы қазандықтың құрылысы жобасы бойынша құжаттамада қарастырылмаған жұмыстарға жобалау-сметалық құжаттаманы түзетуге;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37 000 мың теңге – аудандық ішкі істер бөлімінің ғимаратына электрмен жабдықтау желілерінің құрылысына»;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 Т.Құлмағамбетов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                           А.Ыбраева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маусымдағы № 45/6-5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741"/>
        <w:gridCol w:w="741"/>
        <w:gridCol w:w="783"/>
        <w:gridCol w:w="7435"/>
        <w:gridCol w:w="2838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11 970 781,1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594 228,0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35 039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39 112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</w:t>
            </w:r>
          </w:p>
        </w:tc>
      </w:tr>
      <w:tr>
        <w:trPr>
          <w:trHeight w:val="11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20 871,6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3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13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11 245 681,5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11 245 681,5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11 245 681,5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717"/>
        <w:gridCol w:w="738"/>
        <w:gridCol w:w="759"/>
        <w:gridCol w:w="7474"/>
        <w:gridCol w:w="285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12 250 233,0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243 261,0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199 884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48 022,0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45 622,0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139 742,0</w:t>
            </w:r>
          </w:p>
        </w:tc>
      </w:tr>
      <w:tr>
        <w:trPr>
          <w:trHeight w:val="13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139 742,0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42 644,0</w:t>
            </w:r>
          </w:p>
        </w:tc>
      </w:tr>
      <w:tr>
        <w:trPr>
          <w:trHeight w:val="21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42 594,0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5 953 816,0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233 341,5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233 341,5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225 239,5</w:t>
            </w:r>
          </w:p>
        </w:tc>
      </w:tr>
      <w:tr>
        <w:trPr>
          <w:trHeight w:val="18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8 102,0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1 730 642,9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1 727 949,9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1 693 940,9</w:t>
            </w:r>
          </w:p>
        </w:tc>
      </w:tr>
      <w:tr>
        <w:trPr>
          <w:trHeight w:val="18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мамандандырылған, жетім балалар мен ата-аналарының қамқорынсыз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34 009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3 989 831,6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40 909,0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9 489,0</w:t>
            </w:r>
          </w:p>
        </w:tc>
      </w:tr>
      <w:tr>
        <w:trPr>
          <w:trHeight w:val="8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8 947</w:t>
            </w:r>
          </w:p>
        </w:tc>
      </w:tr>
      <w:tr>
        <w:trPr>
          <w:trHeight w:val="10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15 273,0</w:t>
            </w:r>
          </w:p>
        </w:tc>
      </w:tr>
      <w:tr>
        <w:trPr>
          <w:trHeight w:val="8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3 948 922,6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3 948 922,6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105 474,7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89 325,7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89 325,7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10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5 909,7</w:t>
            </w:r>
          </w:p>
        </w:tc>
      </w:tr>
      <w:tr>
        <w:trPr>
          <w:trHeight w:val="8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</w:p>
        </w:tc>
      </w:tr>
      <w:tr>
        <w:trPr>
          <w:trHeight w:val="10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16 149,0</w:t>
            </w:r>
          </w:p>
        </w:tc>
      </w:tr>
      <w:tr>
        <w:trPr>
          <w:trHeight w:val="16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15 863,0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4 833 673,4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2 792 333,4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10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2 731 133,4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265 230,8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дамыту, жайластыру және (немесе) сатып алу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2 465 502,6</w:t>
            </w:r>
          </w:p>
        </w:tc>
      </w:tr>
      <w:tr>
        <w:trPr>
          <w:trHeight w:val="8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2 030 511,0</w:t>
            </w:r>
          </w:p>
        </w:tc>
      </w:tr>
      <w:tr>
        <w:trPr>
          <w:trHeight w:val="8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132 000,0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1 898 511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728 531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1 169 980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10 829,0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10 243,0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10 243,0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104 082,0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58 131,0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8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26 517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15 689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130 820,0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27 781,0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5 093 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</w:t>
            </w:r>
          </w:p>
        </w:tc>
      </w:tr>
      <w:tr>
        <w:trPr>
          <w:trHeight w:val="8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90 696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90 696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</w:t>
            </w:r>
          </w:p>
        </w:tc>
      </w:tr>
      <w:tr>
        <w:trPr>
          <w:trHeight w:val="11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87 327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18 229,0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18 229,0 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10 223,0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10 223,0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8 006,0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8 006,0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796 414,0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796 414,0</w:t>
            </w:r>
          </w:p>
        </w:tc>
      </w:tr>
      <w:tr>
        <w:trPr>
          <w:trHeight w:val="8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796 414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796 414,0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19 102,0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4 234,0</w:t>
            </w:r>
          </w:p>
        </w:tc>
      </w:tr>
      <w:tr>
        <w:trPr>
          <w:trHeight w:val="10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4 234,0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14 868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13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16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30 204,3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13 960,6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несие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25 831,0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13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-305 282,9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305 282,9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16 989,0 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54 361,0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</w:t>
            </w:r>
          </w:p>
        </w:tc>
      </w:tr>
      <w:tr>
        <w:trPr>
          <w:trHeight w:val="8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342 654,9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342 654,9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