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f73" w14:textId="3522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26 қарашадағы № 69/9-5 шешімі. Ақмола облысының Әділет департаментінде 2012 жылғы 27 қарашада № 3501 тіркелді. Қолданылу мерзімінің аяқталуына байланысты шешімнің күші жойылды - Ақмола облысы Целиноград аудандық мәслихатының 2013 жылғы 4 сәуірдегі № 01-04/20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Целиноград аудандық мәслихатының 04.04.2013 № 01-04/20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тіркелген, 2012 жылдың 12 қаңтарында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11 798 458,1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27 183,4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11 073 354,7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12 079 039,2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- 24 450,2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- 305 031,3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305 031,3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№ 69/9-5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555"/>
        <w:gridCol w:w="555"/>
        <w:gridCol w:w="342"/>
        <w:gridCol w:w="7914"/>
        <w:gridCol w:w="281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11 798 458,1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587 920,0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201 935</w:t>
            </w:r>
          </w:p>
        </w:tc>
      </w:tr>
      <w:tr>
        <w:trPr>
          <w:trHeight w:val="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27 183,4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4 170,8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 (жұмыс қызмет көрсету) таратудан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 (жұмыс қызмет көрсету) таратудан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0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</w:t>
            </w:r>
          </w:p>
        </w:tc>
      </w:tr>
      <w:tr>
        <w:trPr>
          <w:trHeight w:val="13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12 079 039,2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242 681,5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199 629,5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2 316,5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5 931 026,2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6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129 357,4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1 776 024,2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1 772 407,2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1 733 137,2</w:t>
            </w:r>
          </w:p>
        </w:tc>
      </w:tr>
      <w:tr>
        <w:trPr>
          <w:trHeight w:val="10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 республикалық бюджеттен берілетін трансферттер есебінен ұлғайту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5 261,0</w:t>
            </w:r>
          </w:p>
        </w:tc>
      </w:tr>
      <w:tr>
        <w:trPr>
          <w:trHeight w:val="16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3 886 331,6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8 947,0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107 698,2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91 317,2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91 317,2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10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4 687 390,4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2 770 459,4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2 709 259,4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275 356,8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2 433 502,6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1 906 811,0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1 775 811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1 043 780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130 467,2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24 450,2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-305 031,3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қаржыландыру(профицит)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305 031,3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55 741,8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берілген, нысаналы пайдаланылмаған несиелерді қайтару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қарашадағы № 69/9-5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округтердің әкімі</w:t>
      </w:r>
      <w:r>
        <w:br/>
      </w:r>
      <w:r>
        <w:rPr>
          <w:rFonts w:ascii="Times New Roman"/>
          <w:b/>
          <w:i w:val="false"/>
          <w:color w:val="000000"/>
        </w:rPr>
        <w:t>
аппараттары администраторларының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40"/>
        <w:gridCol w:w="541"/>
        <w:gridCol w:w="541"/>
        <w:gridCol w:w="8356"/>
        <w:gridCol w:w="27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17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009"/>
        <w:gridCol w:w="1966"/>
        <w:gridCol w:w="1988"/>
        <w:gridCol w:w="2438"/>
        <w:gridCol w:w="2397"/>
      </w:tblGrid>
      <w:tr>
        <w:trPr>
          <w:trHeight w:val="133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27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31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8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15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6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15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6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111"/>
        <w:gridCol w:w="2444"/>
        <w:gridCol w:w="2111"/>
        <w:gridCol w:w="2111"/>
        <w:gridCol w:w="2112"/>
      </w:tblGrid>
      <w:tr>
        <w:trPr>
          <w:trHeight w:val="157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