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bddf2" w14:textId="22bdd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Целиноград аудандық мәслихатының 2011 жылғы 13 желтоқсандағы № 295/46-4 
"2012-2014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Целиноград аудандық мәслихатының 2012 жылғы 5 желтоқсандағы № 73/10-5 шешімі. Ақмола облысының Әділет департаментінде 2012 жылғы 7 желтоқсанда № 3520 тіркелді. Қолдану мерзімінің аяқталуына байланысты күші жойылды - (Ақмола облысы Целиноград аудандық мәслихатының 2013 жылғы 7 маусымдағы № 04-01-08/75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Қолдану мерзімінің аяқталуына байланысты күші жойылды - (Ақмола облысы Целиноград аудандық мәслихатының 07.06.2013 № 04-01-08/75 хатымен).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106 бабының 2 тармағының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109 бабының </w:t>
      </w:r>
      <w:r>
        <w:rPr>
          <w:rFonts w:ascii="Times New Roman"/>
          <w:b w:val="false"/>
          <w:i w:val="false"/>
          <w:color w:val="000000"/>
          <w:sz w:val="28"/>
        </w:rPr>
        <w:t>1 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«Қазақстан Республикасындағы жергілікті мемлекеттік басқару және өзін-өзі басқару туралы» Заңының 6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Целиноград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Целиноград аудандық мәслихатының «2012-2014 жылдарға арналған аудандық бюджет туралы» 2011 жылғы 13 желтоқсандағы № 295/46-4 (нормативтік құқықтық актілерді мемлекеттік тіркеудің тізілімінде № 1-17-158 тіркелген, 2012 жылғы 12 қаңтарында аудандық «Призыв», «Ұран» газеттерінде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2012-2014 жылдарға арналған аудандық бюджет тиісінше 1, 2 және 3 қосымшаларға сәйкес, соның ішінде 2012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12 330 276,8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587 920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27 183,4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70 000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11 645 173,4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12 610 857,9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26 969,2 мың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бюджет (профицит) тапшылығы – - 307 550,3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 пайдалану) – 307 550,3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«5. Селолық елді мекендер саласының мамандарын әлеуметтік қолдау шараларын іске асыру үшін 2010 және 2011 жылдары берілген бюджеттік кредиттердің негізгі жабу көлемi 2064 мың теңге ескерілсін.»;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6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 азат жолы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«12 282 мың теңге - негізгі орта және жалпы орта бiлiм беретiн мемлекеттiк мекемелердiң физика, химия, биология кабинеттерiн оқу жабдықтарымен жарақтандыруға»;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 азат жолы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«257 604,6 мың теңге – мектепке дейінгі білім беру ұйымдарында мемлекеттік білім беру тапсырысын іске асыруға»;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 азат жолы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«430 861 мың теңге – аудандық маңызы бар автомобиль жолдарын күрделі және орта жөндеуге»;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 азат жолы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«19 416 мың теңге - мамандарды әлеуметтік қолдау шараларын іске асыруға»;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 азат жолы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«37 145 мың теңге - мектеп мұғалімдеріне және мектепке дейінгі білім беру ұйымдары тәрбиешілеріне біліктілік санаты үшін қосымша ақының мөлшерін арттыруға»;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 азат жолы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«7 839,5 мың теңге - жұмыспен қамту 2020 Бағдарламасына қатысушыларға мемлекеттік қолдау шараларын көрсетуге»;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 азат жолы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 азат жолы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«43 014,7 мың теңге - Астана қаласының жасыл желекті аймағын құру үшін мәжбүрлеп оқшаулаған кезде жер пайдаланушыларға немесе жер телімдерінің иелеріне шығындарды өтеуге»;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 азат жолы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«42 772,2 мың теңге – Ақмол ауылының қазандығының жабдықтарын жөндеуге;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 азат жолы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«116 979 мың тенге – заңнаманың өзгеруіне байланысты төмен тұрған бюджеттерге өтемақыға»;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7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 азат жолы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«2 337 889 мың тенге – инженерлік-коммуникациялық инфрақұрылымды жобалауға, дамытуға, жайластыруға және (немесе) сатып алуға»;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 азат жолы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«167 185,6 мың тенге – 96 разъездге 140 орынды балабақша құрылысына»;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 азат жолы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«668 223 мың теңге – Оразақ селосының станциясынан бастап Ақмол ауылының үшінші көтеру станциясына дейін магистралдық жүйесін қайта құруға»;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 азат жолы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37 азат жолы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«9 749,6 мың тенге – Ақмол ауылында 36 пәтерлі тұрғын үйдің құрылысына»;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күннен бастап күшіне енеді және 2012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Целиноград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сессия төрағасы               А.Бутакова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Целиноград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Р.Түлкібаев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Целиноград ауданының әкімі                 А.Үйсімбаев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«Целиноград ауданының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қаржы бөлімі»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 бастығы                           А.Ыбраева</w:t>
      </w:r>
    </w:p>
    <w:bookmarkStart w:name="z3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Целиноград аудандық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мәслихатының 2012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 желтоқсандағы № 73/10-5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 </w:t>
      </w:r>
    </w:p>
    <w:bookmarkEnd w:id="1"/>
    <w:bookmarkStart w:name="z3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2012 жылға арналған аудандық бюджет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2"/>
        <w:gridCol w:w="412"/>
        <w:gridCol w:w="676"/>
        <w:gridCol w:w="560"/>
        <w:gridCol w:w="323"/>
        <w:gridCol w:w="7823"/>
        <w:gridCol w:w="2794"/>
      </w:tblGrid>
      <w:tr>
        <w:trPr>
          <w:trHeight w:val="27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27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12 330 276,8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кірістер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587 920,0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29 611,0</w:t>
            </w:r>
          </w:p>
        </w:tc>
      </w:tr>
      <w:tr>
        <w:trPr>
          <w:trHeight w:val="3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29 611,0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308 559,0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308 559,0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201 935,0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115 133,0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37 716,0</w:t>
            </w:r>
          </w:p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46 669,0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2 417,0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салықтары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43 021,0</w:t>
            </w:r>
          </w:p>
        </w:tc>
      </w:tr>
      <w:tr>
        <w:trPr>
          <w:trHeight w:val="2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3 706,0</w:t>
            </w:r>
          </w:p>
        </w:tc>
      </w:tr>
      <w:tr>
        <w:trPr>
          <w:trHeight w:val="2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9 000,0</w:t>
            </w:r>
          </w:p>
        </w:tc>
      </w:tr>
      <w:tr>
        <w:trPr>
          <w:trHeight w:val="48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 үшiн алынатын алымдар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30 315,0</w:t>
            </w:r>
          </w:p>
        </w:tc>
      </w:tr>
      <w:tr>
        <w:trPr>
          <w:trHeight w:val="75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4 794,0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4 794,0</w:t>
            </w:r>
          </w:p>
        </w:tc>
      </w:tr>
      <w:tr>
        <w:trPr>
          <w:trHeight w:val="3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27 183,4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4 170,8</w:t>
            </w:r>
          </w:p>
        </w:tc>
      </w:tr>
      <w:tr>
        <w:trPr>
          <w:trHeight w:val="49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3 096,0</w:t>
            </w:r>
          </w:p>
        </w:tc>
      </w:tr>
      <w:tr>
        <w:trPr>
          <w:trHeight w:val="52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1 071,0</w:t>
            </w:r>
          </w:p>
        </w:tc>
      </w:tr>
      <w:tr>
        <w:trPr>
          <w:trHeight w:val="52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несиелер бойынша сыйақылар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3,8</w:t>
            </w:r>
          </w:p>
        </w:tc>
      </w:tr>
      <w:tr>
        <w:trPr>
          <w:trHeight w:val="6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 (жұмыс қызмет көрсету) таратудан түсімдер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464,0</w:t>
            </w:r>
          </w:p>
        </w:tc>
      </w:tr>
      <w:tr>
        <w:trPr>
          <w:trHeight w:val="57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 (жұмыс қызмет көрсету) таратудан түсімдер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464,0</w:t>
            </w:r>
          </w:p>
        </w:tc>
      </w:tr>
      <w:tr>
        <w:trPr>
          <w:trHeight w:val="11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18 837,0</w:t>
            </w:r>
          </w:p>
        </w:tc>
      </w:tr>
      <w:tr>
        <w:trPr>
          <w:trHeight w:val="130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18 837,0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3 711,6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3 711,6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70 000,0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70 000,0</w:t>
            </w:r>
          </w:p>
        </w:tc>
      </w:tr>
      <w:tr>
        <w:trPr>
          <w:trHeight w:val="3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70 000,0</w:t>
            </w:r>
          </w:p>
        </w:tc>
      </w:tr>
      <w:tr>
        <w:trPr>
          <w:trHeight w:val="3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4 000,0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11 645 173,4</w:t>
            </w:r>
          </w:p>
        </w:tc>
      </w:tr>
      <w:tr>
        <w:trPr>
          <w:trHeight w:val="34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11 645 173,4</w:t>
            </w:r>
          </w:p>
        </w:tc>
      </w:tr>
      <w:tr>
        <w:trPr>
          <w:trHeight w:val="42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11 645 173,4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шағын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12 610 857,9</w:t>
            </w:r>
          </w:p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242 681,5</w:t>
            </w:r>
          </w:p>
        </w:tc>
      </w:tr>
      <w:tr>
        <w:trPr>
          <w:trHeight w:val="6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199 629,5</w:t>
            </w:r>
          </w:p>
        </w:tc>
      </w:tr>
      <w:tr>
        <w:trPr>
          <w:trHeight w:val="40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12 420,0</w:t>
            </w:r>
          </w:p>
        </w:tc>
      </w:tr>
      <w:tr>
        <w:trPr>
          <w:trHeight w:val="52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12 420,0</w:t>
            </w:r>
          </w:p>
        </w:tc>
      </w:tr>
      <w:tr>
        <w:trPr>
          <w:trHeight w:val="39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47 938,5</w:t>
            </w:r>
          </w:p>
        </w:tc>
      </w:tr>
      <w:tr>
        <w:trPr>
          <w:trHeight w:val="6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45 622,0</w:t>
            </w:r>
          </w:p>
        </w:tc>
      </w:tr>
      <w:tr>
        <w:trPr>
          <w:trHeight w:val="45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2 316,5</w:t>
            </w:r>
          </w:p>
        </w:tc>
      </w:tr>
      <w:tr>
        <w:trPr>
          <w:trHeight w:val="66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139 271,0</w:t>
            </w:r>
          </w:p>
        </w:tc>
      </w:tr>
      <w:tr>
        <w:trPr>
          <w:trHeight w:val="6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139 271,0</w:t>
            </w:r>
          </w:p>
        </w:tc>
      </w:tr>
      <w:tr>
        <w:trPr>
          <w:trHeight w:val="36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408,0</w:t>
            </w:r>
          </w:p>
        </w:tc>
      </w:tr>
      <w:tr>
        <w:trPr>
          <w:trHeight w:val="3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408,0</w:t>
            </w:r>
          </w:p>
        </w:tc>
      </w:tr>
      <w:tr>
        <w:trPr>
          <w:trHeight w:val="37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408,0</w:t>
            </w:r>
          </w:p>
        </w:tc>
      </w:tr>
      <w:tr>
        <w:trPr>
          <w:trHeight w:val="37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42 644,0</w:t>
            </w:r>
          </w:p>
        </w:tc>
      </w:tr>
      <w:tr>
        <w:trPr>
          <w:trHeight w:val="43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42 644,0</w:t>
            </w:r>
          </w:p>
        </w:tc>
      </w:tr>
      <w:tr>
        <w:trPr>
          <w:trHeight w:val="105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42 594,0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1 196,0</w:t>
            </w:r>
          </w:p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1 196,0</w:t>
            </w:r>
          </w:p>
        </w:tc>
      </w:tr>
      <w:tr>
        <w:trPr>
          <w:trHeight w:val="37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1 196,0</w:t>
            </w:r>
          </w:p>
        </w:tc>
      </w:tr>
      <w:tr>
        <w:trPr>
          <w:trHeight w:val="3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1 196,0</w:t>
            </w:r>
          </w:p>
        </w:tc>
      </w:tr>
      <w:tr>
        <w:trPr>
          <w:trHeight w:val="3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6 041 423,9</w:t>
            </w:r>
          </w:p>
        </w:tc>
      </w:tr>
      <w:tr>
        <w:trPr>
          <w:trHeight w:val="37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382 957,0</w:t>
            </w:r>
          </w:p>
        </w:tc>
      </w:tr>
      <w:tr>
        <w:trPr>
          <w:trHeight w:val="48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382 957,0</w:t>
            </w:r>
          </w:p>
        </w:tc>
      </w:tr>
      <w:tr>
        <w:trPr>
          <w:trHeight w:val="46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 қамтамасыз ету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138 677,0</w:t>
            </w:r>
          </w:p>
        </w:tc>
      </w:tr>
      <w:tr>
        <w:trPr>
          <w:trHeight w:val="157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нысаналы трансферттер есебінен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үлгідегі, арнайы (түзету), дарынды балалар үшін мамандандырылған, жетім балалар мен ата-аналарының қамқорынсыз қалған балалар үшін балабақшалар, шағын орталықтар, мектеп интернаттары, кәмелеттік жасқа толмағандарды бейімдеу орталықтары тәрбиешілеріне біліктілік санаты үшін қосымша ақының мөлшерін ұлғайту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636,0</w:t>
            </w:r>
          </w:p>
        </w:tc>
      </w:tr>
      <w:tr>
        <w:trPr>
          <w:trHeight w:val="6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243 644,0</w:t>
            </w:r>
          </w:p>
        </w:tc>
      </w:tr>
      <w:tr>
        <w:trPr>
          <w:trHeight w:val="36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1 773 254,2</w:t>
            </w:r>
          </w:p>
        </w:tc>
      </w:tr>
      <w:tr>
        <w:trPr>
          <w:trHeight w:val="57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3 617,0</w:t>
            </w:r>
          </w:p>
        </w:tc>
      </w:tr>
      <w:tr>
        <w:trPr>
          <w:trHeight w:val="57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3 617,0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1 769 637,2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1 733 128,2</w:t>
            </w:r>
          </w:p>
        </w:tc>
      </w:tr>
      <w:tr>
        <w:trPr>
          <w:trHeight w:val="160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орта, жалпыға бірдей орта білім беру ұйымдарының (дарынды балаларға арналған мамандандырылған (жалпы үлгідегі, арнайы (түзету); жетім балаларға және ата-анасының қамқорлығынсыз қалған балаларға арналған ұйымдар): мектептердің, мектеп-интернаттарының мұғалімдеріне біліктілік санаты үшін қосымша ақы мөлшерін республикалық бюджеттен берілетін трансферттер есебінен ұлғайту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36 509,0</w:t>
            </w:r>
          </w:p>
        </w:tc>
      </w:tr>
      <w:tr>
        <w:trPr>
          <w:trHeight w:val="34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3 885 212,7</w:t>
            </w:r>
          </w:p>
        </w:tc>
      </w:tr>
      <w:tr>
        <w:trPr>
          <w:trHeight w:val="37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40 909,0</w:t>
            </w:r>
          </w:p>
        </w:tc>
      </w:tr>
      <w:tr>
        <w:trPr>
          <w:trHeight w:val="5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9 489,0</w:t>
            </w:r>
          </w:p>
        </w:tc>
      </w:tr>
      <w:tr>
        <w:trPr>
          <w:trHeight w:val="76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8 947,0</w:t>
            </w:r>
          </w:p>
        </w:tc>
      </w:tr>
      <w:tr>
        <w:trPr>
          <w:trHeight w:val="100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15 273,0</w:t>
            </w:r>
          </w:p>
        </w:tc>
      </w:tr>
      <w:tr>
        <w:trPr>
          <w:trHeight w:val="5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үйде оқытылатын мүгедек балаларды жабдықпен, бағдарламалық қамтыммен қамтамасыз ету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7 200,0</w:t>
            </w:r>
          </w:p>
        </w:tc>
      </w:tr>
      <w:tr>
        <w:trPr>
          <w:trHeight w:val="34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3 844 303,7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3 844 303,7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107 626,7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91 245,7</w:t>
            </w:r>
          </w:p>
        </w:tc>
      </w:tr>
      <w:tr>
        <w:trPr>
          <w:trHeight w:val="5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91 245,7</w:t>
            </w:r>
          </w:p>
        </w:tc>
      </w:tr>
      <w:tr>
        <w:trPr>
          <w:trHeight w:val="27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25 383,5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1 544,2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көмегін көрсету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780,0</w:t>
            </w:r>
          </w:p>
        </w:tc>
      </w:tr>
      <w:tr>
        <w:trPr>
          <w:trHeight w:val="5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8 334,4</w:t>
            </w:r>
          </w:p>
        </w:tc>
      </w:tr>
      <w:tr>
        <w:trPr>
          <w:trHeight w:val="51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827,0</w:t>
            </w:r>
          </w:p>
        </w:tc>
      </w:tr>
      <w:tr>
        <w:trPr>
          <w:trHeight w:val="36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22 239,0</w:t>
            </w:r>
          </w:p>
        </w:tc>
      </w:tr>
      <w:tr>
        <w:trPr>
          <w:trHeight w:val="36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8 383,1</w:t>
            </w:r>
          </w:p>
        </w:tc>
      </w:tr>
      <w:tr>
        <w:trPr>
          <w:trHeight w:val="103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11 010,0</w:t>
            </w:r>
          </w:p>
        </w:tc>
      </w:tr>
      <w:tr>
        <w:trPr>
          <w:trHeight w:val="36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12 744,5</w:t>
            </w:r>
          </w:p>
        </w:tc>
      </w:tr>
      <w:tr>
        <w:trPr>
          <w:trHeight w:val="52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16 381,0</w:t>
            </w:r>
          </w:p>
        </w:tc>
      </w:tr>
      <w:tr>
        <w:trPr>
          <w:trHeight w:val="51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16 381,0</w:t>
            </w:r>
          </w:p>
        </w:tc>
      </w:tr>
      <w:tr>
        <w:trPr>
          <w:trHeight w:val="8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16 178,0</w:t>
            </w:r>
          </w:p>
        </w:tc>
      </w:tr>
      <w:tr>
        <w:trPr>
          <w:trHeight w:val="52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203,0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5 245 733,2</w:t>
            </w:r>
          </w:p>
        </w:tc>
      </w:tr>
      <w:tr>
        <w:trPr>
          <w:trHeight w:val="2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3 022 807,0</w:t>
            </w:r>
          </w:p>
        </w:tc>
      </w:tr>
      <w:tr>
        <w:trPr>
          <w:trHeight w:val="2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61 200,0</w:t>
            </w:r>
          </w:p>
        </w:tc>
      </w:tr>
      <w:tr>
        <w:trPr>
          <w:trHeight w:val="5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бойынша ауылдық елді мекендерді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шеңберінде объектілерді жөндеу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61 200,0</w:t>
            </w:r>
          </w:p>
        </w:tc>
      </w:tr>
      <w:tr>
        <w:trPr>
          <w:trHeight w:val="36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2 961 607,0</w:t>
            </w:r>
          </w:p>
        </w:tc>
      </w:tr>
      <w:tr>
        <w:trPr>
          <w:trHeight w:val="5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274 480,4</w:t>
            </w:r>
          </w:p>
        </w:tc>
      </w:tr>
      <w:tr>
        <w:trPr>
          <w:trHeight w:val="5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- коммуникациялық инфрақұрылымды жобалау, дамыту, жайластыру және (немесе) сатып алу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2 687 126,6</w:t>
            </w:r>
          </w:p>
        </w:tc>
      </w:tr>
      <w:tr>
        <w:trPr>
          <w:trHeight w:val="76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бағдарламасының екінші бағыты шеңберінде жетіспейтін инженерлік-коммуникациялық инфрақұрылымды дамытуға мен жайластыруға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4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2 212 806,2</w:t>
            </w:r>
          </w:p>
        </w:tc>
      </w:tr>
      <w:tr>
        <w:trPr>
          <w:trHeight w:val="57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128 772,2</w:t>
            </w:r>
          </w:p>
        </w:tc>
      </w:tr>
      <w:tr>
        <w:trPr>
          <w:trHeight w:val="5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128 772,2</w:t>
            </w:r>
          </w:p>
        </w:tc>
      </w:tr>
      <w:tr>
        <w:trPr>
          <w:trHeight w:val="27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2 084 034,0</w:t>
            </w:r>
          </w:p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732 031,0</w:t>
            </w:r>
          </w:p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1 352 003,0</w:t>
            </w:r>
          </w:p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10 120,0</w:t>
            </w:r>
          </w:p>
        </w:tc>
      </w:tr>
      <w:tr>
        <w:trPr>
          <w:trHeight w:val="5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10 120,0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10 120,0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108 356,0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60 669,0</w:t>
            </w:r>
          </w:p>
        </w:tc>
      </w:tr>
      <w:tr>
        <w:trPr>
          <w:trHeight w:val="52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60 669,0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60 669,0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3 745,0</w:t>
            </w:r>
          </w:p>
        </w:tc>
      </w:tr>
      <w:tr>
        <w:trPr>
          <w:trHeight w:val="52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3 745,0</w:t>
            </w:r>
          </w:p>
        </w:tc>
      </w:tr>
      <w:tr>
        <w:trPr>
          <w:trHeight w:val="5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1 676,0</w:t>
            </w:r>
          </w:p>
        </w:tc>
      </w:tr>
      <w:tr>
        <w:trPr>
          <w:trHeight w:val="87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2 069,0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27 571,0</w:t>
            </w:r>
          </w:p>
        </w:tc>
      </w:tr>
      <w:tr>
        <w:trPr>
          <w:trHeight w:val="51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18 302,0</w:t>
            </w:r>
          </w:p>
        </w:tc>
      </w:tr>
      <w:tr>
        <w:trPr>
          <w:trHeight w:val="27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14 379,0</w:t>
            </w:r>
          </w:p>
        </w:tc>
      </w:tr>
      <w:tr>
        <w:trPr>
          <w:trHeight w:val="3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3 923,0</w:t>
            </w:r>
          </w:p>
        </w:tc>
      </w:tr>
      <w:tr>
        <w:trPr>
          <w:trHeight w:val="52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9 269,0</w:t>
            </w:r>
          </w:p>
        </w:tc>
      </w:tr>
      <w:tr>
        <w:trPr>
          <w:trHeight w:val="51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9 269,0</w:t>
            </w:r>
          </w:p>
        </w:tc>
      </w:tr>
      <w:tr>
        <w:trPr>
          <w:trHeight w:val="52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16 371,0</w:t>
            </w:r>
          </w:p>
        </w:tc>
      </w:tr>
      <w:tr>
        <w:trPr>
          <w:trHeight w:val="51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5 816,0</w:t>
            </w:r>
          </w:p>
        </w:tc>
      </w:tr>
      <w:tr>
        <w:trPr>
          <w:trHeight w:val="5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5 816,0</w:t>
            </w:r>
          </w:p>
        </w:tc>
      </w:tr>
      <w:tr>
        <w:trPr>
          <w:trHeight w:val="5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5 522,0</w:t>
            </w:r>
          </w:p>
        </w:tc>
      </w:tr>
      <w:tr>
        <w:trPr>
          <w:trHeight w:val="79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5 522,0</w:t>
            </w:r>
          </w:p>
        </w:tc>
      </w:tr>
      <w:tr>
        <w:trPr>
          <w:trHeight w:val="5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5 033,0</w:t>
            </w:r>
          </w:p>
        </w:tc>
      </w:tr>
      <w:tr>
        <w:trPr>
          <w:trHeight w:val="6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5 033,0</w:t>
            </w:r>
          </w:p>
        </w:tc>
      </w:tr>
      <w:tr>
        <w:trPr>
          <w:trHeight w:val="8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86 154,9</w:t>
            </w:r>
          </w:p>
        </w:tc>
      </w:tr>
      <w:tr>
        <w:trPr>
          <w:trHeight w:val="3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27 428,2</w:t>
            </w:r>
          </w:p>
        </w:tc>
      </w:tr>
      <w:tr>
        <w:trPr>
          <w:trHeight w:val="49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6 403,0</w:t>
            </w:r>
          </w:p>
        </w:tc>
      </w:tr>
      <w:tr>
        <w:trPr>
          <w:trHeight w:val="3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жөніндегі шараларды іске асыру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6 403,0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5 330,0</w:t>
            </w:r>
          </w:p>
        </w:tc>
      </w:tr>
      <w:tr>
        <w:trPr>
          <w:trHeight w:val="5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4 916,0</w:t>
            </w:r>
          </w:p>
        </w:tc>
      </w:tr>
      <w:tr>
        <w:trPr>
          <w:trHeight w:val="5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іс-шараларды жүргізу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414,0</w:t>
            </w:r>
          </w:p>
        </w:tc>
      </w:tr>
      <w:tr>
        <w:trPr>
          <w:trHeight w:val="5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15 695,2</w:t>
            </w:r>
          </w:p>
        </w:tc>
      </w:tr>
      <w:tr>
        <w:trPr>
          <w:trHeight w:val="5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15 695,2</w:t>
            </w:r>
          </w:p>
        </w:tc>
      </w:tr>
      <w:tr>
        <w:trPr>
          <w:trHeight w:val="2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46 383,7</w:t>
            </w:r>
          </w:p>
        </w:tc>
      </w:tr>
      <w:tr>
        <w:trPr>
          <w:trHeight w:val="6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46 383,7</w:t>
            </w:r>
          </w:p>
        </w:tc>
      </w:tr>
      <w:tr>
        <w:trPr>
          <w:trHeight w:val="9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 (селолардың), ауылдық (селолық) округтердiң шекарасын белгiлеу кезiнде жүргiзiлетiн жерге орналастыру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3 369,0</w:t>
            </w:r>
          </w:p>
        </w:tc>
      </w:tr>
      <w:tr>
        <w:trPr>
          <w:trHeight w:val="111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Астана қаласының жасыл желекті аймағын құру үшін мәжбүрлеп оқшаулаған кезде жер пайдаланушылар немесе жер телімдерінің иелеріне шығындарды өтеуге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43 014,7</w:t>
            </w:r>
          </w:p>
        </w:tc>
      </w:tr>
      <w:tr>
        <w:trPr>
          <w:trHeight w:val="5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12 343,0</w:t>
            </w:r>
          </w:p>
        </w:tc>
      </w:tr>
      <w:tr>
        <w:trPr>
          <w:trHeight w:val="39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12 343,0</w:t>
            </w:r>
          </w:p>
        </w:tc>
      </w:tr>
      <w:tr>
        <w:trPr>
          <w:trHeight w:val="3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12 343,0</w:t>
            </w:r>
          </w:p>
        </w:tc>
      </w:tr>
      <w:tr>
        <w:trPr>
          <w:trHeight w:val="6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20 210,0</w:t>
            </w:r>
          </w:p>
        </w:tc>
      </w:tr>
      <w:tr>
        <w:trPr>
          <w:trHeight w:val="40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20 210,0</w:t>
            </w:r>
          </w:p>
        </w:tc>
      </w:tr>
      <w:tr>
        <w:trPr>
          <w:trHeight w:val="34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10 223,0</w:t>
            </w:r>
          </w:p>
        </w:tc>
      </w:tr>
      <w:tr>
        <w:trPr>
          <w:trHeight w:val="5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10 223,0</w:t>
            </w:r>
          </w:p>
        </w:tc>
      </w:tr>
      <w:tr>
        <w:trPr>
          <w:trHeight w:val="6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9 987,0</w:t>
            </w:r>
          </w:p>
        </w:tc>
      </w:tr>
      <w:tr>
        <w:trPr>
          <w:trHeight w:val="5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8 487,0</w:t>
            </w:r>
          </w:p>
        </w:tc>
      </w:tr>
      <w:tr>
        <w:trPr>
          <w:trHeight w:val="6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 схемаларын әзірлеу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</w:tr>
      <w:tr>
        <w:trPr>
          <w:trHeight w:val="27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693 842,0</w:t>
            </w:r>
          </w:p>
        </w:tc>
      </w:tr>
      <w:tr>
        <w:trPr>
          <w:trHeight w:val="27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693 842,0</w:t>
            </w:r>
          </w:p>
        </w:tc>
      </w:tr>
      <w:tr>
        <w:trPr>
          <w:trHeight w:val="5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693 842,0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693 842,0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19 465,0</w:t>
            </w:r>
          </w:p>
        </w:tc>
      </w:tr>
      <w:tr>
        <w:trPr>
          <w:trHeight w:val="49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4 437,0</w:t>
            </w:r>
          </w:p>
        </w:tc>
      </w:tr>
      <w:tr>
        <w:trPr>
          <w:trHeight w:val="39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4 437,0</w:t>
            </w:r>
          </w:p>
        </w:tc>
      </w:tr>
      <w:tr>
        <w:trPr>
          <w:trHeight w:val="6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4 437,0</w:t>
            </w:r>
          </w:p>
        </w:tc>
      </w:tr>
      <w:tr>
        <w:trPr>
          <w:trHeight w:val="34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15 028,0</w:t>
            </w:r>
          </w:p>
        </w:tc>
      </w:tr>
      <w:tr>
        <w:trPr>
          <w:trHeight w:val="57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7 924,0</w:t>
            </w:r>
          </w:p>
        </w:tc>
      </w:tr>
      <w:tr>
        <w:trPr>
          <w:trHeight w:val="96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«Өңірлерді дамыту» Бағдарламасы шеңберінде өңірлерді экономикалық дамытуға жәрдемдесу бойынша шараларды іске іске асыру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7 924,0</w:t>
            </w:r>
          </w:p>
        </w:tc>
      </w:tr>
      <w:tr>
        <w:trPr>
          <w:trHeight w:val="6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7 104,0</w:t>
            </w:r>
          </w:p>
        </w:tc>
      </w:tr>
      <w:tr>
        <w:trPr>
          <w:trHeight w:val="99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7 104,0</w:t>
            </w:r>
          </w:p>
        </w:tc>
      </w:tr>
      <w:tr>
        <w:trPr>
          <w:trHeight w:val="34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3,8</w:t>
            </w:r>
          </w:p>
        </w:tc>
      </w:tr>
      <w:tr>
        <w:trPr>
          <w:trHeight w:val="3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3,8</w:t>
            </w:r>
          </w:p>
        </w:tc>
      </w:tr>
      <w:tr>
        <w:trPr>
          <w:trHeight w:val="75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3,8</w:t>
            </w:r>
          </w:p>
        </w:tc>
      </w:tr>
      <w:tr>
        <w:trPr>
          <w:trHeight w:val="34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44 164,9</w:t>
            </w:r>
          </w:p>
        </w:tc>
      </w:tr>
      <w:tr>
        <w:trPr>
          <w:trHeight w:val="39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44 164,9</w:t>
            </w:r>
          </w:p>
        </w:tc>
      </w:tr>
      <w:tr>
        <w:trPr>
          <w:trHeight w:val="5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44 164,9</w:t>
            </w:r>
          </w:p>
        </w:tc>
      </w:tr>
      <w:tr>
        <w:trPr>
          <w:trHeight w:val="40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30 204,3</w:t>
            </w:r>
          </w:p>
        </w:tc>
      </w:tr>
      <w:tr>
        <w:trPr>
          <w:trHeight w:val="52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Мақсатына сай пайдаланылмаған нысаналы трансферттерді қайтару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13 960,6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Таза бюджеттiк несие беру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26 969,2</w:t>
            </w:r>
          </w:p>
        </w:tc>
      </w:tr>
      <w:tr>
        <w:trPr>
          <w:trHeight w:val="39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29 033,2</w:t>
            </w:r>
          </w:p>
        </w:tc>
      </w:tr>
      <w:tr>
        <w:trPr>
          <w:trHeight w:val="81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29 033,2</w:t>
            </w:r>
          </w:p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29 033,2</w:t>
            </w:r>
          </w:p>
        </w:tc>
      </w:tr>
      <w:tr>
        <w:trPr>
          <w:trHeight w:val="37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29 033,2</w:t>
            </w:r>
          </w:p>
        </w:tc>
      </w:tr>
      <w:tr>
        <w:trPr>
          <w:trHeight w:val="51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29 033,2</w:t>
            </w:r>
          </w:p>
        </w:tc>
      </w:tr>
      <w:tr>
        <w:trPr>
          <w:trHeight w:val="40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несиелерді өтеу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2 064,0</w:t>
            </w:r>
          </w:p>
        </w:tc>
      </w:tr>
      <w:tr>
        <w:trPr>
          <w:trHeight w:val="46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несиелерді өтеу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2 064,0</w:t>
            </w:r>
          </w:p>
        </w:tc>
      </w:tr>
      <w:tr>
        <w:trPr>
          <w:trHeight w:val="6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несиелерді өтеу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2 064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активтерiмен жасалатын операциялар бойынша сальдо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активтерiн сатып алу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3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активтерiн сатудан түсетiн түсiмдер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(профицит)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-307 550,3</w:t>
            </w:r>
          </w:p>
        </w:tc>
      </w:tr>
      <w:tr>
        <w:trPr>
          <w:trHeight w:val="49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қаржыландыру(профицит)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307 550,3</w:t>
            </w:r>
          </w:p>
        </w:tc>
      </w:tr>
      <w:tr>
        <w:trPr>
          <w:trHeight w:val="39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19 416,0</w:t>
            </w:r>
          </w:p>
        </w:tc>
      </w:tr>
      <w:tr>
        <w:trPr>
          <w:trHeight w:val="37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19 416,0</w:t>
            </w:r>
          </w:p>
        </w:tc>
      </w:tr>
      <w:tr>
        <w:trPr>
          <w:trHeight w:val="36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19 416,0</w:t>
            </w:r>
          </w:p>
        </w:tc>
      </w:tr>
      <w:tr>
        <w:trPr>
          <w:trHeight w:val="3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55 649,8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55 649,8</w:t>
            </w:r>
          </w:p>
        </w:tc>
      </w:tr>
      <w:tr>
        <w:trPr>
          <w:trHeight w:val="45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55 649,8</w:t>
            </w:r>
          </w:p>
        </w:tc>
      </w:tr>
      <w:tr>
        <w:trPr>
          <w:trHeight w:val="52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54 269,0</w:t>
            </w:r>
          </w:p>
        </w:tc>
      </w:tr>
      <w:tr>
        <w:trPr>
          <w:trHeight w:val="49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берілген, нысаналы пайдаланылмаған несиелерді қайтару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1 380,8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қалдықтарының қозғалысы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343 784,1</w:t>
            </w:r>
          </w:p>
        </w:tc>
      </w:tr>
      <w:tr>
        <w:trPr>
          <w:trHeight w:val="42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қалдықтары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343 784,1</w:t>
            </w:r>
          </w:p>
        </w:tc>
      </w:tr>
      <w:tr>
        <w:trPr>
          <w:trHeight w:val="45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343 784,1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