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9056" w14:textId="2d19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8 ақпандағы № С-2/2 шешімі. Ақмола облысы Шортанды ауданының Әділет басқармасында 2012 жылғы 15 ақпанда № 1-18-149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2 335 575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(- 29 358)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29 358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2012 жылдың 1 қаңтарына қалыптасқан жағдай бойынша 4 500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 құбырлары желілерін ағымдағы жөндеуге 4 500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8281"/>
        <w:gridCol w:w="18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2331075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2335575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1462375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77377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58057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418356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307433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302433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302433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-29358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