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dd9" w14:textId="547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12 желтоқсанындағы № С-45/2 "2012-2014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27 наурыздағы № С-3/2 шешімі. Ақмола облысы Шортанды ауданының Әділет басқармасында 2012 жылғы 30 наурызда № 1-18-152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2012 жылдың 28 ақпандағы № 5С-2-2 «Ақмола облыстық мәслихатының 2011 жылғы 2 желтоқсандағы № 4С-39-2 «2012-2014 жылдарға арналған облыстық бюджет туралы» 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2 301 075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1 790 868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2 319 582,1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(-44 037,1)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– 44 037,1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 тармақшалармен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2012 жылдың 1 қаңтарына қалыптасқан жағдай бойынша 19 179,1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 құбырлары желілерін ағымдағы жөндеуге 4 500 мың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Дамса селосының, Степное селосының, Научный кентінің бас тоған құрылысы алаңын және сүзбе станциясын қайта жаңартуға 9 993,8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пайдаланылмаған (толық пайдаланылмаған) нысаналы трансферттерді қайтаруға 4 013,3 мың теңге сомасында, соның ішінде республикалық бюджетке 4 005,8 мың теңге, облыстық бюджетке 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қолдау шараларын іске асыру үшін бюджеттік кредиттер 672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желтоқсандағы № С-45/2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Ғ.Мұқанова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07"/>
        <w:gridCol w:w="544"/>
        <w:gridCol w:w="544"/>
        <w:gridCol w:w="8954"/>
        <w:gridCol w:w="205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2301075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2319582,1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157686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1462375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58991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77377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398349,8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75941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317426,8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312426,8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312426,8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-44037,1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44037,1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539"/>
        <w:gridCol w:w="545"/>
        <w:gridCol w:w="8877"/>
        <w:gridCol w:w="209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101985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52"/>
        <w:gridCol w:w="1958"/>
        <w:gridCol w:w="2260"/>
        <w:gridCol w:w="2304"/>
        <w:gridCol w:w="2153"/>
      </w:tblGrid>
      <w:tr>
        <w:trPr>
          <w:trHeight w:val="4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 Сома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 Сома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 Сома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 Сома</w:t>
            </w:r>
          </w:p>
        </w:tc>
      </w:tr>
      <w:tr>
        <w:trPr>
          <w:trHeight w:val="1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2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4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7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2171"/>
        <w:gridCol w:w="2172"/>
        <w:gridCol w:w="2172"/>
        <w:gridCol w:w="2172"/>
        <w:gridCol w:w="2142"/>
      </w:tblGrid>
      <w:tr>
        <w:trPr>
          <w:trHeight w:val="43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 Сома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 Сома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 Сома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селолық округі әкімінің аппараты Сома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</w:p>
        </w:tc>
      </w:tr>
      <w:tr>
        <w:trPr>
          <w:trHeight w:val="19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48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2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4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7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51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7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6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