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811" w14:textId="e4d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желтоқсандағы № С-45/2 "2012-2014 жылдарға арналған аудан бюджеті туралы" 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2 шілдедегі № С-6/2 шешімі. Ақмола облысы Шортанды ауданының Әділет басқармасында 2012 жылғы 18 шілдеде № 1-18-159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2012 жылдың 15 маусымындағы № 5С-4-4 «Ақмола облыстық мәслихатының 2011 жылғы 2 желтоқсандағы № 4С-39-2 «2012-2014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2 678 138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2 167 931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2 740 328,4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(-126 552,4)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126 552,4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 бюджетінде облыстық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қатысқандарға және оның мүгедектеріне коммуналдық шығындарды өтеуге әлеуметтік көмек көрсетуге 352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Бозайғыр ауылында автомобиль жолдарын күрделі жөндеуге 50 000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алынған;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шығыстарына 2 400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Жолымбет № 2 орта мектебінің спорт залының құрылысына 55 712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10)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мамандарды әлеуметтік қолдау көрсету бойынша шараларын іске асыру үшін 7 778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еңбекақыны жартылай субсидиялауға 4 257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жастар тәжірибесіне 1 203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аудан бюджетінде мамандарды әлеуметтік қолдау шараларын іске асыру үшін республикалық бюджеттен 65 529 мың теңге сомасында бюджеттік кредиттер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2012 жылға 7 700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17), 18), 19), 20), 21), 22), 23), 24), 25), 26), 27), 28), 29), 30) тармақшалармен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2012 жылдың 1 қаңтарына қалыптасқан жағдай бойынша 62 862,4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 құбырлары желілерін ағымдағы жөндеуге 4 500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Дамса селосының, Степное селосының, Научный кентінің бас тоған құрылысы алаңын және сүзбе станциясын қайта жаңартуға 15 745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пайдаланылмаған (толық пайдаланылмаған) нысаналы трансферттерді қайтаруға 4 013,3 мың теңге сомасында, соның ішінде </w:t>
      </w:r>
      <w:r>
        <w:rPr>
          <w:rFonts w:ascii="Times New Roman"/>
          <w:b w:val="false"/>
          <w:i w:val="false"/>
          <w:color w:val="0d0d0d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4 005,8 мың теңге, </w:t>
      </w:r>
      <w:r>
        <w:rPr>
          <w:rFonts w:ascii="Times New Roman"/>
          <w:b w:val="false"/>
          <w:i w:val="false"/>
          <w:color w:val="0d0d0d"/>
          <w:sz w:val="28"/>
        </w:rPr>
        <w:t>облыстық бюджетке 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4) мамандарды </w:t>
      </w:r>
      <w:r>
        <w:rPr>
          <w:rFonts w:ascii="Times New Roman"/>
          <w:b w:val="false"/>
          <w:i w:val="false"/>
          <w:color w:val="000000"/>
          <w:sz w:val="28"/>
        </w:rPr>
        <w:t>әлеуметтік қолдау шараларын іске асыру үшін бюджеттік кредиттер 672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«Дамса селосы, Степное селосы, Научный кентінің бас тоған құрылысы алаңына және сүзбе станциясына электрлік, технологиялық және канализациялық желілерді қайта жаңарту» жобасы бойынша мемлекеттік сараптама өткізуге 540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меншік иелеріне және жер пайдаланушыларға жеке тұрғын үй құрылысы үшін берілген пайдаланылмайтын жер учаскелерін анықтауға 1 150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спутниктік каналдың байланыс қызметін төлеуге 966,3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мұқтаж азаматтарға үйінде әлеуметтік көмек көрсетуге 502,8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Научный кентінің орталық су тартқышын ағымдағы жөндеуге 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Научный кентінің қысымды канализациясын ағымдағы жөндеуге 1 500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Новоселовка селосындағы су құбырлары желілерін ағымдағы жөндеуге 1 200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Шортанды кентінде жолдарды ағымдағы жөндеуге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Пригородное селосының су құбырлары және құрылыстарын күрделі жөндеу бойынша жобалау-сметалық құжаттама әзірлеуге 3 000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аудан әкімі аппаратын қамтамасыз етуге 2 469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құрылыс бөлімін қамтамасыз етуге 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ауыл шаруашылығы және жер қатынастары бөлімін қамтамасыз етуге 116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мәслихат аппаратын қамтамасыз етуге 788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Шортанды кентінің санитариясын қамтамасыз етуге 2 500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аудан әкімі аппаратының ғимаратын және жылу беру жүйесін ағымдағы жөндеуге 2 100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Дамса селолық округі әкімінің аппаратын қамтамасыз етуге 228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балабақшаларды ағымдағы жөндеуге 2 962,4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22) Бозайғыр ауылындағы мәдениет үйін күрделі жөндеуге жобалау-сметалық құжаттама әзірлеуге 879,6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 Президентінің Кеңсесі дайындаған Қазақстан Республикасының Тұңғыш Президенті Нұрсұлтан Әбішұлы Назарбаевтың таңдамалы сөздерінің жинағы «Сарыарқа» баспасының кітаптарын сатып алуға 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Шортанды кентінде жолдарды күрделі жөндеуге жобалау-сметалық құжаттама әзірлеуге 1 100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экономика және қаржы бөлімін қамтамасыз етуге 365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елді мекендердің көшелерін жарықтандыруға 265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елді мекендерді абаттандыруға 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ауыл шаруашылық жануарларын бірдейлендіру бойынша іс-шараларды жүргізуге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Шортанды кентінде және Дамса селосында канализациялық сорғы станцияларын ағымдағы жөндеуге 2 500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Шортанды кентінде су құбырлары желілерін ағымдағы жөндеуге 2 790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желтоқсанындағы № С-45/2 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шілдесіндегі № С-6/2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97"/>
        <w:gridCol w:w="540"/>
        <w:gridCol w:w="540"/>
        <w:gridCol w:w="8838"/>
        <w:gridCol w:w="220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2678138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2740328,4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1462673,4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159515,4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1113181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77890,9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62589,7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57776,1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15018,2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711023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187213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516013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103001,6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121654,2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шілдесіндегі № С-6/2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66"/>
        <w:gridCol w:w="559"/>
        <w:gridCol w:w="559"/>
        <w:gridCol w:w="6947"/>
        <w:gridCol w:w="1621"/>
        <w:gridCol w:w="1269"/>
        <w:gridCol w:w="120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115316,6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 қамтамасыз ету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2795"/>
        <w:gridCol w:w="2349"/>
        <w:gridCol w:w="2477"/>
        <w:gridCol w:w="2563"/>
      </w:tblGrid>
      <w:tr>
        <w:trPr>
          <w:trHeight w:val="43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1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1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10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2791"/>
        <w:gridCol w:w="2345"/>
        <w:gridCol w:w="2431"/>
        <w:gridCol w:w="2622"/>
      </w:tblGrid>
      <w:tr>
        <w:trPr>
          <w:trHeight w:val="4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48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7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5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4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7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2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5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0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