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14ba" w14:textId="9871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оқитын және тәрбиеленетін мүгедек балаларға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 әкімдігінің 2012 жылғы 30 шілдедегі № А-6/250 қаулысы. Ақмола облысы Шортанды ауданының Әділет басқармасында 2012 жылғы 27 тамызда № 1-18-162 тіркелді. Күші жойылды - Ақмола облысы Шортанды ауданы әкімдігінің 2014 жылғы 15 желтоқсандағы № А-11/280а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Шортанды ауданы әкімдігінің 15.12.2014 № А-11/280а (қол қойылған күннен бастап күшіне енеді)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мен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56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«Қазақстан Республикасында мүгедектерді әлеуметтік қорғау туралы» Заңының 11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 № 394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«Үйде оқитын және тәрбиеленетін мүгедек балаларды материалдық қамтамасыз ету үшін құжаттарды ресімдеу» мемлекеттік қызметтің </w:t>
      </w:r>
      <w:r>
        <w:rPr>
          <w:rFonts w:ascii="Times New Roman"/>
          <w:b w:val="false"/>
          <w:i w:val="false"/>
          <w:color w:val="000000"/>
          <w:sz w:val="28"/>
        </w:rPr>
        <w:t>cтандартына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1.Үйде оқитын және тәрбиеленетін мүгедек балаларға тоқсан сайын алты айлық есептік көрсеткіш мөлшерінде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Шортанды ауданы әкімдігінің 2010 жылғы 12 сәуірдегі № А-/73 «Шортанды ауданында үйде оқитын және тәрбиеленетін мүгедек балаларды материалдық қамтамасыз етуді көрсету туралы» (нормативтік құқықтық актілерді мемлекеттік тіркеудің Тізілімінде 2010 жылдың 11 мамырында № 1-18-112 болып тіркелген, 2010 жылдың 22 мамырында аудандық № 19 «Вести», «Өрлеу»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Шортанды ауданы әкімінің орынбасары М.А.Атабаевқа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 атқарушы                 М.Атабаев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