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7828" w14:textId="5167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2011 жылғы 13 желтоқсандағы № С-40/1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2012 жылғы 21 маусымдағы № 5С-7/1 шешімі. Ақмола облысы Бурабай ауданының Әділет басқармасында 2012 жылғы 4 шілдеде № 1-19-232 тіркелді. Қолданылу мерзімінің аяқталуына байланысты күші жойылды - (Ақмола облысы Бурабай аудандық мәслихатының 2013 жылғы 10 маусымдағы № 01-15/105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10.06.2013 № 01-15/105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«2012-2014 жылдарға арналған аудандық бюджет туралы» 2011 жылғы 13 желтоқсандағы № С-40/1 (нормативтік құқықтық кесімдерді мемлекеттік тіркеу тізілімінде № 1-19-216 тіркелген, 2012 жылғы 19 қаңтарда аудандық «Бурабай» газетінде, 2012 жылғы 19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осы шешімнің 1, 2 және 3 қосымшаларына,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5739492,9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1772444,0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453646,4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3483702,5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5857739,4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72310,0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114562,0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42252,0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-190556,5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190556,5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аудандық мәслихаттың аталған шешiмiнің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күннен бастап күшіне енедi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Ж.Бектұров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5С-7/1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48"/>
        <w:gridCol w:w="727"/>
        <w:gridCol w:w="8285"/>
        <w:gridCol w:w="253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5739492,9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1772444,0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640875,0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372291,0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176466,0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103131,0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9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23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453646,4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453290,4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451290,4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3483702,5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3483702,5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3483702,5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38"/>
        <w:gridCol w:w="696"/>
        <w:gridCol w:w="866"/>
        <w:gridCol w:w="7453"/>
        <w:gridCol w:w="25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5857739,4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211486,9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13088,0</w:t>
            </w:r>
          </w:p>
        </w:tc>
      </w:tr>
      <w:tr>
        <w:trPr>
          <w:trHeight w:val="8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62546,0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1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9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32836,9</w:t>
            </w:r>
          </w:p>
        </w:tc>
      </w:tr>
      <w:tr>
        <w:trPr>
          <w:trHeight w:val="18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24218,9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12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сомалардың толық алынуын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2603623,0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2569299,0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2168388,0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1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67448,0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226046,0</w:t>
            </w:r>
          </w:p>
        </w:tc>
      </w:tr>
      <w:tr>
        <w:trPr>
          <w:trHeight w:val="14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2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159980,5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159980,5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29475,5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</w:p>
        </w:tc>
      </w:tr>
      <w:tr>
        <w:trPr>
          <w:trHeight w:val="13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1418163,5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332005,0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172437,0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шеңберiнде объектілерді жөндеу және абаттандыру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1071790,5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360342,9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172578,6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513749,0</w:t>
            </w:r>
          </w:p>
        </w:tc>
      </w:tr>
      <w:tr>
        <w:trPr>
          <w:trHeight w:val="15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және жайластыру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126894,0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96342,0</w:t>
            </w:r>
          </w:p>
        </w:tc>
      </w:tr>
      <w:tr>
        <w:trPr>
          <w:trHeight w:val="10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1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3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54132,0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</w:p>
        </w:tc>
      </w:tr>
      <w:tr>
        <w:trPr>
          <w:trHeight w:val="10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20132,0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103404,0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96437,0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560896,0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560896,0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525800,0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35096,0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106093,0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63163,0</w:t>
            </w:r>
          </w:p>
        </w:tc>
      </w:tr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4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46620,0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44051,5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5С-7/1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С-40/1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 берiлетін нысаналы трансферттер мен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1"/>
        <w:gridCol w:w="2469"/>
      </w:tblGrid>
      <w:tr>
        <w:trPr>
          <w:trHeight w:val="24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2 142 911,5</w:t>
            </w:r>
          </w:p>
        </w:tc>
      </w:tr>
      <w:tr>
        <w:trPr>
          <w:trHeight w:val="3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273 445,5</w:t>
            </w:r>
          </w:p>
        </w:tc>
      </w:tr>
      <w:tr>
        <w:trPr>
          <w:trHeight w:val="30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169 863,0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92470,0</w:t>
            </w:r>
          </w:p>
        </w:tc>
      </w:tr>
      <w:tr>
        <w:trPr>
          <w:trHeight w:val="69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жабдықтарымен жарақтандыруға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4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қамтамасыз етуге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6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7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36 367,5</w:t>
            </w:r>
          </w:p>
        </w:tc>
      </w:tr>
      <w:tr>
        <w:trPr>
          <w:trHeight w:val="10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жалақының ішінара субсидиялануға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66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халықты жұмыспен қамту орталықтары қызметiн қамтамасыз етуге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17 379,0</w:t>
            </w:r>
          </w:p>
        </w:tc>
      </w:tr>
      <w:tr>
        <w:trPr>
          <w:trHeight w:val="4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жастар тәжірибесіне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22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10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4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3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54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52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10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3 834,0</w:t>
            </w:r>
          </w:p>
        </w:tc>
      </w:tr>
      <w:tr>
        <w:trPr>
          <w:trHeight w:val="12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ауылды елді мекендерді дамытуға коммуналдық-инженерлік, инженерлік-көліктік және әлеуметтік инфрақұрылым объектілерін жөндеуге және ауылдық елді мекендерді абаттандыруға, соның ішінде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3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селосындағы кент ішіндегі жолдарды ағымдағы жөндеу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27 003,0</w:t>
            </w:r>
          </w:p>
        </w:tc>
      </w:tr>
      <w:tr>
        <w:trPr>
          <w:trHeight w:val="7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селосындағы кент ішіндегі жолдарды ағымдағы жөндеу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19 001,0</w:t>
            </w:r>
          </w:p>
        </w:tc>
      </w:tr>
      <w:tr>
        <w:trPr>
          <w:trHeight w:val="4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1 754 904,0</w:t>
            </w:r>
          </w:p>
        </w:tc>
      </w:tr>
      <w:tr>
        <w:trPr>
          <w:trHeight w:val="4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7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дамытуға, Ақмола облысы Бурабай ауданы Бурабай кентінің жол торабының дамытылуын салуға және қайта құруға (1 кезек)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4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1 233 904,0</w:t>
            </w:r>
          </w:p>
        </w:tc>
      </w:tr>
      <w:tr>
        <w:trPr>
          <w:trHeight w:val="4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274 328,0</w:t>
            </w:r>
          </w:p>
        </w:tc>
      </w:tr>
      <w:tr>
        <w:trPr>
          <w:trHeight w:val="66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140 287,0</w:t>
            </w:r>
          </w:p>
        </w:tc>
      </w:tr>
      <w:tr>
        <w:trPr>
          <w:trHeight w:val="3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Щучинск қаласының ішкікварталдық су құбыры желілерін қайта құруға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93 865,0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Бурабай ауданының Бурабай кентінің сумен жабдықтау желілерін қайта құруға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169 174,0</w:t>
            </w:r>
          </w:p>
        </w:tc>
      </w:tr>
      <w:tr>
        <w:trPr>
          <w:trHeight w:val="12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сумен жабдықтау желілерін қайта құруға, үшінші кезек (орталық жер, мемлекеттік ұлттық табиғаттық саябақтың және орман шаруашылығының ауданы)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186 653,0</w:t>
            </w:r>
          </w:p>
        </w:tc>
      </w:tr>
      <w:tr>
        <w:trPr>
          <w:trHeight w:val="39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Кенесары ауылының су құбыры желілерін қайта құруға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64 057,0</w:t>
            </w:r>
          </w:p>
        </w:tc>
      </w:tr>
      <w:tr>
        <w:trPr>
          <w:trHeight w:val="112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жетіспейтін инженерлік-коммуникациялық инфрақұрылымды дамытуға және жайластыруға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69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- Бурабай курорттық зонасының электр желілерін салуға және қайта құруға, жылу-энергетикалық жүйені дамытуға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286420,0</w:t>
            </w:r>
          </w:p>
        </w:tc>
      </w:tr>
      <w:tr>
        <w:trPr>
          <w:trHeight w:val="3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114 562,0</w:t>
            </w:r>
          </w:p>
        </w:tc>
      </w:tr>
      <w:tr>
        <w:trPr>
          <w:trHeight w:val="21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5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5С-7/1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С-40/1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бюджетінен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3"/>
        <w:gridCol w:w="2347"/>
      </w:tblGrid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418 810,0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322 090,0</w:t>
            </w:r>
          </w:p>
        </w:tc>
      </w:tr>
      <w:tr>
        <w:trPr>
          <w:trHeight w:val="1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негізгі шығындарға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58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14 729,0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орта мектебінің күрделі жөндеуіне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4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дейін және кейін жеткізу үшін үш шағын автобус сатып алуға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5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7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3 204,0</w:t>
            </w:r>
          </w:p>
        </w:tc>
      </w:tr>
      <w:tr>
        <w:trPr>
          <w:trHeight w:val="8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аз қамтылған отбасыларының колледждерде оқитын студенттерiнiң және Бурабай ауданының селолық жерлердегi көп балалы отбасыларының оқу ақысын төлеуге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</w:tr>
      <w:tr>
        <w:trPr>
          <w:trHeight w:val="7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219 459,0</w:t>
            </w:r>
          </w:p>
        </w:tc>
      </w:tr>
      <w:tr>
        <w:trPr>
          <w:trHeight w:val="57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Успено-Юрьевка селосының сумен жабдықтау жүйесін күрделі жөндеу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147 409,0</w:t>
            </w:r>
          </w:p>
        </w:tc>
      </w:tr>
      <w:tr>
        <w:trPr>
          <w:trHeight w:val="3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қазандыққа қазан сатып алуға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54550,0</w:t>
            </w:r>
          </w:p>
        </w:tc>
      </w:tr>
      <w:tr>
        <w:trPr>
          <w:trHeight w:val="1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қазандыққа қазан сатып алуға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5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5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Щучинск қаласының жылумен жабдықтау сызбаларын әзірлеуге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2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бас жоспарларын және бөлігін жоспарлау жобаларын дайындауға және түзетуге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2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96 720,0</w:t>
            </w:r>
          </w:p>
        </w:tc>
      </w:tr>
      <w:tr>
        <w:trPr>
          <w:trHeight w:val="1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7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Щучинск қаласының 900 орынды орта мектебін салу" жобасы бойынша қайтадан қолдану жобасын байлау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82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Щучинск қаласында жетпіс бес пәтерлі екі тұрғын үйдің құрылысы жобасы бойынша қайтадан қолдану жобасын бақылауға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11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"Щучинск қаласындағы 250 орындық интернат пен 800 орындық бейімдеу мектебінің құрылысы" жобасы бойынша жобалық-сметалық құжаттамасын әзірлеумен мемлекеттік сараптама өткізу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13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"Бурабай кентіндегі Сакен Сейфуллин атындағы орта мектебінің қосымша оқу корпусының құрылысы" жобасы бойынша жобалық-сметалық құжаттамасын әзірлеумен мемлекеттік сараптама өткізу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Санаторий-Щучинский кентіндегі қазандықтың құрылысына жобалық-сметалық құжаттама әзірлеу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46 620,0</w:t>
            </w:r>
          </w:p>
        </w:tc>
      </w:tr>
      <w:tr>
        <w:trPr>
          <w:trHeight w:val="6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"Бурабай-Тазалық" шаруашылық жүргізу құқығында мемлекеттік қазынашылық кәсіпорынның жарғылық капиталының ұлғаюы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