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2d1f" w14:textId="bee2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 үйді пайдаланғаны үшін төлемақы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2012 жылғы 16 тамыздағы № А-9/456 қаулысы. Ақмола облысының Әділет департаментінде 2012 жылғы 15 қыркүйекте № 3441 тіркелді. Күші жойылды - Ақмола облысы Бурабай ауданы әкімдігінің 2013 жылғы 10 сәуірдегі № А-4/205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Бурабай ауданы әкімдігінің 10.04.2013 № А-4/205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қатынастары туралы» Қазақстан Республикасының 1997 жылғы 16 сәуірдегі Заңының 97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Құрылыс және тұрғын үй-коммуналдық шаруашылық істері агенттігі төрағасының 2011 жылғы 26 тамыздағы № 306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Мемлекеттік тұрғын үй қорындағы тұрғын үйді пайдаланғаны үшін төлемақы мөлшерін есептеу 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Бурабай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тұрғын үй қорынан тұрғын үйді пайдаланғаны үшін төлемақы мөлшері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Е.С. Каменовке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Ә.Ғазиз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Бурабай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«16»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А-9/456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тұрғын үй қорынан тұрғын үйді пайдаланғаны үшін төлемақы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8611"/>
        <w:gridCol w:w="3604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пайдаланғаны үшін төлемақы мөлшері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жылы салынған, коттедж үлгісіндегі үйлер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теңге 81 тиын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жылы салынған көп пәтерлі үйлер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теңге 96 тиын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жылы салынған, коттедж үлгісіндегі үйлер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теңге 63 тиын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жылдары салынған көп пәтерлі үйлер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теңге 61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