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a830" w14:textId="4f1a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2011 жылғы 13 желтоқсандағы № С-40/1 "2012-2014 жылдарға арналған аудандық бюджет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2012 жылғы 10 желтоқсандағы № 5С-11/7 шешімі. Ақмола облысының Әділет департаментінде 2012 жылғы 13 желтоқсанда № 3540 тіркелді. Қолданылу мерзімінің аяқталуына байланысты күші жойылды - (Ақмола облысы Бурабай аудандық мәслихатының 2013 жылғы 10 маусымдағы № 01-15/105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10.06.2013 № 01-15/105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Бурабай аудандық мәслихаттың 2011 жылғы 13 желтоқсандағы № С-40/1 (Нормативтік құқықтық кесімдерді мемлекеттік тіркеу тізілімінде № 1-19-216 тіркелген, 2012 жылғы 19 қаңтарда аудандық «Бурабай» газетінде, 2012 жылғы 19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осы шешімнің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1, 2 және 3 қосымшаларына,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5877284,8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1878844,0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20837,6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187881,8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3789721,4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5995531,3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54310,0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96562,0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42252,0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-172556,5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172556,5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 </w:t>
      </w:r>
      <w:r>
        <w:rPr>
          <w:rFonts w:ascii="Times New Roman"/>
          <w:b w:val="false"/>
          <w:i w:val="false"/>
          <w:color w:val="000000"/>
          <w:sz w:val="28"/>
        </w:rPr>
        <w:t>шешiмiнің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күннен бастап күшіне енедi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XІ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5С-11/7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05"/>
        <w:gridCol w:w="317"/>
        <w:gridCol w:w="9495"/>
        <w:gridCol w:w="240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5877284,8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1878844,0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567018,0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378091,0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142365,0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6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105852,0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28925,0</w:t>
            </w:r>
          </w:p>
        </w:tc>
      </w:tr>
      <w:tr>
        <w:trPr>
          <w:trHeight w:val="5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6044,0</w:t>
            </w:r>
          </w:p>
        </w:tc>
      </w:tr>
      <w:tr>
        <w:trPr>
          <w:trHeight w:val="10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20837,6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3757,6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4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9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18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187881,8</w:t>
            </w:r>
          </w:p>
        </w:tc>
      </w:tr>
      <w:tr>
        <w:trPr>
          <w:trHeight w:val="6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186364,8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184364,8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3789721,4</w:t>
            </w:r>
          </w:p>
        </w:tc>
      </w:tr>
      <w:tr>
        <w:trPr>
          <w:trHeight w:val="7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3789721,4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3789721,4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39"/>
        <w:gridCol w:w="540"/>
        <w:gridCol w:w="540"/>
        <w:gridCol w:w="8667"/>
        <w:gridCol w:w="237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5995531,3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210353,2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65736,0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10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11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101231,3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30497,9</w:t>
            </w:r>
          </w:p>
        </w:tc>
      </w:tr>
      <w:tr>
        <w:trPr>
          <w:trHeight w:val="15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23418,9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9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сомалардың толық алынуын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9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2668440,9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2624580,9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2138414,9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0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67798,0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179333,0</w:t>
            </w:r>
          </w:p>
        </w:tc>
      </w:tr>
      <w:tr>
        <w:trPr>
          <w:trHeight w:val="14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28020,0</w:t>
            </w:r>
          </w:p>
        </w:tc>
      </w:tr>
      <w:tr>
        <w:trPr>
          <w:trHeight w:val="9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3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130948,0</w:t>
            </w:r>
          </w:p>
        </w:tc>
      </w:tr>
      <w:tr>
        <w:trPr>
          <w:trHeight w:val="15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Дербестік білім ұйымының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1911,0</w:t>
            </w:r>
          </w:p>
        </w:tc>
      </w:tr>
      <w:tr>
        <w:trPr>
          <w:trHeight w:val="22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41100,0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салу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41100,0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156054,1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156054,1</w:t>
            </w:r>
          </w:p>
        </w:tc>
      </w:tr>
      <w:tr>
        <w:trPr>
          <w:trHeight w:val="9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32525,5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10955,8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1534,8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11144,0</w:t>
            </w:r>
          </w:p>
        </w:tc>
      </w:tr>
      <w:tr>
        <w:trPr>
          <w:trHeight w:val="13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1503630,9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16400,4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415570,5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158655,5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9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шеңберiнде объектілерді жөндеу және абаттандыру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1071514,0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360342,9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172578,6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532592,5</w:t>
            </w:r>
          </w:p>
        </w:tc>
      </w:tr>
      <w:tr>
        <w:trPr>
          <w:trHeight w:val="11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және жайластыру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133610,0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99722,0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49220,0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36812,0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22489,0</w:t>
            </w:r>
          </w:p>
        </w:tc>
      </w:tr>
      <w:tr>
        <w:trPr>
          <w:trHeight w:val="11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10836,0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1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59533,0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25241,0</w:t>
            </w:r>
          </w:p>
        </w:tc>
      </w:tr>
      <w:tr>
        <w:trPr>
          <w:trHeight w:val="11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14717,0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жүйесін құру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21040,0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76691,8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69947,0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568198,8</w:t>
            </w:r>
          </w:p>
        </w:tc>
      </w:tr>
      <w:tr>
        <w:trPr>
          <w:trHeight w:val="9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568198,8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533422,0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34776,8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8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63163,0</w:t>
            </w:r>
          </w:p>
        </w:tc>
      </w:tr>
      <w:tr>
        <w:trPr>
          <w:trHeight w:val="11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4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46620,0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54310,0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96562,0</w:t>
            </w:r>
          </w:p>
        </w:tc>
      </w:tr>
      <w:tr>
        <w:trPr>
          <w:trHeight w:val="10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9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-172556,5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172556,5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5С-11/7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берiлетін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1"/>
        <w:gridCol w:w="2469"/>
      </w:tblGrid>
      <w:tr>
        <w:trPr>
          <w:trHeight w:val="54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2 097 998,5</w:t>
            </w:r>
          </w:p>
        </w:tc>
      </w:tr>
      <w:tr>
        <w:trPr>
          <w:trHeight w:val="3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304 430,5</w:t>
            </w:r>
          </w:p>
        </w:tc>
      </w:tr>
      <w:tr>
        <w:trPr>
          <w:trHeight w:val="3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209 208,0</w:t>
            </w:r>
          </w:p>
        </w:tc>
      </w:tr>
      <w:tr>
        <w:trPr>
          <w:trHeight w:val="7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130948,0</w:t>
            </w:r>
          </w:p>
        </w:tc>
      </w:tr>
      <w:tr>
        <w:trPr>
          <w:trHeight w:val="57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жабдықтарымен жарақтандыруға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</w:p>
        </w:tc>
      </w:tr>
      <w:tr>
        <w:trPr>
          <w:trHeight w:val="7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қамтамасыз етуге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28020,0</w:t>
            </w:r>
          </w:p>
        </w:tc>
      </w:tr>
      <w:tr>
        <w:trPr>
          <w:trHeight w:val="36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9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Дербестік білім ұйымының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1911,0</w:t>
            </w:r>
          </w:p>
        </w:tc>
      </w:tr>
      <w:tr>
        <w:trPr>
          <w:trHeight w:val="7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28 007,5</w:t>
            </w:r>
          </w:p>
        </w:tc>
      </w:tr>
      <w:tr>
        <w:trPr>
          <w:trHeight w:val="10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жалақының ішінара субсидиялануға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1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халықты жұмыспен қамту орталықтары қызметiн қамтамасыз етуге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11 999,0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жастар тәжірибесіне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7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жүзеге асыруға 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2222,5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Көшіп-қонуға арналған демеу қаржыны беру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7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60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84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8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45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19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3 834,0</w:t>
            </w:r>
          </w:p>
        </w:tc>
      </w:tr>
      <w:tr>
        <w:trPr>
          <w:trHeight w:val="88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ауылды елді мекендерді дамытуға коммуналдық-инженерлік, инженерлік-көліктік және әлеуметтік инфрақұрылым объектілерін жөндеуге және ауылдық елді мекендерді абаттандыруға, соның ішінде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8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 ішіндегі жолдардың ағымдағы жөндеу жұмыстары Қатаркөл ауылында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27 003,0</w:t>
            </w:r>
          </w:p>
        </w:tc>
      </w:tr>
      <w:tr>
        <w:trPr>
          <w:trHeight w:val="7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Поселкі ішіндегі жолдардың ағымдағы жөндеу жұмыстары Зеленый Бор ауылында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19 001,0</w:t>
            </w:r>
          </w:p>
        </w:tc>
      </w:tr>
      <w:tr>
        <w:trPr>
          <w:trHeight w:val="4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1 697 006,0</w:t>
            </w:r>
          </w:p>
        </w:tc>
      </w:tr>
      <w:tr>
        <w:trPr>
          <w:trHeight w:val="40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472 222,0</w:t>
            </w:r>
          </w:p>
        </w:tc>
      </w:tr>
      <w:tr>
        <w:trPr>
          <w:trHeight w:val="4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дамытуға, Ақмола облысы Бурабай ауданы Бурабай кентінің жол торабының дамытылуын салуға және қайта құруға (1 кезек)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472 222,0</w:t>
            </w:r>
          </w:p>
        </w:tc>
      </w:tr>
      <w:tr>
        <w:trPr>
          <w:trHeight w:val="58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1 224 784,0</w:t>
            </w:r>
          </w:p>
        </w:tc>
      </w:tr>
      <w:tr>
        <w:trPr>
          <w:trHeight w:val="4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274 328,0</w:t>
            </w:r>
          </w:p>
        </w:tc>
      </w:tr>
      <w:tr>
        <w:trPr>
          <w:trHeight w:val="112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140 287,0</w:t>
            </w:r>
          </w:p>
        </w:tc>
      </w:tr>
      <w:tr>
        <w:trPr>
          <w:trHeight w:val="4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ауданы Щучинск қаласының ішкікварталдық су құбыры желілерін қайта құруға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93 865,0</w:t>
            </w:r>
          </w:p>
        </w:tc>
      </w:tr>
      <w:tr>
        <w:trPr>
          <w:trHeight w:val="37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Бурабай ауданының Бурабай кентінің сумен жабдықтау желілерін қайта құруға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169 174,0</w:t>
            </w:r>
          </w:p>
        </w:tc>
      </w:tr>
      <w:tr>
        <w:trPr>
          <w:trHeight w:val="12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сумен жабдықтау желілерін қайта құруға, 3 кезек (орталық жер, Мемлекеттік ұлттық табиғи паркінің және орман шаруашылығының ауданы)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186 653,0</w:t>
            </w:r>
          </w:p>
        </w:tc>
      </w:tr>
      <w:tr>
        <w:trPr>
          <w:trHeight w:val="31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Кенесары ауылының су құбыры желілерін қайта құруға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64 057,0</w:t>
            </w:r>
          </w:p>
        </w:tc>
      </w:tr>
      <w:tr>
        <w:trPr>
          <w:trHeight w:val="51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қаласындағы "Балдәурен" Республикалық оқу-сауықтыру орталығы инженерлік желілерінің құрылысына жобалау-сметалық құжаттама әзірлеу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- Бурабай курорттық зонасының электр желілерін салуға және қайта құруға, жылу-энергетикалық жүйені дамытуға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286420,0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96 562,0</w:t>
            </w:r>
          </w:p>
        </w:tc>
      </w:tr>
      <w:tr>
        <w:trPr>
          <w:trHeight w:val="46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55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5С-11/7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бюджетінен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5"/>
        <w:gridCol w:w="2165"/>
      </w:tblGrid>
      <w:tr>
        <w:trPr>
          <w:trHeight w:val="28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751 741,9</w:t>
            </w:r>
          </w:p>
        </w:tc>
      </w:tr>
      <w:tr>
        <w:trPr>
          <w:trHeight w:val="42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586 178,4</w:t>
            </w:r>
          </w:p>
        </w:tc>
      </w:tr>
      <w:tr>
        <w:trPr>
          <w:trHeight w:val="37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өзгеруiне байланысты төмен тұрған бюджеттерге өтемақыға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245536</w:t>
            </w:r>
          </w:p>
        </w:tc>
      </w:tr>
      <w:tr>
        <w:trPr>
          <w:trHeight w:val="48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42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негізгі шығындарға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45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14 729,0</w:t>
            </w:r>
          </w:p>
        </w:tc>
      </w:tr>
      <w:tr>
        <w:trPr>
          <w:trHeight w:val="4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орта мектебінің күрделі жөндеуіне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72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дейін және кейін жеткізу үшін 3 шағын автобус сатып алуға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73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6 124,6</w:t>
            </w:r>
          </w:p>
        </w:tc>
      </w:tr>
      <w:tr>
        <w:trPr>
          <w:trHeight w:val="55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4 586,6</w:t>
            </w:r>
          </w:p>
        </w:tc>
      </w:tr>
      <w:tr>
        <w:trPr>
          <w:trHeight w:val="114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аз қамтылған отбасыларының колледждерде оқитын студенттерiнiң және Бурабай ауданының селолық жерлердегi көп балалы отбасыларының оқу ақысын төлеуге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</w:tr>
      <w:tr>
        <w:trPr>
          <w:trHeight w:val="54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261 638,8</w:t>
            </w:r>
          </w:p>
        </w:tc>
      </w:tr>
      <w:tr>
        <w:trPr>
          <w:trHeight w:val="40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Успено-Юрьевка селосының сумен жабдықтау жүйесін күрделі жөндеу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133 519,8</w:t>
            </w:r>
          </w:p>
        </w:tc>
      </w:tr>
      <w:tr>
        <w:trPr>
          <w:trHeight w:val="46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қазандыққа қазан сатып алуға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54550,0</w:t>
            </w:r>
          </w:p>
        </w:tc>
      </w:tr>
      <w:tr>
        <w:trPr>
          <w:trHeight w:val="48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қазандыққа қазан сатып алуға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70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жылумен жабдықтаушы объектілерін жылу беру маусымына дайындауға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56 069,0</w:t>
            </w:r>
          </w:p>
        </w:tc>
      </w:tr>
      <w:tr>
        <w:trPr>
          <w:trHeight w:val="79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70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бас жоспарларын және бөлігін жоспарлау жобаларын дайындауға және түзетуге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40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165 563,5</w:t>
            </w:r>
          </w:p>
        </w:tc>
      </w:tr>
      <w:tr>
        <w:trPr>
          <w:trHeight w:val="34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68 943,5</w:t>
            </w:r>
          </w:p>
        </w:tc>
      </w:tr>
      <w:tr>
        <w:trPr>
          <w:trHeight w:val="112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Щучинск қаласының 900 орынды орта мектебін салу" жобасы бойынша қайтадан қолдану жобасын байлау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106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Щучинск қаласында 75 пәтерлі екі тұрғын үйдің құрылысы" жобасы бойынша жоба - сметалық құжаттамасын байлауға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81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"Щучинск қаласында 250 орынға интернатпен 800 орынды бейімдеу мектебінің құрылысы" жобасы бойынша жоба - сметалық құжаттамасын әзірлеумен мемлекеттік сараптамасын өткізу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84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"Бурабай ауылында Сейфуллин атындағы орта мектебінде қосымша оқу корпусының құрылысы" жобасы бойынша жоба - сметалық құжаттамасын әзірлеумен мемлекеттік сараптамасын өткізу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Санаторий-Щучинский ауылында қазаңдықтың құрылысына жоба - сметалық құжаттамасын әзірлеу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6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ауылында сумен жабдықтау желілерін қайта құру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4 983,5</w:t>
            </w:r>
          </w:p>
        </w:tc>
      </w:tr>
      <w:tr>
        <w:trPr>
          <w:trHeight w:val="45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Бурабай ауылында сумен жабдықтау желілерін қайта құру, 3 кезек (орталық бөлім, мемлекеттік ұлттық табиғи паркі және орман шаруашылығы ауданы)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78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Кенесары ауылында су құбыры желілерін қайта құру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78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Щучинск қаласында ішкікварталдық су құбыры желілерін қайта құру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112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96 620,0</w:t>
            </w:r>
          </w:p>
        </w:tc>
      </w:tr>
      <w:tr>
        <w:trPr>
          <w:trHeight w:val="106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"Бурабай-Тазалық" шаруашылық жүргізу құқығымен мемлекеттік коммуналдық кәсіпорынның жарғылық капиталының ұлғаюы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46 620,0</w:t>
            </w:r>
          </w:p>
        </w:tc>
      </w:tr>
      <w:tr>
        <w:trPr>
          <w:trHeight w:val="1125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Щучинск қаласында жол және өтпе жолын қайта құруына мемлекеттік сараптамасын өткізумен жоба - сметалық құжаттамасын әзірлеу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