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62bc" w14:textId="60a62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 көрсетілетін мемлекеттік қызметтердің регламентерін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2012 жылғы 6 ақпандағы № 19 қаулысы. Ақтөбе облысының Әділет департаментінде 2012 жылғы 14 наурызда № 3388 тіркелді. Күші жойылды - Ақтөбе облыстық әкімдігінің 2013 жылғы 13 ақпандағы № 33 қаулысымен</w:t>
      </w:r>
    </w:p>
    <w:p>
      <w:pPr>
        <w:spacing w:after="0"/>
        <w:ind w:left="0"/>
        <w:jc w:val="both"/>
      </w:pPr>
      <w:r>
        <w:rPr>
          <w:rFonts w:ascii="Times New Roman"/>
          <w:b w:val="false"/>
          <w:i w:val="false"/>
          <w:color w:val="ff0000"/>
          <w:sz w:val="28"/>
        </w:rPr>
        <w:t>      Ескерту. Күші жойылды - Ақтөбе облыстық әкімдігінің 13.02.2013 № 33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2000 жылғы 27 қарашадағы № 107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Республикасының 2007 жылғы 12 қаңтардағы № 221 «Жеке және заңды тұлғалардың өтініштерін қарау тәртібі туралы»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 Үкіметінің 2010 жылғы 17 ақпандағы № 102 «Мемлекеттік қызмет стандарттарын бекіту және Қазақстан Республикасы Үкіметінің 2007 жылғы 30 маусымдағы № 561 қаулысына толықтыру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жер қатынастары саласында көрсетілетін: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«Жер учаскесіне жеке меншік құқығына актілер ресімдеу және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«Тұрақты жер пайдалану құқығына актілер рәсімдеу және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«Уақытша өтеулі (ұзақ мерзімді, қысқа мерзімді) жер пайдалану (жалдау) құқығына актілер ресімдеу және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«Уақытша өтеусіз жер пайдалану құқығына актілер ресімдеу және беру»</w:t>
      </w:r>
      <w:r>
        <w:rPr>
          <w:rFonts w:ascii="Times New Roman"/>
          <w:b w:val="false"/>
          <w:i w:val="false"/>
          <w:color w:val="000000"/>
          <w:sz w:val="28"/>
        </w:rPr>
        <w:t> мемлекеттік қызметтерінің регламенттері бекітілсін.</w:t>
      </w:r>
      <w:r>
        <w:br/>
      </w:r>
      <w:r>
        <w:rPr>
          <w:rFonts w:ascii="Times New Roman"/>
          <w:b w:val="false"/>
          <w:i w:val="false"/>
          <w:color w:val="000000"/>
          <w:sz w:val="28"/>
        </w:rPr>
        <w:t>
</w:t>
      </w:r>
      <w:r>
        <w:rPr>
          <w:rFonts w:ascii="Times New Roman"/>
          <w:b w:val="false"/>
          <w:i w:val="false"/>
          <w:color w:val="000000"/>
          <w:sz w:val="28"/>
        </w:rPr>
        <w:t>
      2. «Ақтөбе облысының жер қатынастары басқармасы» Мемлекеттік мекемесі (бұдан әрі - Басқарма) осы мемлекеттік қызметтер регламенттерін Басқарманың web-сайтына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М.М. Тағымовқа жүктелсін.</w:t>
      </w:r>
      <w:r>
        <w:br/>
      </w:r>
      <w:r>
        <w:rPr>
          <w:rFonts w:ascii="Times New Roman"/>
          <w:b w:val="false"/>
          <w:i w:val="false"/>
          <w:color w:val="000000"/>
          <w:sz w:val="28"/>
        </w:rPr>
        <w:t>
</w:t>
      </w:r>
      <w:r>
        <w:rPr>
          <w:rFonts w:ascii="Times New Roman"/>
          <w:b w:val="false"/>
          <w:i w:val="false"/>
          <w:color w:val="000000"/>
          <w:sz w:val="28"/>
        </w:rPr>
        <w:t xml:space="preserve">
      4. Осы қаулы алғаш рет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Облыс әкімі                              А. Мұхамбетов</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p>
    <w:bookmarkStart w:name="z10" w:id="1"/>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2012 жылғы 6 ақпандағы</w:t>
      </w:r>
      <w:r>
        <w:br/>
      </w:r>
      <w:r>
        <w:rPr>
          <w:rFonts w:ascii="Times New Roman"/>
          <w:b w:val="false"/>
          <w:i w:val="false"/>
          <w:color w:val="000000"/>
          <w:sz w:val="28"/>
        </w:rPr>
        <w:t>
№ 19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«Жер учаскесіне жеке меншік құқығына актілер рәсімдеу және беру» мемлекеттік қызмет регламенті</w:t>
      </w:r>
    </w:p>
    <w:bookmarkStart w:name="z11" w:id="2"/>
    <w:p>
      <w:pPr>
        <w:spacing w:after="0"/>
        <w:ind w:left="0"/>
        <w:jc w:val="left"/>
      </w:pPr>
      <w:r>
        <w:rPr>
          <w:rFonts w:ascii="Times New Roman"/>
          <w:b/>
          <w:i w:val="false"/>
          <w:color w:val="000000"/>
        </w:rPr>
        <w:t xml:space="preserve"> 
1. Жалпы ұғымдар</w:t>
      </w:r>
    </w:p>
    <w:bookmarkEnd w:id="2"/>
    <w:bookmarkStart w:name="z12" w:id="3"/>
    <w:p>
      <w:pPr>
        <w:spacing w:after="0"/>
        <w:ind w:left="0"/>
        <w:jc w:val="both"/>
      </w:pPr>
      <w:r>
        <w:rPr>
          <w:rFonts w:ascii="Times New Roman"/>
          <w:b w:val="false"/>
          <w:i w:val="false"/>
          <w:color w:val="000000"/>
          <w:sz w:val="28"/>
        </w:rPr>
        <w:t>
      1. Осы «Жер учаскесiне жеке меншiк құқығына актiлердi ресiмдеу және беру» регламентінде (бұдан әрі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жеке немесе заңды тұлға;</w:t>
      </w:r>
      <w:r>
        <w:br/>
      </w:r>
      <w:r>
        <w:rPr>
          <w:rFonts w:ascii="Times New Roman"/>
          <w:b w:val="false"/>
          <w:i w:val="false"/>
          <w:color w:val="000000"/>
          <w:sz w:val="28"/>
        </w:rPr>
        <w:t>
</w:t>
      </w:r>
      <w:r>
        <w:rPr>
          <w:rFonts w:ascii="Times New Roman"/>
          <w:b w:val="false"/>
          <w:i w:val="false"/>
          <w:color w:val="000000"/>
          <w:sz w:val="28"/>
        </w:rPr>
        <w:t>
      2) уәкілетті орган – жер қатынастары саласындағы функцияларды жүзеге асыратын, облыстық, ауданнық (облыстық маңызы бар қаланың) жергілікті атқарушы органдарының құрылымдық бөлімшесі;</w:t>
      </w:r>
      <w:r>
        <w:br/>
      </w:r>
      <w:r>
        <w:rPr>
          <w:rFonts w:ascii="Times New Roman"/>
          <w:b w:val="false"/>
          <w:i w:val="false"/>
          <w:color w:val="000000"/>
          <w:sz w:val="28"/>
        </w:rPr>
        <w:t>
</w:t>
      </w:r>
      <w:r>
        <w:rPr>
          <w:rFonts w:ascii="Times New Roman"/>
          <w:b w:val="false"/>
          <w:i w:val="false"/>
          <w:color w:val="000000"/>
          <w:sz w:val="28"/>
        </w:rPr>
        <w:t>
      3) мүдделі орган – «АқтөбежерҒӨО» еншілес мемлекеттік кәсіпорны.</w:t>
      </w:r>
    </w:p>
    <w:bookmarkEnd w:id="3"/>
    <w:bookmarkStart w:name="z16" w:id="4"/>
    <w:p>
      <w:pPr>
        <w:spacing w:after="0"/>
        <w:ind w:left="0"/>
        <w:jc w:val="left"/>
      </w:pPr>
      <w:r>
        <w:rPr>
          <w:rFonts w:ascii="Times New Roman"/>
          <w:b/>
          <w:i w:val="false"/>
          <w:color w:val="000000"/>
        </w:rPr>
        <w:t xml:space="preserve"> 
2. Жалпы ережелер</w:t>
      </w:r>
    </w:p>
    <w:bookmarkEnd w:id="4"/>
    <w:bookmarkStart w:name="z17" w:id="5"/>
    <w:p>
      <w:pPr>
        <w:spacing w:after="0"/>
        <w:ind w:left="0"/>
        <w:jc w:val="both"/>
      </w:pPr>
      <w:r>
        <w:rPr>
          <w:rFonts w:ascii="Times New Roman"/>
          <w:b w:val="false"/>
          <w:i w:val="false"/>
          <w:color w:val="000000"/>
          <w:sz w:val="28"/>
        </w:rPr>
        <w:t>
      2. Мемлекеттiк қызметтің нормативтік құқықтық анықтамасы: жер учаскесiне жеке меншiк құқығына актiлердi ресiмдеу және беру.</w:t>
      </w:r>
      <w:r>
        <w:br/>
      </w:r>
      <w:r>
        <w:rPr>
          <w:rFonts w:ascii="Times New Roman"/>
          <w:b w:val="false"/>
          <w:i w:val="false"/>
          <w:color w:val="000000"/>
          <w:sz w:val="28"/>
        </w:rPr>
        <w:t>
</w:t>
      </w:r>
      <w:r>
        <w:rPr>
          <w:rFonts w:ascii="Times New Roman"/>
          <w:b w:val="false"/>
          <w:i w:val="false"/>
          <w:color w:val="000000"/>
          <w:sz w:val="28"/>
        </w:rPr>
        <w:t>
      3. Мемлекеттiк қызметтi жер учаскесiнiң орналасқан жерi бойынша жер учаскесiне жеке меншiк құқығына актi дайындайтын,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тиiстi мамандандырылған республикалық мемлекеттiк кәсiпорындардың (бұдан әрi – мамандандырылған кәсiпорындар) қатысуымен жер қатынастары саласындағы функцияларды жүзеге асыратын,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облыстардың (облыстық маңызы бар қалалардың), ауданның (облыстық маңызы бар қаланың) жергiлiктi атқарушы органдарының құрылымдық бөлiмшелерi (бұдан әрi – уәкiлеттi орган) көрсетедi.</w:t>
      </w:r>
      <w:r>
        <w:br/>
      </w:r>
      <w:r>
        <w:rPr>
          <w:rFonts w:ascii="Times New Roman"/>
          <w:b w:val="false"/>
          <w:i w:val="false"/>
          <w:color w:val="000000"/>
          <w:sz w:val="28"/>
        </w:rPr>
        <w:t>
      Мемлекеттiк қызмет жер учаскесiнiң орналасқан жерi бойынша баламалы негiзде тiзбесi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көрсетiлген халыққа қызмет көрсету орталықтары (бұдан әрi – Орталық) арқылы көрсетiлуi мүмкiн.</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Республикасының 2003 жылғы 20 маусымдағы Жер кодексiнiң </w:t>
      </w:r>
      <w:r>
        <w:rPr>
          <w:rFonts w:ascii="Times New Roman"/>
          <w:b w:val="false"/>
          <w:i w:val="false"/>
          <w:color w:val="000000"/>
          <w:sz w:val="28"/>
        </w:rPr>
        <w:t>23-бабы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Қазақстан Республикасы Үкiметiнiң 2010 жылғы 20 шiлдедегi № 745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көрсетiлетiн мемлекеттiк қызметтердiң </w:t>
      </w:r>
      <w:r>
        <w:rPr>
          <w:rFonts w:ascii="Times New Roman"/>
          <w:b w:val="false"/>
          <w:i w:val="false"/>
          <w:color w:val="000000"/>
          <w:sz w:val="28"/>
        </w:rPr>
        <w:t>тiзiлiмi</w:t>
      </w:r>
      <w:r>
        <w:rPr>
          <w:rFonts w:ascii="Times New Roman"/>
          <w:b w:val="false"/>
          <w:i w:val="false"/>
          <w:color w:val="000000"/>
          <w:sz w:val="28"/>
        </w:rPr>
        <w:t xml:space="preserve"> және Қазақстан Республикасы Үкіметінің 2010 жылғы 17 ақпандағы № 102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стандарттарының </w:t>
      </w:r>
      <w:r>
        <w:rPr>
          <w:rFonts w:ascii="Times New Roman"/>
          <w:b w:val="false"/>
          <w:i w:val="false"/>
          <w:color w:val="000000"/>
          <w:sz w:val="28"/>
        </w:rPr>
        <w:t>1-тармағы</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Мемлекеттiк қызмет көрсету нәтижесi қағаз тасымалдағыштағы жер учаскесiне жеке меншiк құқығына актiн немесе жер учаскесiне жеке меншiк құқығына актiнiң телнұсқасын, немесе қызмет көрсетуден бас тарту себебi жазбаша көрсетiлген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Мемлекеттiк қызметтің жеке меншiк құқығына актiлердi ресiмдеу бөлігі мамандандырылған «АқтөбежерҒӨО» ЕМК және облыс аудандардағы филиалдарында көрсетіледі.</w:t>
      </w:r>
      <w:r>
        <w:br/>
      </w:r>
      <w:r>
        <w:rPr>
          <w:rFonts w:ascii="Times New Roman"/>
          <w:b w:val="false"/>
          <w:i w:val="false"/>
          <w:color w:val="000000"/>
          <w:sz w:val="28"/>
        </w:rPr>
        <w:t>
</w:t>
      </w:r>
      <w:r>
        <w:rPr>
          <w:rFonts w:ascii="Times New Roman"/>
          <w:b w:val="false"/>
          <w:i w:val="false"/>
          <w:color w:val="000000"/>
          <w:sz w:val="28"/>
        </w:rPr>
        <w:t>
      8. Мемлекеттiк қызмет ақылы негiзде көрсетiледi, уәкiлеттi органға немесе Орталыққа жер учаскесiне жеке меншiк құқығына актiнi дайындағаны үшiн қызмет ақысын төлегенi туралы құжатты (түбiртектi) бередi.</w:t>
      </w:r>
      <w:r>
        <w:br/>
      </w:r>
      <w:r>
        <w:rPr>
          <w:rFonts w:ascii="Times New Roman"/>
          <w:b w:val="false"/>
          <w:i w:val="false"/>
          <w:color w:val="000000"/>
          <w:sz w:val="28"/>
        </w:rPr>
        <w:t xml:space="preserve">
      Жер учаскесiне жеке меншiк құқығына актiнi дайындау үшiн ақы төлеу қолма қол немесе қолма-қол емес тәсiлмен екiншi деңгейдегi банктер арқылы мамандандырылған кәсiпорынның есеп шотына не мамандандырылған кәсiпорынның кассасында жүргiзiледi, олар төлемнiң мөлшерi мен уақытын растайтын төлем құжатын бередi. </w:t>
      </w:r>
    </w:p>
    <w:bookmarkEnd w:id="5"/>
    <w:bookmarkStart w:name="z24" w:id="6"/>
    <w:p>
      <w:pPr>
        <w:spacing w:after="0"/>
        <w:ind w:left="0"/>
        <w:jc w:val="left"/>
      </w:pPr>
      <w:r>
        <w:rPr>
          <w:rFonts w:ascii="Times New Roman"/>
          <w:b/>
          <w:i w:val="false"/>
          <w:color w:val="000000"/>
        </w:rPr>
        <w:t xml:space="preserve"> 
3. Мемлекеттік қызмет көрсету тәртібінің талаптары</w:t>
      </w:r>
    </w:p>
    <w:bookmarkEnd w:id="6"/>
    <w:bookmarkStart w:name="z25" w:id="7"/>
    <w:p>
      <w:pPr>
        <w:spacing w:after="0"/>
        <w:ind w:left="0"/>
        <w:jc w:val="both"/>
      </w:pPr>
      <w:r>
        <w:rPr>
          <w:rFonts w:ascii="Times New Roman"/>
          <w:b w:val="false"/>
          <w:i w:val="false"/>
          <w:color w:val="000000"/>
          <w:sz w:val="28"/>
        </w:rPr>
        <w:t>
      9</w:t>
      </w:r>
      <w:r>
        <w:rPr>
          <w:rFonts w:ascii="Times New Roman"/>
          <w:b w:val="false"/>
          <w:i w:val="false"/>
          <w:color w:val="000080"/>
          <w:sz w:val="28"/>
        </w:rPr>
        <w:t xml:space="preserve">. </w:t>
      </w:r>
      <w:r>
        <w:rPr>
          <w:rFonts w:ascii="Times New Roman"/>
          <w:b w:val="false"/>
          <w:i w:val="false"/>
          <w:color w:val="000000"/>
          <w:sz w:val="28"/>
        </w:rPr>
        <w:t xml:space="preserve">Осы регламент уәкiлеттi органның және Орталықтың арнайы ақпараттық стендiлерiнде орналастырылады және бұқаралық ақпарат құралдарында мемлекеттiк және орыс тiлдерiнде жарияланады, жергілікті органның интернет-ресурсінде, электрондық Үкіметінің порталында: </w:t>
      </w:r>
      <w:r>
        <w:rPr>
          <w:rFonts w:ascii="Times New Roman"/>
          <w:b w:val="false"/>
          <w:i w:val="false"/>
          <w:color w:val="000000"/>
          <w:sz w:val="28"/>
          <w:u w:val="single"/>
        </w:rPr>
        <w:t>http://www.e.gov.kz</w:t>
      </w:r>
      <w:r>
        <w:rPr>
          <w:rFonts w:ascii="Times New Roman"/>
          <w:b w:val="false"/>
          <w:i w:val="false"/>
          <w:color w:val="000000"/>
          <w:sz w:val="28"/>
        </w:rPr>
        <w:t xml:space="preserve">, Байланыс және ақпарат министрлігінің интернет-ресурсінде: </w:t>
      </w:r>
      <w:r>
        <w:rPr>
          <w:rFonts w:ascii="Times New Roman"/>
          <w:b w:val="false"/>
          <w:i w:val="false"/>
          <w:color w:val="000000"/>
          <w:sz w:val="28"/>
          <w:u w:val="single"/>
        </w:rPr>
        <w:t>http://www.mci.gov.kz</w:t>
      </w:r>
      <w:r>
        <w:rPr>
          <w:rFonts w:ascii="Times New Roman"/>
          <w:b w:val="false"/>
          <w:i w:val="false"/>
          <w:color w:val="000000"/>
          <w:sz w:val="28"/>
        </w:rPr>
        <w:t xml:space="preserve"> және ақпараттық ресми деректілерде орнатылған.</w:t>
      </w:r>
      <w:r>
        <w:br/>
      </w:r>
      <w:r>
        <w:rPr>
          <w:rFonts w:ascii="Times New Roman"/>
          <w:b w:val="false"/>
          <w:i w:val="false"/>
          <w:color w:val="000000"/>
          <w:sz w:val="28"/>
        </w:rPr>
        <w:t>
</w:t>
      </w:r>
      <w:r>
        <w:rPr>
          <w:rFonts w:ascii="Times New Roman"/>
          <w:b w:val="false"/>
          <w:i w:val="false"/>
          <w:color w:val="000000"/>
          <w:sz w:val="28"/>
        </w:rPr>
        <w:t>
      10.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1) тұтынушы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анықталған қажеттi құжаттарды тапсырған сәттен бастап мемлекеттiк қызмет көрсету</w:t>
      </w:r>
      <w:r>
        <w:br/>
      </w:r>
      <w:r>
        <w:rPr>
          <w:rFonts w:ascii="Times New Roman"/>
          <w:b w:val="false"/>
          <w:i w:val="false"/>
          <w:color w:val="000000"/>
          <w:sz w:val="28"/>
        </w:rPr>
        <w:t>
мерзiмi – 10 жұмыс күнi, шағын кәсiпкерлiк субъектiлерi үшiн – 7 жұмыс күнi, жер учаскесiне жеке меншiк құқығына арналған актiнiң телнұсқасын берген кезде 4 жұмыс күнi;</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кезiнде кезекте күтудiң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кезiнде қызмет көрсетудiң рұқсат берiлген ең көп уақыты 30 минуттан аспайды.</w:t>
      </w:r>
      <w:r>
        <w:br/>
      </w:r>
      <w:r>
        <w:rPr>
          <w:rFonts w:ascii="Times New Roman"/>
          <w:b w:val="false"/>
          <w:i w:val="false"/>
          <w:color w:val="000000"/>
          <w:sz w:val="28"/>
        </w:rPr>
        <w:t>
      Мемлекеттік қызмет көрсетуге жайлы жағдай жасау үшін күту залындағы арнайы жабдықталған ақпараттық электронды табло бағанымен талондар берудің автоматтандырылған жүйесі арқылы тіркелуі мүмкін.</w:t>
      </w:r>
      <w:r>
        <w:br/>
      </w:r>
      <w:r>
        <w:rPr>
          <w:rFonts w:ascii="Times New Roman"/>
          <w:b w:val="false"/>
          <w:i w:val="false"/>
          <w:color w:val="000000"/>
          <w:sz w:val="28"/>
        </w:rPr>
        <w:t>
</w:t>
      </w:r>
      <w:r>
        <w:rPr>
          <w:rFonts w:ascii="Times New Roman"/>
          <w:b w:val="false"/>
          <w:i w:val="false"/>
          <w:color w:val="000000"/>
          <w:sz w:val="28"/>
        </w:rPr>
        <w:t>
      11. Мемлекеттiк қызмет мынадай негiздер бойынша тоқтатылады:</w:t>
      </w:r>
      <w:r>
        <w:br/>
      </w:r>
      <w:r>
        <w:rPr>
          <w:rFonts w:ascii="Times New Roman"/>
          <w:b w:val="false"/>
          <w:i w:val="false"/>
          <w:color w:val="000000"/>
          <w:sz w:val="28"/>
        </w:rPr>
        <w:t>
</w:t>
      </w:r>
      <w:r>
        <w:rPr>
          <w:rFonts w:ascii="Times New Roman"/>
          <w:b w:val="false"/>
          <w:i w:val="false"/>
          <w:color w:val="000000"/>
          <w:sz w:val="28"/>
        </w:rPr>
        <w:t>
      1) аталған жер учаскесi бойынша сот шешiмдерiнiң болуы не сот қарауы жүрiп жатқаны туралы хабарламаның болуы;</w:t>
      </w:r>
      <w:r>
        <w:br/>
      </w:r>
      <w:r>
        <w:rPr>
          <w:rFonts w:ascii="Times New Roman"/>
          <w:b w:val="false"/>
          <w:i w:val="false"/>
          <w:color w:val="000000"/>
          <w:sz w:val="28"/>
        </w:rPr>
        <w:t>
</w:t>
      </w:r>
      <w:r>
        <w:rPr>
          <w:rFonts w:ascii="Times New Roman"/>
          <w:b w:val="false"/>
          <w:i w:val="false"/>
          <w:color w:val="000000"/>
          <w:sz w:val="28"/>
        </w:rPr>
        <w:t>
      2) заңнама нормаларының бұзылуы жойылғанға дейiн прокурорлық қадағалау актiсiнiң болуы;</w:t>
      </w:r>
      <w:r>
        <w:br/>
      </w:r>
      <w:r>
        <w:rPr>
          <w:rFonts w:ascii="Times New Roman"/>
          <w:b w:val="false"/>
          <w:i w:val="false"/>
          <w:color w:val="000000"/>
          <w:sz w:val="28"/>
        </w:rPr>
        <w:t>
</w:t>
      </w:r>
      <w:r>
        <w:rPr>
          <w:rFonts w:ascii="Times New Roman"/>
          <w:b w:val="false"/>
          <w:i w:val="false"/>
          <w:color w:val="000000"/>
          <w:sz w:val="28"/>
        </w:rPr>
        <w:t>
      3) бiр учаскеге құқықты ресiмдеуге қатысты бiрнеше өтiнiштiң болуы немесе құқықты ресiмдеу үдерiсiнде осы жер учаскесiнiң басқа да пайдаланушылары анықталған кезде;</w:t>
      </w:r>
      <w:r>
        <w:br/>
      </w:r>
      <w:r>
        <w:rPr>
          <w:rFonts w:ascii="Times New Roman"/>
          <w:b w:val="false"/>
          <w:i w:val="false"/>
          <w:color w:val="000000"/>
          <w:sz w:val="28"/>
        </w:rPr>
        <w:t>
</w:t>
      </w:r>
      <w:r>
        <w:rPr>
          <w:rFonts w:ascii="Times New Roman"/>
          <w:b w:val="false"/>
          <w:i w:val="false"/>
          <w:color w:val="000000"/>
          <w:sz w:val="28"/>
        </w:rPr>
        <w:t>
      4) жер учаскесіне жеке меншік құқығына актіні беру шарты орындалмаған жағдайда, яғни уәкілетті өкілдің жеке өзіне құжатты, өкілетті өкілді куәландыратын қолхатты және уәкілетті өкілдің жеке басын куәландыратын құжатты ұсынбаған жағдайда.</w:t>
      </w:r>
      <w:r>
        <w:br/>
      </w:r>
      <w:r>
        <w:rPr>
          <w:rFonts w:ascii="Times New Roman"/>
          <w:b w:val="false"/>
          <w:i w:val="false"/>
          <w:color w:val="000000"/>
          <w:sz w:val="28"/>
        </w:rPr>
        <w:t>
      Жер учаскелерiне құқықтарды рәсiмдеудi тоқтата тұру туралы мәлiметтер тiркеу және есепке алу кiтабына енгiзiледi. Тұтынушыға жер учаскесiне жеке меншiк құқығына актiнi рәсiмдеудi тоқтата тұруға негiз болған құжатты және тоқтата тұру мерзiмдерiн көрсете отырып, рәсiмдеудi тоқтата тұру себептерiн жою үшiн тұтынушының кейiнгi iс-қимылын көрсете отырып жазбаша хабарлама жолданады.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тұтынушыдан өтініш алған сәттен бастап мемлекеттік қызмет қорытындысын берген сәтке дейінгі мемлекеттік қызмет көрсету кезендері:</w:t>
      </w:r>
      <w:r>
        <w:br/>
      </w:r>
      <w:r>
        <w:rPr>
          <w:rFonts w:ascii="Times New Roman"/>
          <w:b w:val="false"/>
          <w:i w:val="false"/>
          <w:color w:val="000000"/>
          <w:sz w:val="28"/>
        </w:rPr>
        <w:t>
</w:t>
      </w:r>
      <w:r>
        <w:rPr>
          <w:rFonts w:ascii="Times New Roman"/>
          <w:b w:val="false"/>
          <w:i w:val="false"/>
          <w:color w:val="000000"/>
          <w:sz w:val="28"/>
        </w:rPr>
        <w:t>
      Бірінші әдіс (</w:t>
      </w:r>
      <w:r>
        <w:rPr>
          <w:rFonts w:ascii="Times New Roman"/>
          <w:b w:val="false"/>
          <w:i w:val="false"/>
          <w:color w:val="000000"/>
          <w:sz w:val="28"/>
        </w:rPr>
        <w:t>№ 5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w:t>
      </w:r>
      <w:r>
        <w:rPr>
          <w:rFonts w:ascii="Times New Roman"/>
          <w:b w:val="false"/>
          <w:i w:val="false"/>
          <w:color w:val="000000"/>
          <w:sz w:val="28"/>
        </w:rPr>
        <w:t>
      2) Уәкілетті органның жауапты қызметкері құжаттарды қабылдап алып, тіркеу журналында тіркегеннен кейін құжаттар топтамын қабылдағанын растайтын қағаз береді;</w:t>
      </w:r>
      <w:r>
        <w:br/>
      </w:r>
      <w:r>
        <w:rPr>
          <w:rFonts w:ascii="Times New Roman"/>
          <w:b w:val="false"/>
          <w:i w:val="false"/>
          <w:color w:val="000000"/>
          <w:sz w:val="28"/>
        </w:rPr>
        <w:t>
</w:t>
      </w:r>
      <w:r>
        <w:rPr>
          <w:rFonts w:ascii="Times New Roman"/>
          <w:b w:val="false"/>
          <w:i w:val="false"/>
          <w:color w:val="000000"/>
          <w:sz w:val="28"/>
        </w:rPr>
        <w:t>
      3) дайындап, «АқтөбежерҒӨО» ЕМК сұраныс жасайды;</w:t>
      </w:r>
      <w:r>
        <w:br/>
      </w:r>
      <w:r>
        <w:rPr>
          <w:rFonts w:ascii="Times New Roman"/>
          <w:b w:val="false"/>
          <w:i w:val="false"/>
          <w:color w:val="000000"/>
          <w:sz w:val="28"/>
        </w:rPr>
        <w:t>
</w:t>
      </w:r>
      <w:r>
        <w:rPr>
          <w:rFonts w:ascii="Times New Roman"/>
          <w:b w:val="false"/>
          <w:i w:val="false"/>
          <w:color w:val="000000"/>
          <w:sz w:val="28"/>
        </w:rPr>
        <w:t>
      4) «АқтөбежерҒӨО» ЕМК жауапты қызметкері құжаттарды қабылдап алып, тіркеу журналында тіркеп, жеке меншiк құқығына актiлердi рәсiмдейді және уәкілетті органға жолдайды. Егер мемлекеттік қызмет көрсетуді тоқтатуға немесе кері қайтаруға негіз болса, уәкілетті органға хабарлайды.</w:t>
      </w:r>
      <w:r>
        <w:br/>
      </w:r>
      <w:r>
        <w:rPr>
          <w:rFonts w:ascii="Times New Roman"/>
          <w:b w:val="false"/>
          <w:i w:val="false"/>
          <w:color w:val="000000"/>
          <w:sz w:val="28"/>
        </w:rPr>
        <w:t>
</w:t>
      </w:r>
      <w:r>
        <w:rPr>
          <w:rFonts w:ascii="Times New Roman"/>
          <w:b w:val="false"/>
          <w:i w:val="false"/>
          <w:color w:val="000000"/>
          <w:sz w:val="28"/>
        </w:rPr>
        <w:t>
      5) уәкілетті органның басшысы жеке меншiк құқығына актiлерiне қол қойғаннан кейін, жауапты қызметкерге жолдайды;</w:t>
      </w:r>
      <w:r>
        <w:br/>
      </w:r>
      <w:r>
        <w:rPr>
          <w:rFonts w:ascii="Times New Roman"/>
          <w:b w:val="false"/>
          <w:i w:val="false"/>
          <w:color w:val="000000"/>
          <w:sz w:val="28"/>
        </w:rPr>
        <w:t>
</w:t>
      </w:r>
      <w:r>
        <w:rPr>
          <w:rFonts w:ascii="Times New Roman"/>
          <w:b w:val="false"/>
          <w:i w:val="false"/>
          <w:color w:val="000000"/>
          <w:sz w:val="28"/>
        </w:rPr>
        <w:t>
      6) уәкілетті органның жауапты қызметкері қабылдап алып, жеке меншiк құқығына актiлердi тіркейді және өтініш иесіне (тұтынушыға) береді.</w:t>
      </w:r>
      <w:r>
        <w:br/>
      </w:r>
      <w:r>
        <w:rPr>
          <w:rFonts w:ascii="Times New Roman"/>
          <w:b w:val="false"/>
          <w:i w:val="false"/>
          <w:color w:val="000000"/>
          <w:sz w:val="28"/>
        </w:rPr>
        <w:t>
</w:t>
      </w:r>
      <w:r>
        <w:rPr>
          <w:rFonts w:ascii="Times New Roman"/>
          <w:b w:val="false"/>
          <w:i w:val="false"/>
          <w:color w:val="000000"/>
          <w:sz w:val="28"/>
        </w:rPr>
        <w:t>
      Екінші әдіс (</w:t>
      </w:r>
      <w:r>
        <w:rPr>
          <w:rFonts w:ascii="Times New Roman"/>
          <w:b w:val="false"/>
          <w:i w:val="false"/>
          <w:color w:val="000000"/>
          <w:sz w:val="28"/>
        </w:rPr>
        <w:t>№ 6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w:t>
      </w:r>
      <w:r>
        <w:rPr>
          <w:rFonts w:ascii="Times New Roman"/>
          <w:b w:val="false"/>
          <w:i w:val="false"/>
          <w:color w:val="000000"/>
          <w:sz w:val="28"/>
        </w:rPr>
        <w:t>
      2) Орталықтың инспекторы өтінішті тіркеуден өткізеді, құжаттарды қабылдайды, құжаттар топтамын қабылдағанын растайтын қағаз береді, Сканерлі штрихкодтың көмегімен белгілейді;</w:t>
      </w:r>
      <w:r>
        <w:br/>
      </w:r>
      <w:r>
        <w:rPr>
          <w:rFonts w:ascii="Times New Roman"/>
          <w:b w:val="false"/>
          <w:i w:val="false"/>
          <w:color w:val="000000"/>
          <w:sz w:val="28"/>
        </w:rPr>
        <w:t>
</w:t>
      </w:r>
      <w:r>
        <w:rPr>
          <w:rFonts w:ascii="Times New Roman"/>
          <w:b w:val="false"/>
          <w:i w:val="false"/>
          <w:color w:val="000000"/>
          <w:sz w:val="28"/>
        </w:rPr>
        <w:t>
      3) дайындап, «АқтөбежерҒӨО» ЕМК сұраныс жасайды;</w:t>
      </w:r>
      <w:r>
        <w:br/>
      </w:r>
      <w:r>
        <w:rPr>
          <w:rFonts w:ascii="Times New Roman"/>
          <w:b w:val="false"/>
          <w:i w:val="false"/>
          <w:color w:val="000000"/>
          <w:sz w:val="28"/>
        </w:rPr>
        <w:t>
</w:t>
      </w:r>
      <w:r>
        <w:rPr>
          <w:rFonts w:ascii="Times New Roman"/>
          <w:b w:val="false"/>
          <w:i w:val="false"/>
          <w:color w:val="000000"/>
          <w:sz w:val="28"/>
        </w:rPr>
        <w:t>
      4) «АқтөбежерҒӨО» ЕМК жауапты қызметкері құжаттарды қабылдап алып, тіркеу журналында тіркеп, орталықтың ақпарат жүйесіне белгілейді, жеке меншiк құқығына актiлердi рәсiмдейді және уәкілетті органға жолдайды. Егер мемлекеттік қызмет көрсетуді тоқтатуға немесе кері қайтаруға негіз болса, уәкілетті органға хабарлайды;</w:t>
      </w:r>
      <w:r>
        <w:br/>
      </w:r>
      <w:r>
        <w:rPr>
          <w:rFonts w:ascii="Times New Roman"/>
          <w:b w:val="false"/>
          <w:i w:val="false"/>
          <w:color w:val="000000"/>
          <w:sz w:val="28"/>
        </w:rPr>
        <w:t>
</w:t>
      </w:r>
      <w:r>
        <w:rPr>
          <w:rFonts w:ascii="Times New Roman"/>
          <w:b w:val="false"/>
          <w:i w:val="false"/>
          <w:color w:val="000000"/>
          <w:sz w:val="28"/>
        </w:rPr>
        <w:t>
      5) уәкілетті органның басшысы хабарламаға немесе дәлелді түрде қайтаруға қол қояды және жауапты уәкілетті орган қызметкеріне жолдайды;</w:t>
      </w:r>
      <w:r>
        <w:br/>
      </w:r>
      <w:r>
        <w:rPr>
          <w:rFonts w:ascii="Times New Roman"/>
          <w:b w:val="false"/>
          <w:i w:val="false"/>
          <w:color w:val="000000"/>
          <w:sz w:val="28"/>
        </w:rPr>
        <w:t>
</w:t>
      </w:r>
      <w:r>
        <w:rPr>
          <w:rFonts w:ascii="Times New Roman"/>
          <w:b w:val="false"/>
          <w:i w:val="false"/>
          <w:color w:val="000000"/>
          <w:sz w:val="28"/>
        </w:rPr>
        <w:t>
      6) Кеңсе қызметкері мемлекеттік қызмет көрсету қорытындысын Орталыққа жолдайды және Орталық ақпараттық жүйесінде белгілейді.</w:t>
      </w:r>
      <w:r>
        <w:br/>
      </w:r>
      <w:r>
        <w:rPr>
          <w:rFonts w:ascii="Times New Roman"/>
          <w:b w:val="false"/>
          <w:i w:val="false"/>
          <w:color w:val="000000"/>
          <w:sz w:val="28"/>
        </w:rPr>
        <w:t>
      Орталық уәкілетті органнан мемлекеттік қызметінің дайын қорытындысың қабылданған кезінде, түскен құжаттары Сканерлі штрихкодтың көмегімен белгілейді;</w:t>
      </w:r>
      <w:r>
        <w:br/>
      </w:r>
      <w:r>
        <w:rPr>
          <w:rFonts w:ascii="Times New Roman"/>
          <w:b w:val="false"/>
          <w:i w:val="false"/>
          <w:color w:val="000000"/>
          <w:sz w:val="28"/>
        </w:rPr>
        <w:t>
</w:t>
      </w:r>
      <w:r>
        <w:rPr>
          <w:rFonts w:ascii="Times New Roman"/>
          <w:b w:val="false"/>
          <w:i w:val="false"/>
          <w:color w:val="000000"/>
          <w:sz w:val="28"/>
        </w:rPr>
        <w:t xml:space="preserve">
      7) тұтынушыға Орталық жолдама береді немесе дәлелді түрде қайтарады. </w:t>
      </w:r>
    </w:p>
    <w:bookmarkEnd w:id="7"/>
    <w:bookmarkStart w:name="z51" w:id="8"/>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8"/>
    <w:bookmarkStart w:name="z52" w:id="9"/>
    <w:p>
      <w:pPr>
        <w:spacing w:after="0"/>
        <w:ind w:left="0"/>
        <w:jc w:val="both"/>
      </w:pPr>
      <w:r>
        <w:rPr>
          <w:rFonts w:ascii="Times New Roman"/>
          <w:b w:val="false"/>
          <w:i w:val="false"/>
          <w:color w:val="000000"/>
          <w:sz w:val="28"/>
        </w:rPr>
        <w:t>
      13. Уәкiлеттi орган немесе Орталық тұтынушыға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көрсетiлген </w:t>
      </w:r>
      <w:r>
        <w:rPr>
          <w:rFonts w:ascii="Times New Roman"/>
          <w:b w:val="false"/>
          <w:i w:val="false"/>
          <w:color w:val="000000"/>
          <w:sz w:val="28"/>
        </w:rPr>
        <w:t>7 қосымшаға</w:t>
      </w:r>
      <w:r>
        <w:rPr>
          <w:rFonts w:ascii="Times New Roman"/>
          <w:b w:val="false"/>
          <w:i w:val="false"/>
          <w:color w:val="000000"/>
          <w:sz w:val="28"/>
        </w:rPr>
        <w:t xml:space="preserve"> сәйкес құжаттарды қабылдағаны туралы қолхат бередi, онда:</w:t>
      </w:r>
      <w:r>
        <w:br/>
      </w:r>
      <w:r>
        <w:rPr>
          <w:rFonts w:ascii="Times New Roman"/>
          <w:b w:val="false"/>
          <w:i w:val="false"/>
          <w:color w:val="000000"/>
          <w:sz w:val="28"/>
        </w:rPr>
        <w:t>
</w:t>
      </w:r>
      <w:r>
        <w:rPr>
          <w:rFonts w:ascii="Times New Roman"/>
          <w:b w:val="false"/>
          <w:i w:val="false"/>
          <w:color w:val="000000"/>
          <w:sz w:val="28"/>
        </w:rPr>
        <w:t>
      1) сұраудың нөмiрi және қабылданған күнi;</w:t>
      </w:r>
      <w:r>
        <w:br/>
      </w:r>
      <w:r>
        <w:rPr>
          <w:rFonts w:ascii="Times New Roman"/>
          <w:b w:val="false"/>
          <w:i w:val="false"/>
          <w:color w:val="000000"/>
          <w:sz w:val="28"/>
        </w:rPr>
        <w:t>
</w:t>
      </w:r>
      <w:r>
        <w:rPr>
          <w:rFonts w:ascii="Times New Roman"/>
          <w:b w:val="false"/>
          <w:i w:val="false"/>
          <w:color w:val="000000"/>
          <w:sz w:val="28"/>
        </w:rPr>
        <w:t>
      2) сұрау салынған мемлекеттiк қызмет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w:t>
      </w:r>
      <w:r>
        <w:rPr>
          <w:rFonts w:ascii="Times New Roman"/>
          <w:b w:val="false"/>
          <w:i w:val="false"/>
          <w:color w:val="000000"/>
          <w:sz w:val="28"/>
        </w:rPr>
        <w:t>
      5) мемлекеттiк қызмет көрсету үшiн өтiнiштi қабылдаған адамның тегi, аты, әкесiнiң аты мен лауазымы көрсетiледi.</w:t>
      </w:r>
      <w:r>
        <w:br/>
      </w:r>
      <w:r>
        <w:rPr>
          <w:rFonts w:ascii="Times New Roman"/>
          <w:b w:val="false"/>
          <w:i w:val="false"/>
          <w:color w:val="000000"/>
          <w:sz w:val="28"/>
        </w:rPr>
        <w:t>
</w:t>
      </w:r>
      <w:r>
        <w:rPr>
          <w:rFonts w:ascii="Times New Roman"/>
          <w:b w:val="false"/>
          <w:i w:val="false"/>
          <w:color w:val="000000"/>
          <w:sz w:val="28"/>
        </w:rPr>
        <w:t>
      14. Жер учаскесiне жеке меншiк құқығына актiнi немесе жер учаскесiне жеке меншiк құқығына актiнiң телнұсқасын беру үшiн уәкiлеттi органға немесе Орталыққа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мемлекет жер учаскесiне жеке меншiк құқығын берген кезде:</w:t>
      </w:r>
      <w:r>
        <w:br/>
      </w:r>
      <w:r>
        <w:rPr>
          <w:rFonts w:ascii="Times New Roman"/>
          <w:b w:val="false"/>
          <w:i w:val="false"/>
          <w:color w:val="000000"/>
          <w:sz w:val="28"/>
        </w:rPr>
        <w:t>
      уәкiлеттi органға жер учаскесiне жеке меншiк құқығына актi беруге өтiнiш;</w:t>
      </w:r>
      <w:r>
        <w:br/>
      </w:r>
      <w:r>
        <w:rPr>
          <w:rFonts w:ascii="Times New Roman"/>
          <w:b w:val="false"/>
          <w:i w:val="false"/>
          <w:color w:val="000000"/>
          <w:sz w:val="28"/>
        </w:rPr>
        <w:t>
      жергiлiктi атқарушы органның жер учаскесiне жеке меншiк құқығын беру туралы шешiмiнен үзiндi көшiрме;</w:t>
      </w:r>
      <w:r>
        <w:br/>
      </w:r>
      <w:r>
        <w:rPr>
          <w:rFonts w:ascii="Times New Roman"/>
          <w:b w:val="false"/>
          <w:i w:val="false"/>
          <w:color w:val="000000"/>
          <w:sz w:val="28"/>
        </w:rPr>
        <w:t>
      уәкiлеттi орган бекiткен жерге орналастыру жобасының және жергiлiктi жерде жер учаскесiнiң шекараларын белгiлеу жөнiндегi материалдардың көшiрмелерi;</w:t>
      </w:r>
      <w:r>
        <w:br/>
      </w:r>
      <w:r>
        <w:rPr>
          <w:rFonts w:ascii="Times New Roman"/>
          <w:b w:val="false"/>
          <w:i w:val="false"/>
          <w:color w:val="000000"/>
          <w:sz w:val="28"/>
        </w:rPr>
        <w:t>
      жеке тұрғын үй құрылысына бөлуге арналған алаңда жер учаскелерiн орналастырудың жерге орналастыру жобасы болған жағдайда, көрсетiлген жұмыстарды орындаған ұйым беретiн, нақты жер учаскесiне арналған жерге орналастыру жобасының бiр бөлiгi және оның жергiлiктi жердегi шекараларын белгiлеу жөнiндегi материалдар;</w:t>
      </w:r>
      <w:r>
        <w:br/>
      </w:r>
      <w:r>
        <w:rPr>
          <w:rFonts w:ascii="Times New Roman"/>
          <w:b w:val="false"/>
          <w:i w:val="false"/>
          <w:color w:val="000000"/>
          <w:sz w:val="28"/>
        </w:rPr>
        <w:t>
      салық төлеушi куәлiгiнiң (СТН) көшiрмесi;</w:t>
      </w:r>
      <w:r>
        <w:br/>
      </w:r>
      <w:r>
        <w:rPr>
          <w:rFonts w:ascii="Times New Roman"/>
          <w:b w:val="false"/>
          <w:i w:val="false"/>
          <w:color w:val="000000"/>
          <w:sz w:val="28"/>
        </w:rPr>
        <w:t>
      заңды тұлғаны мемлекеттiк тiркеу туралы куәлiктiң көшiрмесi;</w:t>
      </w:r>
      <w:r>
        <w:br/>
      </w:r>
      <w:r>
        <w:rPr>
          <w:rFonts w:ascii="Times New Roman"/>
          <w:b w:val="false"/>
          <w:i w:val="false"/>
          <w:color w:val="000000"/>
          <w:sz w:val="28"/>
        </w:rPr>
        <w:t>
      жер учаскесiне жеке меншiк құқығына актiнi дайындағаны үшiн ақы төленгенi туралы құжат (түбiртек);</w:t>
      </w:r>
      <w:r>
        <w:br/>
      </w:r>
      <w:r>
        <w:rPr>
          <w:rFonts w:ascii="Times New Roman"/>
          <w:b w:val="false"/>
          <w:i w:val="false"/>
          <w:color w:val="000000"/>
          <w:sz w:val="28"/>
        </w:rPr>
        <w:t>
      өкілетті өкілдің жеке басын куәландыратын құжаттың көшiрмесi;</w:t>
      </w:r>
      <w:r>
        <w:br/>
      </w:r>
      <w:r>
        <w:rPr>
          <w:rFonts w:ascii="Times New Roman"/>
          <w:b w:val="false"/>
          <w:i w:val="false"/>
          <w:color w:val="000000"/>
          <w:sz w:val="28"/>
        </w:rPr>
        <w:t>
      тұтынушының жеке басын куәландыратын құжаттың көшiрмесi не тұтынушының атынан берiлген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учаскесiнiң сәйкестендiру сипаттамалары өзгерген жағдайда: уәкiлеттi органға мемлекеттік қызмет стандартының </w:t>
      </w:r>
      <w:r>
        <w:rPr>
          <w:rFonts w:ascii="Times New Roman"/>
          <w:b w:val="false"/>
          <w:i w:val="false"/>
          <w:color w:val="000000"/>
          <w:sz w:val="28"/>
        </w:rPr>
        <w:t>8-қосымшасына</w:t>
      </w:r>
      <w:r>
        <w:rPr>
          <w:rFonts w:ascii="Times New Roman"/>
          <w:b w:val="false"/>
          <w:i w:val="false"/>
          <w:color w:val="000000"/>
          <w:sz w:val="28"/>
        </w:rPr>
        <w:t xml:space="preserve"> сәйкес жер учаскесiне жеке меншiк құқығына актi беруге өтiнiш;</w:t>
      </w:r>
      <w:r>
        <w:br/>
      </w:r>
      <w:r>
        <w:rPr>
          <w:rFonts w:ascii="Times New Roman"/>
          <w:b w:val="false"/>
          <w:i w:val="false"/>
          <w:color w:val="000000"/>
          <w:sz w:val="28"/>
        </w:rPr>
        <w:t>
      жергiлiктi атқарушы органның жеке меншiк құқығына бұрын берiлген жер учаскесiнiң сәйкестендiру сипаттамаларының өзгеруi туралы шешiмiнен үзiндiнiң және/немесе сәйкестендiру сипаттамаларының өзгергендiгiн растайтын өзге құжаттың көшiрмесi;</w:t>
      </w:r>
      <w:r>
        <w:br/>
      </w:r>
      <w:r>
        <w:rPr>
          <w:rFonts w:ascii="Times New Roman"/>
          <w:b w:val="false"/>
          <w:i w:val="false"/>
          <w:color w:val="000000"/>
          <w:sz w:val="28"/>
        </w:rPr>
        <w:t>
      уәкiлеттi орган бекiткен жерге орналастыру жобасының және жергiлiктi жерде жер учаскесiнiң шекараларын белгiлеу жөнiндегi материалдардың көшiрмелерi;</w:t>
      </w:r>
      <w:r>
        <w:br/>
      </w:r>
      <w:r>
        <w:rPr>
          <w:rFonts w:ascii="Times New Roman"/>
          <w:b w:val="false"/>
          <w:i w:val="false"/>
          <w:color w:val="000000"/>
          <w:sz w:val="28"/>
        </w:rPr>
        <w:t>
      салық төлеушi куәлiгiнiң (СТН) көшiрмесi;</w:t>
      </w:r>
      <w:r>
        <w:br/>
      </w:r>
      <w:r>
        <w:rPr>
          <w:rFonts w:ascii="Times New Roman"/>
          <w:b w:val="false"/>
          <w:i w:val="false"/>
          <w:color w:val="000000"/>
          <w:sz w:val="28"/>
        </w:rPr>
        <w:t>
      заңды тұлғаны мемлекеттiк тiркеу туралы куәлiктiң көшiрмесi;</w:t>
      </w:r>
      <w:r>
        <w:br/>
      </w:r>
      <w:r>
        <w:rPr>
          <w:rFonts w:ascii="Times New Roman"/>
          <w:b w:val="false"/>
          <w:i w:val="false"/>
          <w:color w:val="000000"/>
          <w:sz w:val="28"/>
        </w:rPr>
        <w:t>
      жер учаскесiне жеке меншiк құқығына актiнi дайындағаны үшiн қызметтерге ақы төленгенi туралы құжат (түбiртек);</w:t>
      </w:r>
      <w:r>
        <w:br/>
      </w:r>
      <w:r>
        <w:rPr>
          <w:rFonts w:ascii="Times New Roman"/>
          <w:b w:val="false"/>
          <w:i w:val="false"/>
          <w:color w:val="000000"/>
          <w:sz w:val="28"/>
        </w:rPr>
        <w:t>
      тұтынушының жеке басын куәландыратын құжаттың көшiрмесi не тұтынушының атынан берiлген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3) жер учаскесiне жеке меншiк құқығына актiнiң телнұсқасын беру кезiнде:</w:t>
      </w:r>
      <w:r>
        <w:br/>
      </w:r>
      <w:r>
        <w:rPr>
          <w:rFonts w:ascii="Times New Roman"/>
          <w:b w:val="false"/>
          <w:i w:val="false"/>
          <w:color w:val="000000"/>
          <w:sz w:val="28"/>
        </w:rPr>
        <w:t>
      уәкiлеттi органға жер учаскесiне жеке меншiк құқығына актiнiң төлнұсқасын беруге өтiнiш;</w:t>
      </w:r>
      <w:r>
        <w:br/>
      </w:r>
      <w:r>
        <w:rPr>
          <w:rFonts w:ascii="Times New Roman"/>
          <w:b w:val="false"/>
          <w:i w:val="false"/>
          <w:color w:val="000000"/>
          <w:sz w:val="28"/>
        </w:rPr>
        <w:t xml:space="preserve">
      жер учаскесiне жеке меншiк құқығына актiнiң телнұсқасын дайындағаны үшiн қызметтерге ақы төленгенi туралы құжат (түбiртек); </w:t>
      </w:r>
      <w:r>
        <w:br/>
      </w:r>
      <w:r>
        <w:rPr>
          <w:rFonts w:ascii="Times New Roman"/>
          <w:b w:val="false"/>
          <w:i w:val="false"/>
          <w:color w:val="000000"/>
          <w:sz w:val="28"/>
        </w:rPr>
        <w:t>
      тұтынушының жеке басын куәландыратын құжаттың көшiрмесi не тұтынушының атынан берiлген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жер учаскесiнiң орналасқан жерi бойынша жергiлiктi облыстық газеттiң жер учаскесiне жеке меншiк құқығына актiнiң түпнұсқасын жарамсыз деп тану туралы хабарландыру жарияланған данасы.</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15. Ақпараттық қауіпсіздігінің талаптары: уәкілетті орган қызмет тұтынушының құжаттар мазмұны туралы ақпаратының cақталуын,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16. Әкімшілік іс-әрекеттің орындалу мерзімін көрсете отырып, әрбір ҚФБ-нің әкімшілік іс-әрекеттер (рәсімдер) реттілігінің мәтіндік кестелік сипаттамасы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 </w:t>
      </w:r>
    </w:p>
    <w:bookmarkEnd w:id="9"/>
    <w:bookmarkStart w:name="z64" w:id="10"/>
    <w:p>
      <w:pPr>
        <w:spacing w:after="0"/>
        <w:ind w:left="0"/>
        <w:jc w:val="left"/>
      </w:pPr>
      <w:r>
        <w:rPr>
          <w:rFonts w:ascii="Times New Roman"/>
          <w:b/>
          <w:i w:val="false"/>
          <w:color w:val="000000"/>
        </w:rPr>
        <w:t xml:space="preserve"> 
5. Мемлекеттік қызметтер көрсететін лауазымды тұлғалардың жауапкершілігі</w:t>
      </w:r>
    </w:p>
    <w:bookmarkEnd w:id="10"/>
    <w:bookmarkStart w:name="z65" w:id="11"/>
    <w:p>
      <w:pPr>
        <w:spacing w:after="0"/>
        <w:ind w:left="0"/>
        <w:jc w:val="both"/>
      </w:pPr>
      <w:r>
        <w:rPr>
          <w:rFonts w:ascii="Times New Roman"/>
          <w:b w:val="false"/>
          <w:i w:val="false"/>
          <w:color w:val="000000"/>
          <w:sz w:val="28"/>
        </w:rPr>
        <w:t>
      17. Рұқсат беруші құжаттарды беру мерзімін бұзғандығы үшін рұқсат беруші құжаттарды беруші тұлғаларға, сондай-ақ басшыларына тәртіптік жауапкершілік көзделген.</w:t>
      </w:r>
      <w:r>
        <w:br/>
      </w:r>
      <w:r>
        <w:rPr>
          <w:rFonts w:ascii="Times New Roman"/>
          <w:b w:val="false"/>
          <w:i w:val="false"/>
          <w:color w:val="000000"/>
          <w:sz w:val="28"/>
        </w:rPr>
        <w:t>
      Рұқсат беруші құжаттарды беру бойынша іс әрекеттің реттілігін және мерзімінің сақталуын бақылауды жер учаскелерін табыстау мен алып қоюға ұсыныстар дайындау бөлімінің жетекші маманы жүргізеді № 341 каб., тел 8(7132) 56-79-90.</w:t>
      </w:r>
      <w:r>
        <w:br/>
      </w:r>
      <w:r>
        <w:rPr>
          <w:rFonts w:ascii="Times New Roman"/>
          <w:b w:val="false"/>
          <w:i w:val="false"/>
          <w:color w:val="000000"/>
          <w:sz w:val="28"/>
        </w:rPr>
        <w:t>
</w:t>
      </w:r>
      <w:r>
        <w:rPr>
          <w:rFonts w:ascii="Times New Roman"/>
          <w:b w:val="false"/>
          <w:i w:val="false"/>
          <w:color w:val="000000"/>
          <w:sz w:val="28"/>
        </w:rPr>
        <w:t>
      18. Рұқсат беруші құжаттарды беруші жауапты тұлға:</w:t>
      </w:r>
      <w:r>
        <w:br/>
      </w:r>
      <w:r>
        <w:rPr>
          <w:rFonts w:ascii="Times New Roman"/>
          <w:b w:val="false"/>
          <w:i w:val="false"/>
          <w:color w:val="000000"/>
          <w:sz w:val="28"/>
        </w:rPr>
        <w:t>
      рұқсат беруші құжаттарды қарап беруге, қабылдау тәртібіне және мерзімін сақтауға;</w:t>
      </w:r>
      <w:r>
        <w:br/>
      </w:r>
      <w:r>
        <w:rPr>
          <w:rFonts w:ascii="Times New Roman"/>
          <w:b w:val="false"/>
          <w:i w:val="false"/>
          <w:color w:val="000000"/>
          <w:sz w:val="28"/>
        </w:rPr>
        <w:t>
      мүдделі мемлекеттік органдар және мекемелермен өз уақтында келісуге;</w:t>
      </w:r>
      <w:r>
        <w:br/>
      </w:r>
      <w:r>
        <w:rPr>
          <w:rFonts w:ascii="Times New Roman"/>
          <w:b w:val="false"/>
          <w:i w:val="false"/>
          <w:color w:val="000000"/>
          <w:sz w:val="28"/>
        </w:rPr>
        <w:t xml:space="preserve">
      рұқсат беруші құжаттардың дұрыс ресімделуіне жеке жауапкершілік алады. </w:t>
      </w:r>
    </w:p>
    <w:bookmarkEnd w:id="11"/>
    <w:bookmarkStart w:name="z67" w:id="12"/>
    <w:p>
      <w:pPr>
        <w:spacing w:after="0"/>
        <w:ind w:left="0"/>
        <w:jc w:val="both"/>
      </w:pPr>
      <w:r>
        <w:rPr>
          <w:rFonts w:ascii="Times New Roman"/>
          <w:b w:val="false"/>
          <w:i w:val="false"/>
          <w:color w:val="000000"/>
          <w:sz w:val="28"/>
        </w:rPr>
        <w:t>
«Жер учаскесiне жеке меншік</w:t>
      </w:r>
      <w:r>
        <w:br/>
      </w:r>
      <w:r>
        <w:rPr>
          <w:rFonts w:ascii="Times New Roman"/>
          <w:b w:val="false"/>
          <w:i w:val="false"/>
          <w:color w:val="000000"/>
          <w:sz w:val="28"/>
        </w:rPr>
        <w:t>
құқығына актiлер рәсiмдеу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12"/>
    <w:p>
      <w:pPr>
        <w:spacing w:after="0"/>
        <w:ind w:left="0"/>
        <w:jc w:val="left"/>
      </w:pPr>
      <w:r>
        <w:rPr>
          <w:rFonts w:ascii="Times New Roman"/>
          <w:b/>
          <w:i w:val="false"/>
          <w:color w:val="000000"/>
        </w:rPr>
        <w:t xml:space="preserve"> Мемлекеттiк қызмет көрсету жөнiндегi уәкiлеттi органдардың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8"/>
        <w:gridCol w:w="2531"/>
        <w:gridCol w:w="1968"/>
        <w:gridCol w:w="1927"/>
        <w:gridCol w:w="2726"/>
      </w:tblGrid>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ауданның (облыстық маңызы бар қаланың) жер қатынастары саласындағы функцияларды жүзеге асыратын жергiлiктi атқарушы органдарының құрылымдық бөлiмшелерiнiң атауы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 мекенжайы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көрсетуге жауапты адам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жер қатынастары басқармасы» мемлекеттiк мекемесi</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Әбiлхайыр хан даңғылы, 40 zem_otnosh@ mail.kz</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p>
          <w:p>
            <w:pPr>
              <w:spacing w:after="20"/>
              <w:ind w:left="20"/>
              <w:jc w:val="both"/>
            </w:pPr>
            <w:r>
              <w:rPr>
                <w:rFonts w:ascii="Times New Roman"/>
                <w:b w:val="false"/>
                <w:i w:val="false"/>
                <w:color w:val="000000"/>
                <w:sz w:val="20"/>
              </w:rPr>
              <w:t xml:space="preserve">56-03-55, </w:t>
            </w:r>
          </w:p>
          <w:p>
            <w:pPr>
              <w:spacing w:after="20"/>
              <w:ind w:left="20"/>
              <w:jc w:val="both"/>
            </w:pPr>
            <w:r>
              <w:rPr>
                <w:rFonts w:ascii="Times New Roman"/>
                <w:b w:val="false"/>
                <w:i w:val="false"/>
                <w:color w:val="000000"/>
                <w:sz w:val="20"/>
              </w:rPr>
              <w:t>ф. 54-59-42</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(сенбі, жексенбі) және мереке күндерін қоспағанда күн сайын 9-00 бастап 18-00 дейін,түскі үзіліс сағат 13-00 бастап 14-00 дейін</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жер қатынастары бөлiмi» мемлекеттiк мекемесi</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көшесi, 2 zem.komytet@ mail.ru</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p>
          <w:p>
            <w:pPr>
              <w:spacing w:after="20"/>
              <w:ind w:left="20"/>
              <w:jc w:val="both"/>
            </w:pPr>
            <w:r>
              <w:rPr>
                <w:rFonts w:ascii="Times New Roman"/>
                <w:b w:val="false"/>
                <w:i w:val="false"/>
                <w:color w:val="000000"/>
                <w:sz w:val="20"/>
              </w:rPr>
              <w:t>21-25-56</w:t>
            </w:r>
          </w:p>
        </w:tc>
        <w:tc>
          <w:tcPr>
            <w:tcW w:w="0" w:type="auto"/>
            <w:vMerge/>
            <w:tcBorders>
              <w:top w:val="nil"/>
              <w:left w:val="single" w:color="cfcfcf" w:sz="5"/>
              <w:bottom w:val="single" w:color="cfcfcf" w:sz="5"/>
              <w:right w:val="single" w:color="cfcfcf" w:sz="5"/>
            </w:tcBorders>
          </w:tcP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жер қатынастары бөлiмi» мемлекеттiк мекемесi</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көшесi, 10 Zemotdel_Ait ek@mail.ru</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p>
          <w:p>
            <w:pPr>
              <w:spacing w:after="20"/>
              <w:ind w:left="20"/>
              <w:jc w:val="both"/>
            </w:pPr>
            <w:r>
              <w:rPr>
                <w:rFonts w:ascii="Times New Roman"/>
                <w:b w:val="false"/>
                <w:i w:val="false"/>
                <w:color w:val="000000"/>
                <w:sz w:val="20"/>
              </w:rPr>
              <w:t>2-15-72</w:t>
            </w:r>
          </w:p>
        </w:tc>
        <w:tc>
          <w:tcPr>
            <w:tcW w:w="0" w:type="auto"/>
            <w:vMerge/>
            <w:tcBorders>
              <w:top w:val="nil"/>
              <w:left w:val="single" w:color="cfcfcf" w:sz="5"/>
              <w:bottom w:val="single" w:color="cfcfcf" w:sz="5"/>
              <w:right w:val="single" w:color="cfcfcf" w:sz="5"/>
            </w:tcBorders>
          </w:tcP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жер қатынастары бөлiмi» мемлекеттiк мекемесi</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5-шi шағын аудан, 4 Alga-zem@ mail.ru</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p>
          <w:p>
            <w:pPr>
              <w:spacing w:after="20"/>
              <w:ind w:left="20"/>
              <w:jc w:val="both"/>
            </w:pPr>
            <w:r>
              <w:rPr>
                <w:rFonts w:ascii="Times New Roman"/>
                <w:b w:val="false"/>
                <w:i w:val="false"/>
                <w:color w:val="000000"/>
                <w:sz w:val="20"/>
              </w:rPr>
              <w:t>3-10-37</w:t>
            </w:r>
          </w:p>
        </w:tc>
        <w:tc>
          <w:tcPr>
            <w:tcW w:w="0" w:type="auto"/>
            <w:vMerge/>
            <w:tcBorders>
              <w:top w:val="nil"/>
              <w:left w:val="single" w:color="cfcfcf" w:sz="5"/>
              <w:bottom w:val="single" w:color="cfcfcf" w:sz="5"/>
              <w:right w:val="single" w:color="cfcfcf" w:sz="5"/>
            </w:tcBorders>
          </w:tcP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жер қатынастары бөлiмi» мемлекеттiк мекемесi</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Қарауылкелдi ауылы, Д. Қонаев көшесi, 36 Baiganin_zem otno@mail.ru</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8-713-45 </w:t>
            </w:r>
          </w:p>
          <w:p>
            <w:pPr>
              <w:spacing w:after="20"/>
              <w:ind w:left="20"/>
              <w:jc w:val="both"/>
            </w:pPr>
            <w:r>
              <w:rPr>
                <w:rFonts w:ascii="Times New Roman"/>
                <w:b w:val="false"/>
                <w:i w:val="false"/>
                <w:color w:val="000000"/>
                <w:sz w:val="20"/>
              </w:rPr>
              <w:t>2-25-57</w:t>
            </w:r>
          </w:p>
        </w:tc>
        <w:tc>
          <w:tcPr>
            <w:tcW w:w="0" w:type="auto"/>
            <w:vMerge/>
            <w:tcBorders>
              <w:top w:val="nil"/>
              <w:left w:val="single" w:color="cfcfcf" w:sz="5"/>
              <w:bottom w:val="single" w:color="cfcfcf" w:sz="5"/>
              <w:right w:val="single" w:color="cfcfcf" w:sz="5"/>
            </w:tcBorders>
          </w:tcP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жер қатынастары бөлiмi» мемлекеттiк мекемесi</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Әбiлхайыр хан көшесi, 28 irgiz_zemkom@bk.ru</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p>
          <w:p>
            <w:pPr>
              <w:spacing w:after="20"/>
              <w:ind w:left="20"/>
              <w:jc w:val="both"/>
            </w:pPr>
            <w:r>
              <w:rPr>
                <w:rFonts w:ascii="Times New Roman"/>
                <w:b w:val="false"/>
                <w:i w:val="false"/>
                <w:color w:val="000000"/>
                <w:sz w:val="20"/>
              </w:rPr>
              <w:t>2-10-61</w:t>
            </w:r>
          </w:p>
        </w:tc>
        <w:tc>
          <w:tcPr>
            <w:tcW w:w="0" w:type="auto"/>
            <w:vMerge/>
            <w:tcBorders>
              <w:top w:val="nil"/>
              <w:left w:val="single" w:color="cfcfcf" w:sz="5"/>
              <w:bottom w:val="single" w:color="cfcfcf" w:sz="5"/>
              <w:right w:val="single" w:color="cfcfcf" w:sz="5"/>
            </w:tcBorders>
          </w:tcP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жер қатынастары бөлiмi» мемлекеттiк мекемесi</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көшесi, 32 kargala_zer@mail.kz</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8-713-42 </w:t>
            </w:r>
          </w:p>
          <w:p>
            <w:pPr>
              <w:spacing w:after="20"/>
              <w:ind w:left="20"/>
              <w:jc w:val="both"/>
            </w:pPr>
            <w:r>
              <w:rPr>
                <w:rFonts w:ascii="Times New Roman"/>
                <w:b w:val="false"/>
                <w:i w:val="false"/>
                <w:color w:val="000000"/>
                <w:sz w:val="20"/>
              </w:rPr>
              <w:t>2-27-66</w:t>
            </w:r>
          </w:p>
        </w:tc>
        <w:tc>
          <w:tcPr>
            <w:tcW w:w="0" w:type="auto"/>
            <w:vMerge/>
            <w:tcBorders>
              <w:top w:val="nil"/>
              <w:left w:val="single" w:color="cfcfcf" w:sz="5"/>
              <w:bottom w:val="single" w:color="cfcfcf" w:sz="5"/>
              <w:right w:val="single" w:color="cfcfcf" w:sz="5"/>
            </w:tcBorders>
          </w:tcP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жер қатынастары бөлiмi» мемлекеттiк мекемесi</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Желтоқсан көшесi, 26 hobdazem@ mail.ru</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8-713-41 </w:t>
            </w:r>
          </w:p>
          <w:p>
            <w:pPr>
              <w:spacing w:after="20"/>
              <w:ind w:left="20"/>
              <w:jc w:val="both"/>
            </w:pPr>
            <w:r>
              <w:rPr>
                <w:rFonts w:ascii="Times New Roman"/>
                <w:b w:val="false"/>
                <w:i w:val="false"/>
                <w:color w:val="000000"/>
                <w:sz w:val="20"/>
              </w:rPr>
              <w:t>2-16-34</w:t>
            </w:r>
          </w:p>
        </w:tc>
        <w:tc>
          <w:tcPr>
            <w:tcW w:w="0" w:type="auto"/>
            <w:vMerge/>
            <w:tcBorders>
              <w:top w:val="nil"/>
              <w:left w:val="single" w:color="cfcfcf" w:sz="5"/>
              <w:bottom w:val="single" w:color="cfcfcf" w:sz="5"/>
              <w:right w:val="single" w:color="cfcfcf" w:sz="5"/>
            </w:tcBorders>
          </w:tcP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жер қатынастары бөлiмi» мемлекеттiк мекемесi</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кентi, Сейфуллин көшесi, 38 Martukzher@ mail.ru</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p>
          <w:p>
            <w:pPr>
              <w:spacing w:after="20"/>
              <w:ind w:left="20"/>
              <w:jc w:val="both"/>
            </w:pPr>
            <w:r>
              <w:rPr>
                <w:rFonts w:ascii="Times New Roman"/>
                <w:b w:val="false"/>
                <w:i w:val="false"/>
                <w:color w:val="000000"/>
                <w:sz w:val="20"/>
              </w:rPr>
              <w:t>2-11-10</w:t>
            </w:r>
          </w:p>
        </w:tc>
        <w:tc>
          <w:tcPr>
            <w:tcW w:w="0" w:type="auto"/>
            <w:vMerge/>
            <w:tcBorders>
              <w:top w:val="nil"/>
              <w:left w:val="single" w:color="cfcfcf" w:sz="5"/>
              <w:bottom w:val="single" w:color="cfcfcf" w:sz="5"/>
              <w:right w:val="single" w:color="cfcfcf" w:sz="5"/>
            </w:tcBorders>
          </w:tcP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жер қатынастары бөлiмi» мемлекеттiк мекемесi</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Гагарин көшесi, 6 Mur.zemotdel @mail.ru</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p>
          <w:p>
            <w:pPr>
              <w:spacing w:after="20"/>
              <w:ind w:left="20"/>
              <w:jc w:val="both"/>
            </w:pPr>
            <w:r>
              <w:rPr>
                <w:rFonts w:ascii="Times New Roman"/>
                <w:b w:val="false"/>
                <w:i w:val="false"/>
                <w:color w:val="000000"/>
                <w:sz w:val="20"/>
              </w:rPr>
              <w:t>36-5-29</w:t>
            </w:r>
          </w:p>
        </w:tc>
        <w:tc>
          <w:tcPr>
            <w:tcW w:w="0" w:type="auto"/>
            <w:vMerge/>
            <w:tcBorders>
              <w:top w:val="nil"/>
              <w:left w:val="single" w:color="cfcfcf" w:sz="5"/>
              <w:bottom w:val="single" w:color="cfcfcf" w:sz="5"/>
              <w:right w:val="single" w:color="cfcfcf" w:sz="5"/>
            </w:tcBorders>
          </w:tcP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 жер қатынастары бөлiмi» мемлекеттiк мекемесi</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 Шұбарқұдық кентi, Желтоқсан көшесi, 5 Zem_otnoh@ mail.kz</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p>
          <w:p>
            <w:pPr>
              <w:spacing w:after="20"/>
              <w:ind w:left="20"/>
              <w:jc w:val="both"/>
            </w:pPr>
            <w:r>
              <w:rPr>
                <w:rFonts w:ascii="Times New Roman"/>
                <w:b w:val="false"/>
                <w:i w:val="false"/>
                <w:color w:val="000000"/>
                <w:sz w:val="20"/>
              </w:rPr>
              <w:t>2-21-22</w:t>
            </w:r>
          </w:p>
        </w:tc>
        <w:tc>
          <w:tcPr>
            <w:tcW w:w="0" w:type="auto"/>
            <w:vMerge/>
            <w:tcBorders>
              <w:top w:val="nil"/>
              <w:left w:val="single" w:color="cfcfcf" w:sz="5"/>
              <w:bottom w:val="single" w:color="cfcfcf" w:sz="5"/>
              <w:right w:val="single" w:color="cfcfcf" w:sz="5"/>
            </w:tcBorders>
          </w:tcP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жер қатынастары бөлiмi» мемлекеттiк мекемесi</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көшесi, 69 Zem_komytet@ mail.ru</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8-713-32 </w:t>
            </w:r>
          </w:p>
          <w:p>
            <w:pPr>
              <w:spacing w:after="20"/>
              <w:ind w:left="20"/>
              <w:jc w:val="both"/>
            </w:pPr>
            <w:r>
              <w:rPr>
                <w:rFonts w:ascii="Times New Roman"/>
                <w:b w:val="false"/>
                <w:i w:val="false"/>
                <w:color w:val="000000"/>
                <w:sz w:val="20"/>
              </w:rPr>
              <w:t>2-18-80</w:t>
            </w:r>
          </w:p>
        </w:tc>
        <w:tc>
          <w:tcPr>
            <w:tcW w:w="0" w:type="auto"/>
            <w:vMerge/>
            <w:tcBorders>
              <w:top w:val="nil"/>
              <w:left w:val="single" w:color="cfcfcf" w:sz="5"/>
              <w:bottom w:val="single" w:color="cfcfcf" w:sz="5"/>
              <w:right w:val="single" w:color="cfcfcf" w:sz="5"/>
            </w:tcBorders>
          </w:tcP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жер қатынастары бөлiмi» мемлекеттiк мекемесi</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Спорт көшесi, 2 Khromtauzem @mail.ru</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 </w:t>
            </w:r>
          </w:p>
          <w:p>
            <w:pPr>
              <w:spacing w:after="20"/>
              <w:ind w:left="20"/>
              <w:jc w:val="both"/>
            </w:pPr>
            <w:r>
              <w:rPr>
                <w:rFonts w:ascii="Times New Roman"/>
                <w:b w:val="false"/>
                <w:i w:val="false"/>
                <w:color w:val="000000"/>
                <w:sz w:val="20"/>
              </w:rPr>
              <w:t>2-51-47</w:t>
            </w:r>
          </w:p>
        </w:tc>
        <w:tc>
          <w:tcPr>
            <w:tcW w:w="0" w:type="auto"/>
            <w:vMerge/>
            <w:tcBorders>
              <w:top w:val="nil"/>
              <w:left w:val="single" w:color="cfcfcf" w:sz="5"/>
              <w:bottom w:val="single" w:color="cfcfcf" w:sz="5"/>
              <w:right w:val="single" w:color="cfcfcf" w:sz="5"/>
            </w:tcBorders>
          </w:tcP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жер қатынастары бөлiмi» мемлекеттiк мекемесi</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көшесi, 63 Zhalkar-gkb@ mail.ru</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p>
          <w:p>
            <w:pPr>
              <w:spacing w:after="20"/>
              <w:ind w:left="20"/>
              <w:jc w:val="both"/>
            </w:pPr>
            <w:r>
              <w:rPr>
                <w:rFonts w:ascii="Times New Roman"/>
                <w:b w:val="false"/>
                <w:i w:val="false"/>
                <w:color w:val="000000"/>
                <w:sz w:val="20"/>
              </w:rPr>
              <w:t>2-13-29</w:t>
            </w:r>
          </w:p>
        </w:tc>
        <w:tc>
          <w:tcPr>
            <w:tcW w:w="0" w:type="auto"/>
            <w:vMerge/>
            <w:tcBorders>
              <w:top w:val="nil"/>
              <w:left w:val="single" w:color="cfcfcf" w:sz="5"/>
              <w:bottom w:val="single" w:color="cfcfcf" w:sz="5"/>
              <w:right w:val="single" w:color="cfcfcf" w:sz="5"/>
            </w:tcBorders>
          </w:tcPr>
          <w:p/>
        </w:tc>
      </w:tr>
    </w:tbl>
    <w:bookmarkStart w:name="z68" w:id="13"/>
    <w:p>
      <w:pPr>
        <w:spacing w:after="0"/>
        <w:ind w:left="0"/>
        <w:jc w:val="both"/>
      </w:pPr>
      <w:r>
        <w:rPr>
          <w:rFonts w:ascii="Times New Roman"/>
          <w:b w:val="false"/>
          <w:i w:val="false"/>
          <w:color w:val="000000"/>
          <w:sz w:val="28"/>
        </w:rPr>
        <w:t>
«Жер учаскесiне жеке меншік</w:t>
      </w:r>
      <w:r>
        <w:br/>
      </w:r>
      <w:r>
        <w:rPr>
          <w:rFonts w:ascii="Times New Roman"/>
          <w:b w:val="false"/>
          <w:i w:val="false"/>
          <w:color w:val="000000"/>
          <w:sz w:val="28"/>
        </w:rPr>
        <w:t>
құқығына актiлер рәсiмдеу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13"/>
    <w:p>
      <w:pPr>
        <w:spacing w:after="0"/>
        <w:ind w:left="0"/>
        <w:jc w:val="left"/>
      </w:pPr>
      <w:r>
        <w:rPr>
          <w:rFonts w:ascii="Times New Roman"/>
          <w:b/>
          <w:i w:val="false"/>
          <w:color w:val="000000"/>
        </w:rPr>
        <w:t xml:space="preserve"> Жер учаскесiне жеке меншiк құқығына актiлер дайындау жөнiндегi мамандандырылған республикалық мемлекеттiк кәсiпорындардың және «АқтөбежерҒӨО» ЕМК жер-кадастр филиалдарының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2875"/>
        <w:gridCol w:w="2268"/>
        <w:gridCol w:w="1657"/>
        <w:gridCol w:w="2369"/>
      </w:tblGrid>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кәсіпорындардың атауы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 мекенжайы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 құжаттарын дайындайтын жауапты адам</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Жұмысуақыты графигі</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«АқтөбежерҒӨО» ЕМК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 Ш. Қалдаяқов көшесi, 5 akt_02@aisgzk.kz</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w:t>
            </w:r>
          </w:p>
          <w:p>
            <w:pPr>
              <w:spacing w:after="20"/>
              <w:ind w:left="20"/>
              <w:jc w:val="both"/>
            </w:pPr>
            <w:r>
              <w:rPr>
                <w:rFonts w:ascii="Times New Roman"/>
                <w:b w:val="false"/>
                <w:i w:val="false"/>
                <w:color w:val="000000"/>
                <w:sz w:val="20"/>
              </w:rPr>
              <w:t>54-06-94</w:t>
            </w:r>
          </w:p>
        </w:tc>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(сенбі, жексенбі) және мереке күндерін қоспағанда күн сайын 9-00 бастап 18-00 дейін,түскі үзіліс сағат 13-00 бастап 14-00 дейін</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ауданы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Комсомол ауылы, Балдырған көшесi, 11 02024@aisgzk.kz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м.а.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w:t>
            </w:r>
          </w:p>
          <w:p>
            <w:pPr>
              <w:spacing w:after="20"/>
              <w:ind w:left="20"/>
              <w:jc w:val="both"/>
            </w:pPr>
            <w:r>
              <w:rPr>
                <w:rFonts w:ascii="Times New Roman"/>
                <w:b w:val="false"/>
                <w:i w:val="false"/>
                <w:color w:val="000000"/>
                <w:sz w:val="20"/>
              </w:rPr>
              <w:t>2-17-58</w:t>
            </w:r>
          </w:p>
        </w:tc>
        <w:tc>
          <w:tcPr>
            <w:tcW w:w="0" w:type="auto"/>
            <w:vMerge/>
            <w:tcBorders>
              <w:top w:val="nil"/>
              <w:left w:val="single" w:color="cfcfcf" w:sz="5"/>
              <w:bottom w:val="single" w:color="cfcfcf" w:sz="5"/>
              <w:right w:val="single" w:color="cfcfcf" w:sz="5"/>
            </w:tcBorders>
          </w:tcP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5-шi шағын аудан, 4 02022@aisgzk.kz</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м.а.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p>
          <w:p>
            <w:pPr>
              <w:spacing w:after="20"/>
              <w:ind w:left="20"/>
              <w:jc w:val="both"/>
            </w:pPr>
            <w:r>
              <w:rPr>
                <w:rFonts w:ascii="Times New Roman"/>
                <w:b w:val="false"/>
                <w:i w:val="false"/>
                <w:color w:val="000000"/>
                <w:sz w:val="20"/>
              </w:rPr>
              <w:t>4-19-13</w:t>
            </w:r>
          </w:p>
        </w:tc>
        <w:tc>
          <w:tcPr>
            <w:tcW w:w="0" w:type="auto"/>
            <w:vMerge/>
            <w:tcBorders>
              <w:top w:val="nil"/>
              <w:left w:val="single" w:color="cfcfcf" w:sz="5"/>
              <w:bottom w:val="single" w:color="cfcfcf" w:sz="5"/>
              <w:right w:val="single" w:color="cfcfcf" w:sz="5"/>
            </w:tcBorders>
          </w:tcP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ауданы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Қарауылкелдi ауылы, Д. Қонаев көшесi, 36 02023@aisgzk.kz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м.а.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8-713-45 </w:t>
            </w:r>
          </w:p>
          <w:p>
            <w:pPr>
              <w:spacing w:after="20"/>
              <w:ind w:left="20"/>
              <w:jc w:val="both"/>
            </w:pPr>
            <w:r>
              <w:rPr>
                <w:rFonts w:ascii="Times New Roman"/>
                <w:b w:val="false"/>
                <w:i w:val="false"/>
                <w:color w:val="000000"/>
                <w:sz w:val="20"/>
              </w:rPr>
              <w:t>23-1-56</w:t>
            </w:r>
          </w:p>
        </w:tc>
        <w:tc>
          <w:tcPr>
            <w:tcW w:w="0" w:type="auto"/>
            <w:vMerge/>
            <w:tcBorders>
              <w:top w:val="nil"/>
              <w:left w:val="single" w:color="cfcfcf" w:sz="5"/>
              <w:bottom w:val="single" w:color="cfcfcf" w:sz="5"/>
              <w:right w:val="single" w:color="cfcfcf" w:sz="5"/>
            </w:tcBorders>
          </w:tcP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ауданы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Әбiлхайыр хан көшесi, 28 02025@aisgzk.kz</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м.а.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p>
          <w:p>
            <w:pPr>
              <w:spacing w:after="20"/>
              <w:ind w:left="20"/>
              <w:jc w:val="both"/>
            </w:pPr>
            <w:r>
              <w:rPr>
                <w:rFonts w:ascii="Times New Roman"/>
                <w:b w:val="false"/>
                <w:i w:val="false"/>
                <w:color w:val="000000"/>
                <w:sz w:val="20"/>
              </w:rPr>
              <w:t>21-8-35</w:t>
            </w:r>
          </w:p>
        </w:tc>
        <w:tc>
          <w:tcPr>
            <w:tcW w:w="0" w:type="auto"/>
            <w:vMerge/>
            <w:tcBorders>
              <w:top w:val="nil"/>
              <w:left w:val="single" w:color="cfcfcf" w:sz="5"/>
              <w:bottom w:val="single" w:color="cfcfcf" w:sz="5"/>
              <w:right w:val="single" w:color="cfcfcf" w:sz="5"/>
            </w:tcBorders>
          </w:tcP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ауданы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Әйтеке би көшесi, 32 02028@aisgzk.kz</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8-713-42 </w:t>
            </w:r>
          </w:p>
          <w:p>
            <w:pPr>
              <w:spacing w:after="20"/>
              <w:ind w:left="20"/>
              <w:jc w:val="both"/>
            </w:pPr>
            <w:r>
              <w:rPr>
                <w:rFonts w:ascii="Times New Roman"/>
                <w:b w:val="false"/>
                <w:i w:val="false"/>
                <w:color w:val="000000"/>
                <w:sz w:val="20"/>
              </w:rPr>
              <w:t>23-2-66</w:t>
            </w:r>
          </w:p>
        </w:tc>
        <w:tc>
          <w:tcPr>
            <w:tcW w:w="0" w:type="auto"/>
            <w:vMerge/>
            <w:tcBorders>
              <w:top w:val="nil"/>
              <w:left w:val="single" w:color="cfcfcf" w:sz="5"/>
              <w:bottom w:val="single" w:color="cfcfcf" w:sz="5"/>
              <w:right w:val="single" w:color="cfcfcf" w:sz="5"/>
            </w:tcBorders>
          </w:tcP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ауданы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Желтоқсан көшесi, 26 02033@aisgzk.kz</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p>
          <w:p>
            <w:pPr>
              <w:spacing w:after="20"/>
              <w:ind w:left="20"/>
              <w:jc w:val="both"/>
            </w:pPr>
            <w:r>
              <w:rPr>
                <w:rFonts w:ascii="Times New Roman"/>
                <w:b w:val="false"/>
                <w:i w:val="false"/>
                <w:color w:val="000000"/>
                <w:sz w:val="20"/>
              </w:rPr>
              <w:t>22-0-34</w:t>
            </w:r>
          </w:p>
        </w:tc>
        <w:tc>
          <w:tcPr>
            <w:tcW w:w="0" w:type="auto"/>
            <w:vMerge/>
            <w:tcBorders>
              <w:top w:val="nil"/>
              <w:left w:val="single" w:color="cfcfcf" w:sz="5"/>
              <w:bottom w:val="single" w:color="cfcfcf" w:sz="5"/>
              <w:right w:val="single" w:color="cfcfcf" w:sz="5"/>
            </w:tcBorders>
          </w:tcP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ауданы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кентi, Сейфуллин көшесi, 38 02029@aisgzk.kz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w:t>
            </w:r>
          </w:p>
          <w:p>
            <w:pPr>
              <w:spacing w:after="20"/>
              <w:ind w:left="20"/>
              <w:jc w:val="both"/>
            </w:pPr>
            <w:r>
              <w:rPr>
                <w:rFonts w:ascii="Times New Roman"/>
                <w:b w:val="false"/>
                <w:i w:val="false"/>
                <w:color w:val="000000"/>
                <w:sz w:val="20"/>
              </w:rPr>
              <w:t>2-16-03</w:t>
            </w:r>
          </w:p>
        </w:tc>
        <w:tc>
          <w:tcPr>
            <w:tcW w:w="0" w:type="auto"/>
            <w:vMerge/>
            <w:tcBorders>
              <w:top w:val="nil"/>
              <w:left w:val="single" w:color="cfcfcf" w:sz="5"/>
              <w:bottom w:val="single" w:color="cfcfcf" w:sz="5"/>
              <w:right w:val="single" w:color="cfcfcf" w:sz="5"/>
            </w:tcBorders>
          </w:tcP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Қандыағаш қаласы, Гагарин көшесi, 6 02027@aisgzk.kz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p>
          <w:p>
            <w:pPr>
              <w:spacing w:after="20"/>
              <w:ind w:left="20"/>
              <w:jc w:val="both"/>
            </w:pPr>
            <w:r>
              <w:rPr>
                <w:rFonts w:ascii="Times New Roman"/>
                <w:b w:val="false"/>
                <w:i w:val="false"/>
                <w:color w:val="000000"/>
                <w:sz w:val="20"/>
              </w:rPr>
              <w:t>3-72-23</w:t>
            </w:r>
          </w:p>
        </w:tc>
        <w:tc>
          <w:tcPr>
            <w:tcW w:w="0" w:type="auto"/>
            <w:vMerge/>
            <w:tcBorders>
              <w:top w:val="nil"/>
              <w:left w:val="single" w:color="cfcfcf" w:sz="5"/>
              <w:bottom w:val="single" w:color="cfcfcf" w:sz="5"/>
              <w:right w:val="single" w:color="cfcfcf" w:sz="5"/>
            </w:tcBorders>
          </w:tcP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ауданы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Шұбарқұдық кентi, Желтоқсан көшесi,5 02031@aisgzk.kz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p>
          <w:p>
            <w:pPr>
              <w:spacing w:after="20"/>
              <w:ind w:left="20"/>
              <w:jc w:val="both"/>
            </w:pPr>
            <w:r>
              <w:rPr>
                <w:rFonts w:ascii="Times New Roman"/>
                <w:b w:val="false"/>
                <w:i w:val="false"/>
                <w:color w:val="000000"/>
                <w:sz w:val="20"/>
              </w:rPr>
              <w:t>2-33-15</w:t>
            </w:r>
          </w:p>
        </w:tc>
        <w:tc>
          <w:tcPr>
            <w:tcW w:w="0" w:type="auto"/>
            <w:vMerge/>
            <w:tcBorders>
              <w:top w:val="nil"/>
              <w:left w:val="single" w:color="cfcfcf" w:sz="5"/>
              <w:bottom w:val="single" w:color="cfcfcf" w:sz="5"/>
              <w:right w:val="single" w:color="cfcfcf" w:sz="5"/>
            </w:tcBorders>
          </w:tcP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ауданы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ауылы, Көкжар көшесi, 69 02032@aisgzk.kz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м.а.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p>
          <w:p>
            <w:pPr>
              <w:spacing w:after="20"/>
              <w:ind w:left="20"/>
              <w:jc w:val="both"/>
            </w:pPr>
            <w:r>
              <w:rPr>
                <w:rFonts w:ascii="Times New Roman"/>
                <w:b w:val="false"/>
                <w:i w:val="false"/>
                <w:color w:val="000000"/>
                <w:sz w:val="20"/>
              </w:rPr>
              <w:t>2-12-22</w:t>
            </w:r>
          </w:p>
        </w:tc>
        <w:tc>
          <w:tcPr>
            <w:tcW w:w="0" w:type="auto"/>
            <w:vMerge/>
            <w:tcBorders>
              <w:top w:val="nil"/>
              <w:left w:val="single" w:color="cfcfcf" w:sz="5"/>
              <w:bottom w:val="single" w:color="cfcfcf" w:sz="5"/>
              <w:right w:val="single" w:color="cfcfcf" w:sz="5"/>
            </w:tcBorders>
          </w:tcP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ауданы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қаласы, Әйтеке би көшесi, 63 02034@aisgzk.kz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p>
          <w:p>
            <w:pPr>
              <w:spacing w:after="20"/>
              <w:ind w:left="20"/>
              <w:jc w:val="both"/>
            </w:pPr>
            <w:r>
              <w:rPr>
                <w:rFonts w:ascii="Times New Roman"/>
                <w:b w:val="false"/>
                <w:i w:val="false"/>
                <w:color w:val="000000"/>
                <w:sz w:val="20"/>
              </w:rPr>
              <w:t>25-9-92</w:t>
            </w:r>
          </w:p>
        </w:tc>
        <w:tc>
          <w:tcPr>
            <w:tcW w:w="0" w:type="auto"/>
            <w:vMerge/>
            <w:tcBorders>
              <w:top w:val="nil"/>
              <w:left w:val="single" w:color="cfcfcf" w:sz="5"/>
              <w:bottom w:val="single" w:color="cfcfcf" w:sz="5"/>
              <w:right w:val="single" w:color="cfcfcf" w:sz="5"/>
            </w:tcBorders>
          </w:tcP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ауданы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Спорт көшесi, 2 02035@aisgzk.kz</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p>
          <w:p>
            <w:pPr>
              <w:spacing w:after="20"/>
              <w:ind w:left="20"/>
              <w:jc w:val="both"/>
            </w:pPr>
            <w:r>
              <w:rPr>
                <w:rFonts w:ascii="Times New Roman"/>
                <w:b w:val="false"/>
                <w:i w:val="false"/>
                <w:color w:val="000000"/>
                <w:sz w:val="20"/>
              </w:rPr>
              <w:t>23-4-07</w:t>
            </w:r>
          </w:p>
        </w:tc>
        <w:tc>
          <w:tcPr>
            <w:tcW w:w="0" w:type="auto"/>
            <w:vMerge/>
            <w:tcBorders>
              <w:top w:val="nil"/>
              <w:left w:val="single" w:color="cfcfcf" w:sz="5"/>
              <w:bottom w:val="single" w:color="cfcfcf" w:sz="5"/>
              <w:right w:val="single" w:color="cfcfcf" w:sz="5"/>
            </w:tcBorders>
          </w:tcPr>
          <w:p/>
        </w:tc>
      </w:tr>
    </w:tbl>
    <w:bookmarkStart w:name="z69" w:id="14"/>
    <w:p>
      <w:pPr>
        <w:spacing w:after="0"/>
        <w:ind w:left="0"/>
        <w:jc w:val="both"/>
      </w:pPr>
      <w:r>
        <w:rPr>
          <w:rFonts w:ascii="Times New Roman"/>
          <w:b w:val="false"/>
          <w:i w:val="false"/>
          <w:color w:val="000000"/>
          <w:sz w:val="28"/>
        </w:rPr>
        <w:t>
«Жер учаскесiне жеке меншік</w:t>
      </w:r>
      <w:r>
        <w:br/>
      </w:r>
      <w:r>
        <w:rPr>
          <w:rFonts w:ascii="Times New Roman"/>
          <w:b w:val="false"/>
          <w:i w:val="false"/>
          <w:color w:val="000000"/>
          <w:sz w:val="28"/>
        </w:rPr>
        <w:t>
құқығына актiлер рәсiмдеу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3-қосымша</w:t>
      </w:r>
    </w:p>
    <w:bookmarkEnd w:id="14"/>
    <w:p>
      <w:pPr>
        <w:spacing w:after="0"/>
        <w:ind w:left="0"/>
        <w:jc w:val="left"/>
      </w:pPr>
      <w:r>
        <w:rPr>
          <w:rFonts w:ascii="Times New Roman"/>
          <w:b/>
          <w:i w:val="false"/>
          <w:color w:val="000000"/>
        </w:rPr>
        <w:t xml:space="preserve"> Ақтөбе облысының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2443"/>
        <w:gridCol w:w="4191"/>
        <w:gridCol w:w="2192"/>
        <w:gridCol w:w="2972"/>
      </w:tblGrid>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орналасқан жерi, мекенжайы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залдың телефон нөмiрi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Басшының байланыс телефоны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030019, Ақтөбе қаласы, Тургенев көшесi, 109-шi үй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56-24-53, 55-15-55</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 ден 20.00 дейін үзіліссіз, филиалдарда және орталық өкілеттерінде күнделікті, демалыс (сенбі, жексенбі) және мереке күндерін қоспағанда, күн сайын 9-00 бастап 18-00 дейін,түскі үзіліс сағат 13-00 бастап 14-00 дейін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ауданы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Комсомол ауылы, Балдырған көшесi, 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22-3-74, 22-3-73</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Алға қаласы, Айымбаев көшесі, 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42-0-79</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ауданы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Қарауылкелдi ауылы, Барақ батыр көшесі, 41-А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21-1-81, 23-3-68</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ауданы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Ырғыз ауылы, Жангельдин көшесі, 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21-8-92, 21-8-28</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ауданы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Бадамша ауылы, Әйтеке би көшесi, 27-А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23-4-62, 23-4-64</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ауданы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ауылы, Желтоқсан көшесi, 26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22-1-47, 22-1-38</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ауданы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кентi, Байтұрсынов көшесі,1- Б</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22-1-14, 24-4-13</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Қандыағаш қаласы, Жастар шағым ауданы, 47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30-2-19, 30-2-18</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ауданы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Шұбарқұдық кентi, Байғанин көшесi, 15а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23-5-83, 23-5-84</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ауданы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030900, Ойыл ауылы, Көкжар көшесi, 69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21-1-82, 21-1-81</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ауданы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қаласы, Абай көшесі, 12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26-6-34, 26-6-33</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ауданы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қаласы, Әйтекеби көшесі, 63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23-6-11, 23-6-10</w:t>
            </w:r>
          </w:p>
        </w:tc>
        <w:tc>
          <w:tcPr>
            <w:tcW w:w="0" w:type="auto"/>
            <w:vMerge/>
            <w:tcBorders>
              <w:top w:val="nil"/>
              <w:left w:val="single" w:color="cfcfcf" w:sz="5"/>
              <w:bottom w:val="single" w:color="cfcfcf" w:sz="5"/>
              <w:right w:val="single" w:color="cfcfcf" w:sz="5"/>
            </w:tcBorders>
          </w:tcPr>
          <w:p/>
        </w:tc>
      </w:tr>
    </w:tbl>
    <w:bookmarkStart w:name="z70" w:id="15"/>
    <w:p>
      <w:pPr>
        <w:spacing w:after="0"/>
        <w:ind w:left="0"/>
        <w:jc w:val="both"/>
      </w:pPr>
      <w:r>
        <w:rPr>
          <w:rFonts w:ascii="Times New Roman"/>
          <w:b w:val="false"/>
          <w:i w:val="false"/>
          <w:color w:val="000000"/>
          <w:sz w:val="28"/>
        </w:rPr>
        <w:t>
«Жер учаскесiне жеке меншік</w:t>
      </w:r>
      <w:r>
        <w:br/>
      </w:r>
      <w:r>
        <w:rPr>
          <w:rFonts w:ascii="Times New Roman"/>
          <w:b w:val="false"/>
          <w:i w:val="false"/>
          <w:color w:val="000000"/>
          <w:sz w:val="28"/>
        </w:rPr>
        <w:t>
құқығына актiлер рәсiмдеу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4-қосымша</w:t>
      </w:r>
    </w:p>
    <w:bookmarkEnd w:id="15"/>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(кімге жіберіледі)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Хабарландыру</w:t>
      </w:r>
    </w:p>
    <w:p>
      <w:pPr>
        <w:spacing w:after="0"/>
        <w:ind w:left="0"/>
        <w:jc w:val="both"/>
      </w:pPr>
      <w:r>
        <w:rPr>
          <w:rFonts w:ascii="Times New Roman"/>
          <w:b w:val="false"/>
          <w:i w:val="false"/>
          <w:color w:val="000000"/>
          <w:sz w:val="28"/>
        </w:rPr>
        <w:t>      Жер пайдалану құқығын рәсімдеу тоқтатылғандығы туралы мәлім етіп білдіреміз.</w:t>
      </w:r>
    </w:p>
    <w:p>
      <w:pPr>
        <w:spacing w:after="0"/>
        <w:ind w:left="0"/>
        <w:jc w:val="both"/>
      </w:pPr>
      <w:r>
        <w:rPr>
          <w:rFonts w:ascii="Times New Roman"/>
          <w:b w:val="false"/>
          <w:i w:val="false"/>
          <w:color w:val="000000"/>
          <w:sz w:val="28"/>
        </w:rPr>
        <w:t>      Негізі:________________________________________________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(Кері қайтару себептер көрсету)</w:t>
      </w:r>
    </w:p>
    <w:p>
      <w:pPr>
        <w:spacing w:after="0"/>
        <w:ind w:left="0"/>
        <w:jc w:val="both"/>
      </w:pPr>
      <w:r>
        <w:rPr>
          <w:rFonts w:ascii="Times New Roman"/>
          <w:b w:val="false"/>
          <w:i w:val="false"/>
          <w:color w:val="000000"/>
          <w:sz w:val="28"/>
        </w:rPr>
        <w:t xml:space="preserve">      Сізге кеңес алу үшін уәкілетті органға хабарласуыңыз қажет. </w:t>
      </w:r>
    </w:p>
    <w:p>
      <w:pPr>
        <w:spacing w:after="0"/>
        <w:ind w:left="0"/>
        <w:jc w:val="both"/>
      </w:pPr>
      <w:r>
        <w:rPr>
          <w:rFonts w:ascii="Times New Roman"/>
          <w:b w:val="false"/>
          <w:i w:val="false"/>
          <w:color w:val="000000"/>
          <w:sz w:val="28"/>
        </w:rPr>
        <w:t>Уәкілетті органның басшысы _______________________</w:t>
      </w:r>
      <w:r>
        <w:br/>
      </w:r>
      <w:r>
        <w:rPr>
          <w:rFonts w:ascii="Times New Roman"/>
          <w:b w:val="false"/>
          <w:i w:val="false"/>
          <w:color w:val="000000"/>
          <w:sz w:val="28"/>
        </w:rPr>
        <w:t>
      (қолы)</w:t>
      </w:r>
      <w:r>
        <w:br/>
      </w:r>
      <w:r>
        <w:rPr>
          <w:rFonts w:ascii="Times New Roman"/>
          <w:b w:val="false"/>
          <w:i w:val="false"/>
          <w:color w:val="000000"/>
          <w:sz w:val="28"/>
        </w:rPr>
        <w:t>
 </w:t>
      </w:r>
    </w:p>
    <w:bookmarkStart w:name="z71" w:id="16"/>
    <w:p>
      <w:pPr>
        <w:spacing w:after="0"/>
        <w:ind w:left="0"/>
        <w:jc w:val="both"/>
      </w:pPr>
      <w:r>
        <w:rPr>
          <w:rFonts w:ascii="Times New Roman"/>
          <w:b w:val="false"/>
          <w:i w:val="false"/>
          <w:color w:val="000000"/>
          <w:sz w:val="28"/>
        </w:rPr>
        <w:t>
«Жер учаскесiне жеке меншік</w:t>
      </w:r>
      <w:r>
        <w:br/>
      </w:r>
      <w:r>
        <w:rPr>
          <w:rFonts w:ascii="Times New Roman"/>
          <w:b w:val="false"/>
          <w:i w:val="false"/>
          <w:color w:val="000000"/>
          <w:sz w:val="28"/>
        </w:rPr>
        <w:t>
құқығына актiлер рәсiмдеу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5-қосымша</w:t>
      </w:r>
    </w:p>
    <w:bookmarkEnd w:id="16"/>
    <w:p>
      <w:pPr>
        <w:spacing w:after="0"/>
        <w:ind w:left="0"/>
        <w:jc w:val="left"/>
      </w:pPr>
      <w:r>
        <w:rPr>
          <w:rFonts w:ascii="Times New Roman"/>
          <w:b/>
          <w:i w:val="false"/>
          <w:color w:val="000000"/>
        </w:rPr>
        <w:t xml:space="preserve"> Функционалдық өзара іс-қимыл схемасы (бірінші әдіс)</w:t>
      </w:r>
    </w:p>
    <w:p>
      <w:pPr>
        <w:spacing w:after="0"/>
        <w:ind w:left="0"/>
        <w:jc w:val="both"/>
      </w:pPr>
      <w:r>
        <w:drawing>
          <wp:inline distT="0" distB="0" distL="0" distR="0">
            <wp:extent cx="8128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28000" cy="6096000"/>
                    </a:xfrm>
                    <a:prstGeom prst="rect">
                      <a:avLst/>
                    </a:prstGeom>
                  </pic:spPr>
                </pic:pic>
              </a:graphicData>
            </a:graphic>
          </wp:inline>
        </w:drawing>
      </w:r>
    </w:p>
    <w:bookmarkStart w:name="z72" w:id="17"/>
    <w:p>
      <w:pPr>
        <w:spacing w:after="0"/>
        <w:ind w:left="0"/>
        <w:jc w:val="both"/>
      </w:pPr>
      <w:r>
        <w:rPr>
          <w:rFonts w:ascii="Times New Roman"/>
          <w:b w:val="false"/>
          <w:i w:val="false"/>
          <w:color w:val="000000"/>
          <w:sz w:val="28"/>
        </w:rPr>
        <w:t>
«Жер учаскесiне жеке меншік</w:t>
      </w:r>
      <w:r>
        <w:br/>
      </w:r>
      <w:r>
        <w:rPr>
          <w:rFonts w:ascii="Times New Roman"/>
          <w:b w:val="false"/>
          <w:i w:val="false"/>
          <w:color w:val="000000"/>
          <w:sz w:val="28"/>
        </w:rPr>
        <w:t>
құқығына актiлер рәсiмдеу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6-қосымша</w:t>
      </w:r>
    </w:p>
    <w:bookmarkEnd w:id="17"/>
    <w:p>
      <w:pPr>
        <w:spacing w:after="0"/>
        <w:ind w:left="0"/>
        <w:jc w:val="left"/>
      </w:pPr>
      <w:r>
        <w:rPr>
          <w:rFonts w:ascii="Times New Roman"/>
          <w:b/>
          <w:i w:val="false"/>
          <w:color w:val="000000"/>
        </w:rPr>
        <w:t xml:space="preserve"> Функционалдық өзара іс-қимыл схемасы (екінші әдіс)</w:t>
      </w:r>
    </w:p>
    <w:p>
      <w:pPr>
        <w:spacing w:after="0"/>
        <w:ind w:left="0"/>
        <w:jc w:val="both"/>
      </w:pPr>
      <w:r>
        <w:drawing>
          <wp:inline distT="0" distB="0" distL="0" distR="0">
            <wp:extent cx="8128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0" cy="6096000"/>
                    </a:xfrm>
                    <a:prstGeom prst="rect">
                      <a:avLst/>
                    </a:prstGeom>
                  </pic:spPr>
                </pic:pic>
              </a:graphicData>
            </a:graphic>
          </wp:inline>
        </w:drawing>
      </w:r>
    </w:p>
    <w:bookmarkStart w:name="z73" w:id="18"/>
    <w:p>
      <w:pPr>
        <w:spacing w:after="0"/>
        <w:ind w:left="0"/>
        <w:jc w:val="both"/>
      </w:pPr>
      <w:r>
        <w:rPr>
          <w:rFonts w:ascii="Times New Roman"/>
          <w:b w:val="false"/>
          <w:i w:val="false"/>
          <w:color w:val="000000"/>
          <w:sz w:val="28"/>
        </w:rPr>
        <w:t>
«Жер учаскесiне жеке меншік</w:t>
      </w:r>
      <w:r>
        <w:br/>
      </w:r>
      <w:r>
        <w:rPr>
          <w:rFonts w:ascii="Times New Roman"/>
          <w:b w:val="false"/>
          <w:i w:val="false"/>
          <w:color w:val="000000"/>
          <w:sz w:val="28"/>
        </w:rPr>
        <w:t>
құқығына актiлер рәсiмдеу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7-қосымша</w:t>
      </w:r>
    </w:p>
    <w:bookmarkEnd w:id="18"/>
    <w:p>
      <w:pPr>
        <w:spacing w:after="0"/>
        <w:ind w:left="0"/>
        <w:jc w:val="both"/>
      </w:pPr>
      <w:r>
        <w:rPr>
          <w:rFonts w:ascii="Times New Roman"/>
          <w:b w:val="false"/>
          <w:i w:val="false"/>
          <w:color w:val="000000"/>
          <w:sz w:val="28"/>
        </w:rPr>
        <w:t>Мемлекеттік қызметті тұтынушыға</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(Заңды тұлғаның атауы, жеке тұлғаның Т.Ә.Ж)</w:t>
      </w:r>
    </w:p>
    <w:p>
      <w:pPr>
        <w:spacing w:after="0"/>
        <w:ind w:left="0"/>
        <w:jc w:val="left"/>
      </w:pPr>
      <w:r>
        <w:rPr>
          <w:rFonts w:ascii="Times New Roman"/>
          <w:b/>
          <w:i w:val="false"/>
          <w:color w:val="000000"/>
        </w:rPr>
        <w:t xml:space="preserve"> № __________ құжаттарды қабылдағандығы туралы Қолхат</w:t>
      </w:r>
      <w:r>
        <w:br/>
      </w:r>
      <w:r>
        <w:rPr>
          <w:rFonts w:ascii="Times New Roman"/>
          <w:b/>
          <w:i w:val="false"/>
          <w:color w:val="000000"/>
        </w:rPr>
        <w:t>
 </w:t>
      </w:r>
    </w:p>
    <w:p>
      <w:pPr>
        <w:spacing w:after="0"/>
        <w:ind w:left="0"/>
        <w:jc w:val="both"/>
      </w:pPr>
      <w:r>
        <w:rPr>
          <w:rFonts w:ascii="Times New Roman"/>
          <w:b w:val="false"/>
          <w:i w:val="false"/>
          <w:color w:val="000000"/>
          <w:sz w:val="28"/>
        </w:rPr>
        <w:t>Мен тараптан________________________________________________</w:t>
      </w:r>
      <w:r>
        <w:br/>
      </w:r>
      <w:r>
        <w:rPr>
          <w:rFonts w:ascii="Times New Roman"/>
          <w:b w:val="false"/>
          <w:i w:val="false"/>
          <w:color w:val="000000"/>
          <w:sz w:val="28"/>
        </w:rPr>
        <w:t xml:space="preserve">
      (Уәкілетті органның жауапты қызметкерінің Т.Ә.Ж) </w:t>
      </w:r>
    </w:p>
    <w:p>
      <w:pPr>
        <w:spacing w:after="0"/>
        <w:ind w:left="0"/>
        <w:jc w:val="both"/>
      </w:pPr>
      <w:r>
        <w:rPr>
          <w:rFonts w:ascii="Times New Roman"/>
          <w:b w:val="false"/>
          <w:i w:val="false"/>
          <w:color w:val="000000"/>
          <w:sz w:val="28"/>
        </w:rPr>
        <w:t>_________________________________________________________________________________</w:t>
      </w:r>
      <w:r>
        <w:br/>
      </w:r>
      <w:r>
        <w:rPr>
          <w:rFonts w:ascii="Times New Roman"/>
          <w:b w:val="false"/>
          <w:i w:val="false"/>
          <w:color w:val="000000"/>
          <w:sz w:val="28"/>
        </w:rPr>
        <w:t xml:space="preserve">
      (сұралған мемлекеттік қызметтің түрі) </w:t>
      </w:r>
    </w:p>
    <w:p>
      <w:pPr>
        <w:spacing w:after="0"/>
        <w:ind w:left="0"/>
        <w:jc w:val="both"/>
      </w:pPr>
      <w:r>
        <w:rPr>
          <w:rFonts w:ascii="Times New Roman"/>
          <w:b w:val="false"/>
          <w:i w:val="false"/>
          <w:color w:val="000000"/>
          <w:sz w:val="28"/>
        </w:rPr>
        <w:t>________________________________________________мемлекеттік</w:t>
      </w:r>
    </w:p>
    <w:p>
      <w:pPr>
        <w:spacing w:after="0"/>
        <w:ind w:left="0"/>
        <w:jc w:val="both"/>
      </w:pPr>
      <w:r>
        <w:rPr>
          <w:rFonts w:ascii="Times New Roman"/>
          <w:b w:val="false"/>
          <w:i w:val="false"/>
          <w:color w:val="000000"/>
          <w:sz w:val="28"/>
        </w:rPr>
        <w:t xml:space="preserve">қызмет көрсету </w:t>
      </w:r>
    </w:p>
    <w:p>
      <w:pPr>
        <w:spacing w:after="0"/>
        <w:ind w:left="0"/>
        <w:jc w:val="both"/>
      </w:pPr>
      <w:r>
        <w:rPr>
          <w:rFonts w:ascii="Times New Roman"/>
          <w:b w:val="false"/>
          <w:i w:val="false"/>
          <w:color w:val="000000"/>
          <w:sz w:val="28"/>
        </w:rPr>
        <w:t>үшін 20__ жылғы «___»_________ №__________өтініш қабылданды.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Өтінішке келесі құжаттар қосылды:</w:t>
      </w:r>
    </w:p>
    <w:p>
      <w:pPr>
        <w:spacing w:after="0"/>
        <w:ind w:left="0"/>
        <w:jc w:val="both"/>
      </w:pPr>
      <w:r>
        <w:rPr>
          <w:rFonts w:ascii="Times New Roman"/>
          <w:b w:val="false"/>
          <w:i w:val="false"/>
          <w:color w:val="000000"/>
          <w:sz w:val="28"/>
        </w:rPr>
        <w:t>1.______________________________________</w:t>
      </w:r>
    </w:p>
    <w:p>
      <w:pPr>
        <w:spacing w:after="0"/>
        <w:ind w:left="0"/>
        <w:jc w:val="both"/>
      </w:pPr>
      <w:r>
        <w:rPr>
          <w:rFonts w:ascii="Times New Roman"/>
          <w:b w:val="false"/>
          <w:i w:val="false"/>
          <w:color w:val="000000"/>
          <w:sz w:val="28"/>
        </w:rPr>
        <w:t>2.______________________________________</w:t>
      </w:r>
    </w:p>
    <w:p>
      <w:pPr>
        <w:spacing w:after="0"/>
        <w:ind w:left="0"/>
        <w:jc w:val="both"/>
      </w:pPr>
      <w:r>
        <w:rPr>
          <w:rFonts w:ascii="Times New Roman"/>
          <w:b w:val="false"/>
          <w:i w:val="false"/>
          <w:color w:val="000000"/>
          <w:sz w:val="28"/>
        </w:rPr>
        <w:t>3. 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қызмет 2011 жылғы «____»____________ уәкілетті органның №______ кабинетте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Сұранысты қабылдаған күн_________________________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Қолы __________________ </w:t>
      </w:r>
      <w:r>
        <w:br/>
      </w:r>
      <w:r>
        <w:rPr>
          <w:rFonts w:ascii="Times New Roman"/>
          <w:b w:val="false"/>
          <w:i w:val="false"/>
          <w:color w:val="000000"/>
          <w:sz w:val="28"/>
        </w:rPr>
        <w:t>
 </w:t>
      </w:r>
    </w:p>
    <w:bookmarkStart w:name="z74" w:id="19"/>
    <w:p>
      <w:pPr>
        <w:spacing w:after="0"/>
        <w:ind w:left="0"/>
        <w:jc w:val="both"/>
      </w:pPr>
      <w:r>
        <w:rPr>
          <w:rFonts w:ascii="Times New Roman"/>
          <w:b w:val="false"/>
          <w:i w:val="false"/>
          <w:color w:val="000000"/>
          <w:sz w:val="28"/>
        </w:rPr>
        <w:t>
«Жер учаскесiне жеке меншік</w:t>
      </w:r>
      <w:r>
        <w:br/>
      </w:r>
      <w:r>
        <w:rPr>
          <w:rFonts w:ascii="Times New Roman"/>
          <w:b w:val="false"/>
          <w:i w:val="false"/>
          <w:color w:val="000000"/>
          <w:sz w:val="28"/>
        </w:rPr>
        <w:t>
құқығына актiлер рәсiмдеу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8-қосымша</w:t>
      </w:r>
    </w:p>
    <w:bookmarkEnd w:id="19"/>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(уәкiлеттi органның атауы)</w:t>
      </w:r>
      <w:r>
        <w:br/>
      </w:r>
      <w:r>
        <w:rPr>
          <w:rFonts w:ascii="Times New Roman"/>
          <w:b w:val="false"/>
          <w:i w:val="false"/>
          <w:color w:val="000000"/>
          <w:sz w:val="28"/>
        </w:rPr>
        <w:t>
Жер қатынастары бойынша уәкiлеттi</w:t>
      </w:r>
      <w:r>
        <w:br/>
      </w:r>
      <w:r>
        <w:rPr>
          <w:rFonts w:ascii="Times New Roman"/>
          <w:b w:val="false"/>
          <w:i w:val="false"/>
          <w:color w:val="000000"/>
          <w:sz w:val="28"/>
        </w:rPr>
        <w:t>
органның бастығы</w:t>
      </w:r>
      <w:r>
        <w:br/>
      </w:r>
      <w:r>
        <w:rPr>
          <w:rFonts w:ascii="Times New Roman"/>
          <w:b w:val="false"/>
          <w:i w:val="false"/>
          <w:color w:val="000000"/>
          <w:sz w:val="28"/>
        </w:rPr>
        <w:t>
______________________________________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тұлғаның тегi, аты, әкесiнiң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w:t>
      </w:r>
      <w:r>
        <w:br/>
      </w:r>
      <w:r>
        <w:rPr>
          <w:rFonts w:ascii="Times New Roman"/>
          <w:b w:val="false"/>
          <w:i w:val="false"/>
          <w:color w:val="000000"/>
          <w:sz w:val="28"/>
        </w:rPr>
        <w:t>
деректемелерi, байланыс телефоны,</w:t>
      </w:r>
      <w:r>
        <w:br/>
      </w:r>
      <w:r>
        <w:rPr>
          <w:rFonts w:ascii="Times New Roman"/>
          <w:b w:val="false"/>
          <w:i w:val="false"/>
          <w:color w:val="000000"/>
          <w:sz w:val="28"/>
        </w:rPr>
        <w:t>
______________________________________</w:t>
      </w:r>
      <w:r>
        <w:br/>
      </w:r>
      <w:r>
        <w:rPr>
          <w:rFonts w:ascii="Times New Roman"/>
          <w:b w:val="false"/>
          <w:i w:val="false"/>
          <w:color w:val="000000"/>
          <w:sz w:val="28"/>
        </w:rPr>
        <w:t>
мекенжайы)</w:t>
      </w:r>
    </w:p>
    <w:p>
      <w:pPr>
        <w:spacing w:after="0"/>
        <w:ind w:left="0"/>
        <w:jc w:val="left"/>
      </w:pPr>
      <w:r>
        <w:rPr>
          <w:rFonts w:ascii="Times New Roman"/>
          <w:b/>
          <w:i w:val="false"/>
          <w:color w:val="000000"/>
        </w:rPr>
        <w:t xml:space="preserve"> Жер учаскесiне жеке меншiк құқығына акт беру туралы өтiнiш</w:t>
      </w:r>
    </w:p>
    <w:p>
      <w:pPr>
        <w:spacing w:after="0"/>
        <w:ind w:left="0"/>
        <w:jc w:val="both"/>
      </w:pPr>
      <w:r>
        <w:rPr>
          <w:rFonts w:ascii="Times New Roman"/>
          <w:b w:val="false"/>
          <w:i w:val="false"/>
          <w:color w:val="000000"/>
          <w:sz w:val="28"/>
        </w:rPr>
        <w:t>___________________________________________________ берiлген,</w:t>
      </w:r>
      <w:r>
        <w:br/>
      </w:r>
      <w:r>
        <w:rPr>
          <w:rFonts w:ascii="Times New Roman"/>
          <w:b w:val="false"/>
          <w:i w:val="false"/>
          <w:color w:val="000000"/>
          <w:sz w:val="28"/>
        </w:rPr>
        <w:t>
      (жер учаскесiнiң нысаналы мақсаты)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(жер учаскесiнiң (орналасқан жерi) мекенжайы)</w:t>
      </w:r>
      <w:r>
        <w:br/>
      </w:r>
      <w:r>
        <w:rPr>
          <w:rFonts w:ascii="Times New Roman"/>
          <w:b w:val="false"/>
          <w:i w:val="false"/>
          <w:color w:val="000000"/>
          <w:sz w:val="28"/>
        </w:rPr>
        <w:t>
__________________________________________________ бойынша орналасқан жер учаскесiне жеке меншiк құқығына акт (актiнiң телнұсқасын) беруiңiздi сұраймын.</w:t>
      </w:r>
    </w:p>
    <w:p>
      <w:pPr>
        <w:spacing w:after="0"/>
        <w:ind w:left="0"/>
        <w:jc w:val="both"/>
      </w:pPr>
      <w:r>
        <w:rPr>
          <w:rFonts w:ascii="Times New Roman"/>
          <w:b w:val="false"/>
          <w:i w:val="false"/>
          <w:color w:val="000000"/>
          <w:sz w:val="28"/>
        </w:rPr>
        <w:t>Күнi __________ Өтiнiш берушi_______________________________</w:t>
      </w:r>
      <w:r>
        <w:br/>
      </w:r>
      <w:r>
        <w:rPr>
          <w:rFonts w:ascii="Times New Roman"/>
          <w:b w:val="false"/>
          <w:i w:val="false"/>
          <w:color w:val="000000"/>
          <w:sz w:val="28"/>
        </w:rPr>
        <w:t>
      (жеке немесе заңды тұлғаның не</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уәкiлеттi тұлғаның тегi, аты, әкесiнiң аты,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w:t>
      </w:r>
    </w:p>
    <w:bookmarkStart w:name="z75" w:id="20"/>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2012 жылғы 6 ақпандағы</w:t>
      </w:r>
      <w:r>
        <w:br/>
      </w:r>
      <w:r>
        <w:rPr>
          <w:rFonts w:ascii="Times New Roman"/>
          <w:b w:val="false"/>
          <w:i w:val="false"/>
          <w:color w:val="000000"/>
          <w:sz w:val="28"/>
        </w:rPr>
        <w:t>
№ 19 қаулысымен</w:t>
      </w:r>
      <w:r>
        <w:br/>
      </w:r>
      <w:r>
        <w:rPr>
          <w:rFonts w:ascii="Times New Roman"/>
          <w:b w:val="false"/>
          <w:i w:val="false"/>
          <w:color w:val="000000"/>
          <w:sz w:val="28"/>
        </w:rPr>
        <w:t>
БЕКІТІЛГЕН</w:t>
      </w:r>
    </w:p>
    <w:bookmarkEnd w:id="20"/>
    <w:p>
      <w:pPr>
        <w:spacing w:after="0"/>
        <w:ind w:left="0"/>
        <w:jc w:val="left"/>
      </w:pPr>
      <w:r>
        <w:rPr>
          <w:rFonts w:ascii="Times New Roman"/>
          <w:b/>
          <w:i w:val="false"/>
          <w:color w:val="000000"/>
        </w:rPr>
        <w:t xml:space="preserve"> «Тұрақты жер пайдалану құқығын беретiн актілерді ресімдеу және беру» мемлекеттік қызмет регламенті</w:t>
      </w:r>
    </w:p>
    <w:bookmarkStart w:name="z76" w:id="21"/>
    <w:p>
      <w:pPr>
        <w:spacing w:after="0"/>
        <w:ind w:left="0"/>
        <w:jc w:val="left"/>
      </w:pPr>
      <w:r>
        <w:rPr>
          <w:rFonts w:ascii="Times New Roman"/>
          <w:b/>
          <w:i w:val="false"/>
          <w:color w:val="000000"/>
        </w:rPr>
        <w:t xml:space="preserve"> 
1. Жалпы ұғымдар</w:t>
      </w:r>
    </w:p>
    <w:bookmarkEnd w:id="21"/>
    <w:bookmarkStart w:name="z77" w:id="22"/>
    <w:p>
      <w:pPr>
        <w:spacing w:after="0"/>
        <w:ind w:left="0"/>
        <w:jc w:val="both"/>
      </w:pPr>
      <w:r>
        <w:rPr>
          <w:rFonts w:ascii="Times New Roman"/>
          <w:b w:val="false"/>
          <w:i w:val="false"/>
          <w:color w:val="000000"/>
          <w:sz w:val="28"/>
        </w:rPr>
        <w:t>
      1. Осы «Тұрақты жер пайдалану құқығын беретiн актілерді ресімдеу және беру» регламентінде (бұдан әрі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жеке немесе заңды тұлға;</w:t>
      </w:r>
      <w:r>
        <w:br/>
      </w:r>
      <w:r>
        <w:rPr>
          <w:rFonts w:ascii="Times New Roman"/>
          <w:b w:val="false"/>
          <w:i w:val="false"/>
          <w:color w:val="000000"/>
          <w:sz w:val="28"/>
        </w:rPr>
        <w:t>
</w:t>
      </w:r>
      <w:r>
        <w:rPr>
          <w:rFonts w:ascii="Times New Roman"/>
          <w:b w:val="false"/>
          <w:i w:val="false"/>
          <w:color w:val="000000"/>
          <w:sz w:val="28"/>
        </w:rPr>
        <w:t>
      2) уәкілетті орган – жер қатынастары саласындағы функцияларды жүзеге асыратын, облыстық, ауданнық (облыстық маңызы бар қаланың) жергілікті атқарушы органдарының құрылымдық бөлімшесі;</w:t>
      </w:r>
      <w:r>
        <w:br/>
      </w:r>
      <w:r>
        <w:rPr>
          <w:rFonts w:ascii="Times New Roman"/>
          <w:b w:val="false"/>
          <w:i w:val="false"/>
          <w:color w:val="000000"/>
          <w:sz w:val="28"/>
        </w:rPr>
        <w:t>
</w:t>
      </w:r>
      <w:r>
        <w:rPr>
          <w:rFonts w:ascii="Times New Roman"/>
          <w:b w:val="false"/>
          <w:i w:val="false"/>
          <w:color w:val="000000"/>
          <w:sz w:val="28"/>
        </w:rPr>
        <w:t>
      3) мүдделі орган – «АқтөбежерҒӨО» еншілес мемлекеттік кәсіпорны.</w:t>
      </w:r>
    </w:p>
    <w:bookmarkEnd w:id="22"/>
    <w:bookmarkStart w:name="z81" w:id="23"/>
    <w:p>
      <w:pPr>
        <w:spacing w:after="0"/>
        <w:ind w:left="0"/>
        <w:jc w:val="left"/>
      </w:pPr>
      <w:r>
        <w:rPr>
          <w:rFonts w:ascii="Times New Roman"/>
          <w:b/>
          <w:i w:val="false"/>
          <w:color w:val="000000"/>
        </w:rPr>
        <w:t xml:space="preserve"> 
2. Жалпы ережелер</w:t>
      </w:r>
    </w:p>
    <w:bookmarkEnd w:id="23"/>
    <w:bookmarkStart w:name="z82" w:id="24"/>
    <w:p>
      <w:pPr>
        <w:spacing w:after="0"/>
        <w:ind w:left="0"/>
        <w:jc w:val="both"/>
      </w:pPr>
      <w:r>
        <w:rPr>
          <w:rFonts w:ascii="Times New Roman"/>
          <w:b w:val="false"/>
          <w:i w:val="false"/>
          <w:color w:val="000000"/>
          <w:sz w:val="28"/>
        </w:rPr>
        <w:t>
      2. Мемлекеттiк қызметтің нормативтік құқықтық анықтамасы: жер учаскесiне тұрақты жер пайдалану құқығына актiлердi ресiмдеу</w:t>
      </w:r>
      <w:r>
        <w:br/>
      </w:r>
      <w:r>
        <w:rPr>
          <w:rFonts w:ascii="Times New Roman"/>
          <w:b w:val="false"/>
          <w:i w:val="false"/>
          <w:color w:val="000000"/>
          <w:sz w:val="28"/>
        </w:rPr>
        <w:t>
және беру.</w:t>
      </w:r>
      <w:r>
        <w:br/>
      </w:r>
      <w:r>
        <w:rPr>
          <w:rFonts w:ascii="Times New Roman"/>
          <w:b w:val="false"/>
          <w:i w:val="false"/>
          <w:color w:val="000000"/>
          <w:sz w:val="28"/>
        </w:rPr>
        <w:t>
</w:t>
      </w:r>
      <w:r>
        <w:rPr>
          <w:rFonts w:ascii="Times New Roman"/>
          <w:b w:val="false"/>
          <w:i w:val="false"/>
          <w:color w:val="000000"/>
          <w:sz w:val="28"/>
        </w:rPr>
        <w:t>
      3. Мемлекеттiк қызметтi жер учаскесiнiң орналасқан жерi бойынша жер учаскесiне тұрақты жер пайдалану құқығына актi дайындайтын,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тиiстi мамандандырылған республикалық мемлекеттiк кәсiпорындардың (бұдан әрi – мамандандырылған кәсiпорындар) қатысуымен жер қатынастары саласындағы функцияларды жүзеге асыратын,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облыстардың (республикалық маңызы бар қаланың, астананың), ауданның (облыстық маңызы бар қалалардың) жергiлiктi атқарушы органдарының құрылымдық бөлiмшелерi (бұдан әрi – уәкiлеттi орган) көрсетедi.</w:t>
      </w:r>
      <w:r>
        <w:br/>
      </w:r>
      <w:r>
        <w:rPr>
          <w:rFonts w:ascii="Times New Roman"/>
          <w:b w:val="false"/>
          <w:i w:val="false"/>
          <w:color w:val="000000"/>
          <w:sz w:val="28"/>
        </w:rPr>
        <w:t>
      Мемлекеттiк қызмет жер учаскесiнiң орналасқан жерi бойынша баламалы негiзде тiзбесi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көрсетiлген халыққа қызмет көрсету орталықтары (бұдан әрi – Орталық) арқылы көрсетiлуi мүмкiн.</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Республикасының 2003 жылғы 20 маусымдағы Жер кодексiнiң </w:t>
      </w:r>
      <w:r>
        <w:rPr>
          <w:rFonts w:ascii="Times New Roman"/>
          <w:b w:val="false"/>
          <w:i w:val="false"/>
          <w:color w:val="000000"/>
          <w:sz w:val="28"/>
        </w:rPr>
        <w:t>23-бабы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Қазақстан Республикасы Үкiметiнiң 2010 жылғы 20 шiлдедегi № 745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көрсетiлетiн мемлекеттiк қызметтердiң </w:t>
      </w:r>
      <w:r>
        <w:rPr>
          <w:rFonts w:ascii="Times New Roman"/>
          <w:b w:val="false"/>
          <w:i w:val="false"/>
          <w:color w:val="000000"/>
          <w:sz w:val="28"/>
        </w:rPr>
        <w:t>тiзiлiмi</w:t>
      </w:r>
      <w:r>
        <w:rPr>
          <w:rFonts w:ascii="Times New Roman"/>
          <w:b w:val="false"/>
          <w:i w:val="false"/>
          <w:color w:val="000000"/>
          <w:sz w:val="28"/>
        </w:rPr>
        <w:t> және Қазақстан Республикасы Үкіметінің 2010 жылғы 17 ақпандағы № 102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стандарттарының </w:t>
      </w:r>
      <w:r>
        <w:rPr>
          <w:rFonts w:ascii="Times New Roman"/>
          <w:b w:val="false"/>
          <w:i w:val="false"/>
          <w:color w:val="000000"/>
          <w:sz w:val="28"/>
        </w:rPr>
        <w:t>1-тармағы</w:t>
      </w:r>
      <w:r>
        <w:rPr>
          <w:rFonts w:ascii="Times New Roman"/>
          <w:b w:val="false"/>
          <w:i w:val="false"/>
          <w:color w:val="000000"/>
          <w:sz w:val="28"/>
        </w:rPr>
        <w:t> негiзiнде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Мемлекеттiк қызмет көрсету нәтижесi қағаз тасымалдағыштағы жер учаскесiне тұрақты жер пайдалану құқығына актiн немесе жер учаскесiне тұрақты жер пайдалану құқығына, немесе қызмет көрсетуден бас тарту себебi жазбаша көрсетiлген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Мемлекеттiк қызметтің тұрақты жер пайдалану құқығына актiлердi ресiмдеу бөлігі мамандандырылған «АқтөбежерҒӨО» ЕМК және облыс аудандардағы филиалдарында көрсетіледі.</w:t>
      </w:r>
      <w:r>
        <w:br/>
      </w:r>
      <w:r>
        <w:rPr>
          <w:rFonts w:ascii="Times New Roman"/>
          <w:b w:val="false"/>
          <w:i w:val="false"/>
          <w:color w:val="000000"/>
          <w:sz w:val="28"/>
        </w:rPr>
        <w:t>
</w:t>
      </w:r>
      <w:r>
        <w:rPr>
          <w:rFonts w:ascii="Times New Roman"/>
          <w:b w:val="false"/>
          <w:i w:val="false"/>
          <w:color w:val="000000"/>
          <w:sz w:val="28"/>
        </w:rPr>
        <w:t>
      8. Мемлекеттiк қызмет ақылы негiзде көрсетiледi, уәкiлеттi органға немесе Орталыққа жер учаскесiне тұрақты жер пайдалану құқығына актiні дайындағаны үшiн қызмет ақысын төлегенi туралы құжатты (түбiртектi) бередi.</w:t>
      </w:r>
      <w:r>
        <w:br/>
      </w:r>
      <w:r>
        <w:rPr>
          <w:rFonts w:ascii="Times New Roman"/>
          <w:b w:val="false"/>
          <w:i w:val="false"/>
          <w:color w:val="000000"/>
          <w:sz w:val="28"/>
        </w:rPr>
        <w:t>
      Жер учаскесіне тұрақты жер пайдалану құқығына актiнi дайындау үшiн ақы төлеу қолма қол немесе қолма-қол емес тәсiлмен екiншi деңгейдегi банктер арқылы мамандандырылған кәсiпорынның есеп шотына не мамандандырылған кәсiпорынның кассасында жүргiзiледi, олар төлемнiң мөлшерi мен уақытын растайтын төлем құжатын бередi.</w:t>
      </w:r>
    </w:p>
    <w:bookmarkEnd w:id="24"/>
    <w:bookmarkStart w:name="z89" w:id="25"/>
    <w:p>
      <w:pPr>
        <w:spacing w:after="0"/>
        <w:ind w:left="0"/>
        <w:jc w:val="left"/>
      </w:pPr>
      <w:r>
        <w:rPr>
          <w:rFonts w:ascii="Times New Roman"/>
          <w:b/>
          <w:i w:val="false"/>
          <w:color w:val="000000"/>
        </w:rPr>
        <w:t xml:space="preserve"> 
3. Мемлекеттік қызмет көрсету тәртібінің талаптары</w:t>
      </w:r>
    </w:p>
    <w:bookmarkEnd w:id="25"/>
    <w:bookmarkStart w:name="z90" w:id="26"/>
    <w:p>
      <w:pPr>
        <w:spacing w:after="0"/>
        <w:ind w:left="0"/>
        <w:jc w:val="both"/>
      </w:pPr>
      <w:r>
        <w:rPr>
          <w:rFonts w:ascii="Times New Roman"/>
          <w:b w:val="false"/>
          <w:i w:val="false"/>
          <w:color w:val="000000"/>
          <w:sz w:val="28"/>
        </w:rPr>
        <w:t>
      9</w:t>
      </w:r>
      <w:r>
        <w:rPr>
          <w:rFonts w:ascii="Times New Roman"/>
          <w:b w:val="false"/>
          <w:i w:val="false"/>
          <w:color w:val="000080"/>
          <w:sz w:val="28"/>
        </w:rPr>
        <w:t>.</w:t>
      </w:r>
      <w:r>
        <w:rPr>
          <w:rFonts w:ascii="Times New Roman"/>
          <w:b w:val="false"/>
          <w:i w:val="false"/>
          <w:color w:val="000000"/>
          <w:sz w:val="28"/>
        </w:rPr>
        <w:t xml:space="preserve"> Осы регламент уәкiлеттi органның және Орталықтың арнайы ақпараттық стендiлерiнде орналастырылады және бұқаралық ақпарат құралдарында мемлекеттiк және орыс тiлдерiнде жарияланады, жергілікті органның интернет-ресурсінде, электрондық Үкіметінің порталында: </w:t>
      </w:r>
      <w:r>
        <w:rPr>
          <w:rFonts w:ascii="Times New Roman"/>
          <w:b w:val="false"/>
          <w:i w:val="false"/>
          <w:color w:val="000000"/>
          <w:sz w:val="28"/>
          <w:u w:val="single"/>
        </w:rPr>
        <w:t>http://www.e.gov.kz</w:t>
      </w:r>
      <w:r>
        <w:rPr>
          <w:rFonts w:ascii="Times New Roman"/>
          <w:b w:val="false"/>
          <w:i w:val="false"/>
          <w:color w:val="000000"/>
          <w:sz w:val="28"/>
        </w:rPr>
        <w:t xml:space="preserve">, Байланыс және ақпарат министрлігінің интернет-ресурсінде: </w:t>
      </w:r>
      <w:r>
        <w:rPr>
          <w:rFonts w:ascii="Times New Roman"/>
          <w:b w:val="false"/>
          <w:i w:val="false"/>
          <w:color w:val="000000"/>
          <w:sz w:val="28"/>
          <w:u w:val="single"/>
        </w:rPr>
        <w:t>http://www.mci.gov.kz</w:t>
      </w:r>
      <w:r>
        <w:rPr>
          <w:rFonts w:ascii="Times New Roman"/>
          <w:b w:val="false"/>
          <w:i w:val="false"/>
          <w:color w:val="000000"/>
          <w:sz w:val="28"/>
        </w:rPr>
        <w:t xml:space="preserve"> және ақпараттық ресми деректілерде орнатылған.</w:t>
      </w:r>
      <w:r>
        <w:br/>
      </w:r>
      <w:r>
        <w:rPr>
          <w:rFonts w:ascii="Times New Roman"/>
          <w:b w:val="false"/>
          <w:i w:val="false"/>
          <w:color w:val="000000"/>
          <w:sz w:val="28"/>
        </w:rPr>
        <w:t>
</w:t>
      </w:r>
      <w:r>
        <w:rPr>
          <w:rFonts w:ascii="Times New Roman"/>
          <w:b w:val="false"/>
          <w:i w:val="false"/>
          <w:color w:val="000000"/>
          <w:sz w:val="28"/>
        </w:rPr>
        <w:t>
      10.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1) тұтынушы осы стандарттың </w:t>
      </w:r>
      <w:r>
        <w:rPr>
          <w:rFonts w:ascii="Times New Roman"/>
          <w:b w:val="false"/>
          <w:i w:val="false"/>
          <w:color w:val="000000"/>
          <w:sz w:val="28"/>
        </w:rPr>
        <w:t>12-тармағында</w:t>
      </w:r>
      <w:r>
        <w:rPr>
          <w:rFonts w:ascii="Times New Roman"/>
          <w:b w:val="false"/>
          <w:i w:val="false"/>
          <w:color w:val="000000"/>
          <w:sz w:val="28"/>
        </w:rPr>
        <w:t xml:space="preserve"> анықталған қажеттi құжаттарды тапсырған сәттен бастап мемлекеттiк қызмет көрсету</w:t>
      </w:r>
      <w:r>
        <w:br/>
      </w:r>
      <w:r>
        <w:rPr>
          <w:rFonts w:ascii="Times New Roman"/>
          <w:b w:val="false"/>
          <w:i w:val="false"/>
          <w:color w:val="000000"/>
          <w:sz w:val="28"/>
        </w:rPr>
        <w:t>
мерзiмi – 10 жұмыс күнi, жер учаскесiне тұрақты жер пайдалану құқығына арналған актiнiң телнұсқасын берген кезде 4 жұмыс күнi;</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кезiнде кезекте күтудiң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кезiнде қызмет көрсетудiң рұқсат берiлген ең көп уақыты 30 минуттан аспайды.</w:t>
      </w:r>
      <w:r>
        <w:br/>
      </w:r>
      <w:r>
        <w:rPr>
          <w:rFonts w:ascii="Times New Roman"/>
          <w:b w:val="false"/>
          <w:i w:val="false"/>
          <w:color w:val="000000"/>
          <w:sz w:val="28"/>
        </w:rPr>
        <w:t>
      Мемлекеттік қызмет көрсетуге жайлы жағдай жасау үшін күту залындағы арнайы жабдықталған ақпараттық электронды табло бағанымен талондар берудің автоматтандырылған жүйесі арқылы тіркелуі мүмкін.</w:t>
      </w:r>
      <w:r>
        <w:br/>
      </w:r>
      <w:r>
        <w:rPr>
          <w:rFonts w:ascii="Times New Roman"/>
          <w:b w:val="false"/>
          <w:i w:val="false"/>
          <w:color w:val="000000"/>
          <w:sz w:val="28"/>
        </w:rPr>
        <w:t>
</w:t>
      </w:r>
      <w:r>
        <w:rPr>
          <w:rFonts w:ascii="Times New Roman"/>
          <w:b w:val="false"/>
          <w:i w:val="false"/>
          <w:color w:val="000000"/>
          <w:sz w:val="28"/>
        </w:rPr>
        <w:t>
      11. Мемлекеттiк қызмет мынадай негiздер бойынша тоқтатылады:</w:t>
      </w:r>
      <w:r>
        <w:br/>
      </w:r>
      <w:r>
        <w:rPr>
          <w:rFonts w:ascii="Times New Roman"/>
          <w:b w:val="false"/>
          <w:i w:val="false"/>
          <w:color w:val="000000"/>
          <w:sz w:val="28"/>
        </w:rPr>
        <w:t>
</w:t>
      </w:r>
      <w:r>
        <w:rPr>
          <w:rFonts w:ascii="Times New Roman"/>
          <w:b w:val="false"/>
          <w:i w:val="false"/>
          <w:color w:val="000000"/>
          <w:sz w:val="28"/>
        </w:rPr>
        <w:t>
      1) аталған жер учаскесi бойынша сот шешiмдерiнiң болуы не сот қарауы жүрiп жатқаны туралы хабарламаның болуы;</w:t>
      </w:r>
      <w:r>
        <w:br/>
      </w:r>
      <w:r>
        <w:rPr>
          <w:rFonts w:ascii="Times New Roman"/>
          <w:b w:val="false"/>
          <w:i w:val="false"/>
          <w:color w:val="000000"/>
          <w:sz w:val="28"/>
        </w:rPr>
        <w:t>
</w:t>
      </w:r>
      <w:r>
        <w:rPr>
          <w:rFonts w:ascii="Times New Roman"/>
          <w:b w:val="false"/>
          <w:i w:val="false"/>
          <w:color w:val="000000"/>
          <w:sz w:val="28"/>
        </w:rPr>
        <w:t>
      2) заңнама нормаларының бұзылуы жойылғанға дейiн прокурорлық қадағалау актiсiнiң болуы;</w:t>
      </w:r>
      <w:r>
        <w:br/>
      </w:r>
      <w:r>
        <w:rPr>
          <w:rFonts w:ascii="Times New Roman"/>
          <w:b w:val="false"/>
          <w:i w:val="false"/>
          <w:color w:val="000000"/>
          <w:sz w:val="28"/>
        </w:rPr>
        <w:t>
</w:t>
      </w:r>
      <w:r>
        <w:rPr>
          <w:rFonts w:ascii="Times New Roman"/>
          <w:b w:val="false"/>
          <w:i w:val="false"/>
          <w:color w:val="000000"/>
          <w:sz w:val="28"/>
        </w:rPr>
        <w:t>
      3) бiр учаскеге құқықты ресiмдеуге қатысты бiрнеше өтiнiштiң болуы немесе құқықты ресiмдеу үдерiсiнде осы жер учаскесiнiң басқа да пайдаланушылары анықталған кезде.</w:t>
      </w:r>
      <w:r>
        <w:br/>
      </w:r>
      <w:r>
        <w:rPr>
          <w:rFonts w:ascii="Times New Roman"/>
          <w:b w:val="false"/>
          <w:i w:val="false"/>
          <w:color w:val="000000"/>
          <w:sz w:val="28"/>
        </w:rPr>
        <w:t>
</w:t>
      </w:r>
      <w:r>
        <w:rPr>
          <w:rFonts w:ascii="Times New Roman"/>
          <w:b w:val="false"/>
          <w:i w:val="false"/>
          <w:color w:val="000000"/>
          <w:sz w:val="28"/>
        </w:rPr>
        <w:t>
      4) жер учаскесіне жеке меншік құқығына актіні беру шарты орындалмаған жағдайда, яғни уәкілетті өкілдің жеке өзіне құжатты, өкілетті өкілді куәландыратын қолхатты және уәкілетті өкілдің жеке басын куәландыратын құжатты ұсынбаған жағдайда.</w:t>
      </w:r>
      <w:r>
        <w:br/>
      </w:r>
      <w:r>
        <w:rPr>
          <w:rFonts w:ascii="Times New Roman"/>
          <w:b w:val="false"/>
          <w:i w:val="false"/>
          <w:color w:val="000000"/>
          <w:sz w:val="28"/>
        </w:rPr>
        <w:t>
      Жер учаскелерiне құқықтарды ресiмдеудi тоқтата тұру туралы мәлiметтер тiркеу және есепке алу кiтабына енгiзiледi. Тұтынушыға жер учаскесiне тұрақты жер пайдалану құқығына актiнi ресiмдеудi тоқтата тұруға негiз болған құжатты және тоқтата тұру мерзiмдерiн көрсете отырып, ресiмдеудi тоқтата тұру себептерiн жою үшiн тұтынушының кейiнгi iс-қимылын көрсете отырып </w:t>
      </w:r>
      <w:r>
        <w:rPr>
          <w:rFonts w:ascii="Times New Roman"/>
          <w:b w:val="false"/>
          <w:i w:val="false"/>
          <w:color w:val="000000"/>
          <w:sz w:val="28"/>
        </w:rPr>
        <w:t>4-қосымшасына</w:t>
      </w:r>
      <w:r>
        <w:rPr>
          <w:rFonts w:ascii="Times New Roman"/>
          <w:b w:val="false"/>
          <w:i w:val="false"/>
          <w:color w:val="000000"/>
          <w:sz w:val="28"/>
        </w:rPr>
        <w:t xml:space="preserve"> сәйкес жазбаша хабарлама жолданады.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тұтынушыдан өтініш алған сәттен бастап мемлекеттік қызмет қорытындысын берген сәтке дейінгі мемлекеттік қызмет көрсету кезендері:</w:t>
      </w:r>
      <w:r>
        <w:br/>
      </w:r>
      <w:r>
        <w:rPr>
          <w:rFonts w:ascii="Times New Roman"/>
          <w:b w:val="false"/>
          <w:i w:val="false"/>
          <w:color w:val="000000"/>
          <w:sz w:val="28"/>
        </w:rPr>
        <w:t>
</w:t>
      </w:r>
      <w:r>
        <w:rPr>
          <w:rFonts w:ascii="Times New Roman"/>
          <w:b w:val="false"/>
          <w:i w:val="false"/>
          <w:color w:val="000000"/>
          <w:sz w:val="28"/>
        </w:rPr>
        <w:t>
      Бірінші әдіс (</w:t>
      </w:r>
      <w:r>
        <w:rPr>
          <w:rFonts w:ascii="Times New Roman"/>
          <w:b w:val="false"/>
          <w:i w:val="false"/>
          <w:color w:val="000000"/>
          <w:sz w:val="28"/>
        </w:rPr>
        <w:t>№ 5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w:t>
      </w:r>
      <w:r>
        <w:rPr>
          <w:rFonts w:ascii="Times New Roman"/>
          <w:b w:val="false"/>
          <w:i w:val="false"/>
          <w:color w:val="000000"/>
          <w:sz w:val="28"/>
        </w:rPr>
        <w:t>
      2) Уәкілетті органның жауапты қызметкері құжаттарды қабылдап алып, тіркеу журналында тіркегеннен кейін құжаттар топтамын қабылдағанын растайтын қағаз береді;</w:t>
      </w:r>
      <w:r>
        <w:br/>
      </w:r>
      <w:r>
        <w:rPr>
          <w:rFonts w:ascii="Times New Roman"/>
          <w:b w:val="false"/>
          <w:i w:val="false"/>
          <w:color w:val="000000"/>
          <w:sz w:val="28"/>
        </w:rPr>
        <w:t>
</w:t>
      </w:r>
      <w:r>
        <w:rPr>
          <w:rFonts w:ascii="Times New Roman"/>
          <w:b w:val="false"/>
          <w:i w:val="false"/>
          <w:color w:val="000000"/>
          <w:sz w:val="28"/>
        </w:rPr>
        <w:t>
      3) дайындап, «АқтөбежерҒӨО» ЕМК сұраныс жасайды;</w:t>
      </w:r>
      <w:r>
        <w:br/>
      </w:r>
      <w:r>
        <w:rPr>
          <w:rFonts w:ascii="Times New Roman"/>
          <w:b w:val="false"/>
          <w:i w:val="false"/>
          <w:color w:val="000000"/>
          <w:sz w:val="28"/>
        </w:rPr>
        <w:t>
</w:t>
      </w:r>
      <w:r>
        <w:rPr>
          <w:rFonts w:ascii="Times New Roman"/>
          <w:b w:val="false"/>
          <w:i w:val="false"/>
          <w:color w:val="000000"/>
          <w:sz w:val="28"/>
        </w:rPr>
        <w:t>
      4) «АқтөбежерҒӨО» ЕМК жауапты қызметкері құжаттарды қабылдап алып, тіркеу журналында тіркеп, тұрақты жер пайдалану құқығына актiлердi рәсiмдейді және уәкілетті органға жолдайды. Егер мемлекеттік қызмет көрсетуді тоқтатуға немесе кері қайтаруға негіз болса, уәкілетті органға хабарлайды.</w:t>
      </w:r>
      <w:r>
        <w:br/>
      </w:r>
      <w:r>
        <w:rPr>
          <w:rFonts w:ascii="Times New Roman"/>
          <w:b w:val="false"/>
          <w:i w:val="false"/>
          <w:color w:val="000000"/>
          <w:sz w:val="28"/>
        </w:rPr>
        <w:t>
</w:t>
      </w:r>
      <w:r>
        <w:rPr>
          <w:rFonts w:ascii="Times New Roman"/>
          <w:b w:val="false"/>
          <w:i w:val="false"/>
          <w:color w:val="000000"/>
          <w:sz w:val="28"/>
        </w:rPr>
        <w:t>
      5) уәкілетті органның басшысы тұрақты жер пайдалану құқығына актiлерiне қол қойғаннан кейін, жауапты қызметкерге жолдайды;</w:t>
      </w:r>
      <w:r>
        <w:br/>
      </w:r>
      <w:r>
        <w:rPr>
          <w:rFonts w:ascii="Times New Roman"/>
          <w:b w:val="false"/>
          <w:i w:val="false"/>
          <w:color w:val="000000"/>
          <w:sz w:val="28"/>
        </w:rPr>
        <w:t>
</w:t>
      </w:r>
      <w:r>
        <w:rPr>
          <w:rFonts w:ascii="Times New Roman"/>
          <w:b w:val="false"/>
          <w:i w:val="false"/>
          <w:color w:val="000000"/>
          <w:sz w:val="28"/>
        </w:rPr>
        <w:t>
      6) уәкілетті органның жауапты қызметкері қабылдап алып, тұрақты жер пайдалану құқығына актiлердi тіркейді және өтініш иесіне (тұтынушыға) береді.</w:t>
      </w:r>
      <w:r>
        <w:br/>
      </w:r>
      <w:r>
        <w:rPr>
          <w:rFonts w:ascii="Times New Roman"/>
          <w:b w:val="false"/>
          <w:i w:val="false"/>
          <w:color w:val="000000"/>
          <w:sz w:val="28"/>
        </w:rPr>
        <w:t>
</w:t>
      </w:r>
      <w:r>
        <w:rPr>
          <w:rFonts w:ascii="Times New Roman"/>
          <w:b w:val="false"/>
          <w:i w:val="false"/>
          <w:color w:val="000000"/>
          <w:sz w:val="28"/>
        </w:rPr>
        <w:t>
      Екінші әдіс (</w:t>
      </w:r>
      <w:r>
        <w:rPr>
          <w:rFonts w:ascii="Times New Roman"/>
          <w:b w:val="false"/>
          <w:i w:val="false"/>
          <w:color w:val="000000"/>
          <w:sz w:val="28"/>
        </w:rPr>
        <w:t>№ 6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w:t>
      </w:r>
      <w:r>
        <w:rPr>
          <w:rFonts w:ascii="Times New Roman"/>
          <w:b w:val="false"/>
          <w:i w:val="false"/>
          <w:color w:val="000000"/>
          <w:sz w:val="28"/>
        </w:rPr>
        <w:t>
      2) Орталықтың инспекторы өтінішті тіркеуден өткізеді, құжаттарды қабылдайды, құжаттар топтамын қабылдағанын растайтын қағаз береді, Сканерлі штрихкодтың көмегімен белгілейді;</w:t>
      </w:r>
      <w:r>
        <w:br/>
      </w:r>
      <w:r>
        <w:rPr>
          <w:rFonts w:ascii="Times New Roman"/>
          <w:b w:val="false"/>
          <w:i w:val="false"/>
          <w:color w:val="000000"/>
          <w:sz w:val="28"/>
        </w:rPr>
        <w:t>
</w:t>
      </w:r>
      <w:r>
        <w:rPr>
          <w:rFonts w:ascii="Times New Roman"/>
          <w:b w:val="false"/>
          <w:i w:val="false"/>
          <w:color w:val="000000"/>
          <w:sz w:val="28"/>
        </w:rPr>
        <w:t>
      3) дайындап, «АқтөбежерҒӨО» ЕМК сұраныс жасайды;</w:t>
      </w:r>
      <w:r>
        <w:br/>
      </w:r>
      <w:r>
        <w:rPr>
          <w:rFonts w:ascii="Times New Roman"/>
          <w:b w:val="false"/>
          <w:i w:val="false"/>
          <w:color w:val="000000"/>
          <w:sz w:val="28"/>
        </w:rPr>
        <w:t>
</w:t>
      </w:r>
      <w:r>
        <w:rPr>
          <w:rFonts w:ascii="Times New Roman"/>
          <w:b w:val="false"/>
          <w:i w:val="false"/>
          <w:color w:val="000000"/>
          <w:sz w:val="28"/>
        </w:rPr>
        <w:t>
      4) «АқтөбежерҒӨО» ЕМК жауапты қызметкері құжаттарды қабылдап алып, тіркеу журналында тіркеп, орталықтың ақпарат жүйесіне белгілейді, тұрақты жер пайдалану құқығына актiлердi рәсiмдейді және уәкілетті органға жолдайды. Егер мемлекеттік қызмет көрсетуді тоқтатуға немесе кері қайтаруға негіз болса, уәкілетті органға хабарлайды;</w:t>
      </w:r>
      <w:r>
        <w:br/>
      </w:r>
      <w:r>
        <w:rPr>
          <w:rFonts w:ascii="Times New Roman"/>
          <w:b w:val="false"/>
          <w:i w:val="false"/>
          <w:color w:val="000000"/>
          <w:sz w:val="28"/>
        </w:rPr>
        <w:t>
</w:t>
      </w:r>
      <w:r>
        <w:rPr>
          <w:rFonts w:ascii="Times New Roman"/>
          <w:b w:val="false"/>
          <w:i w:val="false"/>
          <w:color w:val="000000"/>
          <w:sz w:val="28"/>
        </w:rPr>
        <w:t>
      5) уәкілетті органның басшысы хабарламаға немесе дәлелді түрде қайтаруға қол қояды және жауапты уәкілетті орган қызметкеріне жолдайды;</w:t>
      </w:r>
      <w:r>
        <w:br/>
      </w:r>
      <w:r>
        <w:rPr>
          <w:rFonts w:ascii="Times New Roman"/>
          <w:b w:val="false"/>
          <w:i w:val="false"/>
          <w:color w:val="000000"/>
          <w:sz w:val="28"/>
        </w:rPr>
        <w:t>
</w:t>
      </w:r>
      <w:r>
        <w:rPr>
          <w:rFonts w:ascii="Times New Roman"/>
          <w:b w:val="false"/>
          <w:i w:val="false"/>
          <w:color w:val="000000"/>
          <w:sz w:val="28"/>
        </w:rPr>
        <w:t>
      6) Кеңсе қызметкері мемлекеттік қызмет көрсету қорытындысын Орталыққа жолдайды және Орталық ақпараттық жүйесінде белгілейді.</w:t>
      </w:r>
      <w:r>
        <w:br/>
      </w:r>
      <w:r>
        <w:rPr>
          <w:rFonts w:ascii="Times New Roman"/>
          <w:b w:val="false"/>
          <w:i w:val="false"/>
          <w:color w:val="000000"/>
          <w:sz w:val="28"/>
        </w:rPr>
        <w:t>
      Орталық уәкілетті органнан мемлекеттік қызметінің дайын қорытындысың қабылданған кезінде, түскен құжаттары Сканерлі штрихкодтың көмегімен белгілейді;</w:t>
      </w:r>
      <w:r>
        <w:br/>
      </w:r>
      <w:r>
        <w:rPr>
          <w:rFonts w:ascii="Times New Roman"/>
          <w:b w:val="false"/>
          <w:i w:val="false"/>
          <w:color w:val="000000"/>
          <w:sz w:val="28"/>
        </w:rPr>
        <w:t>
</w:t>
      </w:r>
      <w:r>
        <w:rPr>
          <w:rFonts w:ascii="Times New Roman"/>
          <w:b w:val="false"/>
          <w:i w:val="false"/>
          <w:color w:val="000000"/>
          <w:sz w:val="28"/>
        </w:rPr>
        <w:t xml:space="preserve">
      7) тұтынушыға Орталық жолдама береді немесе дәлелді түрде қайтарады. </w:t>
      </w:r>
    </w:p>
    <w:bookmarkEnd w:id="26"/>
    <w:bookmarkStart w:name="z116" w:id="27"/>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27"/>
    <w:bookmarkStart w:name="z117" w:id="28"/>
    <w:p>
      <w:pPr>
        <w:spacing w:after="0"/>
        <w:ind w:left="0"/>
        <w:jc w:val="both"/>
      </w:pPr>
      <w:r>
        <w:rPr>
          <w:rFonts w:ascii="Times New Roman"/>
          <w:b w:val="false"/>
          <w:i w:val="false"/>
          <w:color w:val="000000"/>
          <w:sz w:val="28"/>
        </w:rPr>
        <w:t>
      13. Уәкiлеттi орган және/немесе Орталық тұтынушыға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көрсетiлген </w:t>
      </w:r>
      <w:r>
        <w:rPr>
          <w:rFonts w:ascii="Times New Roman"/>
          <w:b w:val="false"/>
          <w:i w:val="false"/>
          <w:color w:val="000000"/>
          <w:sz w:val="28"/>
        </w:rPr>
        <w:t>7 қосымшаға</w:t>
      </w:r>
      <w:r>
        <w:rPr>
          <w:rFonts w:ascii="Times New Roman"/>
          <w:b w:val="false"/>
          <w:i w:val="false"/>
          <w:color w:val="000000"/>
          <w:sz w:val="28"/>
        </w:rPr>
        <w:t xml:space="preserve"> сәйкес құжаттарды қабылдағаны туралы қолхат бередi, онда:</w:t>
      </w:r>
      <w:r>
        <w:br/>
      </w:r>
      <w:r>
        <w:rPr>
          <w:rFonts w:ascii="Times New Roman"/>
          <w:b w:val="false"/>
          <w:i w:val="false"/>
          <w:color w:val="000000"/>
          <w:sz w:val="28"/>
        </w:rPr>
        <w:t>
</w:t>
      </w:r>
      <w:r>
        <w:rPr>
          <w:rFonts w:ascii="Times New Roman"/>
          <w:b w:val="false"/>
          <w:i w:val="false"/>
          <w:color w:val="000000"/>
          <w:sz w:val="28"/>
        </w:rPr>
        <w:t>
      1) сұраудың нөмiрi және қабылданған күнi;</w:t>
      </w:r>
      <w:r>
        <w:br/>
      </w:r>
      <w:r>
        <w:rPr>
          <w:rFonts w:ascii="Times New Roman"/>
          <w:b w:val="false"/>
          <w:i w:val="false"/>
          <w:color w:val="000000"/>
          <w:sz w:val="28"/>
        </w:rPr>
        <w:t>
</w:t>
      </w:r>
      <w:r>
        <w:rPr>
          <w:rFonts w:ascii="Times New Roman"/>
          <w:b w:val="false"/>
          <w:i w:val="false"/>
          <w:color w:val="000000"/>
          <w:sz w:val="28"/>
        </w:rPr>
        <w:t>
      2) сұрау салынған мемлекеттiк қызмет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w:t>
      </w:r>
      <w:r>
        <w:rPr>
          <w:rFonts w:ascii="Times New Roman"/>
          <w:b w:val="false"/>
          <w:i w:val="false"/>
          <w:color w:val="000000"/>
          <w:sz w:val="28"/>
        </w:rPr>
        <w:t>
      5) мемлекеттiк қызмет көрсету үшiн өтiнiштi қабылдаған адамның тегi, аты, әкесiнiң аты мен лауазымы көрсетiледi.</w:t>
      </w:r>
      <w:r>
        <w:br/>
      </w:r>
      <w:r>
        <w:rPr>
          <w:rFonts w:ascii="Times New Roman"/>
          <w:b w:val="false"/>
          <w:i w:val="false"/>
          <w:color w:val="000000"/>
          <w:sz w:val="28"/>
        </w:rPr>
        <w:t>
</w:t>
      </w:r>
      <w:r>
        <w:rPr>
          <w:rFonts w:ascii="Times New Roman"/>
          <w:b w:val="false"/>
          <w:i w:val="false"/>
          <w:color w:val="000000"/>
          <w:sz w:val="28"/>
        </w:rPr>
        <w:t>
      14. Тұрақты жер пайдалану құқығына актiнi немесе жер учаскесiне тұрақты жер пайдалану құқығына актiнiң телнұсқасын беру үшiн уәкiлеттi органға немесе Орталыққа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мемлекет жер учаскесiне тұрақты жер пайдалану құқығын берген кезде:</w:t>
      </w:r>
      <w:r>
        <w:br/>
      </w:r>
      <w:r>
        <w:rPr>
          <w:rFonts w:ascii="Times New Roman"/>
          <w:b w:val="false"/>
          <w:i w:val="false"/>
          <w:color w:val="000000"/>
          <w:sz w:val="28"/>
        </w:rPr>
        <w:t>
      уәкiлеттi органға жер учаскесiне тұрақты жер пайдалану құқығына актi беруге өтiнiш;</w:t>
      </w:r>
      <w:r>
        <w:br/>
      </w:r>
      <w:r>
        <w:rPr>
          <w:rFonts w:ascii="Times New Roman"/>
          <w:b w:val="false"/>
          <w:i w:val="false"/>
          <w:color w:val="000000"/>
          <w:sz w:val="28"/>
        </w:rPr>
        <w:t>
      жергiлiктi атқарушы органның жер учаскесiне тұрақты жер пайдалану құқығын беру туралы шешiмiнен үзiндi көшiрме;</w:t>
      </w:r>
      <w:r>
        <w:br/>
      </w:r>
      <w:r>
        <w:rPr>
          <w:rFonts w:ascii="Times New Roman"/>
          <w:b w:val="false"/>
          <w:i w:val="false"/>
          <w:color w:val="000000"/>
          <w:sz w:val="28"/>
        </w:rPr>
        <w:t>
      уәкiлеттi орган бекiткен жерге орналастыру жобасының және жергiлiктi жерде жер учаскесiнiң шекараларын белгiлеу жөнiндегi материалдардың көшiрмелерi;</w:t>
      </w:r>
      <w:r>
        <w:br/>
      </w:r>
      <w:r>
        <w:rPr>
          <w:rFonts w:ascii="Times New Roman"/>
          <w:b w:val="false"/>
          <w:i w:val="false"/>
          <w:color w:val="000000"/>
          <w:sz w:val="28"/>
        </w:rPr>
        <w:t>
      салық төлеушi куәлiгiнiң (СТН) көшiрмесi;</w:t>
      </w:r>
      <w:r>
        <w:br/>
      </w:r>
      <w:r>
        <w:rPr>
          <w:rFonts w:ascii="Times New Roman"/>
          <w:b w:val="false"/>
          <w:i w:val="false"/>
          <w:color w:val="000000"/>
          <w:sz w:val="28"/>
        </w:rPr>
        <w:t>
      заңды тұлғаны мемлекеттiк тiркеу туралы куәлiктiң көшiрмесi;</w:t>
      </w:r>
      <w:r>
        <w:br/>
      </w:r>
      <w:r>
        <w:rPr>
          <w:rFonts w:ascii="Times New Roman"/>
          <w:b w:val="false"/>
          <w:i w:val="false"/>
          <w:color w:val="000000"/>
          <w:sz w:val="28"/>
        </w:rPr>
        <w:t>
      жер учаскесiне тұрақты жер пайдалану құқығына актiнi дайындағаны үшiн қызметтерге ақы төленгенi туралы құжат (түбiртек);</w:t>
      </w:r>
      <w:r>
        <w:br/>
      </w:r>
      <w:r>
        <w:rPr>
          <w:rFonts w:ascii="Times New Roman"/>
          <w:b w:val="false"/>
          <w:i w:val="false"/>
          <w:color w:val="000000"/>
          <w:sz w:val="28"/>
        </w:rPr>
        <w:t>
      өкілетті өкілдің жеке басын куәландыратын құжаттың көшiрмесi;</w:t>
      </w:r>
      <w:r>
        <w:br/>
      </w:r>
      <w:r>
        <w:rPr>
          <w:rFonts w:ascii="Times New Roman"/>
          <w:b w:val="false"/>
          <w:i w:val="false"/>
          <w:color w:val="000000"/>
          <w:sz w:val="28"/>
        </w:rPr>
        <w:t>
      тұтынушының жеке басын куәландыратын құжаттың көшiрмесi не тұтынушының атынан берiлген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учаскесiнiң сәйкестендiру сипаттамалары өзгерген жағдайда:</w:t>
      </w:r>
      <w:r>
        <w:br/>
      </w:r>
      <w:r>
        <w:rPr>
          <w:rFonts w:ascii="Times New Roman"/>
          <w:b w:val="false"/>
          <w:i w:val="false"/>
          <w:color w:val="000000"/>
          <w:sz w:val="28"/>
        </w:rPr>
        <w:t>
      уәкiлеттi органға осы регламентінің </w:t>
      </w:r>
      <w:r>
        <w:rPr>
          <w:rFonts w:ascii="Times New Roman"/>
          <w:b w:val="false"/>
          <w:i w:val="false"/>
          <w:color w:val="000000"/>
          <w:sz w:val="28"/>
        </w:rPr>
        <w:t>8-қосымшасына</w:t>
      </w:r>
      <w:r>
        <w:rPr>
          <w:rFonts w:ascii="Times New Roman"/>
          <w:b w:val="false"/>
          <w:i w:val="false"/>
          <w:color w:val="000000"/>
          <w:sz w:val="28"/>
        </w:rPr>
        <w:t xml:space="preserve"> сәйкес жер учаскесiне тұрақты жер пайдалану құқығына актi беруге өтiнiш;</w:t>
      </w:r>
      <w:r>
        <w:br/>
      </w:r>
      <w:r>
        <w:rPr>
          <w:rFonts w:ascii="Times New Roman"/>
          <w:b w:val="false"/>
          <w:i w:val="false"/>
          <w:color w:val="000000"/>
          <w:sz w:val="28"/>
        </w:rPr>
        <w:t>
      жергiлiктi атқарушы органның тұрақты жер пайдалану құқығына бұрын берiлген жер учаскесiнiң сәйкестендiру сипаттамаларының өзгеруi туралы шешiмiнен үзiндiнiң және/немесе сәйкестендiру сипаттамаларының өзгергендiгiн растайтын өзге құжаттың көшiрмесi;</w:t>
      </w:r>
      <w:r>
        <w:br/>
      </w:r>
      <w:r>
        <w:rPr>
          <w:rFonts w:ascii="Times New Roman"/>
          <w:b w:val="false"/>
          <w:i w:val="false"/>
          <w:color w:val="000000"/>
          <w:sz w:val="28"/>
        </w:rPr>
        <w:t>
      уәкiлеттi орган бекiткен жерге орналастыру жобасының және жергiлiктi жерде жер учаскесiнiң шекараларын белгiлеу жөнiндегi материалдардың көшiрмелерi;</w:t>
      </w:r>
      <w:r>
        <w:br/>
      </w:r>
      <w:r>
        <w:rPr>
          <w:rFonts w:ascii="Times New Roman"/>
          <w:b w:val="false"/>
          <w:i w:val="false"/>
          <w:color w:val="000000"/>
          <w:sz w:val="28"/>
        </w:rPr>
        <w:t>
      салық төлеушi куәлiгiнiң (СТН) көшiрмесi;</w:t>
      </w:r>
      <w:r>
        <w:br/>
      </w:r>
      <w:r>
        <w:rPr>
          <w:rFonts w:ascii="Times New Roman"/>
          <w:b w:val="false"/>
          <w:i w:val="false"/>
          <w:color w:val="000000"/>
          <w:sz w:val="28"/>
        </w:rPr>
        <w:t>
      заңды тұлғаны мемлекеттiк тiркеу туралы куәлiктiң көшiрмесi;</w:t>
      </w:r>
      <w:r>
        <w:br/>
      </w:r>
      <w:r>
        <w:rPr>
          <w:rFonts w:ascii="Times New Roman"/>
          <w:b w:val="false"/>
          <w:i w:val="false"/>
          <w:color w:val="000000"/>
          <w:sz w:val="28"/>
        </w:rPr>
        <w:t>
      жер учаскесiне тұрақты жер пайдалану құқығына актiнi дайындағаны үшiн қызметтерге ақы төленгенi туралы құжат (түбiртек);</w:t>
      </w:r>
      <w:r>
        <w:br/>
      </w:r>
      <w:r>
        <w:rPr>
          <w:rFonts w:ascii="Times New Roman"/>
          <w:b w:val="false"/>
          <w:i w:val="false"/>
          <w:color w:val="000000"/>
          <w:sz w:val="28"/>
        </w:rPr>
        <w:t>
      тұтынушының жеке басын куәландыратын құжаттың көшiрмесi не тұтынушының атынан берiлген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3) жер учаскесiне тұрақты жер пайдалану құқығына актiнiң телнұсқасын беру кезiнде:</w:t>
      </w:r>
      <w:r>
        <w:br/>
      </w:r>
      <w:r>
        <w:rPr>
          <w:rFonts w:ascii="Times New Roman"/>
          <w:b w:val="false"/>
          <w:i w:val="false"/>
          <w:color w:val="000000"/>
          <w:sz w:val="28"/>
        </w:rPr>
        <w:t>
      уәкiлеттi органға жер учаскесiне тұрақты жер пайдалану құқығына актiнiң телнұсқасын беруге өтiнiш;</w:t>
      </w:r>
      <w:r>
        <w:br/>
      </w:r>
      <w:r>
        <w:rPr>
          <w:rFonts w:ascii="Times New Roman"/>
          <w:b w:val="false"/>
          <w:i w:val="false"/>
          <w:color w:val="000000"/>
          <w:sz w:val="28"/>
        </w:rPr>
        <w:t>
      жер учаскесiне тұрақты жер пайдалану құқығына актiнiң телнұсқасын дайындағаны үшiн қызметтерге ақы төленгенi туралы құжат (түбiртек);</w:t>
      </w:r>
      <w:r>
        <w:br/>
      </w:r>
      <w:r>
        <w:rPr>
          <w:rFonts w:ascii="Times New Roman"/>
          <w:b w:val="false"/>
          <w:i w:val="false"/>
          <w:color w:val="000000"/>
          <w:sz w:val="28"/>
        </w:rPr>
        <w:t>
      өкілетті өкілдің жеке басын куәландыратын құжаттың көшiрмесi;</w:t>
      </w:r>
      <w:r>
        <w:br/>
      </w:r>
      <w:r>
        <w:rPr>
          <w:rFonts w:ascii="Times New Roman"/>
          <w:b w:val="false"/>
          <w:i w:val="false"/>
          <w:color w:val="000000"/>
          <w:sz w:val="28"/>
        </w:rPr>
        <w:t>
      тұтынушының жеке басын куәландыратын құжаттың көшiрмесi не тұтынушының атынан берiлген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жер учаскесiнiң орналасқан жерi бойынша жергiлiктi облыстық газеттiң жер учаскесiне тұрақты пайдалану құқығына актiнiң түпнұсқасын жарамсыз деп тану туралы хабарландыру жарияланған данасы.</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15. Ақпараттық қауіпсіздігінің талаптары: уәкілетті орган қызмет тұтынушының құжаттар мазмұны туралы ақпаратының cақталуын,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16. Әкімшілік іс-әрекеттің орындалу мерзімін көрсете отырып, әрбір ҚФБ-нің әкімшілік іс-әрекеттер (рәсімдер) реттілігінің мәтіндік кестелік сипаттамасы осы регламенттің </w:t>
      </w:r>
      <w:r>
        <w:rPr>
          <w:rFonts w:ascii="Times New Roman"/>
          <w:b w:val="false"/>
          <w:i w:val="false"/>
          <w:color w:val="000000"/>
          <w:sz w:val="28"/>
        </w:rPr>
        <w:t>6 қосымшасында</w:t>
      </w:r>
      <w:r>
        <w:rPr>
          <w:rFonts w:ascii="Times New Roman"/>
          <w:b w:val="false"/>
          <w:i w:val="false"/>
          <w:color w:val="000000"/>
          <w:sz w:val="28"/>
        </w:rPr>
        <w:t xml:space="preserve"> көрсетілген. </w:t>
      </w:r>
    </w:p>
    <w:bookmarkEnd w:id="28"/>
    <w:bookmarkStart w:name="z129" w:id="29"/>
    <w:p>
      <w:pPr>
        <w:spacing w:after="0"/>
        <w:ind w:left="0"/>
        <w:jc w:val="left"/>
      </w:pPr>
      <w:r>
        <w:rPr>
          <w:rFonts w:ascii="Times New Roman"/>
          <w:b/>
          <w:i w:val="false"/>
          <w:color w:val="000000"/>
        </w:rPr>
        <w:t xml:space="preserve"> 
5. Мемлекеттік қызметтер көрсететін лауазымды тұлғалардың жауапкершілігі</w:t>
      </w:r>
    </w:p>
    <w:bookmarkEnd w:id="29"/>
    <w:bookmarkStart w:name="z130" w:id="30"/>
    <w:p>
      <w:pPr>
        <w:spacing w:after="0"/>
        <w:ind w:left="0"/>
        <w:jc w:val="both"/>
      </w:pPr>
      <w:r>
        <w:rPr>
          <w:rFonts w:ascii="Times New Roman"/>
          <w:b w:val="false"/>
          <w:i w:val="false"/>
          <w:color w:val="000000"/>
          <w:sz w:val="28"/>
        </w:rPr>
        <w:t>
      17. Рұқсат беруші құжаттарды беру мерзімін бұзғандығы үшін рұқсат беруші құжаттарды беруші тұлғаларға, сондай-ақ басшыларына тәртіптік жауапкершілік көзделген.</w:t>
      </w:r>
      <w:r>
        <w:br/>
      </w:r>
      <w:r>
        <w:rPr>
          <w:rFonts w:ascii="Times New Roman"/>
          <w:b w:val="false"/>
          <w:i w:val="false"/>
          <w:color w:val="000000"/>
          <w:sz w:val="28"/>
        </w:rPr>
        <w:t>
      Рұқсат беруші құжаттарды беру бойынша іс әрекеттің реттілігін және мерзімінің сақталуын бақылауды жер учаскелерін табыстау мен алып қоюға ұсыныстар дайындау бөлімінің жетекші маманы жүргізеді № 341 каб., тел 8(7132) 56-79-90.</w:t>
      </w:r>
      <w:r>
        <w:br/>
      </w:r>
      <w:r>
        <w:rPr>
          <w:rFonts w:ascii="Times New Roman"/>
          <w:b w:val="false"/>
          <w:i w:val="false"/>
          <w:color w:val="000000"/>
          <w:sz w:val="28"/>
        </w:rPr>
        <w:t>
</w:t>
      </w:r>
      <w:r>
        <w:rPr>
          <w:rFonts w:ascii="Times New Roman"/>
          <w:b w:val="false"/>
          <w:i w:val="false"/>
          <w:color w:val="000000"/>
          <w:sz w:val="28"/>
        </w:rPr>
        <w:t>
      18. Рұқсат беруші құжаттарды беруші жауапты тұлға:</w:t>
      </w:r>
      <w:r>
        <w:br/>
      </w:r>
      <w:r>
        <w:rPr>
          <w:rFonts w:ascii="Times New Roman"/>
          <w:b w:val="false"/>
          <w:i w:val="false"/>
          <w:color w:val="000000"/>
          <w:sz w:val="28"/>
        </w:rPr>
        <w:t>
      рұқсат беруші құжаттарды қарап беруге, қабылдау тәртібіне және мерзімін сақтауға;</w:t>
      </w:r>
      <w:r>
        <w:br/>
      </w:r>
      <w:r>
        <w:rPr>
          <w:rFonts w:ascii="Times New Roman"/>
          <w:b w:val="false"/>
          <w:i w:val="false"/>
          <w:color w:val="000000"/>
          <w:sz w:val="28"/>
        </w:rPr>
        <w:t>
      мүдделі мемлекеттік органдар және мекемелермен өз уақтында келісуге;</w:t>
      </w:r>
      <w:r>
        <w:br/>
      </w:r>
      <w:r>
        <w:rPr>
          <w:rFonts w:ascii="Times New Roman"/>
          <w:b w:val="false"/>
          <w:i w:val="false"/>
          <w:color w:val="000000"/>
          <w:sz w:val="28"/>
        </w:rPr>
        <w:t xml:space="preserve">
      рұқсат беруші құжаттардың дұрыс ресімделуіне жеке жауапкершілік алады. </w:t>
      </w:r>
    </w:p>
    <w:bookmarkEnd w:id="30"/>
    <w:bookmarkStart w:name="z132" w:id="31"/>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актiлердi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31"/>
    <w:p>
      <w:pPr>
        <w:spacing w:after="0"/>
        <w:ind w:left="0"/>
        <w:jc w:val="left"/>
      </w:pPr>
      <w:r>
        <w:rPr>
          <w:rFonts w:ascii="Times New Roman"/>
          <w:b/>
          <w:i w:val="false"/>
          <w:color w:val="000000"/>
        </w:rPr>
        <w:t xml:space="preserve"> Мемлекеттiк қызмет көрсету жөнiндегi уәкiлеттi органдардың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4"/>
        <w:gridCol w:w="3207"/>
        <w:gridCol w:w="2271"/>
        <w:gridCol w:w="1416"/>
        <w:gridCol w:w="2322"/>
      </w:tblGrid>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ауданның (облыстық маңызы бар қаланың) жер қатынастары саласындағы функцияларды жүзеге асыратын жергiлiктi атқарушы органдарының құрылымдық бөлiмшелерiнiң атауы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 мекенжайы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көрсетуге жауапты адам</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Жұмысуақыты графигі</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жер қатынастары басқармасы» мемлекеттiк мекемесi</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Әбiлхайыр хан даңғылы, 40 zem_otnosh@mail.kz</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w:t>
            </w:r>
          </w:p>
          <w:p>
            <w:pPr>
              <w:spacing w:after="20"/>
              <w:ind w:left="20"/>
              <w:jc w:val="both"/>
            </w:pPr>
            <w:r>
              <w:rPr>
                <w:rFonts w:ascii="Times New Roman"/>
                <w:b w:val="false"/>
                <w:i w:val="false"/>
                <w:color w:val="000000"/>
                <w:sz w:val="20"/>
              </w:rPr>
              <w:t>56-03-55</w:t>
            </w: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(сенбі, жексенбі) және мереке күндерін қоспағанда күн сайын 9-00 бастап 18-00 дейін,түскі үзіліс сағат 13-00 бастап 14-00 дейін</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жер қатынастары бөлiмi» мемлекеттiк мекемесi</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көшесi, 2 zem.komytet@mail.ru</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w:t>
            </w:r>
          </w:p>
          <w:p>
            <w:pPr>
              <w:spacing w:after="20"/>
              <w:ind w:left="20"/>
              <w:jc w:val="both"/>
            </w:pPr>
            <w:r>
              <w:rPr>
                <w:rFonts w:ascii="Times New Roman"/>
                <w:b w:val="false"/>
                <w:i w:val="false"/>
                <w:color w:val="000000"/>
                <w:sz w:val="20"/>
              </w:rPr>
              <w:t>21-25-56</w:t>
            </w:r>
          </w:p>
        </w:tc>
        <w:tc>
          <w:tcPr>
            <w:tcW w:w="0" w:type="auto"/>
            <w:vMerge/>
            <w:tcBorders>
              <w:top w:val="nil"/>
              <w:left w:val="single" w:color="cfcfcf" w:sz="5"/>
              <w:bottom w:val="single" w:color="cfcfcf" w:sz="5"/>
              <w:right w:val="single" w:color="cfcfcf" w:sz="5"/>
            </w:tcBorders>
          </w:tcP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жер қатынастары бөлiмi» мемлекеттiк мекемесi</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көшесi, 10 Zemotdel_Aitek@mail.ru</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p>
          <w:p>
            <w:pPr>
              <w:spacing w:after="20"/>
              <w:ind w:left="20"/>
              <w:jc w:val="both"/>
            </w:pPr>
            <w:r>
              <w:rPr>
                <w:rFonts w:ascii="Times New Roman"/>
                <w:b w:val="false"/>
                <w:i w:val="false"/>
                <w:color w:val="000000"/>
                <w:sz w:val="20"/>
              </w:rPr>
              <w:t>2-15-72</w:t>
            </w:r>
          </w:p>
        </w:tc>
        <w:tc>
          <w:tcPr>
            <w:tcW w:w="0" w:type="auto"/>
            <w:vMerge/>
            <w:tcBorders>
              <w:top w:val="nil"/>
              <w:left w:val="single" w:color="cfcfcf" w:sz="5"/>
              <w:bottom w:val="single" w:color="cfcfcf" w:sz="5"/>
              <w:right w:val="single" w:color="cfcfcf" w:sz="5"/>
            </w:tcBorders>
          </w:tcP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жер қатынастары бөлiмi» мемлекеттiк мекемесi</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5-шi шағын аудан, 4 Alga-zem@ mail.ru</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p>
          <w:p>
            <w:pPr>
              <w:spacing w:after="20"/>
              <w:ind w:left="20"/>
              <w:jc w:val="both"/>
            </w:pPr>
            <w:r>
              <w:rPr>
                <w:rFonts w:ascii="Times New Roman"/>
                <w:b w:val="false"/>
                <w:i w:val="false"/>
                <w:color w:val="000000"/>
                <w:sz w:val="20"/>
              </w:rPr>
              <w:t>3-10-37</w:t>
            </w:r>
          </w:p>
        </w:tc>
        <w:tc>
          <w:tcPr>
            <w:tcW w:w="0" w:type="auto"/>
            <w:vMerge/>
            <w:tcBorders>
              <w:top w:val="nil"/>
              <w:left w:val="single" w:color="cfcfcf" w:sz="5"/>
              <w:bottom w:val="single" w:color="cfcfcf" w:sz="5"/>
              <w:right w:val="single" w:color="cfcfcf" w:sz="5"/>
            </w:tcBorders>
          </w:tcP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жер қатынастары бөлiмi» мемлекеттiк мекемесi</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Қарауылкелдi ауылы, Д. Қонаев көшесi, 36 Baiganin_zemotno@mail.ru</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p>
          <w:p>
            <w:pPr>
              <w:spacing w:after="20"/>
              <w:ind w:left="20"/>
              <w:jc w:val="both"/>
            </w:pPr>
            <w:r>
              <w:rPr>
                <w:rFonts w:ascii="Times New Roman"/>
                <w:b w:val="false"/>
                <w:i w:val="false"/>
                <w:color w:val="000000"/>
                <w:sz w:val="20"/>
              </w:rPr>
              <w:t>2-25-57</w:t>
            </w:r>
          </w:p>
        </w:tc>
        <w:tc>
          <w:tcPr>
            <w:tcW w:w="0" w:type="auto"/>
            <w:vMerge/>
            <w:tcBorders>
              <w:top w:val="nil"/>
              <w:left w:val="single" w:color="cfcfcf" w:sz="5"/>
              <w:bottom w:val="single" w:color="cfcfcf" w:sz="5"/>
              <w:right w:val="single" w:color="cfcfcf" w:sz="5"/>
            </w:tcBorders>
          </w:tcP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жер қатынастары бөлiмi» мемлекеттiк мекемесi</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Әбiлхайыр хан көшесi, 28 irgiz_zemkom@bk.ru</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p>
          <w:p>
            <w:pPr>
              <w:spacing w:after="20"/>
              <w:ind w:left="20"/>
              <w:jc w:val="both"/>
            </w:pPr>
            <w:r>
              <w:rPr>
                <w:rFonts w:ascii="Times New Roman"/>
                <w:b w:val="false"/>
                <w:i w:val="false"/>
                <w:color w:val="000000"/>
                <w:sz w:val="20"/>
              </w:rPr>
              <w:t>2-10-61</w:t>
            </w:r>
          </w:p>
        </w:tc>
        <w:tc>
          <w:tcPr>
            <w:tcW w:w="0" w:type="auto"/>
            <w:vMerge/>
            <w:tcBorders>
              <w:top w:val="nil"/>
              <w:left w:val="single" w:color="cfcfcf" w:sz="5"/>
              <w:bottom w:val="single" w:color="cfcfcf" w:sz="5"/>
              <w:right w:val="single" w:color="cfcfcf" w:sz="5"/>
            </w:tcBorders>
          </w:tcP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жер қатынастары бөлiмi» мемлекеттiк мекемесi</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көшесi, 32, Kargala_zer@mail.kz</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p>
          <w:p>
            <w:pPr>
              <w:spacing w:after="20"/>
              <w:ind w:left="20"/>
              <w:jc w:val="both"/>
            </w:pPr>
            <w:r>
              <w:rPr>
                <w:rFonts w:ascii="Times New Roman"/>
                <w:b w:val="false"/>
                <w:i w:val="false"/>
                <w:color w:val="000000"/>
                <w:sz w:val="20"/>
              </w:rPr>
              <w:t>2-27-66</w:t>
            </w:r>
          </w:p>
        </w:tc>
        <w:tc>
          <w:tcPr>
            <w:tcW w:w="0" w:type="auto"/>
            <w:vMerge/>
            <w:tcBorders>
              <w:top w:val="nil"/>
              <w:left w:val="single" w:color="cfcfcf" w:sz="5"/>
              <w:bottom w:val="single" w:color="cfcfcf" w:sz="5"/>
              <w:right w:val="single" w:color="cfcfcf" w:sz="5"/>
            </w:tcBorders>
          </w:tcP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жер қатынастары бөлiмi» мемлекеттiк мекемесi</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Желтоқсан көшесi, 26 hobdazem@mail.ru</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p>
          <w:p>
            <w:pPr>
              <w:spacing w:after="20"/>
              <w:ind w:left="20"/>
              <w:jc w:val="both"/>
            </w:pPr>
            <w:r>
              <w:rPr>
                <w:rFonts w:ascii="Times New Roman"/>
                <w:b w:val="false"/>
                <w:i w:val="false"/>
                <w:color w:val="000000"/>
                <w:sz w:val="20"/>
              </w:rPr>
              <w:t>2-16-34</w:t>
            </w:r>
          </w:p>
        </w:tc>
        <w:tc>
          <w:tcPr>
            <w:tcW w:w="0" w:type="auto"/>
            <w:vMerge/>
            <w:tcBorders>
              <w:top w:val="nil"/>
              <w:left w:val="single" w:color="cfcfcf" w:sz="5"/>
              <w:bottom w:val="single" w:color="cfcfcf" w:sz="5"/>
              <w:right w:val="single" w:color="cfcfcf" w:sz="5"/>
            </w:tcBorders>
          </w:tcP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жер қатынастары бөлiмi» мемлекеттiк мекемесi</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кентi, Сейфуллин көшесi, 38 Martukzher@mail.ru</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p>
          <w:p>
            <w:pPr>
              <w:spacing w:after="20"/>
              <w:ind w:left="20"/>
              <w:jc w:val="both"/>
            </w:pPr>
            <w:r>
              <w:rPr>
                <w:rFonts w:ascii="Times New Roman"/>
                <w:b w:val="false"/>
                <w:i w:val="false"/>
                <w:color w:val="000000"/>
                <w:sz w:val="20"/>
              </w:rPr>
              <w:t>2-11-10</w:t>
            </w:r>
          </w:p>
        </w:tc>
        <w:tc>
          <w:tcPr>
            <w:tcW w:w="0" w:type="auto"/>
            <w:vMerge/>
            <w:tcBorders>
              <w:top w:val="nil"/>
              <w:left w:val="single" w:color="cfcfcf" w:sz="5"/>
              <w:bottom w:val="single" w:color="cfcfcf" w:sz="5"/>
              <w:right w:val="single" w:color="cfcfcf" w:sz="5"/>
            </w:tcBorders>
          </w:tcP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жер қатынастары бөлiмi» мемлекеттiк мекемесi</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Гагарин көшесi, 6 Mur.zemotdel@mail.ru</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p>
          <w:p>
            <w:pPr>
              <w:spacing w:after="20"/>
              <w:ind w:left="20"/>
              <w:jc w:val="both"/>
            </w:pPr>
            <w:r>
              <w:rPr>
                <w:rFonts w:ascii="Times New Roman"/>
                <w:b w:val="false"/>
                <w:i w:val="false"/>
                <w:color w:val="000000"/>
                <w:sz w:val="20"/>
              </w:rPr>
              <w:t>36-5-29</w:t>
            </w:r>
          </w:p>
        </w:tc>
        <w:tc>
          <w:tcPr>
            <w:tcW w:w="0" w:type="auto"/>
            <w:vMerge/>
            <w:tcBorders>
              <w:top w:val="nil"/>
              <w:left w:val="single" w:color="cfcfcf" w:sz="5"/>
              <w:bottom w:val="single" w:color="cfcfcf" w:sz="5"/>
              <w:right w:val="single" w:color="cfcfcf" w:sz="5"/>
            </w:tcBorders>
          </w:tcP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 жер қатынастары бөлiмi» мемлекеттiк мекемесi</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 Шұбарқұдық кентi, Желтоқсан көшесi, 5 Zem_otnoh@mail.kz</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p>
          <w:p>
            <w:pPr>
              <w:spacing w:after="20"/>
              <w:ind w:left="20"/>
              <w:jc w:val="both"/>
            </w:pPr>
            <w:r>
              <w:rPr>
                <w:rFonts w:ascii="Times New Roman"/>
                <w:b w:val="false"/>
                <w:i w:val="false"/>
                <w:color w:val="000000"/>
                <w:sz w:val="20"/>
              </w:rPr>
              <w:t>2-21-22</w:t>
            </w:r>
          </w:p>
        </w:tc>
        <w:tc>
          <w:tcPr>
            <w:tcW w:w="0" w:type="auto"/>
            <w:vMerge/>
            <w:tcBorders>
              <w:top w:val="nil"/>
              <w:left w:val="single" w:color="cfcfcf" w:sz="5"/>
              <w:bottom w:val="single" w:color="cfcfcf" w:sz="5"/>
              <w:right w:val="single" w:color="cfcfcf" w:sz="5"/>
            </w:tcBorders>
          </w:tcP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жер қатынастары бөлiмi» мемлекеттiк мекемесi</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көшесi, 69 Zem_komytet@mail.ru</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p>
          <w:p>
            <w:pPr>
              <w:spacing w:after="20"/>
              <w:ind w:left="20"/>
              <w:jc w:val="both"/>
            </w:pPr>
            <w:r>
              <w:rPr>
                <w:rFonts w:ascii="Times New Roman"/>
                <w:b w:val="false"/>
                <w:i w:val="false"/>
                <w:color w:val="000000"/>
                <w:sz w:val="20"/>
              </w:rPr>
              <w:t>2-18-80</w:t>
            </w:r>
          </w:p>
        </w:tc>
        <w:tc>
          <w:tcPr>
            <w:tcW w:w="0" w:type="auto"/>
            <w:vMerge/>
            <w:tcBorders>
              <w:top w:val="nil"/>
              <w:left w:val="single" w:color="cfcfcf" w:sz="5"/>
              <w:bottom w:val="single" w:color="cfcfcf" w:sz="5"/>
              <w:right w:val="single" w:color="cfcfcf" w:sz="5"/>
            </w:tcBorders>
          </w:tcP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жер қатынастары бөлiмi» мемлекеттiк мекемесi</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Спорт көшесi, 2 Khromtau zem@mail.ru</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p>
          <w:p>
            <w:pPr>
              <w:spacing w:after="20"/>
              <w:ind w:left="20"/>
              <w:jc w:val="both"/>
            </w:pPr>
            <w:r>
              <w:rPr>
                <w:rFonts w:ascii="Times New Roman"/>
                <w:b w:val="false"/>
                <w:i w:val="false"/>
                <w:color w:val="000000"/>
                <w:sz w:val="20"/>
              </w:rPr>
              <w:t>2-51-47</w:t>
            </w:r>
          </w:p>
        </w:tc>
        <w:tc>
          <w:tcPr>
            <w:tcW w:w="0" w:type="auto"/>
            <w:vMerge/>
            <w:tcBorders>
              <w:top w:val="nil"/>
              <w:left w:val="single" w:color="cfcfcf" w:sz="5"/>
              <w:bottom w:val="single" w:color="cfcfcf" w:sz="5"/>
              <w:right w:val="single" w:color="cfcfcf" w:sz="5"/>
            </w:tcBorders>
          </w:tcP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жер қатынастары бөлiмi» мемлекеттiк мекемесi</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көшесi, 63, Zhalkar-gkb@mail.ru</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p>
          <w:p>
            <w:pPr>
              <w:spacing w:after="20"/>
              <w:ind w:left="20"/>
              <w:jc w:val="both"/>
            </w:pPr>
            <w:r>
              <w:rPr>
                <w:rFonts w:ascii="Times New Roman"/>
                <w:b w:val="false"/>
                <w:i w:val="false"/>
                <w:color w:val="000000"/>
                <w:sz w:val="20"/>
              </w:rPr>
              <w:t>2-13-29</w:t>
            </w:r>
          </w:p>
        </w:tc>
        <w:tc>
          <w:tcPr>
            <w:tcW w:w="0" w:type="auto"/>
            <w:vMerge/>
            <w:tcBorders>
              <w:top w:val="nil"/>
              <w:left w:val="single" w:color="cfcfcf" w:sz="5"/>
              <w:bottom w:val="single" w:color="cfcfcf" w:sz="5"/>
              <w:right w:val="single" w:color="cfcfcf" w:sz="5"/>
            </w:tcBorders>
          </w:tcPr>
          <w:p/>
        </w:tc>
      </w:tr>
    </w:tbl>
    <w:bookmarkStart w:name="z133" w:id="32"/>
    <w:p>
      <w:pPr>
        <w:spacing w:after="0"/>
        <w:ind w:left="0"/>
        <w:jc w:val="both"/>
      </w:pPr>
      <w:r>
        <w:rPr>
          <w:rFonts w:ascii="Times New Roman"/>
          <w:b w:val="false"/>
          <w:i w:val="false"/>
          <w:color w:val="000000"/>
          <w:sz w:val="28"/>
        </w:rPr>
        <w:t>
«Тұрақты жер пайдалану</w:t>
      </w:r>
      <w:r>
        <w:br/>
      </w:r>
      <w:r>
        <w:rPr>
          <w:rFonts w:ascii="Times New Roman"/>
          <w:b w:val="false"/>
          <w:i w:val="false"/>
          <w:color w:val="000000"/>
          <w:sz w:val="28"/>
        </w:rPr>
        <w:t>
құқығына актiлердi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32"/>
    <w:p>
      <w:pPr>
        <w:spacing w:after="0"/>
        <w:ind w:left="0"/>
        <w:jc w:val="left"/>
      </w:pPr>
      <w:r>
        <w:rPr>
          <w:rFonts w:ascii="Times New Roman"/>
          <w:b/>
          <w:i w:val="false"/>
          <w:color w:val="000000"/>
        </w:rPr>
        <w:t xml:space="preserve"> Тұрақты жер пайдалану құқығына актiлер дайындау жөнiндегi мамандандырылған республикалық мемлекеттiк кәсiпорындардың және «АқтөбежерҒӨО» ЕМК жер-кадастр филиалдарының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3229"/>
        <w:gridCol w:w="2265"/>
        <w:gridCol w:w="1591"/>
        <w:gridCol w:w="2362"/>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Мамандандырылғанкәсіпорындардыңатауы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 мекенжайы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 құжаттарын дайындайтын жауапты адам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Жұмысуақыты графигі</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АқтөбежерҒӨО</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 Ш. Қалдаяқов көшесi, 5 akt_02@aisgzk.kz</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p>
          <w:p>
            <w:pPr>
              <w:spacing w:after="20"/>
              <w:ind w:left="20"/>
              <w:jc w:val="both"/>
            </w:pPr>
            <w:r>
              <w:rPr>
                <w:rFonts w:ascii="Times New Roman"/>
                <w:b w:val="false"/>
                <w:i w:val="false"/>
                <w:color w:val="000000"/>
                <w:sz w:val="20"/>
              </w:rPr>
              <w:t>54-06-94</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(сенбі, жексенбі) және мереке күндерін қоспағанда күн сайын 9-00 бастап 18-00 дейін,түскі үзіліс сағат 13-00 бастап 14-00 дейін</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ауданы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Балдырған көшесi, 11 02024@aisgzk.kz</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м.а.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p>
          <w:p>
            <w:pPr>
              <w:spacing w:after="20"/>
              <w:ind w:left="20"/>
              <w:jc w:val="both"/>
            </w:pPr>
            <w:r>
              <w:rPr>
                <w:rFonts w:ascii="Times New Roman"/>
                <w:b w:val="false"/>
                <w:i w:val="false"/>
                <w:color w:val="000000"/>
                <w:sz w:val="20"/>
              </w:rPr>
              <w:t>2-17-58</w:t>
            </w:r>
          </w:p>
        </w:tc>
        <w:tc>
          <w:tcPr>
            <w:tcW w:w="0" w:type="auto"/>
            <w:vMerge/>
            <w:tcBorders>
              <w:top w:val="nil"/>
              <w:left w:val="single" w:color="cfcfcf" w:sz="5"/>
              <w:bottom w:val="single" w:color="cfcfcf" w:sz="5"/>
              <w:right w:val="single" w:color="cfcfcf" w:sz="5"/>
            </w:tcBorders>
          </w:tcP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қаласы, 5-шi шағын аудан, 4 02022@aisgzk.kz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м.а.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p>
          <w:p>
            <w:pPr>
              <w:spacing w:after="20"/>
              <w:ind w:left="20"/>
              <w:jc w:val="both"/>
            </w:pPr>
            <w:r>
              <w:rPr>
                <w:rFonts w:ascii="Times New Roman"/>
                <w:b w:val="false"/>
                <w:i w:val="false"/>
                <w:color w:val="000000"/>
                <w:sz w:val="20"/>
              </w:rPr>
              <w:t>4-1913</w:t>
            </w:r>
          </w:p>
        </w:tc>
        <w:tc>
          <w:tcPr>
            <w:tcW w:w="0" w:type="auto"/>
            <w:vMerge/>
            <w:tcBorders>
              <w:top w:val="nil"/>
              <w:left w:val="single" w:color="cfcfcf" w:sz="5"/>
              <w:bottom w:val="single" w:color="cfcfcf" w:sz="5"/>
              <w:right w:val="single" w:color="cfcfcf" w:sz="5"/>
            </w:tcBorders>
          </w:tcP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ауданы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Қарауылкелдi ауылы, Д. Қонаев көшесi, 36 02023@aisgzk.kz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м.а.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p>
          <w:p>
            <w:pPr>
              <w:spacing w:after="20"/>
              <w:ind w:left="20"/>
              <w:jc w:val="both"/>
            </w:pPr>
            <w:r>
              <w:rPr>
                <w:rFonts w:ascii="Times New Roman"/>
                <w:b w:val="false"/>
                <w:i w:val="false"/>
                <w:color w:val="000000"/>
                <w:sz w:val="20"/>
              </w:rPr>
              <w:t>23-1-56</w:t>
            </w:r>
          </w:p>
        </w:tc>
        <w:tc>
          <w:tcPr>
            <w:tcW w:w="0" w:type="auto"/>
            <w:vMerge/>
            <w:tcBorders>
              <w:top w:val="nil"/>
              <w:left w:val="single" w:color="cfcfcf" w:sz="5"/>
              <w:bottom w:val="single" w:color="cfcfcf" w:sz="5"/>
              <w:right w:val="single" w:color="cfcfcf" w:sz="5"/>
            </w:tcBorders>
          </w:tcPr>
          <w:p/>
        </w:tc>
      </w:tr>
      <w:tr>
        <w:trPr>
          <w:trHeight w:val="70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ауданы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Әбiлхайыр хан көшесi, 28 02025@aisgzk.kz</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м.а.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p>
          <w:p>
            <w:pPr>
              <w:spacing w:after="20"/>
              <w:ind w:left="20"/>
              <w:jc w:val="both"/>
            </w:pPr>
            <w:r>
              <w:rPr>
                <w:rFonts w:ascii="Times New Roman"/>
                <w:b w:val="false"/>
                <w:i w:val="false"/>
                <w:color w:val="000000"/>
                <w:sz w:val="20"/>
              </w:rPr>
              <w:t>21-8-35</w:t>
            </w:r>
          </w:p>
        </w:tc>
        <w:tc>
          <w:tcPr>
            <w:tcW w:w="0" w:type="auto"/>
            <w:vMerge/>
            <w:tcBorders>
              <w:top w:val="nil"/>
              <w:left w:val="single" w:color="cfcfcf" w:sz="5"/>
              <w:bottom w:val="single" w:color="cfcfcf" w:sz="5"/>
              <w:right w:val="single" w:color="cfcfcf" w:sz="5"/>
            </w:tcBorders>
          </w:tcP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ауданы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Әйтеке би көшесi, 32 02028@aisgzk.kz</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p>
          <w:p>
            <w:pPr>
              <w:spacing w:after="20"/>
              <w:ind w:left="20"/>
              <w:jc w:val="both"/>
            </w:pPr>
            <w:r>
              <w:rPr>
                <w:rFonts w:ascii="Times New Roman"/>
                <w:b w:val="false"/>
                <w:i w:val="false"/>
                <w:color w:val="000000"/>
                <w:sz w:val="20"/>
              </w:rPr>
              <w:t>23-2-66</w:t>
            </w:r>
          </w:p>
        </w:tc>
        <w:tc>
          <w:tcPr>
            <w:tcW w:w="0" w:type="auto"/>
            <w:vMerge/>
            <w:tcBorders>
              <w:top w:val="nil"/>
              <w:left w:val="single" w:color="cfcfcf" w:sz="5"/>
              <w:bottom w:val="single" w:color="cfcfcf" w:sz="5"/>
              <w:right w:val="single" w:color="cfcfcf" w:sz="5"/>
            </w:tcBorders>
          </w:tcP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ауданы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ауылы, Желтоқсан көшесi, 26 02033@aisgzk.kz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p>
          <w:p>
            <w:pPr>
              <w:spacing w:after="20"/>
              <w:ind w:left="20"/>
              <w:jc w:val="both"/>
            </w:pPr>
            <w:r>
              <w:rPr>
                <w:rFonts w:ascii="Times New Roman"/>
                <w:b w:val="false"/>
                <w:i w:val="false"/>
                <w:color w:val="000000"/>
                <w:sz w:val="20"/>
              </w:rPr>
              <w:t>22-0-34</w:t>
            </w:r>
          </w:p>
        </w:tc>
        <w:tc>
          <w:tcPr>
            <w:tcW w:w="0" w:type="auto"/>
            <w:vMerge/>
            <w:tcBorders>
              <w:top w:val="nil"/>
              <w:left w:val="single" w:color="cfcfcf" w:sz="5"/>
              <w:bottom w:val="single" w:color="cfcfcf" w:sz="5"/>
              <w:right w:val="single" w:color="cfcfcf" w:sz="5"/>
            </w:tcBorders>
          </w:tcP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ауданы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кентi, Сейфуллин көшесi, 38, 02029@aisgzk.kz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p>
          <w:p>
            <w:pPr>
              <w:spacing w:after="20"/>
              <w:ind w:left="20"/>
              <w:jc w:val="both"/>
            </w:pPr>
            <w:r>
              <w:rPr>
                <w:rFonts w:ascii="Times New Roman"/>
                <w:b w:val="false"/>
                <w:i w:val="false"/>
                <w:color w:val="000000"/>
                <w:sz w:val="20"/>
              </w:rPr>
              <w:t>2-16-03</w:t>
            </w:r>
          </w:p>
        </w:tc>
        <w:tc>
          <w:tcPr>
            <w:tcW w:w="0" w:type="auto"/>
            <w:vMerge/>
            <w:tcBorders>
              <w:top w:val="nil"/>
              <w:left w:val="single" w:color="cfcfcf" w:sz="5"/>
              <w:bottom w:val="single" w:color="cfcfcf" w:sz="5"/>
              <w:right w:val="single" w:color="cfcfcf" w:sz="5"/>
            </w:tcBorders>
          </w:tcP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Қандыағаш қаласы, Гагарин көшесi, 6 02027@aisgzk.kz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p>
          <w:p>
            <w:pPr>
              <w:spacing w:after="20"/>
              <w:ind w:left="20"/>
              <w:jc w:val="both"/>
            </w:pPr>
            <w:r>
              <w:rPr>
                <w:rFonts w:ascii="Times New Roman"/>
                <w:b w:val="false"/>
                <w:i w:val="false"/>
                <w:color w:val="000000"/>
                <w:sz w:val="20"/>
              </w:rPr>
              <w:t>3-72-23</w:t>
            </w:r>
          </w:p>
        </w:tc>
        <w:tc>
          <w:tcPr>
            <w:tcW w:w="0" w:type="auto"/>
            <w:vMerge/>
            <w:tcBorders>
              <w:top w:val="nil"/>
              <w:left w:val="single" w:color="cfcfcf" w:sz="5"/>
              <w:bottom w:val="single" w:color="cfcfcf" w:sz="5"/>
              <w:right w:val="single" w:color="cfcfcf" w:sz="5"/>
            </w:tcBorders>
          </w:tcP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ауданы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кентi, Желтоқсан көшесi,5 02031@aisgzk.kz</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p>
          <w:p>
            <w:pPr>
              <w:spacing w:after="20"/>
              <w:ind w:left="20"/>
              <w:jc w:val="both"/>
            </w:pPr>
            <w:r>
              <w:rPr>
                <w:rFonts w:ascii="Times New Roman"/>
                <w:b w:val="false"/>
                <w:i w:val="false"/>
                <w:color w:val="000000"/>
                <w:sz w:val="20"/>
              </w:rPr>
              <w:t>2-33-15</w:t>
            </w:r>
          </w:p>
        </w:tc>
        <w:tc>
          <w:tcPr>
            <w:tcW w:w="0" w:type="auto"/>
            <w:vMerge/>
            <w:tcBorders>
              <w:top w:val="nil"/>
              <w:left w:val="single" w:color="cfcfcf" w:sz="5"/>
              <w:bottom w:val="single" w:color="cfcfcf" w:sz="5"/>
              <w:right w:val="single" w:color="cfcfcf" w:sz="5"/>
            </w:tcBorders>
          </w:tcP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ауданы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көшесi,69 02032@aisgzk.kz</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м.а.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p>
          <w:p>
            <w:pPr>
              <w:spacing w:after="20"/>
              <w:ind w:left="20"/>
              <w:jc w:val="both"/>
            </w:pPr>
            <w:r>
              <w:rPr>
                <w:rFonts w:ascii="Times New Roman"/>
                <w:b w:val="false"/>
                <w:i w:val="false"/>
                <w:color w:val="000000"/>
                <w:sz w:val="20"/>
              </w:rPr>
              <w:t>2-12-22</w:t>
            </w:r>
          </w:p>
        </w:tc>
        <w:tc>
          <w:tcPr>
            <w:tcW w:w="0" w:type="auto"/>
            <w:vMerge/>
            <w:tcBorders>
              <w:top w:val="nil"/>
              <w:left w:val="single" w:color="cfcfcf" w:sz="5"/>
              <w:bottom w:val="single" w:color="cfcfcf" w:sz="5"/>
              <w:right w:val="single" w:color="cfcfcf" w:sz="5"/>
            </w:tcBorders>
          </w:tcP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ауданы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қаласы, Әйтеке би көшесi, 63 02034@aisgzk.kz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8-713-35 </w:t>
            </w:r>
          </w:p>
          <w:p>
            <w:pPr>
              <w:spacing w:after="20"/>
              <w:ind w:left="20"/>
              <w:jc w:val="both"/>
            </w:pPr>
            <w:r>
              <w:rPr>
                <w:rFonts w:ascii="Times New Roman"/>
                <w:b w:val="false"/>
                <w:i w:val="false"/>
                <w:color w:val="000000"/>
                <w:sz w:val="20"/>
              </w:rPr>
              <w:t>25-9-92</w:t>
            </w:r>
          </w:p>
        </w:tc>
        <w:tc>
          <w:tcPr>
            <w:tcW w:w="0" w:type="auto"/>
            <w:vMerge/>
            <w:tcBorders>
              <w:top w:val="nil"/>
              <w:left w:val="single" w:color="cfcfcf" w:sz="5"/>
              <w:bottom w:val="single" w:color="cfcfcf" w:sz="5"/>
              <w:right w:val="single" w:color="cfcfcf" w:sz="5"/>
            </w:tcBorders>
          </w:tcP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ауданы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қаласы, Спорт көшесi,2 02035@aisgzk.kz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p>
          <w:p>
            <w:pPr>
              <w:spacing w:after="20"/>
              <w:ind w:left="20"/>
              <w:jc w:val="both"/>
            </w:pPr>
            <w:r>
              <w:rPr>
                <w:rFonts w:ascii="Times New Roman"/>
                <w:b w:val="false"/>
                <w:i w:val="false"/>
                <w:color w:val="000000"/>
                <w:sz w:val="20"/>
              </w:rPr>
              <w:t>23-4-07</w:t>
            </w:r>
          </w:p>
        </w:tc>
        <w:tc>
          <w:tcPr>
            <w:tcW w:w="0" w:type="auto"/>
            <w:vMerge/>
            <w:tcBorders>
              <w:top w:val="nil"/>
              <w:left w:val="single" w:color="cfcfcf" w:sz="5"/>
              <w:bottom w:val="single" w:color="cfcfcf" w:sz="5"/>
              <w:right w:val="single" w:color="cfcfcf" w:sz="5"/>
            </w:tcBorders>
          </w:tcPr>
          <w:p/>
        </w:tc>
      </w:tr>
    </w:tbl>
    <w:bookmarkStart w:name="z134" w:id="33"/>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актiлердi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3-қосымша</w:t>
      </w:r>
    </w:p>
    <w:bookmarkEnd w:id="33"/>
    <w:p>
      <w:pPr>
        <w:spacing w:after="0"/>
        <w:ind w:left="0"/>
        <w:jc w:val="left"/>
      </w:pPr>
      <w:r>
        <w:rPr>
          <w:rFonts w:ascii="Times New Roman"/>
          <w:b/>
          <w:i w:val="false"/>
          <w:color w:val="000000"/>
        </w:rPr>
        <w:t xml:space="preserve"> Ақтөбе облысының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3236"/>
        <w:gridCol w:w="3588"/>
        <w:gridCol w:w="2563"/>
        <w:gridCol w:w="3197"/>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орналасқан жерi, мекенжайы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залдың телефон нөмiрi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Басшының байланыс телефоны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030019, Ақтөбе қаласы, Тургенев көшесi, 109-шi үй</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56-24-53, 55-15-55</w:t>
            </w:r>
          </w:p>
        </w:tc>
        <w:tc>
          <w:tcPr>
            <w:tcW w:w="3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 ден 20.00 дейін үзіліссіз, филиалдарда және орталық өкілеттерінде күнделікті, демалыс (сенбі, жексенбі) және мереке күндерін қоспағанда, күн сайын 9-00 бастап 18-00 дейін,түскі үзіліс сағат 13-00 бастап 14-00 дейін</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ауданы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Комсомол ауылы, Балдырған көшесi, 10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22-3-74, 22-3-73</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Алға қаласы, Айымбаев көшесі, 20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42-0-79</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ауданы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Қарауылкелдi ауылы, Барақ батыр көшесі, 41-А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21-1-81, 23-3-68</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ауданы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Ырғыз ауылы, Жангельдин көшесі, 7</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21-8-92, 21-8-28</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ауданы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Бадамша ауылы, Әйтеке би көшесi, 27-А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23-4-62, 23-4-64</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ауданы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уаылы, Желтоқсан көшесi, 26</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22-1-47, 22-1-38</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ауданы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кентi, Байтұрсынов көшесі,1- Б</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22-1-14, 24-4-13</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Қандыағаш қаласы, Жасатр шағын ауданы, 47</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30-2-19, 30-2-18</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ауданы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Шұбарқұдық кентi, Байғанин көшесi,15а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23-5-83, 23-5-84</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ауданы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030900, Ойыл ауылы, Көкжар көшесi, 69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21-1-82, 21-1-81</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ауданы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қаласы, Абай көшесі, 12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26-6-34, 26-6-33</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ауданы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қаласы, Әйтекеби көшесі, 63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23-6-11, 23-6-10</w:t>
            </w:r>
          </w:p>
        </w:tc>
        <w:tc>
          <w:tcPr>
            <w:tcW w:w="0" w:type="auto"/>
            <w:vMerge/>
            <w:tcBorders>
              <w:top w:val="nil"/>
              <w:left w:val="single" w:color="cfcfcf" w:sz="5"/>
              <w:bottom w:val="single" w:color="cfcfcf" w:sz="5"/>
              <w:right w:val="single" w:color="cfcfcf" w:sz="5"/>
            </w:tcBorders>
          </w:tcPr>
          <w:p/>
        </w:tc>
      </w:tr>
    </w:tbl>
    <w:bookmarkStart w:name="z135" w:id="34"/>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актiлердi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4-қосымша</w:t>
      </w:r>
    </w:p>
    <w:bookmarkEnd w:id="34"/>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(Кімге жіберіледі)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Хабарландыру</w:t>
      </w:r>
    </w:p>
    <w:p>
      <w:pPr>
        <w:spacing w:after="0"/>
        <w:ind w:left="0"/>
        <w:jc w:val="both"/>
      </w:pPr>
      <w:r>
        <w:rPr>
          <w:rFonts w:ascii="Times New Roman"/>
          <w:b w:val="false"/>
          <w:i w:val="false"/>
          <w:color w:val="000000"/>
          <w:sz w:val="28"/>
        </w:rPr>
        <w:t>      Жер пайдалану құқығын ресімдеу тоқтатылғандығы туралы мәлім етіп білдіреміз.</w:t>
      </w:r>
    </w:p>
    <w:p>
      <w:pPr>
        <w:spacing w:after="0"/>
        <w:ind w:left="0"/>
        <w:jc w:val="both"/>
      </w:pPr>
      <w:r>
        <w:rPr>
          <w:rFonts w:ascii="Times New Roman"/>
          <w:b w:val="false"/>
          <w:i w:val="false"/>
          <w:color w:val="000000"/>
          <w:sz w:val="28"/>
        </w:rPr>
        <w:t>      Негізі:_________________________________________________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(Кері қайтару себептерін көрсету)</w:t>
      </w:r>
    </w:p>
    <w:p>
      <w:pPr>
        <w:spacing w:after="0"/>
        <w:ind w:left="0"/>
        <w:jc w:val="both"/>
      </w:pPr>
      <w:r>
        <w:rPr>
          <w:rFonts w:ascii="Times New Roman"/>
          <w:b w:val="false"/>
          <w:i w:val="false"/>
          <w:color w:val="000000"/>
          <w:sz w:val="28"/>
        </w:rPr>
        <w:t xml:space="preserve">      Сізге кеңес алу үшін уәкілетті органға хабарласуыңыз қажет. </w:t>
      </w:r>
    </w:p>
    <w:p>
      <w:pPr>
        <w:spacing w:after="0"/>
        <w:ind w:left="0"/>
        <w:jc w:val="both"/>
      </w:pPr>
      <w:r>
        <w:rPr>
          <w:rFonts w:ascii="Times New Roman"/>
          <w:b w:val="false"/>
          <w:i w:val="false"/>
          <w:color w:val="000000"/>
          <w:sz w:val="28"/>
        </w:rPr>
        <w:t>Уәкілетті органның басшысы _______________________</w:t>
      </w:r>
      <w:r>
        <w:br/>
      </w:r>
      <w:r>
        <w:rPr>
          <w:rFonts w:ascii="Times New Roman"/>
          <w:b w:val="false"/>
          <w:i w:val="false"/>
          <w:color w:val="000000"/>
          <w:sz w:val="28"/>
        </w:rPr>
        <w:t>
      (қолы)</w:t>
      </w:r>
      <w:r>
        <w:br/>
      </w:r>
      <w:r>
        <w:rPr>
          <w:rFonts w:ascii="Times New Roman"/>
          <w:b w:val="false"/>
          <w:i w:val="false"/>
          <w:color w:val="000000"/>
          <w:sz w:val="28"/>
        </w:rPr>
        <w:t>
 </w:t>
      </w:r>
    </w:p>
    <w:bookmarkStart w:name="z136" w:id="35"/>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актiлердi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5-қосымша</w:t>
      </w:r>
    </w:p>
    <w:bookmarkEnd w:id="35"/>
    <w:p>
      <w:pPr>
        <w:spacing w:after="0"/>
        <w:ind w:left="0"/>
        <w:jc w:val="left"/>
      </w:pPr>
      <w:r>
        <w:rPr>
          <w:rFonts w:ascii="Times New Roman"/>
          <w:b/>
          <w:i w:val="false"/>
          <w:color w:val="000000"/>
        </w:rPr>
        <w:t xml:space="preserve"> Функционалдық өзара іс-қимыл схемасы (бірінші әдіс)</w:t>
      </w:r>
    </w:p>
    <w:p>
      <w:pPr>
        <w:spacing w:after="0"/>
        <w:ind w:left="0"/>
        <w:jc w:val="both"/>
      </w:pPr>
      <w:r>
        <w:drawing>
          <wp:inline distT="0" distB="0" distL="0" distR="0">
            <wp:extent cx="8128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128000" cy="6096000"/>
                    </a:xfrm>
                    <a:prstGeom prst="rect">
                      <a:avLst/>
                    </a:prstGeom>
                  </pic:spPr>
                </pic:pic>
              </a:graphicData>
            </a:graphic>
          </wp:inline>
        </w:drawing>
      </w:r>
    </w:p>
    <w:bookmarkStart w:name="z137" w:id="36"/>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актiлердi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6-қосымша</w:t>
      </w:r>
    </w:p>
    <w:bookmarkEnd w:id="36"/>
    <w:p>
      <w:pPr>
        <w:spacing w:after="0"/>
        <w:ind w:left="0"/>
        <w:jc w:val="left"/>
      </w:pPr>
      <w:r>
        <w:rPr>
          <w:rFonts w:ascii="Times New Roman"/>
          <w:b/>
          <w:i w:val="false"/>
          <w:color w:val="000000"/>
        </w:rPr>
        <w:t xml:space="preserve"> Функционалдық өзара іс-қимыл схемасы (екінші әдіс)</w:t>
      </w:r>
    </w:p>
    <w:p>
      <w:pPr>
        <w:spacing w:after="0"/>
        <w:ind w:left="0"/>
        <w:jc w:val="both"/>
      </w:pPr>
      <w:r>
        <w:drawing>
          <wp:inline distT="0" distB="0" distL="0" distR="0">
            <wp:extent cx="8128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28000" cy="6096000"/>
                    </a:xfrm>
                    <a:prstGeom prst="rect">
                      <a:avLst/>
                    </a:prstGeom>
                  </pic:spPr>
                </pic:pic>
              </a:graphicData>
            </a:graphic>
          </wp:inline>
        </w:drawing>
      </w:r>
    </w:p>
    <w:bookmarkStart w:name="z138" w:id="37"/>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актiлердi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7-қосымша</w:t>
      </w:r>
    </w:p>
    <w:bookmarkEnd w:id="37"/>
    <w:p>
      <w:pPr>
        <w:spacing w:after="0"/>
        <w:ind w:left="0"/>
        <w:jc w:val="both"/>
      </w:pPr>
      <w:r>
        <w:rPr>
          <w:rFonts w:ascii="Times New Roman"/>
          <w:b w:val="false"/>
          <w:i w:val="false"/>
          <w:color w:val="000000"/>
          <w:sz w:val="28"/>
        </w:rPr>
        <w:t>Мемлекеттік қызметті тұтынушыға</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(Заңды тұлғаның атауы, жеке тұлғаның Т.Ә.Ж.)</w:t>
      </w:r>
      <w:r>
        <w:br/>
      </w:r>
      <w:r>
        <w:rPr>
          <w:rFonts w:ascii="Times New Roman"/>
          <w:b w:val="false"/>
          <w:i w:val="false"/>
          <w:color w:val="000000"/>
          <w:sz w:val="28"/>
        </w:rPr>
        <w:t>
 </w:t>
      </w:r>
    </w:p>
    <w:p>
      <w:pPr>
        <w:spacing w:after="0"/>
        <w:ind w:left="0"/>
        <w:jc w:val="left"/>
      </w:pPr>
      <w:r>
        <w:rPr>
          <w:rFonts w:ascii="Times New Roman"/>
          <w:b/>
          <w:i w:val="false"/>
          <w:color w:val="000000"/>
        </w:rPr>
        <w:t xml:space="preserve"> № __________ құжаттарды қабылдағандығы туралы Қолхат</w:t>
      </w:r>
      <w:r>
        <w:br/>
      </w:r>
      <w:r>
        <w:rPr>
          <w:rFonts w:ascii="Times New Roman"/>
          <w:b/>
          <w:i w:val="false"/>
          <w:color w:val="000000"/>
        </w:rPr>
        <w:t>
 </w:t>
      </w:r>
    </w:p>
    <w:p>
      <w:pPr>
        <w:spacing w:after="0"/>
        <w:ind w:left="0"/>
        <w:jc w:val="both"/>
      </w:pPr>
      <w:r>
        <w:rPr>
          <w:rFonts w:ascii="Times New Roman"/>
          <w:b w:val="false"/>
          <w:i w:val="false"/>
          <w:color w:val="000000"/>
          <w:sz w:val="28"/>
        </w:rPr>
        <w:t>Мен тараптан_________________________________________________</w:t>
      </w:r>
      <w:r>
        <w:br/>
      </w:r>
      <w:r>
        <w:rPr>
          <w:rFonts w:ascii="Times New Roman"/>
          <w:b w:val="false"/>
          <w:i w:val="false"/>
          <w:color w:val="000000"/>
          <w:sz w:val="28"/>
        </w:rPr>
        <w:t>
      Уәкілетті органның жауапты қызметкерінің Т.Ә.Ж.)</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w:t>
      </w:r>
    </w:p>
    <w:p>
      <w:pPr>
        <w:spacing w:after="0"/>
        <w:ind w:left="0"/>
        <w:jc w:val="both"/>
      </w:pPr>
      <w:r>
        <w:rPr>
          <w:rFonts w:ascii="Times New Roman"/>
          <w:b w:val="false"/>
          <w:i w:val="false"/>
          <w:color w:val="000000"/>
          <w:sz w:val="28"/>
        </w:rPr>
        <w:t>      (сұралған мемлекеттік қызметтің түрі)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 мемлекеттік қызмет көрсету</w:t>
      </w:r>
    </w:p>
    <w:p>
      <w:pPr>
        <w:spacing w:after="0"/>
        <w:ind w:left="0"/>
        <w:jc w:val="both"/>
      </w:pPr>
      <w:r>
        <w:rPr>
          <w:rFonts w:ascii="Times New Roman"/>
          <w:b w:val="false"/>
          <w:i w:val="false"/>
          <w:color w:val="000000"/>
          <w:sz w:val="28"/>
        </w:rPr>
        <w:t>үшін 20__ жылғы « ___»__________ №_________өтініш қабылданды.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Өтінішке келесі құжаттар қосылды:</w:t>
      </w:r>
    </w:p>
    <w:p>
      <w:pPr>
        <w:spacing w:after="0"/>
        <w:ind w:left="0"/>
        <w:jc w:val="both"/>
      </w:pPr>
      <w:r>
        <w:rPr>
          <w:rFonts w:ascii="Times New Roman"/>
          <w:b w:val="false"/>
          <w:i w:val="false"/>
          <w:color w:val="000000"/>
          <w:sz w:val="28"/>
        </w:rPr>
        <w:t>1.______________________________________</w:t>
      </w:r>
    </w:p>
    <w:p>
      <w:pPr>
        <w:spacing w:after="0"/>
        <w:ind w:left="0"/>
        <w:jc w:val="both"/>
      </w:pPr>
      <w:r>
        <w:rPr>
          <w:rFonts w:ascii="Times New Roman"/>
          <w:b w:val="false"/>
          <w:i w:val="false"/>
          <w:color w:val="000000"/>
          <w:sz w:val="28"/>
        </w:rPr>
        <w:t>2.______________________________________</w:t>
      </w:r>
    </w:p>
    <w:p>
      <w:pPr>
        <w:spacing w:after="0"/>
        <w:ind w:left="0"/>
        <w:jc w:val="both"/>
      </w:pPr>
      <w:r>
        <w:rPr>
          <w:rFonts w:ascii="Times New Roman"/>
          <w:b w:val="false"/>
          <w:i w:val="false"/>
          <w:color w:val="000000"/>
          <w:sz w:val="28"/>
        </w:rPr>
        <w:t>3. 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қызмет 2011 жылғы «____»____________ уәкілетті органның №______ кабинетте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Сұранысты қабылдаған күн_________________________</w:t>
      </w:r>
    </w:p>
    <w:p>
      <w:pPr>
        <w:spacing w:after="0"/>
        <w:ind w:left="0"/>
        <w:jc w:val="both"/>
      </w:pPr>
      <w:r>
        <w:rPr>
          <w:rFonts w:ascii="Times New Roman"/>
          <w:b w:val="false"/>
          <w:i w:val="false"/>
          <w:color w:val="000000"/>
          <w:sz w:val="28"/>
        </w:rPr>
        <w:t>Қолы __________________</w:t>
      </w:r>
      <w:r>
        <w:br/>
      </w:r>
      <w:r>
        <w:rPr>
          <w:rFonts w:ascii="Times New Roman"/>
          <w:b w:val="false"/>
          <w:i w:val="false"/>
          <w:color w:val="000000"/>
          <w:sz w:val="28"/>
        </w:rPr>
        <w:t>
 </w:t>
      </w:r>
    </w:p>
    <w:bookmarkStart w:name="z139" w:id="38"/>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актiлердi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8-қосымша</w:t>
      </w:r>
    </w:p>
    <w:bookmarkEnd w:id="38"/>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(уәкiлеттi органның атауы)</w:t>
      </w:r>
      <w:r>
        <w:br/>
      </w:r>
      <w:r>
        <w:rPr>
          <w:rFonts w:ascii="Times New Roman"/>
          <w:b w:val="false"/>
          <w:i w:val="false"/>
          <w:color w:val="000000"/>
          <w:sz w:val="28"/>
        </w:rPr>
        <w:t>
Жер қатынастары бойынша уәкiлеттi</w:t>
      </w:r>
      <w:r>
        <w:br/>
      </w:r>
      <w:r>
        <w:rPr>
          <w:rFonts w:ascii="Times New Roman"/>
          <w:b w:val="false"/>
          <w:i w:val="false"/>
          <w:color w:val="000000"/>
          <w:sz w:val="28"/>
        </w:rPr>
        <w:t>
органның бастығы</w:t>
      </w:r>
      <w:r>
        <w:br/>
      </w:r>
      <w:r>
        <w:rPr>
          <w:rFonts w:ascii="Times New Roman"/>
          <w:b w:val="false"/>
          <w:i w:val="false"/>
          <w:color w:val="000000"/>
          <w:sz w:val="28"/>
        </w:rPr>
        <w:t>
______________________________________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тұлғаның тегi, аты, әкесiнiң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w:t>
      </w:r>
      <w:r>
        <w:br/>
      </w:r>
      <w:r>
        <w:rPr>
          <w:rFonts w:ascii="Times New Roman"/>
          <w:b w:val="false"/>
          <w:i w:val="false"/>
          <w:color w:val="000000"/>
          <w:sz w:val="28"/>
        </w:rPr>
        <w:t>
деректемелерi, байланыс телефоны,</w:t>
      </w:r>
      <w:r>
        <w:br/>
      </w:r>
      <w:r>
        <w:rPr>
          <w:rFonts w:ascii="Times New Roman"/>
          <w:b w:val="false"/>
          <w:i w:val="false"/>
          <w:color w:val="000000"/>
          <w:sz w:val="28"/>
        </w:rPr>
        <w:t>
______________________________________</w:t>
      </w:r>
      <w:r>
        <w:br/>
      </w:r>
      <w:r>
        <w:rPr>
          <w:rFonts w:ascii="Times New Roman"/>
          <w:b w:val="false"/>
          <w:i w:val="false"/>
          <w:color w:val="000000"/>
          <w:sz w:val="28"/>
        </w:rPr>
        <w:t>
мекенжайы)</w:t>
      </w:r>
    </w:p>
    <w:p>
      <w:pPr>
        <w:spacing w:after="0"/>
        <w:ind w:left="0"/>
        <w:jc w:val="left"/>
      </w:pPr>
      <w:r>
        <w:rPr>
          <w:rFonts w:ascii="Times New Roman"/>
          <w:b/>
          <w:i w:val="false"/>
          <w:color w:val="000000"/>
        </w:rPr>
        <w:t xml:space="preserve"> Тұрақты жер пайдалану құқығына акт беру туралы өтiнiш</w:t>
      </w:r>
    </w:p>
    <w:p>
      <w:pPr>
        <w:spacing w:after="0"/>
        <w:ind w:left="0"/>
        <w:jc w:val="both"/>
      </w:pPr>
      <w:r>
        <w:rPr>
          <w:rFonts w:ascii="Times New Roman"/>
          <w:b w:val="false"/>
          <w:i w:val="false"/>
          <w:color w:val="000000"/>
          <w:sz w:val="28"/>
        </w:rPr>
        <w:t>_____________________________________________________берiлген,</w:t>
      </w:r>
      <w:r>
        <w:br/>
      </w:r>
      <w:r>
        <w:rPr>
          <w:rFonts w:ascii="Times New Roman"/>
          <w:b w:val="false"/>
          <w:i w:val="false"/>
          <w:color w:val="000000"/>
          <w:sz w:val="28"/>
        </w:rPr>
        <w:t>
      (жер учаскесiнiң нысаналы мақсаты)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(жер учаскесiнiң (орналасқан жерi) мекенжайы)</w:t>
      </w:r>
      <w:r>
        <w:br/>
      </w:r>
      <w:r>
        <w:rPr>
          <w:rFonts w:ascii="Times New Roman"/>
          <w:b w:val="false"/>
          <w:i w:val="false"/>
          <w:color w:val="000000"/>
          <w:sz w:val="28"/>
        </w:rPr>
        <w:t>
__________________________________________________ бойынша орналасқан жер учаскесiне тұрақты жер пайдалану құқығына акт (актiнiң телнұсқасын) беруiңiздi сұраймын.</w:t>
      </w:r>
    </w:p>
    <w:p>
      <w:pPr>
        <w:spacing w:after="0"/>
        <w:ind w:left="0"/>
        <w:jc w:val="both"/>
      </w:pPr>
      <w:r>
        <w:rPr>
          <w:rFonts w:ascii="Times New Roman"/>
          <w:b w:val="false"/>
          <w:i w:val="false"/>
          <w:color w:val="000000"/>
          <w:sz w:val="28"/>
        </w:rPr>
        <w:t>Күнi __________ Өтiнiш берушi________________________________</w:t>
      </w:r>
      <w:r>
        <w:br/>
      </w:r>
      <w:r>
        <w:rPr>
          <w:rFonts w:ascii="Times New Roman"/>
          <w:b w:val="false"/>
          <w:i w:val="false"/>
          <w:color w:val="000000"/>
          <w:sz w:val="28"/>
        </w:rPr>
        <w:t>
      (жеке немесе заңды тұлғаның не</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уәкiлеттi тұлғаның тегi, аты, әкесiнiң аты,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w:t>
      </w:r>
    </w:p>
    <w:bookmarkStart w:name="z140" w:id="39"/>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2012 жылғы 6 ақпандағы</w:t>
      </w:r>
      <w:r>
        <w:br/>
      </w:r>
      <w:r>
        <w:rPr>
          <w:rFonts w:ascii="Times New Roman"/>
          <w:b w:val="false"/>
          <w:i w:val="false"/>
          <w:color w:val="000000"/>
          <w:sz w:val="28"/>
        </w:rPr>
        <w:t>
№ 19 қаулысымен</w:t>
      </w:r>
      <w:r>
        <w:br/>
      </w:r>
      <w:r>
        <w:rPr>
          <w:rFonts w:ascii="Times New Roman"/>
          <w:b w:val="false"/>
          <w:i w:val="false"/>
          <w:color w:val="000000"/>
          <w:sz w:val="28"/>
        </w:rPr>
        <w:t>
БЕКІТІЛГЕН</w:t>
      </w:r>
    </w:p>
    <w:bookmarkEnd w:id="39"/>
    <w:p>
      <w:pPr>
        <w:spacing w:after="0"/>
        <w:ind w:left="0"/>
        <w:jc w:val="left"/>
      </w:pPr>
      <w:r>
        <w:rPr>
          <w:rFonts w:ascii="Times New Roman"/>
          <w:b/>
          <w:i w:val="false"/>
          <w:color w:val="000000"/>
        </w:rPr>
        <w:t xml:space="preserve"> «Уақытша өтеулі (ұзақ мерзiмді, қысқа мерзiмді) жер пайдалану (жалдау) құқығына актілер ресімдеу және беру» мемлекеттік қызмет регламенті</w:t>
      </w:r>
    </w:p>
    <w:bookmarkStart w:name="z141" w:id="40"/>
    <w:p>
      <w:pPr>
        <w:spacing w:after="0"/>
        <w:ind w:left="0"/>
        <w:jc w:val="left"/>
      </w:pPr>
      <w:r>
        <w:rPr>
          <w:rFonts w:ascii="Times New Roman"/>
          <w:b/>
          <w:i w:val="false"/>
          <w:color w:val="000000"/>
        </w:rPr>
        <w:t xml:space="preserve"> 
1. Жалпы ұғымдар </w:t>
      </w:r>
    </w:p>
    <w:bookmarkEnd w:id="40"/>
    <w:bookmarkStart w:name="z142" w:id="41"/>
    <w:p>
      <w:pPr>
        <w:spacing w:after="0"/>
        <w:ind w:left="0"/>
        <w:jc w:val="both"/>
      </w:pPr>
      <w:r>
        <w:rPr>
          <w:rFonts w:ascii="Times New Roman"/>
          <w:b w:val="false"/>
          <w:i w:val="false"/>
          <w:color w:val="000000"/>
          <w:sz w:val="28"/>
        </w:rPr>
        <w:t>
      1. Осы «Уақытша өтеулі (ұзақ мерзiмді, қысқа мерзiмді) жер пайдалану (жалдау) құқығына актілер ресімдеу және беру» регламентінде (бұдан әрі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жеке немесе заңды тұлға;</w:t>
      </w:r>
      <w:r>
        <w:br/>
      </w:r>
      <w:r>
        <w:rPr>
          <w:rFonts w:ascii="Times New Roman"/>
          <w:b w:val="false"/>
          <w:i w:val="false"/>
          <w:color w:val="000000"/>
          <w:sz w:val="28"/>
        </w:rPr>
        <w:t>
</w:t>
      </w:r>
      <w:r>
        <w:rPr>
          <w:rFonts w:ascii="Times New Roman"/>
          <w:b w:val="false"/>
          <w:i w:val="false"/>
          <w:color w:val="000000"/>
          <w:sz w:val="28"/>
        </w:rPr>
        <w:t>
      2) уәкілетті орган – жер қатынастары саласындағы функцияларды жүзеге асыратын, облыстық, ауданнық (облыстық маңызы бар қаланың) жергілікті атқарушы органдарының құрылымдық бөлімшесі;</w:t>
      </w:r>
      <w:r>
        <w:br/>
      </w:r>
      <w:r>
        <w:rPr>
          <w:rFonts w:ascii="Times New Roman"/>
          <w:b w:val="false"/>
          <w:i w:val="false"/>
          <w:color w:val="000000"/>
          <w:sz w:val="28"/>
        </w:rPr>
        <w:t>
</w:t>
      </w:r>
      <w:r>
        <w:rPr>
          <w:rFonts w:ascii="Times New Roman"/>
          <w:b w:val="false"/>
          <w:i w:val="false"/>
          <w:color w:val="000000"/>
          <w:sz w:val="28"/>
        </w:rPr>
        <w:t xml:space="preserve">
      3) мүдделі орган – «АқтөбежерҒӨО» еншілес мемлекеттік кәсіпорны. </w:t>
      </w:r>
    </w:p>
    <w:bookmarkEnd w:id="41"/>
    <w:bookmarkStart w:name="z146" w:id="42"/>
    <w:p>
      <w:pPr>
        <w:spacing w:after="0"/>
        <w:ind w:left="0"/>
        <w:jc w:val="left"/>
      </w:pPr>
      <w:r>
        <w:rPr>
          <w:rFonts w:ascii="Times New Roman"/>
          <w:b/>
          <w:i w:val="false"/>
          <w:color w:val="000000"/>
        </w:rPr>
        <w:t xml:space="preserve"> 
2. Жалпы ережелер </w:t>
      </w:r>
    </w:p>
    <w:bookmarkEnd w:id="42"/>
    <w:bookmarkStart w:name="z147" w:id="43"/>
    <w:p>
      <w:pPr>
        <w:spacing w:after="0"/>
        <w:ind w:left="0"/>
        <w:jc w:val="both"/>
      </w:pPr>
      <w:r>
        <w:rPr>
          <w:rFonts w:ascii="Times New Roman"/>
          <w:b w:val="false"/>
          <w:i w:val="false"/>
          <w:color w:val="000000"/>
          <w:sz w:val="28"/>
        </w:rPr>
        <w:t>
      2. Мемлекеттiк қызметтің нормативтік құқықтық анықтамасы: уақытша өтеулi (ұзақ мерзiмді, қысқа мерзiмді) жер пайдалану (жалдау) құқығына актiлер ресiмдеу және беру.</w:t>
      </w:r>
      <w:r>
        <w:br/>
      </w:r>
      <w:r>
        <w:rPr>
          <w:rFonts w:ascii="Times New Roman"/>
          <w:b w:val="false"/>
          <w:i w:val="false"/>
          <w:color w:val="000000"/>
          <w:sz w:val="28"/>
        </w:rPr>
        <w:t>
</w:t>
      </w:r>
      <w:r>
        <w:rPr>
          <w:rFonts w:ascii="Times New Roman"/>
          <w:b w:val="false"/>
          <w:i w:val="false"/>
          <w:color w:val="000000"/>
          <w:sz w:val="28"/>
        </w:rPr>
        <w:t>
      3. Мемлекеттiк қызметтi жер учаскесiнiң орналасқан жерi бойынша жер учаскесiне уақытша өтеулi (ұзақ мерзiмді, қысқа мерзiмді) жер пайдалану (жалдау) құқығына актi дайындайтын,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тиiстi мамандандырылған республикалық мемлекеттiк кәсiпорындардың (бұдан әрi – мамандандырылған кәсiпорындар) қатысуымен жер қатынастары саласындағы функцияларды жүзеге асыратын,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облыс, ауданның (облыстық маңызы бар қалалардың) жергiлiктi атқарушы органдарының құрылымдық бөлiмшелерi (бұдан әрi – уәкiлеттi орган) көрсетедi.</w:t>
      </w:r>
      <w:r>
        <w:br/>
      </w:r>
      <w:r>
        <w:rPr>
          <w:rFonts w:ascii="Times New Roman"/>
          <w:b w:val="false"/>
          <w:i w:val="false"/>
          <w:color w:val="000000"/>
          <w:sz w:val="28"/>
        </w:rPr>
        <w:t>
      Мемлекеттiк қызмет жер учаскесiнiң орналасқан жерi бойынша баламалы негiзде тiзбесi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көрсетiлген халыққа қызмет көрсету орталықтары (бұдан әрi – Орталық) арқылы көрсетiлуi мүмкiн.</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Республикасының 2003 жылғы 20 маусымдағы Жер кодексiнiң </w:t>
      </w:r>
      <w:r>
        <w:rPr>
          <w:rFonts w:ascii="Times New Roman"/>
          <w:b w:val="false"/>
          <w:i w:val="false"/>
          <w:color w:val="000000"/>
          <w:sz w:val="28"/>
        </w:rPr>
        <w:t>23-бабы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Қазақстан Республикасы Үкiметiнiң 2010 жылғы 20 шiлдедегi № 745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көрсетiлетiн мемлекеттiк қызметтердiң </w:t>
      </w:r>
      <w:r>
        <w:rPr>
          <w:rFonts w:ascii="Times New Roman"/>
          <w:b w:val="false"/>
          <w:i w:val="false"/>
          <w:color w:val="000000"/>
          <w:sz w:val="28"/>
        </w:rPr>
        <w:t>тiзiлiмі</w:t>
      </w:r>
      <w:r>
        <w:rPr>
          <w:rFonts w:ascii="Times New Roman"/>
          <w:b w:val="false"/>
          <w:i w:val="false"/>
          <w:color w:val="000000"/>
          <w:sz w:val="28"/>
        </w:rPr>
        <w:t> және Қазақстан Республикасы Үкіметінің 2010 жылғы 17 ақпандағы № 102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стандарттарының </w:t>
      </w:r>
      <w:r>
        <w:rPr>
          <w:rFonts w:ascii="Times New Roman"/>
          <w:b w:val="false"/>
          <w:i w:val="false"/>
          <w:color w:val="000000"/>
          <w:sz w:val="28"/>
        </w:rPr>
        <w:t>1-тармағы</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Мемлекеттiк қызмет көрсету нәтижесi қағаз тасымалдағыштағы уақытша өтеулi (ұзақ мерзiмді, қысқа мерзiмді) жер пайдалану (жалдау)  құқығына актi немесе уақытша өтеулi (ұзақ мерзiмге, қысқа мерзiмге) жер пайдалану (жалдау) құқығына немесе қызмет көрсетуден бас тарту себебi жазбаша көрсетiлген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Мемлекеттiк қызметтің уақытша өтеулi (ұзақ мерзiмді, қысқа мерзiмді) жер пайдалану (жалдау) құқығына актiлердi ресiмдеу бөлігі мамандандырылған «АқтөбежерҒӨО» ЕМК және облыс аудандардағы филиалдарында көрсетіледі.</w:t>
      </w:r>
      <w:r>
        <w:br/>
      </w:r>
      <w:r>
        <w:rPr>
          <w:rFonts w:ascii="Times New Roman"/>
          <w:b w:val="false"/>
          <w:i w:val="false"/>
          <w:color w:val="000000"/>
          <w:sz w:val="28"/>
        </w:rPr>
        <w:t>
</w:t>
      </w:r>
      <w:r>
        <w:rPr>
          <w:rFonts w:ascii="Times New Roman"/>
          <w:b w:val="false"/>
          <w:i w:val="false"/>
          <w:color w:val="000000"/>
          <w:sz w:val="28"/>
        </w:rPr>
        <w:t>
      8. Мемлекеттiк қызмет ақылы негiзде көрсетiледi, уәкiлеттi органға немесе Орталыққа жер учаскесiне уақытша өтеулi (ұзақ мерзiмді, қысқа мерзiмді) жер пайдалану (жалдау) құқығына актіні дайындағаны үшiн қызмет ақысын төлегенi туралы құжатты (түбiртектi) бередi.</w:t>
      </w:r>
      <w:r>
        <w:br/>
      </w:r>
      <w:r>
        <w:rPr>
          <w:rFonts w:ascii="Times New Roman"/>
          <w:b w:val="false"/>
          <w:i w:val="false"/>
          <w:color w:val="000000"/>
          <w:sz w:val="28"/>
        </w:rPr>
        <w:t xml:space="preserve">
      Уақытша өтеулi (ұзақ мерзiмді, қысқа мерзiмді) жер пайдалану (жалдау) құқығына актiні дайындау үшiн ақы төлеу қолма қол немесе қолма-қол емес тәсiлмен екiншi деңгейдегi банктер арқылы мамандандырылған кәсiпорынның есеп шотына не мамандандырылған кәсiпорынның кассасында жүргiзiледi, олар төлемнiң мөлшерi мен уақытын растайтын төлем құжатын бередi. </w:t>
      </w:r>
    </w:p>
    <w:bookmarkEnd w:id="43"/>
    <w:bookmarkStart w:name="z154" w:id="44"/>
    <w:p>
      <w:pPr>
        <w:spacing w:after="0"/>
        <w:ind w:left="0"/>
        <w:jc w:val="left"/>
      </w:pPr>
      <w:r>
        <w:rPr>
          <w:rFonts w:ascii="Times New Roman"/>
          <w:b/>
          <w:i w:val="false"/>
          <w:color w:val="000000"/>
        </w:rPr>
        <w:t xml:space="preserve"> 
3. Мемлекеттік қызмет көрсету тәртібінің талаптары</w:t>
      </w:r>
    </w:p>
    <w:bookmarkEnd w:id="44"/>
    <w:bookmarkStart w:name="z155" w:id="45"/>
    <w:p>
      <w:pPr>
        <w:spacing w:after="0"/>
        <w:ind w:left="0"/>
        <w:jc w:val="both"/>
      </w:pPr>
      <w:r>
        <w:rPr>
          <w:rFonts w:ascii="Times New Roman"/>
          <w:b w:val="false"/>
          <w:i w:val="false"/>
          <w:color w:val="000000"/>
          <w:sz w:val="28"/>
        </w:rPr>
        <w:t>
      9</w:t>
      </w:r>
      <w:r>
        <w:rPr>
          <w:rFonts w:ascii="Times New Roman"/>
          <w:b w:val="false"/>
          <w:i w:val="false"/>
          <w:color w:val="000080"/>
          <w:sz w:val="28"/>
        </w:rPr>
        <w:t xml:space="preserve">. </w:t>
      </w:r>
      <w:r>
        <w:rPr>
          <w:rFonts w:ascii="Times New Roman"/>
          <w:b w:val="false"/>
          <w:i w:val="false"/>
          <w:color w:val="000000"/>
          <w:sz w:val="28"/>
        </w:rPr>
        <w:t xml:space="preserve">Осы регламент уәкiлеттi органның және Орталықтың арнайы ақпараттық стендiлерiнде орналастырылады және бұқаралық ақпарат құралдарында мемлекеттiк және орыс тiлдерiнде жарияланады, жергілікті органның интернет-ресурсінде, электрондық Үкіметінің порталында: </w:t>
      </w:r>
      <w:r>
        <w:rPr>
          <w:rFonts w:ascii="Times New Roman"/>
          <w:b w:val="false"/>
          <w:i w:val="false"/>
          <w:color w:val="000000"/>
          <w:sz w:val="28"/>
          <w:u w:val="single"/>
        </w:rPr>
        <w:t>http://www.e.gov.kz</w:t>
      </w:r>
      <w:r>
        <w:rPr>
          <w:rFonts w:ascii="Times New Roman"/>
          <w:b w:val="false"/>
          <w:i w:val="false"/>
          <w:color w:val="000000"/>
          <w:sz w:val="28"/>
        </w:rPr>
        <w:t xml:space="preserve">, Байланыс және ақпарат министрлігінің интернет-ресурсінде: </w:t>
      </w:r>
      <w:r>
        <w:rPr>
          <w:rFonts w:ascii="Times New Roman"/>
          <w:b w:val="false"/>
          <w:i w:val="false"/>
          <w:color w:val="000000"/>
          <w:sz w:val="28"/>
          <w:u w:val="single"/>
        </w:rPr>
        <w:t>http://www.mci.gov.kz</w:t>
      </w:r>
      <w:r>
        <w:rPr>
          <w:rFonts w:ascii="Times New Roman"/>
          <w:b w:val="false"/>
          <w:i w:val="false"/>
          <w:color w:val="000000"/>
          <w:sz w:val="28"/>
        </w:rPr>
        <w:t xml:space="preserve"> және ақпараттық ресми деректілерде орнатылған.</w:t>
      </w:r>
      <w:r>
        <w:br/>
      </w:r>
      <w:r>
        <w:rPr>
          <w:rFonts w:ascii="Times New Roman"/>
          <w:b w:val="false"/>
          <w:i w:val="false"/>
          <w:color w:val="000000"/>
          <w:sz w:val="28"/>
        </w:rPr>
        <w:t>
</w:t>
      </w:r>
      <w:r>
        <w:rPr>
          <w:rFonts w:ascii="Times New Roman"/>
          <w:b w:val="false"/>
          <w:i w:val="false"/>
          <w:color w:val="000000"/>
          <w:sz w:val="28"/>
        </w:rPr>
        <w:t>
      10.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1) тұтынушы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анықталған қажеттi құжаттарды тапсырған сәттен бастап мемлекеттiк қызмет көрсету</w:t>
      </w:r>
      <w:r>
        <w:br/>
      </w:r>
      <w:r>
        <w:rPr>
          <w:rFonts w:ascii="Times New Roman"/>
          <w:b w:val="false"/>
          <w:i w:val="false"/>
          <w:color w:val="000000"/>
          <w:sz w:val="28"/>
        </w:rPr>
        <w:t>
мерзiмi – 10 жұмыс күнi, шағын кәсiпкерлiк субъектiлерi үшiн – 7 жұмыс күнi, уақытша өтеулi (ұзақ мерзiмді, қысқа мерзiмді) жер пайдалану (жалдау) құқығына арналған актiнiң телнұсқасын берген кезде 4 жұмыс күнi;</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кезiнде кезекте күтудiң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кезiнде қызмет көрсетудiң рұқсат берiлген ең көп уақыты 30 минуттан аспайды.</w:t>
      </w:r>
      <w:r>
        <w:br/>
      </w:r>
      <w:r>
        <w:rPr>
          <w:rFonts w:ascii="Times New Roman"/>
          <w:b w:val="false"/>
          <w:i w:val="false"/>
          <w:color w:val="000000"/>
          <w:sz w:val="28"/>
        </w:rPr>
        <w:t>
      Мемлекеттік қызмет көрсетуге жайлы жағдай жасау үшін күту залындағы арнайы жабдықталған ақпараттық электронды табло бағанымен талондар берудің автоматтандырылған жүйесі арқылы тіркелуі мүмкін.</w:t>
      </w:r>
      <w:r>
        <w:br/>
      </w:r>
      <w:r>
        <w:rPr>
          <w:rFonts w:ascii="Times New Roman"/>
          <w:b w:val="false"/>
          <w:i w:val="false"/>
          <w:color w:val="000000"/>
          <w:sz w:val="28"/>
        </w:rPr>
        <w:t>
</w:t>
      </w:r>
      <w:r>
        <w:rPr>
          <w:rFonts w:ascii="Times New Roman"/>
          <w:b w:val="false"/>
          <w:i w:val="false"/>
          <w:color w:val="000000"/>
          <w:sz w:val="28"/>
        </w:rPr>
        <w:t>
      11. Мемлекеттiк қызмет мынадай негiздер бойынша тоқтатылады:</w:t>
      </w:r>
      <w:r>
        <w:br/>
      </w:r>
      <w:r>
        <w:rPr>
          <w:rFonts w:ascii="Times New Roman"/>
          <w:b w:val="false"/>
          <w:i w:val="false"/>
          <w:color w:val="000000"/>
          <w:sz w:val="28"/>
        </w:rPr>
        <w:t>
</w:t>
      </w:r>
      <w:r>
        <w:rPr>
          <w:rFonts w:ascii="Times New Roman"/>
          <w:b w:val="false"/>
          <w:i w:val="false"/>
          <w:color w:val="000000"/>
          <w:sz w:val="28"/>
        </w:rPr>
        <w:t>
      1) аталған жер учаскесi бойынша сот шешiмдерiнiң болуы не сот қарауы жүрiп жатқаны туралы хабарламаның болуы;</w:t>
      </w:r>
      <w:r>
        <w:br/>
      </w:r>
      <w:r>
        <w:rPr>
          <w:rFonts w:ascii="Times New Roman"/>
          <w:b w:val="false"/>
          <w:i w:val="false"/>
          <w:color w:val="000000"/>
          <w:sz w:val="28"/>
        </w:rPr>
        <w:t>
</w:t>
      </w:r>
      <w:r>
        <w:rPr>
          <w:rFonts w:ascii="Times New Roman"/>
          <w:b w:val="false"/>
          <w:i w:val="false"/>
          <w:color w:val="000000"/>
          <w:sz w:val="28"/>
        </w:rPr>
        <w:t>
      2) заңнама нормаларының бұзылуы жойылғанға дейiн прокурорлық қадағалау актiсiнiң болуы;</w:t>
      </w:r>
      <w:r>
        <w:br/>
      </w:r>
      <w:r>
        <w:rPr>
          <w:rFonts w:ascii="Times New Roman"/>
          <w:b w:val="false"/>
          <w:i w:val="false"/>
          <w:color w:val="000000"/>
          <w:sz w:val="28"/>
        </w:rPr>
        <w:t>
</w:t>
      </w:r>
      <w:r>
        <w:rPr>
          <w:rFonts w:ascii="Times New Roman"/>
          <w:b w:val="false"/>
          <w:i w:val="false"/>
          <w:color w:val="000000"/>
          <w:sz w:val="28"/>
        </w:rPr>
        <w:t>
      3) бiр учаскеге құқықты ресiмдеуге қатысты бiрнеше өтiнiштiң болуы немесе құқықты ресiмдеу үдерiсiнде осы жер учаскесiнiң басқа да пайдаланушылары анықталған кезде.</w:t>
      </w:r>
      <w:r>
        <w:br/>
      </w:r>
      <w:r>
        <w:rPr>
          <w:rFonts w:ascii="Times New Roman"/>
          <w:b w:val="false"/>
          <w:i w:val="false"/>
          <w:color w:val="000000"/>
          <w:sz w:val="28"/>
        </w:rPr>
        <w:t>
</w:t>
      </w:r>
      <w:r>
        <w:rPr>
          <w:rFonts w:ascii="Times New Roman"/>
          <w:b w:val="false"/>
          <w:i w:val="false"/>
          <w:color w:val="000000"/>
          <w:sz w:val="28"/>
        </w:rPr>
        <w:t>
      4) жер учаскесіне жеке меншік құқығына актіні беру шарты орындалмаған жағдайда, яғни уәкілетті өкілдің жеке өзіне құжатты, өкілетті өкілді куәландыратын қолхатты және уәкілетті өкілдің жеке басын куәландыратын құжатты ұсынбаған жағдайда.</w:t>
      </w:r>
      <w:r>
        <w:br/>
      </w:r>
      <w:r>
        <w:rPr>
          <w:rFonts w:ascii="Times New Roman"/>
          <w:b w:val="false"/>
          <w:i w:val="false"/>
          <w:color w:val="000000"/>
          <w:sz w:val="28"/>
        </w:rPr>
        <w:t>
      Жер учаскелерiне құқықтарды ресiмдеудi тоқтата тұру туралы мәлiметтер тiркеу және есепке алу кiтабына енгiзiледi. Тұтынушыға уақытша өтеулi (ұзақ мерзiмді, қысқа мерзiмді) жер пайдалану (жалдау) құқығына актiнi ресiмдеудi тоқтата тұруға негiз болған құжатты және тоқтата тұру мерзiмдерiн көрсете отырып, ресiмдеудi тоқтата тұру себептерiн жою үшiн тұтынушының кейiнгi iс-қимылын көрсете отырып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жазбаша хабарлама жолданады.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тұтынушыдан өтініш алған сәттен бастап мемлекеттік қызмет қорытындысын берген сәтке дейінгі мемлекеттік қызмет көрсету кезендері:</w:t>
      </w:r>
      <w:r>
        <w:br/>
      </w:r>
      <w:r>
        <w:rPr>
          <w:rFonts w:ascii="Times New Roman"/>
          <w:b w:val="false"/>
          <w:i w:val="false"/>
          <w:color w:val="000000"/>
          <w:sz w:val="28"/>
        </w:rPr>
        <w:t>
</w:t>
      </w:r>
      <w:r>
        <w:rPr>
          <w:rFonts w:ascii="Times New Roman"/>
          <w:b w:val="false"/>
          <w:i w:val="false"/>
          <w:color w:val="000000"/>
          <w:sz w:val="28"/>
        </w:rPr>
        <w:t>
      Бірінші әдіс (</w:t>
      </w:r>
      <w:r>
        <w:rPr>
          <w:rFonts w:ascii="Times New Roman"/>
          <w:b w:val="false"/>
          <w:i w:val="false"/>
          <w:color w:val="000000"/>
          <w:sz w:val="28"/>
        </w:rPr>
        <w:t>№ 5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w:t>
      </w:r>
      <w:r>
        <w:rPr>
          <w:rFonts w:ascii="Times New Roman"/>
          <w:b w:val="false"/>
          <w:i w:val="false"/>
          <w:color w:val="000000"/>
          <w:sz w:val="28"/>
        </w:rPr>
        <w:t>
      2) Уәкілетті органның жауапты қызметкері құжаттарды қабылдап алып, тіркеу журналында тіркегеннен кейін құжаттар топтамын қабылдағанын растайтын қағаз береді;</w:t>
      </w:r>
      <w:r>
        <w:br/>
      </w:r>
      <w:r>
        <w:rPr>
          <w:rFonts w:ascii="Times New Roman"/>
          <w:b w:val="false"/>
          <w:i w:val="false"/>
          <w:color w:val="000000"/>
          <w:sz w:val="28"/>
        </w:rPr>
        <w:t>
</w:t>
      </w:r>
      <w:r>
        <w:rPr>
          <w:rFonts w:ascii="Times New Roman"/>
          <w:b w:val="false"/>
          <w:i w:val="false"/>
          <w:color w:val="000000"/>
          <w:sz w:val="28"/>
        </w:rPr>
        <w:t>
      3) дайындап, «АқтөбежерҒӨО» ЕМК сұраныс жасайды;</w:t>
      </w:r>
      <w:r>
        <w:br/>
      </w:r>
      <w:r>
        <w:rPr>
          <w:rFonts w:ascii="Times New Roman"/>
          <w:b w:val="false"/>
          <w:i w:val="false"/>
          <w:color w:val="000000"/>
          <w:sz w:val="28"/>
        </w:rPr>
        <w:t>
</w:t>
      </w:r>
      <w:r>
        <w:rPr>
          <w:rFonts w:ascii="Times New Roman"/>
          <w:b w:val="false"/>
          <w:i w:val="false"/>
          <w:color w:val="000000"/>
          <w:sz w:val="28"/>
        </w:rPr>
        <w:t>
      4) «АқтөбежерҒӨО» ЕМК жауапты қызметкері құжаттарды қабылдап алып, тіркеу журналында тіркеп, уақытша өтеулi (ұзақ мерзiмдi, қысқа мерзiмдi) жер пайдалану (жалдау) құқығына актiлердi рәсiмдейді және уәкілетті органға жолдайды. Егер мемлекеттік қызмет көрсетуді тоқтатуға немесе кері қайтаруға негіз болса, уәкілетті органға хабарлайды.</w:t>
      </w:r>
      <w:r>
        <w:br/>
      </w:r>
      <w:r>
        <w:rPr>
          <w:rFonts w:ascii="Times New Roman"/>
          <w:b w:val="false"/>
          <w:i w:val="false"/>
          <w:color w:val="000000"/>
          <w:sz w:val="28"/>
        </w:rPr>
        <w:t>
</w:t>
      </w:r>
      <w:r>
        <w:rPr>
          <w:rFonts w:ascii="Times New Roman"/>
          <w:b w:val="false"/>
          <w:i w:val="false"/>
          <w:color w:val="000000"/>
          <w:sz w:val="28"/>
        </w:rPr>
        <w:t>
      5) уәкілетті органның басшысы уақытша өтеулi (ұзақ мерзiмдi, қысқа мерзiмдi) жер пайдалану (жалдау) құқығына актiлерiне қол қойғаннан кейін, жауапты қызметкерге жолдайды;</w:t>
      </w:r>
      <w:r>
        <w:br/>
      </w:r>
      <w:r>
        <w:rPr>
          <w:rFonts w:ascii="Times New Roman"/>
          <w:b w:val="false"/>
          <w:i w:val="false"/>
          <w:color w:val="000000"/>
          <w:sz w:val="28"/>
        </w:rPr>
        <w:t>
</w:t>
      </w:r>
      <w:r>
        <w:rPr>
          <w:rFonts w:ascii="Times New Roman"/>
          <w:b w:val="false"/>
          <w:i w:val="false"/>
          <w:color w:val="000000"/>
          <w:sz w:val="28"/>
        </w:rPr>
        <w:t>
      6) уәкілетті органның жауапты қызметкері қабылдап алып, уақытша өтеулi (ұзақ мерзiмдi, қысқа мерзiмдi) жер пайдалану (жалдау) құқығына актiлердi тіркейді және өтініш иесіне (тұтынушыға) береді.</w:t>
      </w:r>
      <w:r>
        <w:br/>
      </w:r>
      <w:r>
        <w:rPr>
          <w:rFonts w:ascii="Times New Roman"/>
          <w:b w:val="false"/>
          <w:i w:val="false"/>
          <w:color w:val="000000"/>
          <w:sz w:val="28"/>
        </w:rPr>
        <w:t>
</w:t>
      </w:r>
      <w:r>
        <w:rPr>
          <w:rFonts w:ascii="Times New Roman"/>
          <w:b w:val="false"/>
          <w:i w:val="false"/>
          <w:color w:val="000000"/>
          <w:sz w:val="28"/>
        </w:rPr>
        <w:t>
      Екінші әдіс (</w:t>
      </w:r>
      <w:r>
        <w:rPr>
          <w:rFonts w:ascii="Times New Roman"/>
          <w:b w:val="false"/>
          <w:i w:val="false"/>
          <w:color w:val="000000"/>
          <w:sz w:val="28"/>
        </w:rPr>
        <w:t>№ 6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w:t>
      </w:r>
      <w:r>
        <w:rPr>
          <w:rFonts w:ascii="Times New Roman"/>
          <w:b w:val="false"/>
          <w:i w:val="false"/>
          <w:color w:val="000000"/>
          <w:sz w:val="28"/>
        </w:rPr>
        <w:t>
      2) Орталықтың инспекторы өтінішті тіркеуден өткізеді, құжаттарды қабылдайды, құжаттар топтамын қабылдағанын растайтын қағаз береді, Сканерлі штрихкодтың көмегімен белгілейді;</w:t>
      </w:r>
      <w:r>
        <w:br/>
      </w:r>
      <w:r>
        <w:rPr>
          <w:rFonts w:ascii="Times New Roman"/>
          <w:b w:val="false"/>
          <w:i w:val="false"/>
          <w:color w:val="000000"/>
          <w:sz w:val="28"/>
        </w:rPr>
        <w:t>
</w:t>
      </w:r>
      <w:r>
        <w:rPr>
          <w:rFonts w:ascii="Times New Roman"/>
          <w:b w:val="false"/>
          <w:i w:val="false"/>
          <w:color w:val="000000"/>
          <w:sz w:val="28"/>
        </w:rPr>
        <w:t>
      3) дайындап, «АқтөбежерҒӨО» ЕМК сұраныс жасайды;</w:t>
      </w:r>
      <w:r>
        <w:br/>
      </w:r>
      <w:r>
        <w:rPr>
          <w:rFonts w:ascii="Times New Roman"/>
          <w:b w:val="false"/>
          <w:i w:val="false"/>
          <w:color w:val="000000"/>
          <w:sz w:val="28"/>
        </w:rPr>
        <w:t>
</w:t>
      </w:r>
      <w:r>
        <w:rPr>
          <w:rFonts w:ascii="Times New Roman"/>
          <w:b w:val="false"/>
          <w:i w:val="false"/>
          <w:color w:val="000000"/>
          <w:sz w:val="28"/>
        </w:rPr>
        <w:t>
      4) «АқтөбежерҒӨО» ЕМК жауапты қызметкері құжаттарды қабылдап алып, тіркеу журналында тіркеп, орталықтың ақпарат жүйесіне белгілейді, уақытша өтеулi (ұзақ мерзiмдi, қысқа мерзiмдi) жер пайдалану (жалдау) құқығына актiлердi рәсiмдейді және уәкілетті органға жолдайды. Егер мемлекеттік қызмет көрсетуді тоқтатуға немесе кері қайтаруға негіз болса, уәкілетті органға хабарлайды;</w:t>
      </w:r>
      <w:r>
        <w:br/>
      </w:r>
      <w:r>
        <w:rPr>
          <w:rFonts w:ascii="Times New Roman"/>
          <w:b w:val="false"/>
          <w:i w:val="false"/>
          <w:color w:val="000000"/>
          <w:sz w:val="28"/>
        </w:rPr>
        <w:t>
</w:t>
      </w:r>
      <w:r>
        <w:rPr>
          <w:rFonts w:ascii="Times New Roman"/>
          <w:b w:val="false"/>
          <w:i w:val="false"/>
          <w:color w:val="000000"/>
          <w:sz w:val="28"/>
        </w:rPr>
        <w:t>
      5) уәкілетті органның басшысы хабарламаға немесе дәлелді түрде қайтаруға қол қояды және жауапты уәкілетті орган қызметкеріне жолдайды;</w:t>
      </w:r>
      <w:r>
        <w:br/>
      </w:r>
      <w:r>
        <w:rPr>
          <w:rFonts w:ascii="Times New Roman"/>
          <w:b w:val="false"/>
          <w:i w:val="false"/>
          <w:color w:val="000000"/>
          <w:sz w:val="28"/>
        </w:rPr>
        <w:t>
</w:t>
      </w:r>
      <w:r>
        <w:rPr>
          <w:rFonts w:ascii="Times New Roman"/>
          <w:b w:val="false"/>
          <w:i w:val="false"/>
          <w:color w:val="000000"/>
          <w:sz w:val="28"/>
        </w:rPr>
        <w:t>
      6) Кеңсе қызметкері мемлекеттік қызмет көрсету қорытындысын Орталыққа жолдайды және Орталық ақпараттық жүйесінде белгілейді.</w:t>
      </w:r>
      <w:r>
        <w:br/>
      </w:r>
      <w:r>
        <w:rPr>
          <w:rFonts w:ascii="Times New Roman"/>
          <w:b w:val="false"/>
          <w:i w:val="false"/>
          <w:color w:val="000000"/>
          <w:sz w:val="28"/>
        </w:rPr>
        <w:t>
      Орталық уәкілетті органнан мемлекеттік қызметінің дайын қорытындысың қабылданған кезінде, түскен құжаттары Сканерлі штрихкодтың көмегімен белгілейді;</w:t>
      </w:r>
      <w:r>
        <w:br/>
      </w:r>
      <w:r>
        <w:rPr>
          <w:rFonts w:ascii="Times New Roman"/>
          <w:b w:val="false"/>
          <w:i w:val="false"/>
          <w:color w:val="000000"/>
          <w:sz w:val="28"/>
        </w:rPr>
        <w:t>
</w:t>
      </w:r>
      <w:r>
        <w:rPr>
          <w:rFonts w:ascii="Times New Roman"/>
          <w:b w:val="false"/>
          <w:i w:val="false"/>
          <w:color w:val="000000"/>
          <w:sz w:val="28"/>
        </w:rPr>
        <w:t xml:space="preserve">
      7) тұтынушыға Орталық жолдама береді немесе дәлелді түрде қайтарады. </w:t>
      </w:r>
    </w:p>
    <w:bookmarkEnd w:id="45"/>
    <w:bookmarkStart w:name="z181" w:id="46"/>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 </w:t>
      </w:r>
    </w:p>
    <w:bookmarkEnd w:id="46"/>
    <w:bookmarkStart w:name="z182" w:id="47"/>
    <w:p>
      <w:pPr>
        <w:spacing w:after="0"/>
        <w:ind w:left="0"/>
        <w:jc w:val="both"/>
      </w:pPr>
      <w:r>
        <w:rPr>
          <w:rFonts w:ascii="Times New Roman"/>
          <w:b w:val="false"/>
          <w:i w:val="false"/>
          <w:color w:val="000000"/>
          <w:sz w:val="28"/>
        </w:rPr>
        <w:t>
      13. Уәкiлеттi орган және/немесе Орталық тұтынушыға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көрсетiлген </w:t>
      </w:r>
      <w:r>
        <w:rPr>
          <w:rFonts w:ascii="Times New Roman"/>
          <w:b w:val="false"/>
          <w:i w:val="false"/>
          <w:color w:val="000000"/>
          <w:sz w:val="28"/>
        </w:rPr>
        <w:t>7 қосымшаға</w:t>
      </w:r>
      <w:r>
        <w:rPr>
          <w:rFonts w:ascii="Times New Roman"/>
          <w:b w:val="false"/>
          <w:i w:val="false"/>
          <w:color w:val="000000"/>
          <w:sz w:val="28"/>
        </w:rPr>
        <w:t xml:space="preserve"> сәйкес құжаттарды қабылдағаны туралы қолхат бередi, онда:</w:t>
      </w:r>
      <w:r>
        <w:br/>
      </w:r>
      <w:r>
        <w:rPr>
          <w:rFonts w:ascii="Times New Roman"/>
          <w:b w:val="false"/>
          <w:i w:val="false"/>
          <w:color w:val="000000"/>
          <w:sz w:val="28"/>
        </w:rPr>
        <w:t>
</w:t>
      </w:r>
      <w:r>
        <w:rPr>
          <w:rFonts w:ascii="Times New Roman"/>
          <w:b w:val="false"/>
          <w:i w:val="false"/>
          <w:color w:val="000000"/>
          <w:sz w:val="28"/>
        </w:rPr>
        <w:t>
      1) сұраудың нөмiрi және қабылданған күнi;</w:t>
      </w:r>
      <w:r>
        <w:br/>
      </w:r>
      <w:r>
        <w:rPr>
          <w:rFonts w:ascii="Times New Roman"/>
          <w:b w:val="false"/>
          <w:i w:val="false"/>
          <w:color w:val="000000"/>
          <w:sz w:val="28"/>
        </w:rPr>
        <w:t>
</w:t>
      </w:r>
      <w:r>
        <w:rPr>
          <w:rFonts w:ascii="Times New Roman"/>
          <w:b w:val="false"/>
          <w:i w:val="false"/>
          <w:color w:val="000000"/>
          <w:sz w:val="28"/>
        </w:rPr>
        <w:t>
      2) сұрау салынған мемлекеттiк қызмет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w:t>
      </w:r>
      <w:r>
        <w:rPr>
          <w:rFonts w:ascii="Times New Roman"/>
          <w:b w:val="false"/>
          <w:i w:val="false"/>
          <w:color w:val="000000"/>
          <w:sz w:val="28"/>
        </w:rPr>
        <w:t>
      5) мемлекеттiк қызмет көрсету үшiн өтiнiштi қабылдаған адамның тегi, аты, әкесiнiң аты мен лауазымы көрсетiледi.</w:t>
      </w:r>
      <w:r>
        <w:br/>
      </w:r>
      <w:r>
        <w:rPr>
          <w:rFonts w:ascii="Times New Roman"/>
          <w:b w:val="false"/>
          <w:i w:val="false"/>
          <w:color w:val="000000"/>
          <w:sz w:val="28"/>
        </w:rPr>
        <w:t>
</w:t>
      </w:r>
      <w:r>
        <w:rPr>
          <w:rFonts w:ascii="Times New Roman"/>
          <w:b w:val="false"/>
          <w:i w:val="false"/>
          <w:color w:val="000000"/>
          <w:sz w:val="28"/>
        </w:rPr>
        <w:t>
      14. Уақытша өтеулi (ұзақ мерзiмді, қысқа мерзiмді) жер пайдалану (жалдау) құқығына актiнi немесе уақытша өтеулi (ұзақ мерзiмді, қысқа мерзiмді) жер пайдалану (жалдау) құқығына актiнiң телнұсқасын беру үшiн уәкiлеттi органға немесе Орталыққа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мемлекет уақытша өтеулi (ұзақ мерзiмді, қысқа мерзiмді) жер пайдалану (жалға алу) құқығын берген кезде:</w:t>
      </w:r>
      <w:r>
        <w:br/>
      </w:r>
      <w:r>
        <w:rPr>
          <w:rFonts w:ascii="Times New Roman"/>
          <w:b w:val="false"/>
          <w:i w:val="false"/>
          <w:color w:val="000000"/>
          <w:sz w:val="28"/>
        </w:rPr>
        <w:t>
      уәкiлеттi органға уақытша өтеулi (ұзақ мерзiмді, қысқа мерзiмді) жер пайдалану (жалдау) құқығына актi беруге өтiнiш;</w:t>
      </w:r>
      <w:r>
        <w:br/>
      </w:r>
      <w:r>
        <w:rPr>
          <w:rFonts w:ascii="Times New Roman"/>
          <w:b w:val="false"/>
          <w:i w:val="false"/>
          <w:color w:val="000000"/>
          <w:sz w:val="28"/>
        </w:rPr>
        <w:t>
      жергiлiктi атқарушы органның уақытша өтеулi (ұзақ мерзiмді, қысқа мерзiмді) жер пайдалану (жалдау) құқығын беру туралы шешiмiнен үзiндi көшiрме;</w:t>
      </w:r>
      <w:r>
        <w:br/>
      </w:r>
      <w:r>
        <w:rPr>
          <w:rFonts w:ascii="Times New Roman"/>
          <w:b w:val="false"/>
          <w:i w:val="false"/>
          <w:color w:val="000000"/>
          <w:sz w:val="28"/>
        </w:rPr>
        <w:t>
      уәкiлеттi орган бекiткен жерге орналастыру жобасының және жергiлiктi жерде жер учаскесiнiң шекараларын белгiлеу жөнiндегi материалдардың көшiрмелерi;</w:t>
      </w:r>
      <w:r>
        <w:br/>
      </w:r>
      <w:r>
        <w:rPr>
          <w:rFonts w:ascii="Times New Roman"/>
          <w:b w:val="false"/>
          <w:i w:val="false"/>
          <w:color w:val="000000"/>
          <w:sz w:val="28"/>
        </w:rPr>
        <w:t>
      жеке тұрғын үй құрылысына бөлуге арналған алаңда жер учаскелерiн орналастырудың жерге орналастыру жобасы болған жағдайда, көрсетiлген жұмыстарды орындаған ұйым беретiн, нақты жер учаскесiне арналған жерге орналастыру жобасының бiр бөлiгi және оның жергiлiктi жердегi шекараларын белгiлеу жөнiндегi материалдар;</w:t>
      </w:r>
      <w:r>
        <w:br/>
      </w:r>
      <w:r>
        <w:rPr>
          <w:rFonts w:ascii="Times New Roman"/>
          <w:b w:val="false"/>
          <w:i w:val="false"/>
          <w:color w:val="000000"/>
          <w:sz w:val="28"/>
        </w:rPr>
        <w:t>
      салық төлеушi куәлiгiнiң (СТН) көшiрмесi;</w:t>
      </w:r>
      <w:r>
        <w:br/>
      </w:r>
      <w:r>
        <w:rPr>
          <w:rFonts w:ascii="Times New Roman"/>
          <w:b w:val="false"/>
          <w:i w:val="false"/>
          <w:color w:val="000000"/>
          <w:sz w:val="28"/>
        </w:rPr>
        <w:t>
      заңды тұлғаны мемлекеттiк тiркеу туралы куәлiктiң көшiрмесi;</w:t>
      </w:r>
      <w:r>
        <w:br/>
      </w:r>
      <w:r>
        <w:rPr>
          <w:rFonts w:ascii="Times New Roman"/>
          <w:b w:val="false"/>
          <w:i w:val="false"/>
          <w:color w:val="000000"/>
          <w:sz w:val="28"/>
        </w:rPr>
        <w:t>
      уақытша өтеулi (ұзақ мерзiмді, қысқа мерзiмді) жер пайдалану (жалдау) құқығына актiнi дайындағаны үшiн қызметтерге ақы төленгенi туралы құжат (түбiртек);</w:t>
      </w:r>
      <w:r>
        <w:br/>
      </w:r>
      <w:r>
        <w:rPr>
          <w:rFonts w:ascii="Times New Roman"/>
          <w:b w:val="false"/>
          <w:i w:val="false"/>
          <w:color w:val="000000"/>
          <w:sz w:val="28"/>
        </w:rPr>
        <w:t>
      өкілетті өкілдің жеке басын куәландыратын құжаттың көшiрмесi;</w:t>
      </w:r>
      <w:r>
        <w:br/>
      </w:r>
      <w:r>
        <w:rPr>
          <w:rFonts w:ascii="Times New Roman"/>
          <w:b w:val="false"/>
          <w:i w:val="false"/>
          <w:color w:val="000000"/>
          <w:sz w:val="28"/>
        </w:rPr>
        <w:t>
      тұтынушының жеке басын куәландыратын құжаттың көшiрмесi не тұтынушының атынан берiлген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учаскесiнiң сәйкестендiру сипаттамалары өзгерген жағдайда:</w:t>
      </w:r>
      <w:r>
        <w:br/>
      </w:r>
      <w:r>
        <w:rPr>
          <w:rFonts w:ascii="Times New Roman"/>
          <w:b w:val="false"/>
          <w:i w:val="false"/>
          <w:color w:val="000000"/>
          <w:sz w:val="28"/>
        </w:rPr>
        <w:t>
      уәкiлеттi органға осы регламентінің </w:t>
      </w:r>
      <w:r>
        <w:rPr>
          <w:rFonts w:ascii="Times New Roman"/>
          <w:b w:val="false"/>
          <w:i w:val="false"/>
          <w:color w:val="000000"/>
          <w:sz w:val="28"/>
        </w:rPr>
        <w:t>8-қосымшасына</w:t>
      </w:r>
      <w:r>
        <w:rPr>
          <w:rFonts w:ascii="Times New Roman"/>
          <w:b w:val="false"/>
          <w:i w:val="false"/>
          <w:color w:val="000000"/>
          <w:sz w:val="28"/>
        </w:rPr>
        <w:t xml:space="preserve"> сәйкес уақытша өтеулi (ұзақ мерзiмді, қысқа мерзiмді) жер пайдалану (жалдау) құқығына актi беруге өтiнiш;</w:t>
      </w:r>
      <w:r>
        <w:br/>
      </w:r>
      <w:r>
        <w:rPr>
          <w:rFonts w:ascii="Times New Roman"/>
          <w:b w:val="false"/>
          <w:i w:val="false"/>
          <w:color w:val="000000"/>
          <w:sz w:val="28"/>
        </w:rPr>
        <w:t>
      жергiлiктi атқарушы органның уақытша өтеулi (ұзақ мерзiмді, қысқа мерзiмді) жер пайдалану (жалдау) құқығына бұрын берiлген жер учаскесiнiң сәйкестендiру сипаттамаларының өзгеруi туралы шешiмiнен үзiндiнiң және/немесе сәйкестендiру сипаттамаларының өзгергендiгiн растайтын өзге құжаттың көшiрмесi;</w:t>
      </w:r>
      <w:r>
        <w:br/>
      </w:r>
      <w:r>
        <w:rPr>
          <w:rFonts w:ascii="Times New Roman"/>
          <w:b w:val="false"/>
          <w:i w:val="false"/>
          <w:color w:val="000000"/>
          <w:sz w:val="28"/>
        </w:rPr>
        <w:t>
      уәкiлеттi орган бекiткен жерге орналастыру жобасының және жергiлiктi жерде жер учаскесiнiң шекараларын белгiлеу жөнiндегi материалдардың көшiрмелерi;</w:t>
      </w:r>
      <w:r>
        <w:br/>
      </w:r>
      <w:r>
        <w:rPr>
          <w:rFonts w:ascii="Times New Roman"/>
          <w:b w:val="false"/>
          <w:i w:val="false"/>
          <w:color w:val="000000"/>
          <w:sz w:val="28"/>
        </w:rPr>
        <w:t>
      салық төлеушi куәлiгiнiң (СТН) көшiрмесi;</w:t>
      </w:r>
      <w:r>
        <w:br/>
      </w:r>
      <w:r>
        <w:rPr>
          <w:rFonts w:ascii="Times New Roman"/>
          <w:b w:val="false"/>
          <w:i w:val="false"/>
          <w:color w:val="000000"/>
          <w:sz w:val="28"/>
        </w:rPr>
        <w:t>
      заңды тұлғаны мемлекеттiк тiркеу туралы куәлiктiң көшiрмесi;</w:t>
      </w:r>
      <w:r>
        <w:br/>
      </w:r>
      <w:r>
        <w:rPr>
          <w:rFonts w:ascii="Times New Roman"/>
          <w:b w:val="false"/>
          <w:i w:val="false"/>
          <w:color w:val="000000"/>
          <w:sz w:val="28"/>
        </w:rPr>
        <w:t>
      уақытша өтеулi (ұзақ мерзiмді, қысқа мерзiмді) жер пайдалану (жалдау) құқығына актiнi дайындағаны үшiн қызметтерге ақы төленгенi туралы құжат (түбiртек);</w:t>
      </w:r>
      <w:r>
        <w:br/>
      </w:r>
      <w:r>
        <w:rPr>
          <w:rFonts w:ascii="Times New Roman"/>
          <w:b w:val="false"/>
          <w:i w:val="false"/>
          <w:color w:val="000000"/>
          <w:sz w:val="28"/>
        </w:rPr>
        <w:t>
      тұтынушының жеке басын куәландыратын құжаттың көшiрмесi не тұтынушының атынан берiлген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3) уақытша өтеулi (ұзақ мерзiмді, қысқа мерзiмді) жер пайдалану (жалға алу) құқығына актiнiң телнұсқасын беру кезiнде:</w:t>
      </w:r>
      <w:r>
        <w:br/>
      </w:r>
      <w:r>
        <w:rPr>
          <w:rFonts w:ascii="Times New Roman"/>
          <w:b w:val="false"/>
          <w:i w:val="false"/>
          <w:color w:val="000000"/>
          <w:sz w:val="28"/>
        </w:rPr>
        <w:t>
      уәкiлеттi органға уақытша өтеулi (ұзақ мерзiмді, қысқа мерзiмді) жер пайдалану (жалдау) құқығына актiнiң телнұсқасын беруге өтiнiш;</w:t>
      </w:r>
      <w:r>
        <w:br/>
      </w:r>
      <w:r>
        <w:rPr>
          <w:rFonts w:ascii="Times New Roman"/>
          <w:b w:val="false"/>
          <w:i w:val="false"/>
          <w:color w:val="000000"/>
          <w:sz w:val="28"/>
        </w:rPr>
        <w:t>
      уақытша өтеулi (ұзақ мерзiмді, қысқа мерзiмді) жер пайдалану (жалдау) құқығына актiнiң телнұсқасын дайындағаны үшiн қызметтерге ақы төленгенi туралы құжат (түбiртек);</w:t>
      </w:r>
      <w:r>
        <w:br/>
      </w:r>
      <w:r>
        <w:rPr>
          <w:rFonts w:ascii="Times New Roman"/>
          <w:b w:val="false"/>
          <w:i w:val="false"/>
          <w:color w:val="000000"/>
          <w:sz w:val="28"/>
        </w:rPr>
        <w:t>
      тұтынушының жеке басын куәландыратын құжаттың көшiрмесi не тұтынушының атынан берiлген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жер учаскесiнiң орналасқан жерi бойынша жергiлiктi облыстық газеттiң уақытша өтеулi (ұзақ мерзiмді, қысқа мерзiмді) жер пайдалану (жалдау) құқығына актiнiң түпнұсқасын жарамсыз деп тану туралы хабарландыру жарияланған данасы.</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15. Ақпараттық қауіпсіздігінің талаптары: уәкілетті орган қызмет тұтынушының құжаттар мазмұны туралы ақпаратының cақталуын,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16. Әкімшілік іс-әрекеттің орындалу мерзімін көрсете отырып, әрбір ҚФБ-нің әкімшілік іс-әрекеттер (рәсімдер) реттілігінің мәтіндік кестелік сипаттамасы осы регламенттің </w:t>
      </w:r>
      <w:r>
        <w:rPr>
          <w:rFonts w:ascii="Times New Roman"/>
          <w:b w:val="false"/>
          <w:i w:val="false"/>
          <w:color w:val="000000"/>
          <w:sz w:val="28"/>
        </w:rPr>
        <w:t>6 қосымшасында</w:t>
      </w:r>
      <w:r>
        <w:rPr>
          <w:rFonts w:ascii="Times New Roman"/>
          <w:b w:val="false"/>
          <w:i w:val="false"/>
          <w:color w:val="000000"/>
          <w:sz w:val="28"/>
        </w:rPr>
        <w:t xml:space="preserve"> көрсетілген. </w:t>
      </w:r>
    </w:p>
    <w:bookmarkEnd w:id="47"/>
    <w:bookmarkStart w:name="z194" w:id="48"/>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48"/>
    <w:bookmarkStart w:name="z195" w:id="49"/>
    <w:p>
      <w:pPr>
        <w:spacing w:after="0"/>
        <w:ind w:left="0"/>
        <w:jc w:val="both"/>
      </w:pPr>
      <w:r>
        <w:rPr>
          <w:rFonts w:ascii="Times New Roman"/>
          <w:b w:val="false"/>
          <w:i w:val="false"/>
          <w:color w:val="000000"/>
          <w:sz w:val="28"/>
        </w:rPr>
        <w:t>
      17. Рұқсат беруші құжаттарды беру мерзімін бұзғандығы үшін рұқсат беруші құжаттарды беруші тұлғаларға, сондай-ақ басшыларына тәртіптік жауапкершілік көзделген.</w:t>
      </w:r>
      <w:r>
        <w:br/>
      </w:r>
      <w:r>
        <w:rPr>
          <w:rFonts w:ascii="Times New Roman"/>
          <w:b w:val="false"/>
          <w:i w:val="false"/>
          <w:color w:val="000000"/>
          <w:sz w:val="28"/>
        </w:rPr>
        <w:t>
      Рұқсат беруші құжаттарды беру бойынша іс әрекеттің реттілігін және мерзімінің сақталуын бақылауды жер учаскелерін табыстау мен алып қоюға ұсыныстар дайындау бөлімінің жетекші маманы жүргізеді № 341 каб., тел 8(7132) 56-79-90.</w:t>
      </w:r>
      <w:r>
        <w:br/>
      </w:r>
      <w:r>
        <w:rPr>
          <w:rFonts w:ascii="Times New Roman"/>
          <w:b w:val="false"/>
          <w:i w:val="false"/>
          <w:color w:val="000000"/>
          <w:sz w:val="28"/>
        </w:rPr>
        <w:t>
</w:t>
      </w:r>
      <w:r>
        <w:rPr>
          <w:rFonts w:ascii="Times New Roman"/>
          <w:b w:val="false"/>
          <w:i w:val="false"/>
          <w:color w:val="000000"/>
          <w:sz w:val="28"/>
        </w:rPr>
        <w:t>
      18. Рұқсат беруші құжаттарды беруші жауапты тұлға:</w:t>
      </w:r>
      <w:r>
        <w:br/>
      </w:r>
      <w:r>
        <w:rPr>
          <w:rFonts w:ascii="Times New Roman"/>
          <w:b w:val="false"/>
          <w:i w:val="false"/>
          <w:color w:val="000000"/>
          <w:sz w:val="28"/>
        </w:rPr>
        <w:t>
      рұқсат беруші құжаттарды қарап беруге, қабылдау тәртібіне және мерзімін сақтауға;</w:t>
      </w:r>
      <w:r>
        <w:br/>
      </w:r>
      <w:r>
        <w:rPr>
          <w:rFonts w:ascii="Times New Roman"/>
          <w:b w:val="false"/>
          <w:i w:val="false"/>
          <w:color w:val="000000"/>
          <w:sz w:val="28"/>
        </w:rPr>
        <w:t>
      мүдделі мемлекеттік органдар және мекемелермен өз уақтында келісуге;</w:t>
      </w:r>
      <w:r>
        <w:br/>
      </w:r>
      <w:r>
        <w:rPr>
          <w:rFonts w:ascii="Times New Roman"/>
          <w:b w:val="false"/>
          <w:i w:val="false"/>
          <w:color w:val="000000"/>
          <w:sz w:val="28"/>
        </w:rPr>
        <w:t xml:space="preserve">
      рұқсат беруші құжаттардың дұрыс ресімделуіне жеке жауапкершілік алады. </w:t>
      </w:r>
    </w:p>
    <w:bookmarkEnd w:id="49"/>
    <w:bookmarkStart w:name="z197" w:id="50"/>
    <w:p>
      <w:pPr>
        <w:spacing w:after="0"/>
        <w:ind w:left="0"/>
        <w:jc w:val="both"/>
      </w:pPr>
      <w:r>
        <w:rPr>
          <w:rFonts w:ascii="Times New Roman"/>
          <w:b w:val="false"/>
          <w:i w:val="false"/>
          <w:color w:val="000000"/>
          <w:sz w:val="28"/>
        </w:rPr>
        <w:t>
«Уақытша өтеулi (ұзақ мерзiмді,</w:t>
      </w:r>
      <w:r>
        <w:br/>
      </w:r>
      <w:r>
        <w:rPr>
          <w:rFonts w:ascii="Times New Roman"/>
          <w:b w:val="false"/>
          <w:i w:val="false"/>
          <w:color w:val="000000"/>
          <w:sz w:val="28"/>
        </w:rPr>
        <w:t>
қысқа мерзiмді) жер пайдалану (жалдау)</w:t>
      </w:r>
      <w:r>
        <w:br/>
      </w:r>
      <w:r>
        <w:rPr>
          <w:rFonts w:ascii="Times New Roman"/>
          <w:b w:val="false"/>
          <w:i w:val="false"/>
          <w:color w:val="000000"/>
          <w:sz w:val="28"/>
        </w:rPr>
        <w:t>
құқығына актiлердi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50"/>
    <w:p>
      <w:pPr>
        <w:spacing w:after="0"/>
        <w:ind w:left="0"/>
        <w:jc w:val="left"/>
      </w:pPr>
      <w:r>
        <w:rPr>
          <w:rFonts w:ascii="Times New Roman"/>
          <w:b/>
          <w:i w:val="false"/>
          <w:color w:val="000000"/>
        </w:rPr>
        <w:t xml:space="preserve"> Мемлекеттiк қызмет көрсету жөнiндегi уәкiлеттi органдардың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6"/>
        <w:gridCol w:w="3206"/>
        <w:gridCol w:w="2107"/>
        <w:gridCol w:w="1640"/>
        <w:gridCol w:w="2101"/>
      </w:tblGrid>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ауданның (облыстық маңызы бар қаланың) жер қатынастары саласындағы функцияларды жүзеге асыратын жергiлiктi атқарушы органдарының құрылымдық бөлiмшелерiнiң атауы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 мекенжайы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көрсетуге жауапты адам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графигі</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жер қатынастары басқармасы» мемлекеттiк мекемесi</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Әбiлхайыр хан даңғылы, 40 zem_otnosh@mail.kz</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w:t>
            </w:r>
          </w:p>
          <w:p>
            <w:pPr>
              <w:spacing w:after="20"/>
              <w:ind w:left="20"/>
              <w:jc w:val="both"/>
            </w:pPr>
            <w:r>
              <w:rPr>
                <w:rFonts w:ascii="Times New Roman"/>
                <w:b w:val="false"/>
                <w:i w:val="false"/>
                <w:color w:val="000000"/>
                <w:sz w:val="20"/>
              </w:rPr>
              <w:t>56-03-55</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(сенбі, жексенбі) және мереке күндерін қоспағанда күн сайын 9-00 бастап 18-00 дейін,түскі үзіліс сағат 13-00 бастап 14-00 дейін</w:t>
            </w: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жер қатынастары бөлiмi» мемлекеттiк мекемесi</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көшесi, 2 zem.komytet@mail.ru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w:t>
            </w:r>
          </w:p>
          <w:p>
            <w:pPr>
              <w:spacing w:after="20"/>
              <w:ind w:left="20"/>
              <w:jc w:val="both"/>
            </w:pPr>
            <w:r>
              <w:rPr>
                <w:rFonts w:ascii="Times New Roman"/>
                <w:b w:val="false"/>
                <w:i w:val="false"/>
                <w:color w:val="000000"/>
                <w:sz w:val="20"/>
              </w:rPr>
              <w:t>21-25-56</w:t>
            </w:r>
          </w:p>
        </w:tc>
        <w:tc>
          <w:tcPr>
            <w:tcW w:w="0" w:type="auto"/>
            <w:vMerge/>
            <w:tcBorders>
              <w:top w:val="nil"/>
              <w:left w:val="single" w:color="cfcfcf" w:sz="5"/>
              <w:bottom w:val="single" w:color="cfcfcf" w:sz="5"/>
              <w:right w:val="single" w:color="cfcfcf" w:sz="5"/>
            </w:tcBorders>
          </w:tcP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жер қатынастары бөлiмi» мемлекеттiк мекемесi</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көшесi, 10 Zemotdel_Aitek@mail.ru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p>
          <w:p>
            <w:pPr>
              <w:spacing w:after="20"/>
              <w:ind w:left="20"/>
              <w:jc w:val="both"/>
            </w:pPr>
            <w:r>
              <w:rPr>
                <w:rFonts w:ascii="Times New Roman"/>
                <w:b w:val="false"/>
                <w:i w:val="false"/>
                <w:color w:val="000000"/>
                <w:sz w:val="20"/>
              </w:rPr>
              <w:t>2-15-72</w:t>
            </w:r>
          </w:p>
        </w:tc>
        <w:tc>
          <w:tcPr>
            <w:tcW w:w="0" w:type="auto"/>
            <w:vMerge/>
            <w:tcBorders>
              <w:top w:val="nil"/>
              <w:left w:val="single" w:color="cfcfcf" w:sz="5"/>
              <w:bottom w:val="single" w:color="cfcfcf" w:sz="5"/>
              <w:right w:val="single" w:color="cfcfcf" w:sz="5"/>
            </w:tcBorders>
          </w:tcP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жер қатынастары бөлiмi» мемлекеттiк мекемесi</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5-шi шағын аудан, 4 Alga-zem@mail.ru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p>
          <w:p>
            <w:pPr>
              <w:spacing w:after="20"/>
              <w:ind w:left="20"/>
              <w:jc w:val="both"/>
            </w:pPr>
            <w:r>
              <w:rPr>
                <w:rFonts w:ascii="Times New Roman"/>
                <w:b w:val="false"/>
                <w:i w:val="false"/>
                <w:color w:val="000000"/>
                <w:sz w:val="20"/>
              </w:rPr>
              <w:t>3-10-37</w:t>
            </w:r>
          </w:p>
        </w:tc>
        <w:tc>
          <w:tcPr>
            <w:tcW w:w="0" w:type="auto"/>
            <w:vMerge/>
            <w:tcBorders>
              <w:top w:val="nil"/>
              <w:left w:val="single" w:color="cfcfcf" w:sz="5"/>
              <w:bottom w:val="single" w:color="cfcfcf" w:sz="5"/>
              <w:right w:val="single" w:color="cfcfcf" w:sz="5"/>
            </w:tcBorders>
          </w:tcP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жер қатынастары бөлiмi» мемлекеттiк мекемесi</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Қарауылкелдi ауылы, Д. Қонаев көшесi, 36 Baiganin_zemotno@mail.ru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p>
          <w:p>
            <w:pPr>
              <w:spacing w:after="20"/>
              <w:ind w:left="20"/>
              <w:jc w:val="both"/>
            </w:pPr>
            <w:r>
              <w:rPr>
                <w:rFonts w:ascii="Times New Roman"/>
                <w:b w:val="false"/>
                <w:i w:val="false"/>
                <w:color w:val="000000"/>
                <w:sz w:val="20"/>
              </w:rPr>
              <w:t>2-25-57</w:t>
            </w:r>
          </w:p>
        </w:tc>
        <w:tc>
          <w:tcPr>
            <w:tcW w:w="0" w:type="auto"/>
            <w:vMerge/>
            <w:tcBorders>
              <w:top w:val="nil"/>
              <w:left w:val="single" w:color="cfcfcf" w:sz="5"/>
              <w:bottom w:val="single" w:color="cfcfcf" w:sz="5"/>
              <w:right w:val="single" w:color="cfcfcf" w:sz="5"/>
            </w:tcBorders>
          </w:tcP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жер қатынастары бөлiмi» мемлекеттiк мекемесi</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Әбiлхайыр хан көшесi, 28 irgizzem@kz</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p>
          <w:p>
            <w:pPr>
              <w:spacing w:after="20"/>
              <w:ind w:left="20"/>
              <w:jc w:val="both"/>
            </w:pPr>
            <w:r>
              <w:rPr>
                <w:rFonts w:ascii="Times New Roman"/>
                <w:b w:val="false"/>
                <w:i w:val="false"/>
                <w:color w:val="000000"/>
                <w:sz w:val="20"/>
              </w:rPr>
              <w:t>2-10-61</w:t>
            </w:r>
          </w:p>
        </w:tc>
        <w:tc>
          <w:tcPr>
            <w:tcW w:w="0" w:type="auto"/>
            <w:vMerge/>
            <w:tcBorders>
              <w:top w:val="nil"/>
              <w:left w:val="single" w:color="cfcfcf" w:sz="5"/>
              <w:bottom w:val="single" w:color="cfcfcf" w:sz="5"/>
              <w:right w:val="single" w:color="cfcfcf" w:sz="5"/>
            </w:tcBorders>
          </w:tcP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жер қатынастары бөлiмi» мемлекеттiк мекемесi</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көшесi, 32 Kargalazem@kz</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p>
          <w:p>
            <w:pPr>
              <w:spacing w:after="20"/>
              <w:ind w:left="20"/>
              <w:jc w:val="both"/>
            </w:pPr>
            <w:r>
              <w:rPr>
                <w:rFonts w:ascii="Times New Roman"/>
                <w:b w:val="false"/>
                <w:i w:val="false"/>
                <w:color w:val="000000"/>
                <w:sz w:val="20"/>
              </w:rPr>
              <w:t>2-27-66</w:t>
            </w:r>
          </w:p>
        </w:tc>
        <w:tc>
          <w:tcPr>
            <w:tcW w:w="0" w:type="auto"/>
            <w:vMerge/>
            <w:tcBorders>
              <w:top w:val="nil"/>
              <w:left w:val="single" w:color="cfcfcf" w:sz="5"/>
              <w:bottom w:val="single" w:color="cfcfcf" w:sz="5"/>
              <w:right w:val="single" w:color="cfcfcf" w:sz="5"/>
            </w:tcBorders>
          </w:tcP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жер қатынастары бөлiмi» мемлекеттiк мекемесi</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Желтоқсан көшесi, 26 hobdazem@mail.ru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8-713-41 </w:t>
            </w:r>
          </w:p>
          <w:p>
            <w:pPr>
              <w:spacing w:after="20"/>
              <w:ind w:left="20"/>
              <w:jc w:val="both"/>
            </w:pPr>
            <w:r>
              <w:rPr>
                <w:rFonts w:ascii="Times New Roman"/>
                <w:b w:val="false"/>
                <w:i w:val="false"/>
                <w:color w:val="000000"/>
                <w:sz w:val="20"/>
              </w:rPr>
              <w:t>2-16-34</w:t>
            </w:r>
          </w:p>
        </w:tc>
        <w:tc>
          <w:tcPr>
            <w:tcW w:w="0" w:type="auto"/>
            <w:vMerge/>
            <w:tcBorders>
              <w:top w:val="nil"/>
              <w:left w:val="single" w:color="cfcfcf" w:sz="5"/>
              <w:bottom w:val="single" w:color="cfcfcf" w:sz="5"/>
              <w:right w:val="single" w:color="cfcfcf" w:sz="5"/>
            </w:tcBorders>
          </w:tcP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жер қатынастары бөлiмi» мемлекеттiк мекемесi</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кентi, Сейфуллин көшесi, 38 Martukzher@mail.ru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p>
          <w:p>
            <w:pPr>
              <w:spacing w:after="20"/>
              <w:ind w:left="20"/>
              <w:jc w:val="both"/>
            </w:pPr>
            <w:r>
              <w:rPr>
                <w:rFonts w:ascii="Times New Roman"/>
                <w:b w:val="false"/>
                <w:i w:val="false"/>
                <w:color w:val="000000"/>
                <w:sz w:val="20"/>
              </w:rPr>
              <w:t>2-11-10</w:t>
            </w:r>
          </w:p>
        </w:tc>
        <w:tc>
          <w:tcPr>
            <w:tcW w:w="0" w:type="auto"/>
            <w:vMerge/>
            <w:tcBorders>
              <w:top w:val="nil"/>
              <w:left w:val="single" w:color="cfcfcf" w:sz="5"/>
              <w:bottom w:val="single" w:color="cfcfcf" w:sz="5"/>
              <w:right w:val="single" w:color="cfcfcf" w:sz="5"/>
            </w:tcBorders>
          </w:tcP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жер қатынастары бөлiмi» мемлекеттiк мекемесi</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Гагарин көшесi, 6 Mur.zemotdel@mail.ru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8-713-33 </w:t>
            </w:r>
          </w:p>
          <w:p>
            <w:pPr>
              <w:spacing w:after="20"/>
              <w:ind w:left="20"/>
              <w:jc w:val="both"/>
            </w:pPr>
            <w:r>
              <w:rPr>
                <w:rFonts w:ascii="Times New Roman"/>
                <w:b w:val="false"/>
                <w:i w:val="false"/>
                <w:color w:val="000000"/>
                <w:sz w:val="20"/>
              </w:rPr>
              <w:t>36-5-29</w:t>
            </w:r>
          </w:p>
        </w:tc>
        <w:tc>
          <w:tcPr>
            <w:tcW w:w="0" w:type="auto"/>
            <w:vMerge/>
            <w:tcBorders>
              <w:top w:val="nil"/>
              <w:left w:val="single" w:color="cfcfcf" w:sz="5"/>
              <w:bottom w:val="single" w:color="cfcfcf" w:sz="5"/>
              <w:right w:val="single" w:color="cfcfcf" w:sz="5"/>
            </w:tcBorders>
          </w:tcP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 жер қатынастары бөлiмi» мемлекеттiк мекемесi</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 Шұбарқұдық кентi, Желтоқсан көшесi, 5 Zem_otnoh@mail.kz</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p>
          <w:p>
            <w:pPr>
              <w:spacing w:after="20"/>
              <w:ind w:left="20"/>
              <w:jc w:val="both"/>
            </w:pPr>
            <w:r>
              <w:rPr>
                <w:rFonts w:ascii="Times New Roman"/>
                <w:b w:val="false"/>
                <w:i w:val="false"/>
                <w:color w:val="000000"/>
                <w:sz w:val="20"/>
              </w:rPr>
              <w:t>2-21-22</w:t>
            </w:r>
          </w:p>
        </w:tc>
        <w:tc>
          <w:tcPr>
            <w:tcW w:w="0" w:type="auto"/>
            <w:vMerge/>
            <w:tcBorders>
              <w:top w:val="nil"/>
              <w:left w:val="single" w:color="cfcfcf" w:sz="5"/>
              <w:bottom w:val="single" w:color="cfcfcf" w:sz="5"/>
              <w:right w:val="single" w:color="cfcfcf" w:sz="5"/>
            </w:tcBorders>
          </w:tcP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жер қатынастары бөлiмi» мемлекеттiк мекемесi</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көшесi, 69 Zem_komytet@mail.ru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p>
          <w:p>
            <w:pPr>
              <w:spacing w:after="20"/>
              <w:ind w:left="20"/>
              <w:jc w:val="both"/>
            </w:pPr>
            <w:r>
              <w:rPr>
                <w:rFonts w:ascii="Times New Roman"/>
                <w:b w:val="false"/>
                <w:i w:val="false"/>
                <w:color w:val="000000"/>
                <w:sz w:val="20"/>
              </w:rPr>
              <w:t>2-18-80</w:t>
            </w:r>
          </w:p>
        </w:tc>
        <w:tc>
          <w:tcPr>
            <w:tcW w:w="0" w:type="auto"/>
            <w:vMerge/>
            <w:tcBorders>
              <w:top w:val="nil"/>
              <w:left w:val="single" w:color="cfcfcf" w:sz="5"/>
              <w:bottom w:val="single" w:color="cfcfcf" w:sz="5"/>
              <w:right w:val="single" w:color="cfcfcf" w:sz="5"/>
            </w:tcBorders>
          </w:tcP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жер қатынастары бөлiмi» мемлекеттiк мекемесi</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көшесi, 63 Zhalkar-gkb@mail.ru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p>
          <w:p>
            <w:pPr>
              <w:spacing w:after="20"/>
              <w:ind w:left="20"/>
              <w:jc w:val="both"/>
            </w:pPr>
            <w:r>
              <w:rPr>
                <w:rFonts w:ascii="Times New Roman"/>
                <w:b w:val="false"/>
                <w:i w:val="false"/>
                <w:color w:val="000000"/>
                <w:sz w:val="20"/>
              </w:rPr>
              <w:t>2-13-29</w:t>
            </w:r>
          </w:p>
        </w:tc>
        <w:tc>
          <w:tcPr>
            <w:tcW w:w="0" w:type="auto"/>
            <w:vMerge/>
            <w:tcBorders>
              <w:top w:val="nil"/>
              <w:left w:val="single" w:color="cfcfcf" w:sz="5"/>
              <w:bottom w:val="single" w:color="cfcfcf" w:sz="5"/>
              <w:right w:val="single" w:color="cfcfcf" w:sz="5"/>
            </w:tcBorders>
          </w:tcP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жер қатынастары бөлiмi» мемлекеттiк мекемесi</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Спорт көшесi, 2 Khromtau zem@mail.ru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p>
          <w:p>
            <w:pPr>
              <w:spacing w:after="20"/>
              <w:ind w:left="20"/>
              <w:jc w:val="both"/>
            </w:pPr>
            <w:r>
              <w:rPr>
                <w:rFonts w:ascii="Times New Roman"/>
                <w:b w:val="false"/>
                <w:i w:val="false"/>
                <w:color w:val="000000"/>
                <w:sz w:val="20"/>
              </w:rPr>
              <w:t>2-51-47</w:t>
            </w:r>
          </w:p>
        </w:tc>
        <w:tc>
          <w:tcPr>
            <w:tcW w:w="0" w:type="auto"/>
            <w:vMerge/>
            <w:tcBorders>
              <w:top w:val="nil"/>
              <w:left w:val="single" w:color="cfcfcf" w:sz="5"/>
              <w:bottom w:val="single" w:color="cfcfcf" w:sz="5"/>
              <w:right w:val="single" w:color="cfcfcf" w:sz="5"/>
            </w:tcBorders>
          </w:tcPr>
          <w:p/>
        </w:tc>
      </w:tr>
    </w:tbl>
    <w:bookmarkStart w:name="z198" w:id="51"/>
    <w:p>
      <w:pPr>
        <w:spacing w:after="0"/>
        <w:ind w:left="0"/>
        <w:jc w:val="both"/>
      </w:pPr>
      <w:r>
        <w:rPr>
          <w:rFonts w:ascii="Times New Roman"/>
          <w:b w:val="false"/>
          <w:i w:val="false"/>
          <w:color w:val="000000"/>
          <w:sz w:val="28"/>
        </w:rPr>
        <w:t>
«Уақытша өтеулi (ұзақ мерзiмді,</w:t>
      </w:r>
      <w:r>
        <w:br/>
      </w:r>
      <w:r>
        <w:rPr>
          <w:rFonts w:ascii="Times New Roman"/>
          <w:b w:val="false"/>
          <w:i w:val="false"/>
          <w:color w:val="000000"/>
          <w:sz w:val="28"/>
        </w:rPr>
        <w:t>
қысқа мерзiмді) жер пайдалану (жалдау)</w:t>
      </w:r>
      <w:r>
        <w:br/>
      </w:r>
      <w:r>
        <w:rPr>
          <w:rFonts w:ascii="Times New Roman"/>
          <w:b w:val="false"/>
          <w:i w:val="false"/>
          <w:color w:val="000000"/>
          <w:sz w:val="28"/>
        </w:rPr>
        <w:t>
құқығына актiлердi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51"/>
    <w:p>
      <w:pPr>
        <w:spacing w:after="0"/>
        <w:ind w:left="0"/>
        <w:jc w:val="left"/>
      </w:pPr>
      <w:r>
        <w:rPr>
          <w:rFonts w:ascii="Times New Roman"/>
          <w:b/>
          <w:i w:val="false"/>
          <w:color w:val="000000"/>
        </w:rPr>
        <w:t xml:space="preserve"> Уақытша өтеулi (ұзақ мерзiмді, қысқа мерзiмді) жер пайдалану (жалдау) құқығына актiлер дайындау жөнiндегi мамандандырылған республикалық мемлекеттiк кәсiпорындардың және «АқтөбежерҒӨО» ЕМК жер-кадастр филиалдарының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3050"/>
        <w:gridCol w:w="2464"/>
        <w:gridCol w:w="1647"/>
        <w:gridCol w:w="2383"/>
      </w:tblGrid>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r>
              <w:br/>
            </w:r>
            <w:r>
              <w:rPr>
                <w:rFonts w:ascii="Times New Roman"/>
                <w:b w:val="false"/>
                <w:i w:val="false"/>
                <w:color w:val="000000"/>
                <w:sz w:val="20"/>
              </w:rPr>
              <w:t>
</w:t>
            </w:r>
            <w:r>
              <w:rPr>
                <w:rFonts w:ascii="Times New Roman"/>
                <w:b w:val="false"/>
                <w:i w:val="false"/>
                <w:color w:val="000000"/>
                <w:sz w:val="20"/>
              </w:rPr>
              <w:t>ған кәсіпорындардыңатауы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 мекенжайы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 құжаттарын дайындайтын жауапты адам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Жұмысуақыты графигі</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АқтөбежерҒӨО</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 Ш. Қалдаяқов көшесi, 5 akt_02@aisgzk.kz</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p>
          <w:p>
            <w:pPr>
              <w:spacing w:after="20"/>
              <w:ind w:left="20"/>
              <w:jc w:val="both"/>
            </w:pPr>
            <w:r>
              <w:rPr>
                <w:rFonts w:ascii="Times New Roman"/>
                <w:b w:val="false"/>
                <w:i w:val="false"/>
                <w:color w:val="000000"/>
                <w:sz w:val="20"/>
              </w:rPr>
              <w:t>54-06-94</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(сенбі, жексенбі) және мереке күндерін қоспағанда күн сайын 9-00 бастап 18-00 дейін,түскі үзіліс сағат 13-00 бастап 14-00 дейін</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ауданы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Комсомол ауылы, Балдырған көшесi, 11 02024@aisgzk.kz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м.а.</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p>
          <w:p>
            <w:pPr>
              <w:spacing w:after="20"/>
              <w:ind w:left="20"/>
              <w:jc w:val="both"/>
            </w:pPr>
            <w:r>
              <w:rPr>
                <w:rFonts w:ascii="Times New Roman"/>
                <w:b w:val="false"/>
                <w:i w:val="false"/>
                <w:color w:val="000000"/>
                <w:sz w:val="20"/>
              </w:rPr>
              <w:t>2-17-58</w:t>
            </w: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қаласы, 5 шағын аудан,4 02022@aisgzk.kz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м.а.</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p>
          <w:p>
            <w:pPr>
              <w:spacing w:after="20"/>
              <w:ind w:left="20"/>
              <w:jc w:val="both"/>
            </w:pPr>
            <w:r>
              <w:rPr>
                <w:rFonts w:ascii="Times New Roman"/>
                <w:b w:val="false"/>
                <w:i w:val="false"/>
                <w:color w:val="000000"/>
                <w:sz w:val="20"/>
              </w:rPr>
              <w:t>4-1913</w:t>
            </w: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ауданы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Қарауылкелдi ауылы, Д. Қонаев көшесi, 36 02023@aisgzk.kz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м.а.</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8-713-45 </w:t>
            </w:r>
          </w:p>
          <w:p>
            <w:pPr>
              <w:spacing w:after="20"/>
              <w:ind w:left="20"/>
              <w:jc w:val="both"/>
            </w:pPr>
            <w:r>
              <w:rPr>
                <w:rFonts w:ascii="Times New Roman"/>
                <w:b w:val="false"/>
                <w:i w:val="false"/>
                <w:color w:val="000000"/>
                <w:sz w:val="20"/>
              </w:rPr>
              <w:t>23-1-56</w:t>
            </w: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ауданы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Әбiлхайыр хан көшесi, 28 02025@aisgzk.kz</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м.а.</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p>
          <w:p>
            <w:pPr>
              <w:spacing w:after="20"/>
              <w:ind w:left="20"/>
              <w:jc w:val="both"/>
            </w:pPr>
            <w:r>
              <w:rPr>
                <w:rFonts w:ascii="Times New Roman"/>
                <w:b w:val="false"/>
                <w:i w:val="false"/>
                <w:color w:val="000000"/>
                <w:sz w:val="20"/>
              </w:rPr>
              <w:t>21-8-35</w:t>
            </w: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ауданы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Әйтеке би көшесi, 32 02028@aisgzk.kz</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8-713-42 </w:t>
            </w:r>
          </w:p>
          <w:p>
            <w:pPr>
              <w:spacing w:after="20"/>
              <w:ind w:left="20"/>
              <w:jc w:val="both"/>
            </w:pPr>
            <w:r>
              <w:rPr>
                <w:rFonts w:ascii="Times New Roman"/>
                <w:b w:val="false"/>
                <w:i w:val="false"/>
                <w:color w:val="000000"/>
                <w:sz w:val="20"/>
              </w:rPr>
              <w:t>23-2-66</w:t>
            </w: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ауданы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Желтоқсан көшесi, 26 02033@aisgzk.kz</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p>
          <w:p>
            <w:pPr>
              <w:spacing w:after="20"/>
              <w:ind w:left="20"/>
              <w:jc w:val="both"/>
            </w:pPr>
            <w:r>
              <w:rPr>
                <w:rFonts w:ascii="Times New Roman"/>
                <w:b w:val="false"/>
                <w:i w:val="false"/>
                <w:color w:val="000000"/>
                <w:sz w:val="20"/>
              </w:rPr>
              <w:t>22-0-34</w:t>
            </w: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ауданы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кентi, Сейфуллин көшесi, 38 02029@aisgzk.kz</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w:t>
            </w:r>
          </w:p>
          <w:p>
            <w:pPr>
              <w:spacing w:after="20"/>
              <w:ind w:left="20"/>
              <w:jc w:val="both"/>
            </w:pPr>
            <w:r>
              <w:rPr>
                <w:rFonts w:ascii="Times New Roman"/>
                <w:b w:val="false"/>
                <w:i w:val="false"/>
                <w:color w:val="000000"/>
                <w:sz w:val="20"/>
              </w:rPr>
              <w:t>2-16-03</w:t>
            </w: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Гагарин көшесi, 6 02027@aisgzk.kz</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p>
          <w:p>
            <w:pPr>
              <w:spacing w:after="20"/>
              <w:ind w:left="20"/>
              <w:jc w:val="both"/>
            </w:pPr>
            <w:r>
              <w:rPr>
                <w:rFonts w:ascii="Times New Roman"/>
                <w:b w:val="false"/>
                <w:i w:val="false"/>
                <w:color w:val="000000"/>
                <w:sz w:val="20"/>
              </w:rPr>
              <w:t>3-72-23</w:t>
            </w: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ауданы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кентi, Желтоқсан көшесi,5 02031@aisgzk.kz</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p>
          <w:p>
            <w:pPr>
              <w:spacing w:after="20"/>
              <w:ind w:left="20"/>
              <w:jc w:val="both"/>
            </w:pPr>
            <w:r>
              <w:rPr>
                <w:rFonts w:ascii="Times New Roman"/>
                <w:b w:val="false"/>
                <w:i w:val="false"/>
                <w:color w:val="000000"/>
                <w:sz w:val="20"/>
              </w:rPr>
              <w:t>2-33-15</w:t>
            </w: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ауданы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көшесi, 69 02032@aisgzk.kz</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м.а.</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p>
          <w:p>
            <w:pPr>
              <w:spacing w:after="20"/>
              <w:ind w:left="20"/>
              <w:jc w:val="both"/>
            </w:pPr>
            <w:r>
              <w:rPr>
                <w:rFonts w:ascii="Times New Roman"/>
                <w:b w:val="false"/>
                <w:i w:val="false"/>
                <w:color w:val="000000"/>
                <w:sz w:val="20"/>
              </w:rPr>
              <w:t>2-12-22</w:t>
            </w: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ауданы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Әйтеке би көшесi, 63 02034@aisgzk.kz</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p>
          <w:p>
            <w:pPr>
              <w:spacing w:after="20"/>
              <w:ind w:left="20"/>
              <w:jc w:val="both"/>
            </w:pPr>
            <w:r>
              <w:rPr>
                <w:rFonts w:ascii="Times New Roman"/>
                <w:b w:val="false"/>
                <w:i w:val="false"/>
                <w:color w:val="000000"/>
                <w:sz w:val="20"/>
              </w:rPr>
              <w:t>25-9-92</w:t>
            </w: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ауданы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қаласы, Спорт көшесi, 2 02035@aisgzk.kz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 </w:t>
            </w:r>
          </w:p>
          <w:p>
            <w:pPr>
              <w:spacing w:after="20"/>
              <w:ind w:left="20"/>
              <w:jc w:val="both"/>
            </w:pPr>
            <w:r>
              <w:rPr>
                <w:rFonts w:ascii="Times New Roman"/>
                <w:b w:val="false"/>
                <w:i w:val="false"/>
                <w:color w:val="000000"/>
                <w:sz w:val="20"/>
              </w:rPr>
              <w:t>23-4-07</w:t>
            </w:r>
          </w:p>
        </w:tc>
        <w:tc>
          <w:tcPr>
            <w:tcW w:w="0" w:type="auto"/>
            <w:vMerge/>
            <w:tcBorders>
              <w:top w:val="nil"/>
              <w:left w:val="single" w:color="cfcfcf" w:sz="5"/>
              <w:bottom w:val="single" w:color="cfcfcf" w:sz="5"/>
              <w:right w:val="single" w:color="cfcfcf" w:sz="5"/>
            </w:tcBorders>
          </w:tcPr>
          <w:p/>
        </w:tc>
      </w:tr>
    </w:tbl>
    <w:bookmarkStart w:name="z199" w:id="52"/>
    <w:p>
      <w:pPr>
        <w:spacing w:after="0"/>
        <w:ind w:left="0"/>
        <w:jc w:val="both"/>
      </w:pPr>
      <w:r>
        <w:rPr>
          <w:rFonts w:ascii="Times New Roman"/>
          <w:b w:val="false"/>
          <w:i w:val="false"/>
          <w:color w:val="000000"/>
          <w:sz w:val="28"/>
        </w:rPr>
        <w:t>
«Уақытша өтеулi (ұзақ мерзiмді,</w:t>
      </w:r>
      <w:r>
        <w:br/>
      </w:r>
      <w:r>
        <w:rPr>
          <w:rFonts w:ascii="Times New Roman"/>
          <w:b w:val="false"/>
          <w:i w:val="false"/>
          <w:color w:val="000000"/>
          <w:sz w:val="28"/>
        </w:rPr>
        <w:t>
қысқа мерзiмді) жер пайдалану (жалдау)</w:t>
      </w:r>
      <w:r>
        <w:br/>
      </w:r>
      <w:r>
        <w:rPr>
          <w:rFonts w:ascii="Times New Roman"/>
          <w:b w:val="false"/>
          <w:i w:val="false"/>
          <w:color w:val="000000"/>
          <w:sz w:val="28"/>
        </w:rPr>
        <w:t>
құқығына актiлердi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3-қосымша</w:t>
      </w:r>
    </w:p>
    <w:bookmarkEnd w:id="52"/>
    <w:p>
      <w:pPr>
        <w:spacing w:after="0"/>
        <w:ind w:left="0"/>
        <w:jc w:val="left"/>
      </w:pPr>
      <w:r>
        <w:rPr>
          <w:rFonts w:ascii="Times New Roman"/>
          <w:b/>
          <w:i w:val="false"/>
          <w:color w:val="000000"/>
        </w:rPr>
        <w:t xml:space="preserve"> Ақтөбе облысының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3046"/>
        <w:gridCol w:w="3318"/>
        <w:gridCol w:w="2511"/>
        <w:gridCol w:w="2932"/>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орналасқан жерi, мекенжайы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залдың телефон нөмiрi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Басшының байланыс телефоны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030019, Ақтөбе қаласы, Тургенев көшесi, 109-шi үй</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56-24-53, 55-15-55</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 ден 20.00 дейін үзіліссіз, филиалдарда және орталық өкілеттерінде күнделікті, демалыс (сенбі, жексенбі) және мереке күндерін қоспағанда, күн сайын 9-00 бастап 18-00 дейін,түскі үзіліс сағат 13-00 бастап 14-00 дейін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ауданы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Комсомол ауылы, Балдырған көшесi, 10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22-3-74, 22-3-73</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Алға қаласы, Айымбаев көшесі, 20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42-0-79</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ауданы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Қарауылкелдi ауылы, Барақ батыр көшесі, 41-А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21-1-81, 23-3-68</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ауданы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Ырғыз ауылы, Жангельдин көшесі, 7</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21-8-92, 21-8-28</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ауданы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Бадамша ауылы, Әйтеке би көшесi, 27-А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23-4-62, 23-4-64</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ауданы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уаылы, Желтоқсан көшесi, 26</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22-1-47, 22-1-38</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ауданы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кентi, Байтұрсынов көшесі,1- Б</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22-1-14, 24-4-13</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Қандыағаш қаласы, Жастар шағын аудан, 47</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30-2-19, 30-2-18</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ауданы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Шұбарқұдық кентi, Байғанин көшесi</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23-5-83, 23-5-84</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ауданы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030900, Ойыл ауылы, Көкжар көшесi, 69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21-1-82, 21-1-81</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ауданы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қаласы, Абай көшесі, 12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26-6-34, 26-6-33</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ауданы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қаласы, Әйтекеби көшесі, 63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23-6-11, 23-6-10</w:t>
            </w:r>
          </w:p>
        </w:tc>
        <w:tc>
          <w:tcPr>
            <w:tcW w:w="0" w:type="auto"/>
            <w:vMerge/>
            <w:tcBorders>
              <w:top w:val="nil"/>
              <w:left w:val="single" w:color="cfcfcf" w:sz="5"/>
              <w:bottom w:val="single" w:color="cfcfcf" w:sz="5"/>
              <w:right w:val="single" w:color="cfcfcf" w:sz="5"/>
            </w:tcBorders>
          </w:tcPr>
          <w:p/>
        </w:tc>
      </w:tr>
    </w:tbl>
    <w:bookmarkStart w:name="z200" w:id="53"/>
    <w:p>
      <w:pPr>
        <w:spacing w:after="0"/>
        <w:ind w:left="0"/>
        <w:jc w:val="both"/>
      </w:pPr>
      <w:r>
        <w:rPr>
          <w:rFonts w:ascii="Times New Roman"/>
          <w:b w:val="false"/>
          <w:i w:val="false"/>
          <w:color w:val="000000"/>
          <w:sz w:val="28"/>
        </w:rPr>
        <w:t>
«Уақытша өтеулi (ұзақ мерзiмді,</w:t>
      </w:r>
      <w:r>
        <w:br/>
      </w:r>
      <w:r>
        <w:rPr>
          <w:rFonts w:ascii="Times New Roman"/>
          <w:b w:val="false"/>
          <w:i w:val="false"/>
          <w:color w:val="000000"/>
          <w:sz w:val="28"/>
        </w:rPr>
        <w:t>
қысқа мерзiмді) жер пайдалану (жалдау)</w:t>
      </w:r>
      <w:r>
        <w:br/>
      </w:r>
      <w:r>
        <w:rPr>
          <w:rFonts w:ascii="Times New Roman"/>
          <w:b w:val="false"/>
          <w:i w:val="false"/>
          <w:color w:val="000000"/>
          <w:sz w:val="28"/>
        </w:rPr>
        <w:t>
құқығына актiлердi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4-қосымша</w:t>
      </w:r>
    </w:p>
    <w:bookmarkEnd w:id="53"/>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(Кімге жіберіледі)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Хабарландыру</w:t>
      </w:r>
    </w:p>
    <w:p>
      <w:pPr>
        <w:spacing w:after="0"/>
        <w:ind w:left="0"/>
        <w:jc w:val="both"/>
      </w:pPr>
      <w:r>
        <w:rPr>
          <w:rFonts w:ascii="Times New Roman"/>
          <w:b w:val="false"/>
          <w:i w:val="false"/>
          <w:color w:val="000000"/>
          <w:sz w:val="28"/>
        </w:rPr>
        <w:t>      Жер пайдалану құқығын ресімдеу тоқтатылғандығы туралы мәлім етіп білдіреміз.</w:t>
      </w:r>
    </w:p>
    <w:p>
      <w:pPr>
        <w:spacing w:after="0"/>
        <w:ind w:left="0"/>
        <w:jc w:val="both"/>
      </w:pPr>
      <w:r>
        <w:rPr>
          <w:rFonts w:ascii="Times New Roman"/>
          <w:b w:val="false"/>
          <w:i w:val="false"/>
          <w:color w:val="000000"/>
          <w:sz w:val="28"/>
        </w:rPr>
        <w:t>      Негізі:________________________________________________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(Кері қайтару себептерін көрсету)</w:t>
      </w:r>
    </w:p>
    <w:p>
      <w:pPr>
        <w:spacing w:after="0"/>
        <w:ind w:left="0"/>
        <w:jc w:val="both"/>
      </w:pPr>
      <w:r>
        <w:rPr>
          <w:rFonts w:ascii="Times New Roman"/>
          <w:b w:val="false"/>
          <w:i w:val="false"/>
          <w:color w:val="000000"/>
          <w:sz w:val="28"/>
        </w:rPr>
        <w:t>      Сізге кеңес алу үшін уәкілетті органға хабарласуыңыз қажет.</w:t>
      </w:r>
    </w:p>
    <w:p>
      <w:pPr>
        <w:spacing w:after="0"/>
        <w:ind w:left="0"/>
        <w:jc w:val="both"/>
      </w:pPr>
      <w:r>
        <w:rPr>
          <w:rFonts w:ascii="Times New Roman"/>
          <w:b w:val="false"/>
          <w:i w:val="false"/>
          <w:color w:val="000000"/>
          <w:sz w:val="28"/>
        </w:rPr>
        <w:t>Уәкілетті органның басшысы _______________________</w:t>
      </w:r>
      <w:r>
        <w:br/>
      </w: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1" w:id="54"/>
    <w:p>
      <w:pPr>
        <w:spacing w:after="0"/>
        <w:ind w:left="0"/>
        <w:jc w:val="both"/>
      </w:pPr>
      <w:r>
        <w:rPr>
          <w:rFonts w:ascii="Times New Roman"/>
          <w:b w:val="false"/>
          <w:i w:val="false"/>
          <w:color w:val="000000"/>
          <w:sz w:val="28"/>
        </w:rPr>
        <w:t>
«Уақытша өтеулi (ұзақ мерзiмді,</w:t>
      </w:r>
      <w:r>
        <w:br/>
      </w:r>
      <w:r>
        <w:rPr>
          <w:rFonts w:ascii="Times New Roman"/>
          <w:b w:val="false"/>
          <w:i w:val="false"/>
          <w:color w:val="000000"/>
          <w:sz w:val="28"/>
        </w:rPr>
        <w:t>
қысқа мерзiмді) жер пайдалану</w:t>
      </w:r>
      <w:r>
        <w:br/>
      </w:r>
      <w:r>
        <w:rPr>
          <w:rFonts w:ascii="Times New Roman"/>
          <w:b w:val="false"/>
          <w:i w:val="false"/>
          <w:color w:val="000000"/>
          <w:sz w:val="28"/>
        </w:rPr>
        <w:t>
(жалдау) құқығына актiлердi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5-қосымша</w:t>
      </w:r>
    </w:p>
    <w:bookmarkEnd w:id="54"/>
    <w:p>
      <w:pPr>
        <w:spacing w:after="0"/>
        <w:ind w:left="0"/>
        <w:jc w:val="left"/>
      </w:pPr>
      <w:r>
        <w:rPr>
          <w:rFonts w:ascii="Times New Roman"/>
          <w:b/>
          <w:i w:val="false"/>
          <w:color w:val="000000"/>
        </w:rPr>
        <w:t xml:space="preserve"> Функционалдық өзара іс-қимыл схемасы (бірінші әдіс)</w:t>
      </w:r>
    </w:p>
    <w:p>
      <w:pPr>
        <w:spacing w:after="0"/>
        <w:ind w:left="0"/>
        <w:jc w:val="both"/>
      </w:pPr>
      <w:r>
        <w:drawing>
          <wp:inline distT="0" distB="0" distL="0" distR="0">
            <wp:extent cx="8128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128000" cy="6096000"/>
                    </a:xfrm>
                    <a:prstGeom prst="rect">
                      <a:avLst/>
                    </a:prstGeom>
                  </pic:spPr>
                </pic:pic>
              </a:graphicData>
            </a:graphic>
          </wp:inline>
        </w:drawing>
      </w:r>
    </w:p>
    <w:bookmarkStart w:name="z202" w:id="55"/>
    <w:p>
      <w:pPr>
        <w:spacing w:after="0"/>
        <w:ind w:left="0"/>
        <w:jc w:val="both"/>
      </w:pPr>
      <w:r>
        <w:rPr>
          <w:rFonts w:ascii="Times New Roman"/>
          <w:b w:val="false"/>
          <w:i w:val="false"/>
          <w:color w:val="000000"/>
          <w:sz w:val="28"/>
        </w:rPr>
        <w:t>
«Уақытша өтеулi (ұзақ мерзiмді,</w:t>
      </w:r>
      <w:r>
        <w:br/>
      </w:r>
      <w:r>
        <w:rPr>
          <w:rFonts w:ascii="Times New Roman"/>
          <w:b w:val="false"/>
          <w:i w:val="false"/>
          <w:color w:val="000000"/>
          <w:sz w:val="28"/>
        </w:rPr>
        <w:t>
қысқа мерзiмді) жер пайдалану</w:t>
      </w:r>
      <w:r>
        <w:br/>
      </w:r>
      <w:r>
        <w:rPr>
          <w:rFonts w:ascii="Times New Roman"/>
          <w:b w:val="false"/>
          <w:i w:val="false"/>
          <w:color w:val="000000"/>
          <w:sz w:val="28"/>
        </w:rPr>
        <w:t>
(жалдау) құқығына актiлердi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6-қосымша</w:t>
      </w:r>
    </w:p>
    <w:bookmarkEnd w:id="55"/>
    <w:p>
      <w:pPr>
        <w:spacing w:after="0"/>
        <w:ind w:left="0"/>
        <w:jc w:val="left"/>
      </w:pPr>
      <w:r>
        <w:rPr>
          <w:rFonts w:ascii="Times New Roman"/>
          <w:b/>
          <w:i w:val="false"/>
          <w:color w:val="000000"/>
        </w:rPr>
        <w:t xml:space="preserve"> Функционалдық өзара іс-қимыл схемасы (екінші әдіс)</w:t>
      </w:r>
    </w:p>
    <w:p>
      <w:pPr>
        <w:spacing w:after="0"/>
        <w:ind w:left="0"/>
        <w:jc w:val="both"/>
      </w:pPr>
      <w:r>
        <w:drawing>
          <wp:inline distT="0" distB="0" distL="0" distR="0">
            <wp:extent cx="8128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128000" cy="6096000"/>
                    </a:xfrm>
                    <a:prstGeom prst="rect">
                      <a:avLst/>
                    </a:prstGeom>
                  </pic:spPr>
                </pic:pic>
              </a:graphicData>
            </a:graphic>
          </wp:inline>
        </w:drawing>
      </w:r>
    </w:p>
    <w:bookmarkStart w:name="z203" w:id="56"/>
    <w:p>
      <w:pPr>
        <w:spacing w:after="0"/>
        <w:ind w:left="0"/>
        <w:jc w:val="both"/>
      </w:pPr>
      <w:r>
        <w:rPr>
          <w:rFonts w:ascii="Times New Roman"/>
          <w:b w:val="false"/>
          <w:i w:val="false"/>
          <w:color w:val="000000"/>
          <w:sz w:val="28"/>
        </w:rPr>
        <w:t>
«Уақытша өтеулi (ұзақ мерзiмді, қысқа мерзiмді)</w:t>
      </w:r>
      <w:r>
        <w:br/>
      </w:r>
      <w:r>
        <w:rPr>
          <w:rFonts w:ascii="Times New Roman"/>
          <w:b w:val="false"/>
          <w:i w:val="false"/>
          <w:color w:val="000000"/>
          <w:sz w:val="28"/>
        </w:rPr>
        <w:t>
жер пайдалану (жалдау) құқығына актiлердi ресiмдеу</w:t>
      </w:r>
      <w:r>
        <w:br/>
      </w:r>
      <w:r>
        <w:rPr>
          <w:rFonts w:ascii="Times New Roman"/>
          <w:b w:val="false"/>
          <w:i w:val="false"/>
          <w:color w:val="000000"/>
          <w:sz w:val="28"/>
        </w:rPr>
        <w:t>
және беру» мемлекеттiк қызмет регламентіне</w:t>
      </w:r>
      <w:r>
        <w:br/>
      </w:r>
      <w:r>
        <w:rPr>
          <w:rFonts w:ascii="Times New Roman"/>
          <w:b w:val="false"/>
          <w:i w:val="false"/>
          <w:color w:val="000000"/>
          <w:sz w:val="28"/>
        </w:rPr>
        <w:t>
7-қосымша</w:t>
      </w:r>
    </w:p>
    <w:bookmarkEnd w:id="56"/>
    <w:p>
      <w:pPr>
        <w:spacing w:after="0"/>
        <w:ind w:left="0"/>
        <w:jc w:val="both"/>
      </w:pPr>
      <w:r>
        <w:rPr>
          <w:rFonts w:ascii="Times New Roman"/>
          <w:b w:val="false"/>
          <w:i w:val="false"/>
          <w:color w:val="000000"/>
          <w:sz w:val="28"/>
        </w:rPr>
        <w:t>Мемлекеттік қызметті тұтынушыға</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(Заңды тұлғаның атауы, жеке тұлғаның Т.Ә.Ж.)</w:t>
      </w:r>
      <w:r>
        <w:br/>
      </w:r>
      <w:r>
        <w:rPr>
          <w:rFonts w:ascii="Times New Roman"/>
          <w:b w:val="false"/>
          <w:i w:val="false"/>
          <w:color w:val="000000"/>
          <w:sz w:val="28"/>
        </w:rPr>
        <w:t>
 </w:t>
      </w:r>
    </w:p>
    <w:p>
      <w:pPr>
        <w:spacing w:after="0"/>
        <w:ind w:left="0"/>
        <w:jc w:val="left"/>
      </w:pPr>
      <w:r>
        <w:rPr>
          <w:rFonts w:ascii="Times New Roman"/>
          <w:b/>
          <w:i w:val="false"/>
          <w:color w:val="000000"/>
        </w:rPr>
        <w:t xml:space="preserve"> № __________ құжаттарды қабылдағандығы туралы Қолхат</w:t>
      </w:r>
      <w:r>
        <w:br/>
      </w:r>
      <w:r>
        <w:rPr>
          <w:rFonts w:ascii="Times New Roman"/>
          <w:b/>
          <w:i w:val="false"/>
          <w:color w:val="000000"/>
        </w:rPr>
        <w:t>
 </w:t>
      </w:r>
    </w:p>
    <w:p>
      <w:pPr>
        <w:spacing w:after="0"/>
        <w:ind w:left="0"/>
        <w:jc w:val="both"/>
      </w:pPr>
      <w:r>
        <w:rPr>
          <w:rFonts w:ascii="Times New Roman"/>
          <w:b w:val="false"/>
          <w:i w:val="false"/>
          <w:color w:val="000000"/>
          <w:sz w:val="28"/>
        </w:rPr>
        <w:t>Мен тараптан_________________________________________________</w:t>
      </w:r>
      <w:r>
        <w:br/>
      </w:r>
      <w:r>
        <w:rPr>
          <w:rFonts w:ascii="Times New Roman"/>
          <w:b w:val="false"/>
          <w:i w:val="false"/>
          <w:color w:val="000000"/>
          <w:sz w:val="28"/>
        </w:rPr>
        <w:t xml:space="preserve">
      (Уәкілетті органның жауапты қызметкерінің Т.Ә.Ж.)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(сұралған мемлекеттік қызметтің түрі)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 мемлекеттік қызмет көрсету</w:t>
      </w:r>
    </w:p>
    <w:p>
      <w:pPr>
        <w:spacing w:after="0"/>
        <w:ind w:left="0"/>
        <w:jc w:val="both"/>
      </w:pPr>
      <w:r>
        <w:rPr>
          <w:rFonts w:ascii="Times New Roman"/>
          <w:b w:val="false"/>
          <w:i w:val="false"/>
          <w:color w:val="000000"/>
          <w:sz w:val="28"/>
        </w:rPr>
        <w:t>үшін 20__ жылғы « ___»___________ №__________өтініш қабылданды.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Өтінішке келесі құжаттар қосылды:</w:t>
      </w:r>
    </w:p>
    <w:p>
      <w:pPr>
        <w:spacing w:after="0"/>
        <w:ind w:left="0"/>
        <w:jc w:val="both"/>
      </w:pPr>
      <w:r>
        <w:rPr>
          <w:rFonts w:ascii="Times New Roman"/>
          <w:b w:val="false"/>
          <w:i w:val="false"/>
          <w:color w:val="000000"/>
          <w:sz w:val="28"/>
        </w:rPr>
        <w:t>1.______________________________________</w:t>
      </w:r>
    </w:p>
    <w:p>
      <w:pPr>
        <w:spacing w:after="0"/>
        <w:ind w:left="0"/>
        <w:jc w:val="both"/>
      </w:pPr>
      <w:r>
        <w:rPr>
          <w:rFonts w:ascii="Times New Roman"/>
          <w:b w:val="false"/>
          <w:i w:val="false"/>
          <w:color w:val="000000"/>
          <w:sz w:val="28"/>
        </w:rPr>
        <w:t>2.______________________________________</w:t>
      </w:r>
    </w:p>
    <w:p>
      <w:pPr>
        <w:spacing w:after="0"/>
        <w:ind w:left="0"/>
        <w:jc w:val="both"/>
      </w:pPr>
      <w:r>
        <w:rPr>
          <w:rFonts w:ascii="Times New Roman"/>
          <w:b w:val="false"/>
          <w:i w:val="false"/>
          <w:color w:val="000000"/>
          <w:sz w:val="28"/>
        </w:rPr>
        <w:t>3. 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қызмет 2011 жылғы «____»____________ уәкілетті органның №______ кабинетте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Сұранысты қабылдаған күн_________________________</w:t>
      </w:r>
    </w:p>
    <w:p>
      <w:pPr>
        <w:spacing w:after="0"/>
        <w:ind w:left="0"/>
        <w:jc w:val="both"/>
      </w:pPr>
      <w:r>
        <w:rPr>
          <w:rFonts w:ascii="Times New Roman"/>
          <w:b w:val="false"/>
          <w:i w:val="false"/>
          <w:color w:val="000000"/>
          <w:sz w:val="28"/>
        </w:rPr>
        <w:t>Қолы __________________</w:t>
      </w:r>
      <w:r>
        <w:br/>
      </w:r>
      <w:r>
        <w:rPr>
          <w:rFonts w:ascii="Times New Roman"/>
          <w:b w:val="false"/>
          <w:i w:val="false"/>
          <w:color w:val="000000"/>
          <w:sz w:val="28"/>
        </w:rPr>
        <w:t>
 </w:t>
      </w:r>
    </w:p>
    <w:bookmarkStart w:name="z204" w:id="57"/>
    <w:p>
      <w:pPr>
        <w:spacing w:after="0"/>
        <w:ind w:left="0"/>
        <w:jc w:val="both"/>
      </w:pPr>
      <w:r>
        <w:rPr>
          <w:rFonts w:ascii="Times New Roman"/>
          <w:b w:val="false"/>
          <w:i w:val="false"/>
          <w:color w:val="000000"/>
          <w:sz w:val="28"/>
        </w:rPr>
        <w:t>
«Уақытша өтеулi (ұзақ мерзiмді,</w:t>
      </w:r>
      <w:r>
        <w:br/>
      </w:r>
      <w:r>
        <w:rPr>
          <w:rFonts w:ascii="Times New Roman"/>
          <w:b w:val="false"/>
          <w:i w:val="false"/>
          <w:color w:val="000000"/>
          <w:sz w:val="28"/>
        </w:rPr>
        <w:t>
қысқа мерзiмді) жер пайдалану (жалдау)</w:t>
      </w:r>
      <w:r>
        <w:br/>
      </w:r>
      <w:r>
        <w:rPr>
          <w:rFonts w:ascii="Times New Roman"/>
          <w:b w:val="false"/>
          <w:i w:val="false"/>
          <w:color w:val="000000"/>
          <w:sz w:val="28"/>
        </w:rPr>
        <w:t>
құқығына актiлердi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8-қосымша</w:t>
      </w:r>
    </w:p>
    <w:bookmarkEnd w:id="57"/>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(уәкiлеттi органның атауы)</w:t>
      </w:r>
      <w:r>
        <w:br/>
      </w:r>
      <w:r>
        <w:rPr>
          <w:rFonts w:ascii="Times New Roman"/>
          <w:b w:val="false"/>
          <w:i w:val="false"/>
          <w:color w:val="000000"/>
          <w:sz w:val="28"/>
        </w:rPr>
        <w:t>
Жер қатынастары бойынша уәкiлеттi</w:t>
      </w:r>
      <w:r>
        <w:br/>
      </w:r>
      <w:r>
        <w:rPr>
          <w:rFonts w:ascii="Times New Roman"/>
          <w:b w:val="false"/>
          <w:i w:val="false"/>
          <w:color w:val="000000"/>
          <w:sz w:val="28"/>
        </w:rPr>
        <w:t>
органның бастығы</w:t>
      </w:r>
      <w:r>
        <w:br/>
      </w:r>
      <w:r>
        <w:rPr>
          <w:rFonts w:ascii="Times New Roman"/>
          <w:b w:val="false"/>
          <w:i w:val="false"/>
          <w:color w:val="000000"/>
          <w:sz w:val="28"/>
        </w:rPr>
        <w:t>
______________________________________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тұлғаның тегi, аты, әкесiнiң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w:t>
      </w:r>
      <w:r>
        <w:br/>
      </w:r>
      <w:r>
        <w:rPr>
          <w:rFonts w:ascii="Times New Roman"/>
          <w:b w:val="false"/>
          <w:i w:val="false"/>
          <w:color w:val="000000"/>
          <w:sz w:val="28"/>
        </w:rPr>
        <w:t>
деректемелерi, байланыс телефоны,</w:t>
      </w:r>
      <w:r>
        <w:br/>
      </w:r>
      <w:r>
        <w:rPr>
          <w:rFonts w:ascii="Times New Roman"/>
          <w:b w:val="false"/>
          <w:i w:val="false"/>
          <w:color w:val="000000"/>
          <w:sz w:val="28"/>
        </w:rPr>
        <w:t>
______________________________________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Уақытша өтеулi (ұзақ мерзiмді, қысқа мерзiмді) жер пайдалану (жалдау) құқығына акт беру туралы өтiнiш</w:t>
      </w:r>
    </w:p>
    <w:p>
      <w:pPr>
        <w:spacing w:after="0"/>
        <w:ind w:left="0"/>
        <w:jc w:val="both"/>
      </w:pPr>
      <w:r>
        <w:rPr>
          <w:rFonts w:ascii="Times New Roman"/>
          <w:b w:val="false"/>
          <w:i w:val="false"/>
          <w:color w:val="000000"/>
          <w:sz w:val="28"/>
        </w:rPr>
        <w:t>_____________________________________________________берiлген,</w:t>
      </w:r>
      <w:r>
        <w:br/>
      </w:r>
      <w:r>
        <w:rPr>
          <w:rFonts w:ascii="Times New Roman"/>
          <w:b w:val="false"/>
          <w:i w:val="false"/>
          <w:color w:val="000000"/>
          <w:sz w:val="28"/>
        </w:rPr>
        <w:t>
      (жер учаскесiнiң нысаналы мақсаты)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(жер учаскесiнiң (орналасқан жерi) мекенжайы)</w:t>
      </w:r>
      <w:r>
        <w:br/>
      </w:r>
      <w:r>
        <w:rPr>
          <w:rFonts w:ascii="Times New Roman"/>
          <w:b w:val="false"/>
          <w:i w:val="false"/>
          <w:color w:val="000000"/>
          <w:sz w:val="28"/>
        </w:rPr>
        <w:t>
__________________________________________________ бойынша орналасқан жер учаскесiне жеке меншiк құқығына акт (актiнiң телнұсқасын) беруiңiздi сұраймын.</w:t>
      </w:r>
    </w:p>
    <w:p>
      <w:pPr>
        <w:spacing w:after="0"/>
        <w:ind w:left="0"/>
        <w:jc w:val="both"/>
      </w:pPr>
      <w:r>
        <w:rPr>
          <w:rFonts w:ascii="Times New Roman"/>
          <w:b w:val="false"/>
          <w:i w:val="false"/>
          <w:color w:val="000000"/>
          <w:sz w:val="28"/>
        </w:rPr>
        <w:t>Күнi __________ Өтiнiш берушi________________________________</w:t>
      </w:r>
      <w:r>
        <w:br/>
      </w:r>
      <w:r>
        <w:rPr>
          <w:rFonts w:ascii="Times New Roman"/>
          <w:b w:val="false"/>
          <w:i w:val="false"/>
          <w:color w:val="000000"/>
          <w:sz w:val="28"/>
        </w:rPr>
        <w:t>
      (жеке немесе заңды тұлғаның не</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уәкiлеттi тұлғаның тегi, аты, әкесiнiң аты,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w:t>
      </w:r>
    </w:p>
    <w:bookmarkStart w:name="z205" w:id="58"/>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2012 жылғы 6 ақпандағы</w:t>
      </w:r>
      <w:r>
        <w:br/>
      </w:r>
      <w:r>
        <w:rPr>
          <w:rFonts w:ascii="Times New Roman"/>
          <w:b w:val="false"/>
          <w:i w:val="false"/>
          <w:color w:val="000000"/>
          <w:sz w:val="28"/>
        </w:rPr>
        <w:t>
№ 19 қаулысымен</w:t>
      </w:r>
      <w:r>
        <w:br/>
      </w:r>
      <w:r>
        <w:rPr>
          <w:rFonts w:ascii="Times New Roman"/>
          <w:b w:val="false"/>
          <w:i w:val="false"/>
          <w:color w:val="000000"/>
          <w:sz w:val="28"/>
        </w:rPr>
        <w:t>
БЕКІТІЛГЕН</w:t>
      </w:r>
    </w:p>
    <w:bookmarkEnd w:id="58"/>
    <w:p>
      <w:pPr>
        <w:spacing w:after="0"/>
        <w:ind w:left="0"/>
        <w:jc w:val="left"/>
      </w:pPr>
      <w:r>
        <w:rPr>
          <w:rFonts w:ascii="Times New Roman"/>
          <w:b/>
          <w:i w:val="false"/>
          <w:color w:val="000000"/>
        </w:rPr>
        <w:t xml:space="preserve"> «Уақытша өтеусіз жер пайдалану құқығына актілер ресімдеу және беру» мемлекеттік қызмет регламенті </w:t>
      </w:r>
    </w:p>
    <w:bookmarkStart w:name="z206" w:id="59"/>
    <w:p>
      <w:pPr>
        <w:spacing w:after="0"/>
        <w:ind w:left="0"/>
        <w:jc w:val="left"/>
      </w:pPr>
      <w:r>
        <w:rPr>
          <w:rFonts w:ascii="Times New Roman"/>
          <w:b/>
          <w:i w:val="false"/>
          <w:color w:val="000000"/>
        </w:rPr>
        <w:t xml:space="preserve"> 
1. Жалпы ұғымдар </w:t>
      </w:r>
    </w:p>
    <w:bookmarkEnd w:id="59"/>
    <w:bookmarkStart w:name="z207" w:id="60"/>
    <w:p>
      <w:pPr>
        <w:spacing w:after="0"/>
        <w:ind w:left="0"/>
        <w:jc w:val="both"/>
      </w:pPr>
      <w:r>
        <w:rPr>
          <w:rFonts w:ascii="Times New Roman"/>
          <w:b w:val="false"/>
          <w:i w:val="false"/>
          <w:color w:val="000000"/>
          <w:sz w:val="28"/>
        </w:rPr>
        <w:t>
      1. Осы «Уақытша өтеусіз жер пайдалану құқығына актілер ресімдеу және беру» регламентінде (бұдан әрі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жеке немесе заңды тұлға;</w:t>
      </w:r>
      <w:r>
        <w:br/>
      </w:r>
      <w:r>
        <w:rPr>
          <w:rFonts w:ascii="Times New Roman"/>
          <w:b w:val="false"/>
          <w:i w:val="false"/>
          <w:color w:val="000000"/>
          <w:sz w:val="28"/>
        </w:rPr>
        <w:t>
</w:t>
      </w:r>
      <w:r>
        <w:rPr>
          <w:rFonts w:ascii="Times New Roman"/>
          <w:b w:val="false"/>
          <w:i w:val="false"/>
          <w:color w:val="000000"/>
          <w:sz w:val="28"/>
        </w:rPr>
        <w:t>
      2) уәкілетті орган – жер қатынастары саласындағы функцияларды жүзеге асыратын, облыстық, ауданнық (облыстық маңызы бар қаланың) жергілікті атқарушы органдарының құрылымдық бөлімшесі;</w:t>
      </w:r>
      <w:r>
        <w:br/>
      </w:r>
      <w:r>
        <w:rPr>
          <w:rFonts w:ascii="Times New Roman"/>
          <w:b w:val="false"/>
          <w:i w:val="false"/>
          <w:color w:val="000000"/>
          <w:sz w:val="28"/>
        </w:rPr>
        <w:t>
</w:t>
      </w:r>
      <w:r>
        <w:rPr>
          <w:rFonts w:ascii="Times New Roman"/>
          <w:b w:val="false"/>
          <w:i w:val="false"/>
          <w:color w:val="000000"/>
          <w:sz w:val="28"/>
        </w:rPr>
        <w:t xml:space="preserve">
      3) мүдделі орган – «АқтөбежерҒӨО» еншілес мемлекеттік кәсіпорны. </w:t>
      </w:r>
    </w:p>
    <w:bookmarkEnd w:id="60"/>
    <w:bookmarkStart w:name="z211" w:id="61"/>
    <w:p>
      <w:pPr>
        <w:spacing w:after="0"/>
        <w:ind w:left="0"/>
        <w:jc w:val="left"/>
      </w:pPr>
      <w:r>
        <w:rPr>
          <w:rFonts w:ascii="Times New Roman"/>
          <w:b/>
          <w:i w:val="false"/>
          <w:color w:val="000000"/>
        </w:rPr>
        <w:t xml:space="preserve"> 
2. Жалпы ережелер </w:t>
      </w:r>
    </w:p>
    <w:bookmarkEnd w:id="61"/>
    <w:bookmarkStart w:name="z212" w:id="62"/>
    <w:p>
      <w:pPr>
        <w:spacing w:after="0"/>
        <w:ind w:left="0"/>
        <w:jc w:val="both"/>
      </w:pPr>
      <w:r>
        <w:rPr>
          <w:rFonts w:ascii="Times New Roman"/>
          <w:b w:val="false"/>
          <w:i w:val="false"/>
          <w:color w:val="000000"/>
          <w:sz w:val="28"/>
        </w:rPr>
        <w:t>
      2. Мемлекеттiк қызметтің нормативтік құқықтық анықтамасы: жер учаскесiне уақытша өтеусіз жер пайдалану құқығына актiлердi ресiмдеу</w:t>
      </w:r>
      <w:r>
        <w:br/>
      </w:r>
      <w:r>
        <w:rPr>
          <w:rFonts w:ascii="Times New Roman"/>
          <w:b w:val="false"/>
          <w:i w:val="false"/>
          <w:color w:val="000000"/>
          <w:sz w:val="28"/>
        </w:rPr>
        <w:t>
және беру.</w:t>
      </w:r>
      <w:r>
        <w:br/>
      </w:r>
      <w:r>
        <w:rPr>
          <w:rFonts w:ascii="Times New Roman"/>
          <w:b w:val="false"/>
          <w:i w:val="false"/>
          <w:color w:val="000000"/>
          <w:sz w:val="28"/>
        </w:rPr>
        <w:t>
</w:t>
      </w:r>
      <w:r>
        <w:rPr>
          <w:rFonts w:ascii="Times New Roman"/>
          <w:b w:val="false"/>
          <w:i w:val="false"/>
          <w:color w:val="000000"/>
          <w:sz w:val="28"/>
        </w:rPr>
        <w:t>
      3. Мемлекеттiк қызметтi жер учаскесiнiң орналасқан жерi бойынша жер учаскесiне уақытша өтеусіз жер пайдалану құқығына актi дайындайтын,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тиiстi мамандандырылған республикалық мемлекеттiк кәсiпорындардың (бұдан әрi – мамандандырылған кәсiпорындар) қатысуымен жер қатынастары саласындағы функцияларды жүзеге асыратын,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облыстың, ауданның (облыстық маңызы бар қалалардың), жергiлiктi атқарушы органдарының құрылымдық бөлiмшелерi (бұдан әрi – уәкiлеттi орган) көрсетедi.</w:t>
      </w:r>
      <w:r>
        <w:br/>
      </w:r>
      <w:r>
        <w:rPr>
          <w:rFonts w:ascii="Times New Roman"/>
          <w:b w:val="false"/>
          <w:i w:val="false"/>
          <w:color w:val="000000"/>
          <w:sz w:val="28"/>
        </w:rPr>
        <w:t>
      Мемлекеттiк қызмет жер учаскесiнiң орналасқан жерi бойынша баламалы негiзде тiзбесi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көрсетiлген халыққа қызмет көрсету орталықтары (бұдан әрi – Орталық) арқылы көрсетiлуi мүмкiн.</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Республикасының 2003 жылғы 20 маусымдағы Жер кодексiнiң </w:t>
      </w:r>
      <w:r>
        <w:rPr>
          <w:rFonts w:ascii="Times New Roman"/>
          <w:b w:val="false"/>
          <w:i w:val="false"/>
          <w:color w:val="000000"/>
          <w:sz w:val="28"/>
        </w:rPr>
        <w:t>23-бабы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Қазақстан Республикасы Үкiметiнiң 2010 жылғы 20 шiлдедегi № 745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көрсетiлетiн мемлекеттiк қызметтердiң </w:t>
      </w:r>
      <w:r>
        <w:rPr>
          <w:rFonts w:ascii="Times New Roman"/>
          <w:b w:val="false"/>
          <w:i w:val="false"/>
          <w:color w:val="000000"/>
          <w:sz w:val="28"/>
        </w:rPr>
        <w:t>тiзiлiмi</w:t>
      </w:r>
      <w:r>
        <w:rPr>
          <w:rFonts w:ascii="Times New Roman"/>
          <w:b w:val="false"/>
          <w:i w:val="false"/>
          <w:color w:val="000000"/>
          <w:sz w:val="28"/>
        </w:rPr>
        <w:t> және Қазақстан Республикасы Үкіметінің 2010 жылғы 17 ақпандағы № 102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стандарттарының </w:t>
      </w:r>
      <w:r>
        <w:rPr>
          <w:rFonts w:ascii="Times New Roman"/>
          <w:b w:val="false"/>
          <w:i w:val="false"/>
          <w:color w:val="000000"/>
          <w:sz w:val="28"/>
        </w:rPr>
        <w:t>1-тармағы</w:t>
      </w:r>
      <w:r>
        <w:rPr>
          <w:rFonts w:ascii="Times New Roman"/>
          <w:b w:val="false"/>
          <w:i w:val="false"/>
          <w:color w:val="000000"/>
          <w:sz w:val="28"/>
        </w:rPr>
        <w:t> негiзiнде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Мемлекеттiк қызмет көрсету нәтижесi қағаз тасымалдағыштағы уақытша өтеусіз жер пайдалану құқығына актi немесе уақытша өтеусіз жер пайдалану құқығына немесе қызмет көрсетуден бас тарту себебi жазбаша көрсетiлген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Мемлекеттiк қызметтің уақытша өтеусіз жер пайдалану құқығына актiлердi ресiмдеу бөлігі мамандандырылған «АқтөбежерҒӨО» ЕМК және облыс аудандардағы филиалдарында көрсетіледі.</w:t>
      </w:r>
      <w:r>
        <w:br/>
      </w:r>
      <w:r>
        <w:rPr>
          <w:rFonts w:ascii="Times New Roman"/>
          <w:b w:val="false"/>
          <w:i w:val="false"/>
          <w:color w:val="000000"/>
          <w:sz w:val="28"/>
        </w:rPr>
        <w:t>
</w:t>
      </w:r>
      <w:r>
        <w:rPr>
          <w:rFonts w:ascii="Times New Roman"/>
          <w:b w:val="false"/>
          <w:i w:val="false"/>
          <w:color w:val="000000"/>
          <w:sz w:val="28"/>
        </w:rPr>
        <w:t>
      8. Мемлекеттiк қызмет ақылы негiзде көрсетiледi, уәкiлеттi органға немесе Орталыққа жер учаскесiне уақытша өтеусіз жер пайдалану құқығына актіні дайындағаны үшiн қызмет ақысын төлегенi туралы құжатты (түбiртектi) бередi.</w:t>
      </w:r>
      <w:r>
        <w:br/>
      </w:r>
      <w:r>
        <w:rPr>
          <w:rFonts w:ascii="Times New Roman"/>
          <w:b w:val="false"/>
          <w:i w:val="false"/>
          <w:color w:val="000000"/>
          <w:sz w:val="28"/>
        </w:rPr>
        <w:t xml:space="preserve">
      Уақытша өтеусіз жер пайдалану құқығына актiні дайындау үшiн ақы төлеу қолма қол немесе қолма-қол емес тәсiлмен екiншi деңгейдегi банктер арқылы мамандандырылған кәсiпорынның есеп шотына не мамандандырылған кәсiпорынның кассасында жүргiзiледi, олар төлемнiң мөлшерi мен уақытын растайтын төлем құжатын бередi. </w:t>
      </w:r>
    </w:p>
    <w:bookmarkEnd w:id="62"/>
    <w:bookmarkStart w:name="z219" w:id="63"/>
    <w:p>
      <w:pPr>
        <w:spacing w:after="0"/>
        <w:ind w:left="0"/>
        <w:jc w:val="left"/>
      </w:pPr>
      <w:r>
        <w:rPr>
          <w:rFonts w:ascii="Times New Roman"/>
          <w:b/>
          <w:i w:val="false"/>
          <w:color w:val="000000"/>
        </w:rPr>
        <w:t xml:space="preserve"> 
3. Мемлекеттік қызмет көрсету тәртібінің талаптары</w:t>
      </w:r>
    </w:p>
    <w:bookmarkEnd w:id="63"/>
    <w:bookmarkStart w:name="z220" w:id="64"/>
    <w:p>
      <w:pPr>
        <w:spacing w:after="0"/>
        <w:ind w:left="0"/>
        <w:jc w:val="both"/>
      </w:pPr>
      <w:r>
        <w:rPr>
          <w:rFonts w:ascii="Times New Roman"/>
          <w:b w:val="false"/>
          <w:i w:val="false"/>
          <w:color w:val="000000"/>
          <w:sz w:val="28"/>
        </w:rPr>
        <w:t>
      9</w:t>
      </w:r>
      <w:r>
        <w:rPr>
          <w:rFonts w:ascii="Times New Roman"/>
          <w:b w:val="false"/>
          <w:i w:val="false"/>
          <w:color w:val="000080"/>
          <w:sz w:val="28"/>
        </w:rPr>
        <w:t xml:space="preserve">. </w:t>
      </w:r>
      <w:r>
        <w:rPr>
          <w:rFonts w:ascii="Times New Roman"/>
          <w:b w:val="false"/>
          <w:i w:val="false"/>
          <w:color w:val="000000"/>
          <w:sz w:val="28"/>
        </w:rPr>
        <w:t xml:space="preserve">Осы регламент уәкiлеттi органның және Орталықтың арнайы ақпараттық стендiлерiнде орналастырылады және бұқаралық ақпарат құралдарында мемлекеттiк және орыс тiлдерiнде жарияланады, жергілікті органның интернет-ресурсінде, электрондық Үкіметінің порталында: </w:t>
      </w:r>
      <w:r>
        <w:rPr>
          <w:rFonts w:ascii="Times New Roman"/>
          <w:b w:val="false"/>
          <w:i w:val="false"/>
          <w:color w:val="000000"/>
          <w:sz w:val="28"/>
          <w:u w:val="single"/>
        </w:rPr>
        <w:t>http://www.e.gov.kz</w:t>
      </w:r>
      <w:r>
        <w:rPr>
          <w:rFonts w:ascii="Times New Roman"/>
          <w:b w:val="false"/>
          <w:i w:val="false"/>
          <w:color w:val="000000"/>
          <w:sz w:val="28"/>
        </w:rPr>
        <w:t xml:space="preserve">, Байланыс және ақпарат министрлігінің интернет-ресурсінде: </w:t>
      </w:r>
      <w:r>
        <w:rPr>
          <w:rFonts w:ascii="Times New Roman"/>
          <w:b w:val="false"/>
          <w:i w:val="false"/>
          <w:color w:val="000000"/>
          <w:sz w:val="28"/>
          <w:u w:val="single"/>
        </w:rPr>
        <w:t>http://www.mci.gov.kz</w:t>
      </w:r>
      <w:r>
        <w:rPr>
          <w:rFonts w:ascii="Times New Roman"/>
          <w:b w:val="false"/>
          <w:i w:val="false"/>
          <w:color w:val="000000"/>
          <w:sz w:val="28"/>
        </w:rPr>
        <w:t xml:space="preserve"> және ақпараттық ресми деректілерде орнатылған.</w:t>
      </w:r>
      <w:r>
        <w:br/>
      </w:r>
      <w:r>
        <w:rPr>
          <w:rFonts w:ascii="Times New Roman"/>
          <w:b w:val="false"/>
          <w:i w:val="false"/>
          <w:color w:val="000000"/>
          <w:sz w:val="28"/>
        </w:rPr>
        <w:t>
</w:t>
      </w:r>
      <w:r>
        <w:rPr>
          <w:rFonts w:ascii="Times New Roman"/>
          <w:b w:val="false"/>
          <w:i w:val="false"/>
          <w:color w:val="000000"/>
          <w:sz w:val="28"/>
        </w:rPr>
        <w:t>
      10.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1) тұтынушы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анықталған қажеттi құжаттарды тапсырған сәттен бастап мемлекеттiк қызмет көрсету</w:t>
      </w:r>
      <w:r>
        <w:br/>
      </w:r>
      <w:r>
        <w:rPr>
          <w:rFonts w:ascii="Times New Roman"/>
          <w:b w:val="false"/>
          <w:i w:val="false"/>
          <w:color w:val="000000"/>
          <w:sz w:val="28"/>
        </w:rPr>
        <w:t>
мерзiмi – 10 жұмыс күнi, шағын кәсiпкерлiк субъектiлерi үшiн – 7 жұмыс күнi, жер учаскесiне уақытша өтеусіз жер пайдалану құқығына арналған актiнiң телнұсқасын берген кезде 4 жұмыс күнi;</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кезiнде кезекте күтудiң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кезiнде қызмет көрсетудiң рұқсат берiлген ең көп уақыты 30 минуттан аспайды.</w:t>
      </w:r>
      <w:r>
        <w:br/>
      </w:r>
      <w:r>
        <w:rPr>
          <w:rFonts w:ascii="Times New Roman"/>
          <w:b w:val="false"/>
          <w:i w:val="false"/>
          <w:color w:val="000000"/>
          <w:sz w:val="28"/>
        </w:rPr>
        <w:t>
      Мемлекеттік қызмет көрсетуге жайлы жағдай жасау үшін күту залындағы арнайы жабдықталған ақпараттық электронды табло бағанымен талондар берудің автоматтандырылған жүйесі арқылы тіркелуі мүмкін.</w:t>
      </w:r>
      <w:r>
        <w:br/>
      </w:r>
      <w:r>
        <w:rPr>
          <w:rFonts w:ascii="Times New Roman"/>
          <w:b w:val="false"/>
          <w:i w:val="false"/>
          <w:color w:val="000000"/>
          <w:sz w:val="28"/>
        </w:rPr>
        <w:t>
</w:t>
      </w:r>
      <w:r>
        <w:rPr>
          <w:rFonts w:ascii="Times New Roman"/>
          <w:b w:val="false"/>
          <w:i w:val="false"/>
          <w:color w:val="000000"/>
          <w:sz w:val="28"/>
        </w:rPr>
        <w:t>
      11. Мемлекеттiк қызмет мынадай негiздер бойынша тоқтатылады:</w:t>
      </w:r>
      <w:r>
        <w:br/>
      </w:r>
      <w:r>
        <w:rPr>
          <w:rFonts w:ascii="Times New Roman"/>
          <w:b w:val="false"/>
          <w:i w:val="false"/>
          <w:color w:val="000000"/>
          <w:sz w:val="28"/>
        </w:rPr>
        <w:t>
</w:t>
      </w:r>
      <w:r>
        <w:rPr>
          <w:rFonts w:ascii="Times New Roman"/>
          <w:b w:val="false"/>
          <w:i w:val="false"/>
          <w:color w:val="000000"/>
          <w:sz w:val="28"/>
        </w:rPr>
        <w:t>
      1) аталған жер учаскесi бойынша сот шешiмдерiнiң болуы не сот қарауы жүрiп жатқаны туралы хабарламаның болуы;</w:t>
      </w:r>
      <w:r>
        <w:br/>
      </w:r>
      <w:r>
        <w:rPr>
          <w:rFonts w:ascii="Times New Roman"/>
          <w:b w:val="false"/>
          <w:i w:val="false"/>
          <w:color w:val="000000"/>
          <w:sz w:val="28"/>
        </w:rPr>
        <w:t>
</w:t>
      </w:r>
      <w:r>
        <w:rPr>
          <w:rFonts w:ascii="Times New Roman"/>
          <w:b w:val="false"/>
          <w:i w:val="false"/>
          <w:color w:val="000000"/>
          <w:sz w:val="28"/>
        </w:rPr>
        <w:t>
      2) заңнама нормаларының бұзылуы жойылғанға дейiн прокурорлық қадағалау актiсiнiң болуы;</w:t>
      </w:r>
      <w:r>
        <w:br/>
      </w:r>
      <w:r>
        <w:rPr>
          <w:rFonts w:ascii="Times New Roman"/>
          <w:b w:val="false"/>
          <w:i w:val="false"/>
          <w:color w:val="000000"/>
          <w:sz w:val="28"/>
        </w:rPr>
        <w:t>
</w:t>
      </w:r>
      <w:r>
        <w:rPr>
          <w:rFonts w:ascii="Times New Roman"/>
          <w:b w:val="false"/>
          <w:i w:val="false"/>
          <w:color w:val="000000"/>
          <w:sz w:val="28"/>
        </w:rPr>
        <w:t>
      3) бiр учаскеге құқықты ресiмдеуге қатысты бiрнеше өтiнiштiң болуы немесе құқықты ресiмдеу үдерiсiнде осы жер учаскесiнiң басқа да пайдаланушылары анықталған кезде.</w:t>
      </w:r>
      <w:r>
        <w:br/>
      </w:r>
      <w:r>
        <w:rPr>
          <w:rFonts w:ascii="Times New Roman"/>
          <w:b w:val="false"/>
          <w:i w:val="false"/>
          <w:color w:val="000000"/>
          <w:sz w:val="28"/>
        </w:rPr>
        <w:t>
</w:t>
      </w:r>
      <w:r>
        <w:rPr>
          <w:rFonts w:ascii="Times New Roman"/>
          <w:b w:val="false"/>
          <w:i w:val="false"/>
          <w:color w:val="000000"/>
          <w:sz w:val="28"/>
        </w:rPr>
        <w:t>
      4) жер учаскесіне жеке меншік құқығына актіні беру шарты орындалмаған жағдайда, яғни уәкілетті өкілдің жеке өзіне құжатты, өкілетті өкілді куәландыратын қолхатты және уәкілетті өкілдің жеке басын куәландыратын құжатты ұсынбаған жағдайда.</w:t>
      </w:r>
      <w:r>
        <w:br/>
      </w:r>
      <w:r>
        <w:rPr>
          <w:rFonts w:ascii="Times New Roman"/>
          <w:b w:val="false"/>
          <w:i w:val="false"/>
          <w:color w:val="000000"/>
          <w:sz w:val="28"/>
        </w:rPr>
        <w:t>
      Жер учаскелерiне құқықтарды ресiмдеудi тоқтата тұру туралы мәлiметтер тiркеу және есепке алу кiтабына енгiзiледi. Тұтынушыға жер учаскесiне уақытша өтеусіз жер пайдалану құқығына актiнi ресiмдеудi тоқтата тұруға негiз болған құжатты және тоқтата тұру мерзiмдерiн көрсете отырып, ресiмдеудi тоқтата тұру себептерiн жою үшiн тұтынушының кейiнгi iс-қимылын көрсете отырып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жазбаша хабарлама жолданады.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тұтынушыдан өтініш алған сәттен бастап мемлекеттік қызмет қорытындысын берген сәтке дейінгі мемлекеттік қызмет көрсету кезендері:</w:t>
      </w:r>
      <w:r>
        <w:br/>
      </w:r>
      <w:r>
        <w:rPr>
          <w:rFonts w:ascii="Times New Roman"/>
          <w:b w:val="false"/>
          <w:i w:val="false"/>
          <w:color w:val="000000"/>
          <w:sz w:val="28"/>
        </w:rPr>
        <w:t>
</w:t>
      </w:r>
      <w:r>
        <w:rPr>
          <w:rFonts w:ascii="Times New Roman"/>
          <w:b w:val="false"/>
          <w:i w:val="false"/>
          <w:color w:val="000000"/>
          <w:sz w:val="28"/>
        </w:rPr>
        <w:t>
      Бірініші әдіс (</w:t>
      </w:r>
      <w:r>
        <w:rPr>
          <w:rFonts w:ascii="Times New Roman"/>
          <w:b w:val="false"/>
          <w:i w:val="false"/>
          <w:color w:val="000000"/>
          <w:sz w:val="28"/>
        </w:rPr>
        <w:t>№ 5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w:t>
      </w:r>
      <w:r>
        <w:rPr>
          <w:rFonts w:ascii="Times New Roman"/>
          <w:b w:val="false"/>
          <w:i w:val="false"/>
          <w:color w:val="000000"/>
          <w:sz w:val="28"/>
        </w:rPr>
        <w:t>
      2) Уәкілетті органның жауапты қызметкері құжаттарды қабылдап алып, тіркеу журналында тіркегеннен кейін құжаттар топтамын қабылдағанын растайтын қағаз береді;</w:t>
      </w:r>
      <w:r>
        <w:br/>
      </w:r>
      <w:r>
        <w:rPr>
          <w:rFonts w:ascii="Times New Roman"/>
          <w:b w:val="false"/>
          <w:i w:val="false"/>
          <w:color w:val="000000"/>
          <w:sz w:val="28"/>
        </w:rPr>
        <w:t>
</w:t>
      </w:r>
      <w:r>
        <w:rPr>
          <w:rFonts w:ascii="Times New Roman"/>
          <w:b w:val="false"/>
          <w:i w:val="false"/>
          <w:color w:val="000000"/>
          <w:sz w:val="28"/>
        </w:rPr>
        <w:t>
      3) дайындап, «АқтөбежерҒӨО» ЕМК сұраныс жасайды;</w:t>
      </w:r>
      <w:r>
        <w:br/>
      </w:r>
      <w:r>
        <w:rPr>
          <w:rFonts w:ascii="Times New Roman"/>
          <w:b w:val="false"/>
          <w:i w:val="false"/>
          <w:color w:val="000000"/>
          <w:sz w:val="28"/>
        </w:rPr>
        <w:t>
</w:t>
      </w:r>
      <w:r>
        <w:rPr>
          <w:rFonts w:ascii="Times New Roman"/>
          <w:b w:val="false"/>
          <w:i w:val="false"/>
          <w:color w:val="000000"/>
          <w:sz w:val="28"/>
        </w:rPr>
        <w:t>
      4) «АқтөбежерҒӨО» ЕМК жауапты қызметкері құжаттарды қабылдап алып, тіркеу журналында тіркеп, уақытша өтеусiз жер пайдалану құқығына актiлердi рәсiмдейді және уәкілетті органға жолдайды. Егер мемлекеттік қызмет көрсетуді тоқтатуға немесе кері қайтаруға негіз болса, уәкілетті органға хабарлайды.</w:t>
      </w:r>
      <w:r>
        <w:br/>
      </w:r>
      <w:r>
        <w:rPr>
          <w:rFonts w:ascii="Times New Roman"/>
          <w:b w:val="false"/>
          <w:i w:val="false"/>
          <w:color w:val="000000"/>
          <w:sz w:val="28"/>
        </w:rPr>
        <w:t>
</w:t>
      </w:r>
      <w:r>
        <w:rPr>
          <w:rFonts w:ascii="Times New Roman"/>
          <w:b w:val="false"/>
          <w:i w:val="false"/>
          <w:color w:val="000000"/>
          <w:sz w:val="28"/>
        </w:rPr>
        <w:t>
      5) уәкілетті органның басшысы уақытша өтеусiз жер пайдалану құқығына актiлерiне қол қойғаннан кейін, жауапты қызметкерге жолдайды;</w:t>
      </w:r>
      <w:r>
        <w:br/>
      </w:r>
      <w:r>
        <w:rPr>
          <w:rFonts w:ascii="Times New Roman"/>
          <w:b w:val="false"/>
          <w:i w:val="false"/>
          <w:color w:val="000000"/>
          <w:sz w:val="28"/>
        </w:rPr>
        <w:t>
</w:t>
      </w:r>
      <w:r>
        <w:rPr>
          <w:rFonts w:ascii="Times New Roman"/>
          <w:b w:val="false"/>
          <w:i w:val="false"/>
          <w:color w:val="000000"/>
          <w:sz w:val="28"/>
        </w:rPr>
        <w:t>
      6) уәкілетті органның жауапты қызметкері қабылдап алып, уақытша өтеусiз жер пайдалану құқығына актiлердi тіркейді және өтініш иесіне (тұтынушыға) береді.</w:t>
      </w:r>
      <w:r>
        <w:br/>
      </w:r>
      <w:r>
        <w:rPr>
          <w:rFonts w:ascii="Times New Roman"/>
          <w:b w:val="false"/>
          <w:i w:val="false"/>
          <w:color w:val="000000"/>
          <w:sz w:val="28"/>
        </w:rPr>
        <w:t>
</w:t>
      </w:r>
      <w:r>
        <w:rPr>
          <w:rFonts w:ascii="Times New Roman"/>
          <w:b w:val="false"/>
          <w:i w:val="false"/>
          <w:color w:val="000000"/>
          <w:sz w:val="28"/>
        </w:rPr>
        <w:t>
      Екінші әдіс (</w:t>
      </w:r>
      <w:r>
        <w:rPr>
          <w:rFonts w:ascii="Times New Roman"/>
          <w:b w:val="false"/>
          <w:i w:val="false"/>
          <w:color w:val="000000"/>
          <w:sz w:val="28"/>
        </w:rPr>
        <w:t>№ 6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w:t>
      </w:r>
      <w:r>
        <w:rPr>
          <w:rFonts w:ascii="Times New Roman"/>
          <w:b w:val="false"/>
          <w:i w:val="false"/>
          <w:color w:val="000000"/>
          <w:sz w:val="28"/>
        </w:rPr>
        <w:t>
      2) Орталықтың инспекторы өтінішті тіркеуден өткізеді, құжаттарды қабылдайды, құжаттар топтамын қабылдағанын растайтын қағаз береді, Сканерлі штрихкодтың көмегімен белгілейді;</w:t>
      </w:r>
      <w:r>
        <w:br/>
      </w:r>
      <w:r>
        <w:rPr>
          <w:rFonts w:ascii="Times New Roman"/>
          <w:b w:val="false"/>
          <w:i w:val="false"/>
          <w:color w:val="000000"/>
          <w:sz w:val="28"/>
        </w:rPr>
        <w:t>
</w:t>
      </w:r>
      <w:r>
        <w:rPr>
          <w:rFonts w:ascii="Times New Roman"/>
          <w:b w:val="false"/>
          <w:i w:val="false"/>
          <w:color w:val="000000"/>
          <w:sz w:val="28"/>
        </w:rPr>
        <w:t>
      3) дайындап, «АқтөбежерҒӨО» ЕМК сұраныс жасайды;</w:t>
      </w:r>
      <w:r>
        <w:br/>
      </w:r>
      <w:r>
        <w:rPr>
          <w:rFonts w:ascii="Times New Roman"/>
          <w:b w:val="false"/>
          <w:i w:val="false"/>
          <w:color w:val="000000"/>
          <w:sz w:val="28"/>
        </w:rPr>
        <w:t>
</w:t>
      </w:r>
      <w:r>
        <w:rPr>
          <w:rFonts w:ascii="Times New Roman"/>
          <w:b w:val="false"/>
          <w:i w:val="false"/>
          <w:color w:val="000000"/>
          <w:sz w:val="28"/>
        </w:rPr>
        <w:t>
      4) «АқтөбежерҒӨО» ЕМК жауапты қызметкері құжаттарды қабылдап алып, тіркеу журналында тіркеп, орталықтың ақпарат жүйесіне белгілейді, уақытша өтеусiз жер пайдалану құқығына актiлердi рәсiмдейді және уәкілетті органға жолдайды. Егер мемлекеттік қызмет көрсетуді тоқтатуға немесе кері қайтаруға негіз болса, уәкілетті органға хабарлайды;</w:t>
      </w:r>
      <w:r>
        <w:br/>
      </w:r>
      <w:r>
        <w:rPr>
          <w:rFonts w:ascii="Times New Roman"/>
          <w:b w:val="false"/>
          <w:i w:val="false"/>
          <w:color w:val="000000"/>
          <w:sz w:val="28"/>
        </w:rPr>
        <w:t>
</w:t>
      </w:r>
      <w:r>
        <w:rPr>
          <w:rFonts w:ascii="Times New Roman"/>
          <w:b w:val="false"/>
          <w:i w:val="false"/>
          <w:color w:val="000000"/>
          <w:sz w:val="28"/>
        </w:rPr>
        <w:t>
      5) уәкілетті органның басшысы хабарламаға немесе дәлелді түрде қайтаруға қол қояды және жауапты уәкілетті орган қызметкеріне жолдайды;</w:t>
      </w:r>
      <w:r>
        <w:br/>
      </w:r>
      <w:r>
        <w:rPr>
          <w:rFonts w:ascii="Times New Roman"/>
          <w:b w:val="false"/>
          <w:i w:val="false"/>
          <w:color w:val="000000"/>
          <w:sz w:val="28"/>
        </w:rPr>
        <w:t>
</w:t>
      </w:r>
      <w:r>
        <w:rPr>
          <w:rFonts w:ascii="Times New Roman"/>
          <w:b w:val="false"/>
          <w:i w:val="false"/>
          <w:color w:val="000000"/>
          <w:sz w:val="28"/>
        </w:rPr>
        <w:t>
      6) Кеңсе қызметкері мемлекеттік қызмет көрсету қорытындысын Орталыққа жолдайды және Орталық ақпараттық жүйесінде белгілейді.</w:t>
      </w:r>
      <w:r>
        <w:br/>
      </w:r>
      <w:r>
        <w:rPr>
          <w:rFonts w:ascii="Times New Roman"/>
          <w:b w:val="false"/>
          <w:i w:val="false"/>
          <w:color w:val="000000"/>
          <w:sz w:val="28"/>
        </w:rPr>
        <w:t>
      Орталық уәкілетті органнан мемлекеттік қызметінің дайын қорытындысың қабылданған кезінде, түскен құжаттары Сканерлі штрихкодтың көмегімен белгілейді;</w:t>
      </w:r>
      <w:r>
        <w:br/>
      </w:r>
      <w:r>
        <w:rPr>
          <w:rFonts w:ascii="Times New Roman"/>
          <w:b w:val="false"/>
          <w:i w:val="false"/>
          <w:color w:val="000000"/>
          <w:sz w:val="28"/>
        </w:rPr>
        <w:t>
</w:t>
      </w:r>
      <w:r>
        <w:rPr>
          <w:rFonts w:ascii="Times New Roman"/>
          <w:b w:val="false"/>
          <w:i w:val="false"/>
          <w:color w:val="000000"/>
          <w:sz w:val="28"/>
        </w:rPr>
        <w:t xml:space="preserve">
      7) тұтынушыға Орталық жолдама береді немесе дәлелді түрде қайтарады. </w:t>
      </w:r>
    </w:p>
    <w:bookmarkEnd w:id="64"/>
    <w:bookmarkStart w:name="z246" w:id="65"/>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65"/>
    <w:bookmarkStart w:name="z247" w:id="66"/>
    <w:p>
      <w:pPr>
        <w:spacing w:after="0"/>
        <w:ind w:left="0"/>
        <w:jc w:val="both"/>
      </w:pPr>
      <w:r>
        <w:rPr>
          <w:rFonts w:ascii="Times New Roman"/>
          <w:b w:val="false"/>
          <w:i w:val="false"/>
          <w:color w:val="000000"/>
          <w:sz w:val="28"/>
        </w:rPr>
        <w:t>
      13. Уәкiлеттi орган және/немесе Орталық тұтынушыға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көрсетiлген </w:t>
      </w:r>
      <w:r>
        <w:rPr>
          <w:rFonts w:ascii="Times New Roman"/>
          <w:b w:val="false"/>
          <w:i w:val="false"/>
          <w:color w:val="000000"/>
          <w:sz w:val="28"/>
        </w:rPr>
        <w:t>7 қосымшаға</w:t>
      </w:r>
      <w:r>
        <w:rPr>
          <w:rFonts w:ascii="Times New Roman"/>
          <w:b w:val="false"/>
          <w:i w:val="false"/>
          <w:color w:val="000000"/>
          <w:sz w:val="28"/>
        </w:rPr>
        <w:t xml:space="preserve"> сәйкес құжаттарды қабылдағаны туралы қолхат бередi, онда:</w:t>
      </w:r>
      <w:r>
        <w:br/>
      </w:r>
      <w:r>
        <w:rPr>
          <w:rFonts w:ascii="Times New Roman"/>
          <w:b w:val="false"/>
          <w:i w:val="false"/>
          <w:color w:val="000000"/>
          <w:sz w:val="28"/>
        </w:rPr>
        <w:t>
</w:t>
      </w:r>
      <w:r>
        <w:rPr>
          <w:rFonts w:ascii="Times New Roman"/>
          <w:b w:val="false"/>
          <w:i w:val="false"/>
          <w:color w:val="000000"/>
          <w:sz w:val="28"/>
        </w:rPr>
        <w:t>
      1) сұраудың нөмiрi және қабылданған күнi;</w:t>
      </w:r>
      <w:r>
        <w:br/>
      </w:r>
      <w:r>
        <w:rPr>
          <w:rFonts w:ascii="Times New Roman"/>
          <w:b w:val="false"/>
          <w:i w:val="false"/>
          <w:color w:val="000000"/>
          <w:sz w:val="28"/>
        </w:rPr>
        <w:t>
</w:t>
      </w:r>
      <w:r>
        <w:rPr>
          <w:rFonts w:ascii="Times New Roman"/>
          <w:b w:val="false"/>
          <w:i w:val="false"/>
          <w:color w:val="000000"/>
          <w:sz w:val="28"/>
        </w:rPr>
        <w:t>
      2) сұрау салынған мемлекеттiк қызмет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w:t>
      </w:r>
      <w:r>
        <w:rPr>
          <w:rFonts w:ascii="Times New Roman"/>
          <w:b w:val="false"/>
          <w:i w:val="false"/>
          <w:color w:val="000000"/>
          <w:sz w:val="28"/>
        </w:rPr>
        <w:t>
      5) мемлекеттiк қызмет көрсету үшiн өтiнiштi қабылдаған адамның тегi, аты, әкесiнiң аты мен лауазымы көрсетiледi.</w:t>
      </w:r>
      <w:r>
        <w:br/>
      </w:r>
      <w:r>
        <w:rPr>
          <w:rFonts w:ascii="Times New Roman"/>
          <w:b w:val="false"/>
          <w:i w:val="false"/>
          <w:color w:val="000000"/>
          <w:sz w:val="28"/>
        </w:rPr>
        <w:t>
</w:t>
      </w:r>
      <w:r>
        <w:rPr>
          <w:rFonts w:ascii="Times New Roman"/>
          <w:b w:val="false"/>
          <w:i w:val="false"/>
          <w:color w:val="000000"/>
          <w:sz w:val="28"/>
        </w:rPr>
        <w:t>
      14. Жер учаскесiне уақытша өтеусіз жер пайдалану құқығына актiнi немесе жер учаскесiне уақытша өтеусіз жер пайдалану құқығына актiнiң телнұсқасын беру үшiн уәкiлеттi органға немесе Орталыққа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мемлекет жер учаскесiне уақытша өтеусіз жер пайдалану құқығын берген кезде:</w:t>
      </w:r>
      <w:r>
        <w:br/>
      </w:r>
      <w:r>
        <w:rPr>
          <w:rFonts w:ascii="Times New Roman"/>
          <w:b w:val="false"/>
          <w:i w:val="false"/>
          <w:color w:val="000000"/>
          <w:sz w:val="28"/>
        </w:rPr>
        <w:t>
      уәкiлеттi органға жер учаскесiне уақытша өтеусіз жер пайдалану құқығына актi беруге өтiнiш;</w:t>
      </w:r>
      <w:r>
        <w:br/>
      </w:r>
      <w:r>
        <w:rPr>
          <w:rFonts w:ascii="Times New Roman"/>
          <w:b w:val="false"/>
          <w:i w:val="false"/>
          <w:color w:val="000000"/>
          <w:sz w:val="28"/>
        </w:rPr>
        <w:t>
      жергiлiктi атқарушы органның жер учаскесiне уақытша өтеусіз жер пайдалану құқығын беру туралы шешiмiнен үзiндi көшiрме;</w:t>
      </w:r>
      <w:r>
        <w:br/>
      </w:r>
      <w:r>
        <w:rPr>
          <w:rFonts w:ascii="Times New Roman"/>
          <w:b w:val="false"/>
          <w:i w:val="false"/>
          <w:color w:val="000000"/>
          <w:sz w:val="28"/>
        </w:rPr>
        <w:t>
      уәкiлеттi орган бекiткен жерге орналастыру жобасының және жергiлiктi жерде жер учаскесiнiң шекараларын белгiлеу жөнiндегi материалдардың көшiрмелерi;</w:t>
      </w:r>
      <w:r>
        <w:br/>
      </w:r>
      <w:r>
        <w:rPr>
          <w:rFonts w:ascii="Times New Roman"/>
          <w:b w:val="false"/>
          <w:i w:val="false"/>
          <w:color w:val="000000"/>
          <w:sz w:val="28"/>
        </w:rPr>
        <w:t>
      салық төлеушi куәлiгiнiң (СТН) көшiрмесi;</w:t>
      </w:r>
      <w:r>
        <w:br/>
      </w:r>
      <w:r>
        <w:rPr>
          <w:rFonts w:ascii="Times New Roman"/>
          <w:b w:val="false"/>
          <w:i w:val="false"/>
          <w:color w:val="000000"/>
          <w:sz w:val="28"/>
        </w:rPr>
        <w:t>
      заңды тұлғаны мемлекеттiк тiркеу туралы куәлiктiң көшiрмесi;</w:t>
      </w:r>
      <w:r>
        <w:br/>
      </w:r>
      <w:r>
        <w:rPr>
          <w:rFonts w:ascii="Times New Roman"/>
          <w:b w:val="false"/>
          <w:i w:val="false"/>
          <w:color w:val="000000"/>
          <w:sz w:val="28"/>
        </w:rPr>
        <w:t>
      жер учаскесiне уақытша өтеусіз жер пайдалану құқығына актiнi дайындағаны үшiн қызметтерге ақы төленгенi туралы құжат (түбiртек);</w:t>
      </w:r>
      <w:r>
        <w:br/>
      </w:r>
      <w:r>
        <w:rPr>
          <w:rFonts w:ascii="Times New Roman"/>
          <w:b w:val="false"/>
          <w:i w:val="false"/>
          <w:color w:val="000000"/>
          <w:sz w:val="28"/>
        </w:rPr>
        <w:t>
      өкілетті өкілдің жеке басын куәландыратын құжаттың көшiрмесi;</w:t>
      </w:r>
      <w:r>
        <w:br/>
      </w:r>
      <w:r>
        <w:rPr>
          <w:rFonts w:ascii="Times New Roman"/>
          <w:b w:val="false"/>
          <w:i w:val="false"/>
          <w:color w:val="000000"/>
          <w:sz w:val="28"/>
        </w:rPr>
        <w:t>
      тұтынушының жеке басын куәландыратын құжаттың көшiрмесi не тұтынушының атынан берiлген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учаскесiнiң сәйкестендiру сипаттамалары өзгерген жағдайда:</w:t>
      </w:r>
      <w:r>
        <w:br/>
      </w:r>
      <w:r>
        <w:rPr>
          <w:rFonts w:ascii="Times New Roman"/>
          <w:b w:val="false"/>
          <w:i w:val="false"/>
          <w:color w:val="000000"/>
          <w:sz w:val="28"/>
        </w:rPr>
        <w:t>
      уәкiлеттi органға осы регламентінің </w:t>
      </w:r>
      <w:r>
        <w:rPr>
          <w:rFonts w:ascii="Times New Roman"/>
          <w:b w:val="false"/>
          <w:i w:val="false"/>
          <w:color w:val="000000"/>
          <w:sz w:val="28"/>
        </w:rPr>
        <w:t>8-қосымшасына</w:t>
      </w:r>
      <w:r>
        <w:rPr>
          <w:rFonts w:ascii="Times New Roman"/>
          <w:b w:val="false"/>
          <w:i w:val="false"/>
          <w:color w:val="000000"/>
          <w:sz w:val="28"/>
        </w:rPr>
        <w:t xml:space="preserve"> сәйкес жер учаскесiне уақытша өтеусіз жер пайдалану құқығына актi беруге өтiнiш;</w:t>
      </w:r>
      <w:r>
        <w:br/>
      </w:r>
      <w:r>
        <w:rPr>
          <w:rFonts w:ascii="Times New Roman"/>
          <w:b w:val="false"/>
          <w:i w:val="false"/>
          <w:color w:val="000000"/>
          <w:sz w:val="28"/>
        </w:rPr>
        <w:t>
      жергiлiктi атқарушы органның уақытша өтеусіз жер пайдалану құқығына бұрын берiлген жер учаскесiнiң сәйкестендiру сипаттамаларының өзгеруi туралы шешiмiнен үзiндiнiң және/немесе сәйкестендiру сипаттамаларының өзгергендiгiн растайтын өзге құжаттың көшiрмесi;</w:t>
      </w:r>
      <w:r>
        <w:br/>
      </w:r>
      <w:r>
        <w:rPr>
          <w:rFonts w:ascii="Times New Roman"/>
          <w:b w:val="false"/>
          <w:i w:val="false"/>
          <w:color w:val="000000"/>
          <w:sz w:val="28"/>
        </w:rPr>
        <w:t>
      уәкiлеттi орган бекiткен жерге орналастыру жобасының және жергiлiктi жерде жер учаскесiнiң шекараларын белгiлеу жөнiндегi материалдардың көшiрмелерi;</w:t>
      </w:r>
      <w:r>
        <w:br/>
      </w:r>
      <w:r>
        <w:rPr>
          <w:rFonts w:ascii="Times New Roman"/>
          <w:b w:val="false"/>
          <w:i w:val="false"/>
          <w:color w:val="000000"/>
          <w:sz w:val="28"/>
        </w:rPr>
        <w:t>
      салық төлеушi куәлiгiнiң (СТН) көшiрмесi;</w:t>
      </w:r>
      <w:r>
        <w:br/>
      </w:r>
      <w:r>
        <w:rPr>
          <w:rFonts w:ascii="Times New Roman"/>
          <w:b w:val="false"/>
          <w:i w:val="false"/>
          <w:color w:val="000000"/>
          <w:sz w:val="28"/>
        </w:rPr>
        <w:t>
      заңды тұлғаны мемлекеттiк тiркеу туралы куәлiктiң көшiрмесi;</w:t>
      </w:r>
      <w:r>
        <w:br/>
      </w:r>
      <w:r>
        <w:rPr>
          <w:rFonts w:ascii="Times New Roman"/>
          <w:b w:val="false"/>
          <w:i w:val="false"/>
          <w:color w:val="000000"/>
          <w:sz w:val="28"/>
        </w:rPr>
        <w:t>
      жер учаскесiне уақытша өтеусіз жер пайдалану құқығына актiнi дайындағаны үшiн қызметтерге ақы төленгенi туралы құжат (түбiртек);</w:t>
      </w:r>
      <w:r>
        <w:br/>
      </w:r>
      <w:r>
        <w:rPr>
          <w:rFonts w:ascii="Times New Roman"/>
          <w:b w:val="false"/>
          <w:i w:val="false"/>
          <w:color w:val="000000"/>
          <w:sz w:val="28"/>
        </w:rPr>
        <w:t>
      тұтынушының жеке басын куәландыратын құжаттың көшiрмесi не тұтынушының атынан берiлген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3) жер учаскесiне уақытша өтеусіз жер пайдалану құқығына актiнiң телнұсқасын беру кезiнде:</w:t>
      </w:r>
      <w:r>
        <w:br/>
      </w:r>
      <w:r>
        <w:rPr>
          <w:rFonts w:ascii="Times New Roman"/>
          <w:b w:val="false"/>
          <w:i w:val="false"/>
          <w:color w:val="000000"/>
          <w:sz w:val="28"/>
        </w:rPr>
        <w:t>
      уәкiлеттi органға жер учаскесiне уақытша өтеусіз жер пайдалану құқығына актiнiң телнұсқасын беруге өтiнiш;</w:t>
      </w:r>
      <w:r>
        <w:br/>
      </w:r>
      <w:r>
        <w:rPr>
          <w:rFonts w:ascii="Times New Roman"/>
          <w:b w:val="false"/>
          <w:i w:val="false"/>
          <w:color w:val="000000"/>
          <w:sz w:val="28"/>
        </w:rPr>
        <w:t>
      уақытша өтеусіз жер пайдалану құқығына актiнiң телнұсқасын дайындағаны үшiн қызметтерге ақы төленгенi туралы құжат (түбiртек);</w:t>
      </w:r>
      <w:r>
        <w:br/>
      </w:r>
      <w:r>
        <w:rPr>
          <w:rFonts w:ascii="Times New Roman"/>
          <w:b w:val="false"/>
          <w:i w:val="false"/>
          <w:color w:val="000000"/>
          <w:sz w:val="28"/>
        </w:rPr>
        <w:t>
      тұтынушының жеке басын куәландыратын құжаттың көшiрмесi не тұтынушының атынан берiлген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жер учаскесiнiң орналасқан жерi бойынша жергiлiктi облыстық газеттiң жер учаскесiне уақытша өтеусіз жер пайдалану құқығына актiнiң түпнұсқасын жарамсыз деп тану туралы хабарландыру жарияланған данасы.</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15. Ақпараттық қауіпсіздігінің талаптары: уәкілетті орган қызмет тұтынушының құжаттар мазмұны туралы ақпаратының cақталуын,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16. Әкімшілік іс-әрекеттің орындалу мерзімін көрсете отырып, әрбір ҚФБ-нің әкімшілік іс-әрекеттер (рәсімдер) реттілігінің мәтіндік кестелік сипаттамасы осы регламенттің </w:t>
      </w:r>
      <w:r>
        <w:rPr>
          <w:rFonts w:ascii="Times New Roman"/>
          <w:b w:val="false"/>
          <w:i w:val="false"/>
          <w:color w:val="000000"/>
          <w:sz w:val="28"/>
        </w:rPr>
        <w:t>6 қосымшасында</w:t>
      </w:r>
      <w:r>
        <w:rPr>
          <w:rFonts w:ascii="Times New Roman"/>
          <w:b w:val="false"/>
          <w:i w:val="false"/>
          <w:color w:val="000000"/>
          <w:sz w:val="28"/>
        </w:rPr>
        <w:t xml:space="preserve"> көрсетілген. </w:t>
      </w:r>
    </w:p>
    <w:bookmarkEnd w:id="66"/>
    <w:bookmarkStart w:name="z259" w:id="67"/>
    <w:p>
      <w:pPr>
        <w:spacing w:after="0"/>
        <w:ind w:left="0"/>
        <w:jc w:val="left"/>
      </w:pPr>
      <w:r>
        <w:rPr>
          <w:rFonts w:ascii="Times New Roman"/>
          <w:b/>
          <w:i w:val="false"/>
          <w:color w:val="000000"/>
        </w:rPr>
        <w:t xml:space="preserve"> 
5. Мемлекеттік қызметтер көрсететін лауазымды тұлғалардың жауапкершілігі </w:t>
      </w:r>
    </w:p>
    <w:bookmarkEnd w:id="67"/>
    <w:bookmarkStart w:name="z260" w:id="68"/>
    <w:p>
      <w:pPr>
        <w:spacing w:after="0"/>
        <w:ind w:left="0"/>
        <w:jc w:val="both"/>
      </w:pPr>
      <w:r>
        <w:rPr>
          <w:rFonts w:ascii="Times New Roman"/>
          <w:b w:val="false"/>
          <w:i w:val="false"/>
          <w:color w:val="000000"/>
          <w:sz w:val="28"/>
        </w:rPr>
        <w:t>
      17. Рұқсат беруші құжаттарды беру мерзімін бұзғандығы үшін рұқсат беруші құжаттарды беруші тұлғаларға, сондай-ақ басшыларына тәртіптік жауапкершілік көзделген.</w:t>
      </w:r>
      <w:r>
        <w:br/>
      </w:r>
      <w:r>
        <w:rPr>
          <w:rFonts w:ascii="Times New Roman"/>
          <w:b w:val="false"/>
          <w:i w:val="false"/>
          <w:color w:val="000000"/>
          <w:sz w:val="28"/>
        </w:rPr>
        <w:t>
      Рұқсат беруші құжаттарды беру бойынша іс әрекеттің реттілігін және мерзімінің сақталуын бақылауды жер учаскелерін табыстау мен алып қоюға ұсыныстар дайындау бөлімінің жетекші маманы жүргізеді № 341 каб., тел 8(7132) 56-79-90.</w:t>
      </w:r>
      <w:r>
        <w:br/>
      </w:r>
      <w:r>
        <w:rPr>
          <w:rFonts w:ascii="Times New Roman"/>
          <w:b w:val="false"/>
          <w:i w:val="false"/>
          <w:color w:val="000000"/>
          <w:sz w:val="28"/>
        </w:rPr>
        <w:t>
</w:t>
      </w:r>
      <w:r>
        <w:rPr>
          <w:rFonts w:ascii="Times New Roman"/>
          <w:b w:val="false"/>
          <w:i w:val="false"/>
          <w:color w:val="000000"/>
          <w:sz w:val="28"/>
        </w:rPr>
        <w:t>
      18. Рұқсат беруші құжаттарды беруші жауапты тұлға:</w:t>
      </w:r>
      <w:r>
        <w:br/>
      </w:r>
      <w:r>
        <w:rPr>
          <w:rFonts w:ascii="Times New Roman"/>
          <w:b w:val="false"/>
          <w:i w:val="false"/>
          <w:color w:val="000000"/>
          <w:sz w:val="28"/>
        </w:rPr>
        <w:t>
      рұқсат беруші құжаттарды қарап беруге, қабылдау тәртібіне және мерзімін сақтауға;</w:t>
      </w:r>
      <w:r>
        <w:br/>
      </w:r>
      <w:r>
        <w:rPr>
          <w:rFonts w:ascii="Times New Roman"/>
          <w:b w:val="false"/>
          <w:i w:val="false"/>
          <w:color w:val="000000"/>
          <w:sz w:val="28"/>
        </w:rPr>
        <w:t>
      мүдделі мемлекеттік органдар және мекемелермен өз уақтында келісуге;</w:t>
      </w:r>
      <w:r>
        <w:br/>
      </w:r>
      <w:r>
        <w:rPr>
          <w:rFonts w:ascii="Times New Roman"/>
          <w:b w:val="false"/>
          <w:i w:val="false"/>
          <w:color w:val="000000"/>
          <w:sz w:val="28"/>
        </w:rPr>
        <w:t xml:space="preserve">
      рұқсат беруші құжаттардың дұрыс ресімделуіне жеке жауапкершілік алады. </w:t>
      </w:r>
    </w:p>
    <w:bookmarkEnd w:id="68"/>
    <w:bookmarkStart w:name="z262" w:id="69"/>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актiлердi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69"/>
    <w:p>
      <w:pPr>
        <w:spacing w:after="0"/>
        <w:ind w:left="0"/>
        <w:jc w:val="left"/>
      </w:pPr>
      <w:r>
        <w:rPr>
          <w:rFonts w:ascii="Times New Roman"/>
          <w:b/>
          <w:i w:val="false"/>
          <w:color w:val="000000"/>
        </w:rPr>
        <w:t xml:space="preserve"> Мемлекеттiк қызмет көрсету жөнiндегi уәкiлеттi органдардың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3182"/>
        <w:gridCol w:w="2055"/>
        <w:gridCol w:w="1475"/>
        <w:gridCol w:w="2259"/>
      </w:tblGrid>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ауданның (облыстық маңызы бар қаланың) жер қатынастары саласындағы функцияларды жүзеге асыратын жергiлiктi атқарушы органдарының құрылымдық бөлiмшелерiнiң атауы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 мекенжайы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көрсетуге жауапты адам</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графигі</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жер қатынастары басқармасы» мемлекеттiк мекемесi</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Әбiлхайыр хан даңғылы, 40 zem_otnosh@mail.kz</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56-03-55</w:t>
            </w:r>
          </w:p>
        </w:tc>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(сенбі, жексенбі) және мереке күндерін қоспағанда күн сайын 9-00 бастап 18-00 дейін,түскі үзіліс сағат 13-00 бастап 14-00 дейін</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жер қатынастары бөлiмi» мемлекеттiк мекемесi</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көшесi, 2 zem.komytet@mail.ru</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21-25-56</w:t>
            </w:r>
          </w:p>
        </w:tc>
        <w:tc>
          <w:tcPr>
            <w:tcW w:w="0" w:type="auto"/>
            <w:vMerge/>
            <w:tcBorders>
              <w:top w:val="nil"/>
              <w:left w:val="single" w:color="cfcfcf" w:sz="5"/>
              <w:bottom w:val="single" w:color="cfcfcf" w:sz="5"/>
              <w:right w:val="single" w:color="cfcfcf" w:sz="5"/>
            </w:tcBorders>
          </w:tcP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жер қатынастары бөлiмi» мемлекеттiк мекемесi</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көшесi, 10 Zemotdel_Aitek@mail.ru</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2-15-72</w:t>
            </w:r>
          </w:p>
        </w:tc>
        <w:tc>
          <w:tcPr>
            <w:tcW w:w="0" w:type="auto"/>
            <w:vMerge/>
            <w:tcBorders>
              <w:top w:val="nil"/>
              <w:left w:val="single" w:color="cfcfcf" w:sz="5"/>
              <w:bottom w:val="single" w:color="cfcfcf" w:sz="5"/>
              <w:right w:val="single" w:color="cfcfcf" w:sz="5"/>
            </w:tcBorders>
          </w:tcP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жер қатынастары бөлiмi» мемлекеттiк мекемесi</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5 шағын аудан, 4 Alga-zem@mail.ru</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3-10-37</w:t>
            </w:r>
          </w:p>
        </w:tc>
        <w:tc>
          <w:tcPr>
            <w:tcW w:w="0" w:type="auto"/>
            <w:vMerge/>
            <w:tcBorders>
              <w:top w:val="nil"/>
              <w:left w:val="single" w:color="cfcfcf" w:sz="5"/>
              <w:bottom w:val="single" w:color="cfcfcf" w:sz="5"/>
              <w:right w:val="single" w:color="cfcfcf" w:sz="5"/>
            </w:tcBorders>
          </w:tcP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жер қатынастары бөлiмi» мемлекеттiк мекемесi</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Қарауылкелдi ауылы, Д. Қонаев көшесi, 36 Baiganin_zemotno@mail.ru</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2-25-57</w:t>
            </w:r>
          </w:p>
        </w:tc>
        <w:tc>
          <w:tcPr>
            <w:tcW w:w="0" w:type="auto"/>
            <w:vMerge/>
            <w:tcBorders>
              <w:top w:val="nil"/>
              <w:left w:val="single" w:color="cfcfcf" w:sz="5"/>
              <w:bottom w:val="single" w:color="cfcfcf" w:sz="5"/>
              <w:right w:val="single" w:color="cfcfcf" w:sz="5"/>
            </w:tcBorders>
          </w:tcP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жер қатынастары бөлiмi» мемлекеттiк мекемесi</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Әбiлхайыр хан көшесi, 28 irgiz_zemkom@bk.ru</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2-10-61</w:t>
            </w:r>
          </w:p>
        </w:tc>
        <w:tc>
          <w:tcPr>
            <w:tcW w:w="0" w:type="auto"/>
            <w:vMerge/>
            <w:tcBorders>
              <w:top w:val="nil"/>
              <w:left w:val="single" w:color="cfcfcf" w:sz="5"/>
              <w:bottom w:val="single" w:color="cfcfcf" w:sz="5"/>
              <w:right w:val="single" w:color="cfcfcf" w:sz="5"/>
            </w:tcBorders>
          </w:tcP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жер қатынастары бөлiмi» мемлекеттiк мекемесi</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көшесi, 32 Kargala_zer@mail.kz</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2-27-66</w:t>
            </w:r>
          </w:p>
        </w:tc>
        <w:tc>
          <w:tcPr>
            <w:tcW w:w="0" w:type="auto"/>
            <w:vMerge/>
            <w:tcBorders>
              <w:top w:val="nil"/>
              <w:left w:val="single" w:color="cfcfcf" w:sz="5"/>
              <w:bottom w:val="single" w:color="cfcfcf" w:sz="5"/>
              <w:right w:val="single" w:color="cfcfcf" w:sz="5"/>
            </w:tcBorders>
          </w:tcP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жер қатынастары бөлiмi» мемлекеттiк мекемесi</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Желтоқсан көшесi, 26 hobdazem@mail.ru</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жер қатынастары бөлiмi» мемлекеттiк мекемесi</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кентi, Сейфуллин көшесi, 38 Martukzher@mail.ru</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2-11-10</w:t>
            </w:r>
          </w:p>
        </w:tc>
        <w:tc>
          <w:tcPr>
            <w:tcW w:w="0" w:type="auto"/>
            <w:vMerge/>
            <w:tcBorders>
              <w:top w:val="nil"/>
              <w:left w:val="single" w:color="cfcfcf" w:sz="5"/>
              <w:bottom w:val="single" w:color="cfcfcf" w:sz="5"/>
              <w:right w:val="single" w:color="cfcfcf" w:sz="5"/>
            </w:tcBorders>
          </w:tcP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жер қатынастары бөлiмi» мемлекеттiк мекемесi</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Гагарин көшесi, 6 Mur.zemotdel@mail.ru</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36-5-29</w:t>
            </w:r>
          </w:p>
        </w:tc>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 жер қатынастары бөлiмi» мемлекеттiк мекемесi</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 Шұбарқұдық кентi, Желтоқсан көшесi, 5 Zem_otnoh@mail.kz</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2-21-22</w:t>
            </w:r>
          </w:p>
        </w:tc>
        <w:tc>
          <w:tcPr>
            <w:tcW w:w="0" w:type="auto"/>
            <w:vMerge/>
            <w:tcBorders>
              <w:top w:val="nil"/>
              <w:left w:val="single" w:color="cfcfcf" w:sz="5"/>
              <w:bottom w:val="single" w:color="cfcfcf" w:sz="5"/>
              <w:right w:val="single" w:color="cfcfcf" w:sz="5"/>
            </w:tcBorders>
          </w:tcP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жер қатынастары бөлiмi» мемлекеттiк мекемесi</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көшесi, 69 Zem_komytet@mail.ru</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2-18-80</w:t>
            </w:r>
          </w:p>
        </w:tc>
        <w:tc>
          <w:tcPr>
            <w:tcW w:w="0" w:type="auto"/>
            <w:vMerge/>
            <w:tcBorders>
              <w:top w:val="nil"/>
              <w:left w:val="single" w:color="cfcfcf" w:sz="5"/>
              <w:bottom w:val="single" w:color="cfcfcf" w:sz="5"/>
              <w:right w:val="single" w:color="cfcfcf" w:sz="5"/>
            </w:tcBorders>
          </w:tcP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жер қатынастары бөлiмi» мемлекеттiк мекемесi</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Спорт көшесi, 2 Khromtauzem@mail.ru</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2-51-47</w:t>
            </w:r>
          </w:p>
        </w:tc>
        <w:tc>
          <w:tcPr>
            <w:tcW w:w="0" w:type="auto"/>
            <w:vMerge/>
            <w:tcBorders>
              <w:top w:val="nil"/>
              <w:left w:val="single" w:color="cfcfcf" w:sz="5"/>
              <w:bottom w:val="single" w:color="cfcfcf" w:sz="5"/>
              <w:right w:val="single" w:color="cfcfcf" w:sz="5"/>
            </w:tcBorders>
          </w:tcP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жер қатынастары бөлiмi» мемлекеттiк мекемесi</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көшесi, 63 Zhalkar-gkb@mail.ru</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2-13-29</w:t>
            </w:r>
          </w:p>
        </w:tc>
        <w:tc>
          <w:tcPr>
            <w:tcW w:w="0" w:type="auto"/>
            <w:vMerge/>
            <w:tcBorders>
              <w:top w:val="nil"/>
              <w:left w:val="single" w:color="cfcfcf" w:sz="5"/>
              <w:bottom w:val="single" w:color="cfcfcf" w:sz="5"/>
              <w:right w:val="single" w:color="cfcfcf" w:sz="5"/>
            </w:tcBorders>
          </w:tcPr>
          <w:p/>
        </w:tc>
      </w:tr>
    </w:tbl>
    <w:bookmarkStart w:name="z263" w:id="70"/>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актiлердi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70"/>
    <w:p>
      <w:pPr>
        <w:spacing w:after="0"/>
        <w:ind w:left="0"/>
        <w:jc w:val="left"/>
      </w:pPr>
      <w:r>
        <w:rPr>
          <w:rFonts w:ascii="Times New Roman"/>
          <w:b/>
          <w:i w:val="false"/>
          <w:color w:val="000000"/>
        </w:rPr>
        <w:t xml:space="preserve"> Уақытша өтеусіз жер пайдалану құқығына актiлер дайындау жөнiндегi мамандандырылған республикалық мемлекеттiк кәсiпорындардың және «АқтөбежерҒӨО» ЕМК жер-кадастр филиалдарының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2"/>
        <w:gridCol w:w="3037"/>
        <w:gridCol w:w="2279"/>
        <w:gridCol w:w="1713"/>
        <w:gridCol w:w="2909"/>
      </w:tblGrid>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r>
              <w:br/>
            </w:r>
            <w:r>
              <w:rPr>
                <w:rFonts w:ascii="Times New Roman"/>
                <w:b w:val="false"/>
                <w:i w:val="false"/>
                <w:color w:val="000000"/>
                <w:sz w:val="20"/>
              </w:rPr>
              <w:t>
</w:t>
            </w:r>
            <w:r>
              <w:rPr>
                <w:rFonts w:ascii="Times New Roman"/>
                <w:b w:val="false"/>
                <w:i w:val="false"/>
                <w:color w:val="000000"/>
                <w:sz w:val="20"/>
              </w:rPr>
              <w:t>ған кәсіпорындард</w:t>
            </w:r>
            <w:r>
              <w:br/>
            </w:r>
            <w:r>
              <w:rPr>
                <w:rFonts w:ascii="Times New Roman"/>
                <w:b w:val="false"/>
                <w:i w:val="false"/>
                <w:color w:val="000000"/>
                <w:sz w:val="20"/>
              </w:rPr>
              <w:t>
</w:t>
            </w:r>
            <w:r>
              <w:rPr>
                <w:rFonts w:ascii="Times New Roman"/>
                <w:b w:val="false"/>
                <w:i w:val="false"/>
                <w:color w:val="000000"/>
                <w:sz w:val="20"/>
              </w:rPr>
              <w:t>ың атауы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 мекенжайы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 құжаттарын дайындайтын жауапты адам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Жұмысуақыты графигі</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АқтөбежерҒӨО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 Ш. Қалдаяқов көшесi, 5 akt_02@aisgzk.kz</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p>
          <w:p>
            <w:pPr>
              <w:spacing w:after="20"/>
              <w:ind w:left="20"/>
              <w:jc w:val="both"/>
            </w:pPr>
            <w:r>
              <w:rPr>
                <w:rFonts w:ascii="Times New Roman"/>
                <w:b w:val="false"/>
                <w:i w:val="false"/>
                <w:color w:val="000000"/>
                <w:sz w:val="20"/>
              </w:rPr>
              <w:t>54-06-94</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(сенбі, жексенбі) және мереке күндерін қоспағанда күн сайын 9-00 бастап 18-00 дейін,түскі үзіліс сағат 13-00 бастап 14-00 дейін</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ауданы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Балдырған көшесi, 11 02024@aisgzk.kz</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м.а.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p>
          <w:p>
            <w:pPr>
              <w:spacing w:after="20"/>
              <w:ind w:left="20"/>
              <w:jc w:val="both"/>
            </w:pPr>
            <w:r>
              <w:rPr>
                <w:rFonts w:ascii="Times New Roman"/>
                <w:b w:val="false"/>
                <w:i w:val="false"/>
                <w:color w:val="000000"/>
                <w:sz w:val="20"/>
              </w:rPr>
              <w:t>2-17-58</w:t>
            </w:r>
          </w:p>
        </w:tc>
        <w:tc>
          <w:tcPr>
            <w:tcW w:w="0" w:type="auto"/>
            <w:vMerge/>
            <w:tcBorders>
              <w:top w:val="nil"/>
              <w:left w:val="single" w:color="cfcfcf" w:sz="5"/>
              <w:bottom w:val="single" w:color="cfcfcf" w:sz="5"/>
              <w:right w:val="single" w:color="cfcfcf" w:sz="5"/>
            </w:tcBorders>
          </w:tcP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қаласы, 5 шағын аудан, 4 02022@aisgzk.kz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м.а.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p>
          <w:p>
            <w:pPr>
              <w:spacing w:after="20"/>
              <w:ind w:left="20"/>
              <w:jc w:val="both"/>
            </w:pPr>
            <w:r>
              <w:rPr>
                <w:rFonts w:ascii="Times New Roman"/>
                <w:b w:val="false"/>
                <w:i w:val="false"/>
                <w:color w:val="000000"/>
                <w:sz w:val="20"/>
              </w:rPr>
              <w:t>4-19-13</w:t>
            </w:r>
          </w:p>
        </w:tc>
        <w:tc>
          <w:tcPr>
            <w:tcW w:w="0" w:type="auto"/>
            <w:vMerge/>
            <w:tcBorders>
              <w:top w:val="nil"/>
              <w:left w:val="single" w:color="cfcfcf" w:sz="5"/>
              <w:bottom w:val="single" w:color="cfcfcf" w:sz="5"/>
              <w:right w:val="single" w:color="cfcfcf" w:sz="5"/>
            </w:tcBorders>
          </w:tcP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ауданы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Қарауылкелдi ауылы, Д. Қонаев көшесi, 36 02023@aisgzk.kz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м.а.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p>
          <w:p>
            <w:pPr>
              <w:spacing w:after="20"/>
              <w:ind w:left="20"/>
              <w:jc w:val="both"/>
            </w:pPr>
            <w:r>
              <w:rPr>
                <w:rFonts w:ascii="Times New Roman"/>
                <w:b w:val="false"/>
                <w:i w:val="false"/>
                <w:color w:val="000000"/>
                <w:sz w:val="20"/>
              </w:rPr>
              <w:t>23-1-56</w:t>
            </w:r>
          </w:p>
        </w:tc>
        <w:tc>
          <w:tcPr>
            <w:tcW w:w="0" w:type="auto"/>
            <w:vMerge/>
            <w:tcBorders>
              <w:top w:val="nil"/>
              <w:left w:val="single" w:color="cfcfcf" w:sz="5"/>
              <w:bottom w:val="single" w:color="cfcfcf" w:sz="5"/>
              <w:right w:val="single" w:color="cfcfcf" w:sz="5"/>
            </w:tcBorders>
          </w:tcP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ауданы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Әбiлхайыр хан көшесi, 28 02025@aisgzk.kz</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м.а.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p>
          <w:p>
            <w:pPr>
              <w:spacing w:after="20"/>
              <w:ind w:left="20"/>
              <w:jc w:val="both"/>
            </w:pPr>
            <w:r>
              <w:rPr>
                <w:rFonts w:ascii="Times New Roman"/>
                <w:b w:val="false"/>
                <w:i w:val="false"/>
                <w:color w:val="000000"/>
                <w:sz w:val="20"/>
              </w:rPr>
              <w:t>21-8-35</w:t>
            </w:r>
          </w:p>
        </w:tc>
        <w:tc>
          <w:tcPr>
            <w:tcW w:w="0" w:type="auto"/>
            <w:vMerge/>
            <w:tcBorders>
              <w:top w:val="nil"/>
              <w:left w:val="single" w:color="cfcfcf" w:sz="5"/>
              <w:bottom w:val="single" w:color="cfcfcf" w:sz="5"/>
              <w:right w:val="single" w:color="cfcfcf" w:sz="5"/>
            </w:tcBorders>
          </w:tcP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ауданы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Әйтеке би көшесi, 32 02028@aisgzk.kz</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p>
          <w:p>
            <w:pPr>
              <w:spacing w:after="20"/>
              <w:ind w:left="20"/>
              <w:jc w:val="both"/>
            </w:pPr>
            <w:r>
              <w:rPr>
                <w:rFonts w:ascii="Times New Roman"/>
                <w:b w:val="false"/>
                <w:i w:val="false"/>
                <w:color w:val="000000"/>
                <w:sz w:val="20"/>
              </w:rPr>
              <w:t>23-2-66</w:t>
            </w:r>
          </w:p>
        </w:tc>
        <w:tc>
          <w:tcPr>
            <w:tcW w:w="0" w:type="auto"/>
            <w:vMerge/>
            <w:tcBorders>
              <w:top w:val="nil"/>
              <w:left w:val="single" w:color="cfcfcf" w:sz="5"/>
              <w:bottom w:val="single" w:color="cfcfcf" w:sz="5"/>
              <w:right w:val="single" w:color="cfcfcf" w:sz="5"/>
            </w:tcBorders>
          </w:tcP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ауданы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Желтоқсан көшесi, 26 02033@aisgzk.kz</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p>
          <w:p>
            <w:pPr>
              <w:spacing w:after="20"/>
              <w:ind w:left="20"/>
              <w:jc w:val="both"/>
            </w:pPr>
            <w:r>
              <w:rPr>
                <w:rFonts w:ascii="Times New Roman"/>
                <w:b w:val="false"/>
                <w:i w:val="false"/>
                <w:color w:val="000000"/>
                <w:sz w:val="20"/>
              </w:rPr>
              <w:t>22-0-34</w:t>
            </w:r>
          </w:p>
        </w:tc>
        <w:tc>
          <w:tcPr>
            <w:tcW w:w="0" w:type="auto"/>
            <w:vMerge/>
            <w:tcBorders>
              <w:top w:val="nil"/>
              <w:left w:val="single" w:color="cfcfcf" w:sz="5"/>
              <w:bottom w:val="single" w:color="cfcfcf" w:sz="5"/>
              <w:right w:val="single" w:color="cfcfcf" w:sz="5"/>
            </w:tcBorders>
          </w:tcP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ауданы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кентi, Сейфуллин көшесi, 38 02029@aisgzk.kz</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p>
          <w:p>
            <w:pPr>
              <w:spacing w:after="20"/>
              <w:ind w:left="20"/>
              <w:jc w:val="both"/>
            </w:pPr>
            <w:r>
              <w:rPr>
                <w:rFonts w:ascii="Times New Roman"/>
                <w:b w:val="false"/>
                <w:i w:val="false"/>
                <w:color w:val="000000"/>
                <w:sz w:val="20"/>
              </w:rPr>
              <w:t>2-16-03</w:t>
            </w:r>
          </w:p>
        </w:tc>
        <w:tc>
          <w:tcPr>
            <w:tcW w:w="0" w:type="auto"/>
            <w:vMerge/>
            <w:tcBorders>
              <w:top w:val="nil"/>
              <w:left w:val="single" w:color="cfcfcf" w:sz="5"/>
              <w:bottom w:val="single" w:color="cfcfcf" w:sz="5"/>
              <w:right w:val="single" w:color="cfcfcf" w:sz="5"/>
            </w:tcBorders>
          </w:tcP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Гагарин көшесi, 6 02027@aisgzk.kz</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p>
          <w:p>
            <w:pPr>
              <w:spacing w:after="20"/>
              <w:ind w:left="20"/>
              <w:jc w:val="both"/>
            </w:pPr>
            <w:r>
              <w:rPr>
                <w:rFonts w:ascii="Times New Roman"/>
                <w:b w:val="false"/>
                <w:i w:val="false"/>
                <w:color w:val="000000"/>
                <w:sz w:val="20"/>
              </w:rPr>
              <w:t>3-72-23</w:t>
            </w:r>
          </w:p>
        </w:tc>
        <w:tc>
          <w:tcPr>
            <w:tcW w:w="0" w:type="auto"/>
            <w:vMerge/>
            <w:tcBorders>
              <w:top w:val="nil"/>
              <w:left w:val="single" w:color="cfcfcf" w:sz="5"/>
              <w:bottom w:val="single" w:color="cfcfcf" w:sz="5"/>
              <w:right w:val="single" w:color="cfcfcf" w:sz="5"/>
            </w:tcBorders>
          </w:tcP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ауданы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Шұбарқұдық кентi, Желтоқсан көшесi,5 02031@aisgzk.kz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p>
          <w:p>
            <w:pPr>
              <w:spacing w:after="20"/>
              <w:ind w:left="20"/>
              <w:jc w:val="both"/>
            </w:pPr>
            <w:r>
              <w:rPr>
                <w:rFonts w:ascii="Times New Roman"/>
                <w:b w:val="false"/>
                <w:i w:val="false"/>
                <w:color w:val="000000"/>
                <w:sz w:val="20"/>
              </w:rPr>
              <w:t>2-33-15</w:t>
            </w:r>
          </w:p>
        </w:tc>
        <w:tc>
          <w:tcPr>
            <w:tcW w:w="0" w:type="auto"/>
            <w:vMerge/>
            <w:tcBorders>
              <w:top w:val="nil"/>
              <w:left w:val="single" w:color="cfcfcf" w:sz="5"/>
              <w:bottom w:val="single" w:color="cfcfcf" w:sz="5"/>
              <w:right w:val="single" w:color="cfcfcf" w:sz="5"/>
            </w:tcBorders>
          </w:tcP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ауданы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ауылы, Көкжар көшесi, 69 02032@aisgzk.kz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м.а.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p>
          <w:p>
            <w:pPr>
              <w:spacing w:after="20"/>
              <w:ind w:left="20"/>
              <w:jc w:val="both"/>
            </w:pPr>
            <w:r>
              <w:rPr>
                <w:rFonts w:ascii="Times New Roman"/>
                <w:b w:val="false"/>
                <w:i w:val="false"/>
                <w:color w:val="000000"/>
                <w:sz w:val="20"/>
              </w:rPr>
              <w:t>2-12-22</w:t>
            </w:r>
          </w:p>
        </w:tc>
        <w:tc>
          <w:tcPr>
            <w:tcW w:w="0" w:type="auto"/>
            <w:vMerge/>
            <w:tcBorders>
              <w:top w:val="nil"/>
              <w:left w:val="single" w:color="cfcfcf" w:sz="5"/>
              <w:bottom w:val="single" w:color="cfcfcf" w:sz="5"/>
              <w:right w:val="single" w:color="cfcfcf" w:sz="5"/>
            </w:tcBorders>
          </w:tcP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ауданы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қаласы, Әйтеке би көшесi, 63 02034@aisgzk.kz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p>
          <w:p>
            <w:pPr>
              <w:spacing w:after="20"/>
              <w:ind w:left="20"/>
              <w:jc w:val="both"/>
            </w:pPr>
            <w:r>
              <w:rPr>
                <w:rFonts w:ascii="Times New Roman"/>
                <w:b w:val="false"/>
                <w:i w:val="false"/>
                <w:color w:val="000000"/>
                <w:sz w:val="20"/>
              </w:rPr>
              <w:t>25-9-92</w:t>
            </w:r>
          </w:p>
        </w:tc>
        <w:tc>
          <w:tcPr>
            <w:tcW w:w="0" w:type="auto"/>
            <w:vMerge/>
            <w:tcBorders>
              <w:top w:val="nil"/>
              <w:left w:val="single" w:color="cfcfcf" w:sz="5"/>
              <w:bottom w:val="single" w:color="cfcfcf" w:sz="5"/>
              <w:right w:val="single" w:color="cfcfcf" w:sz="5"/>
            </w:tcBorders>
          </w:tcP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ауданы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Спорт көшесi, 2 02035@aisgzk.kz</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p>
          <w:p>
            <w:pPr>
              <w:spacing w:after="20"/>
              <w:ind w:left="20"/>
              <w:jc w:val="both"/>
            </w:pPr>
            <w:r>
              <w:rPr>
                <w:rFonts w:ascii="Times New Roman"/>
                <w:b w:val="false"/>
                <w:i w:val="false"/>
                <w:color w:val="000000"/>
                <w:sz w:val="20"/>
              </w:rPr>
              <w:t>23-4-07</w:t>
            </w:r>
          </w:p>
        </w:tc>
        <w:tc>
          <w:tcPr>
            <w:tcW w:w="0" w:type="auto"/>
            <w:vMerge/>
            <w:tcBorders>
              <w:top w:val="nil"/>
              <w:left w:val="single" w:color="cfcfcf" w:sz="5"/>
              <w:bottom w:val="single" w:color="cfcfcf" w:sz="5"/>
              <w:right w:val="single" w:color="cfcfcf" w:sz="5"/>
            </w:tcBorders>
          </w:tcPr>
          <w:p/>
        </w:tc>
      </w:tr>
    </w:tbl>
    <w:bookmarkStart w:name="z264" w:id="71"/>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актiлердi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3-қосымша</w:t>
      </w:r>
    </w:p>
    <w:bookmarkEnd w:id="71"/>
    <w:p>
      <w:pPr>
        <w:spacing w:after="0"/>
        <w:ind w:left="0"/>
        <w:jc w:val="left"/>
      </w:pPr>
      <w:r>
        <w:rPr>
          <w:rFonts w:ascii="Times New Roman"/>
          <w:b/>
          <w:i w:val="false"/>
          <w:color w:val="000000"/>
        </w:rPr>
        <w:t xml:space="preserve"> Ақтөбе облысының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2666"/>
        <w:gridCol w:w="4288"/>
        <w:gridCol w:w="2574"/>
        <w:gridCol w:w="3056"/>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орналасқан жерi, мекенжайы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залдың телефон нөмiрi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Басшының байланыс телефоны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030019, Ақтөбе қаласы, Тургенев көшесi, 109-шi үй</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56-24-53, 55-15-55</w:t>
            </w:r>
          </w:p>
        </w:tc>
        <w:tc>
          <w:tcPr>
            <w:tcW w:w="3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 ден 20.00 дейін үзіліссіз, филиалдарда және орталық өкілеттерінде күнделікті, демалыс (сенбі, жексенбі) және мереке күндерін қоспағанда, күн сайын 9-00 бастап 18-00 дейін,түскі үзіліс сағат 13-00 бастап 14-00 дейін</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ауданы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Комсомол ауылы, Балдырған көшесi, 10</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22-3-74, 22-3-73</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Алға қаласы, Айымбаев көшесі, 20</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42-0-79</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ауданы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Қарауылкелдi ауылы, Барақ батыр көшесі, 41-А</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21-1-81, 23-3-68</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ауданы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Ырғыз ауылы, Жангельдин көшесі, 7</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21-8-92, 21-8-28</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ауданы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Бадамша ауылы, Әйтеке би көшесi, 27-А</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23-4-62, 23-4-64</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ауданы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ауылы, Желтоқсан көшесi, 26</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22-1-47, 22-1-38</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ауданы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кентi, Байтұрсынов көшесі, 1- Б</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22-1-14, 24-4-13</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Қандыағаш қаласы, Жастар шағын ауданы, 47</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30-2-19, 30-2-18</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ауданы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Шұбарқұдық кентi, Байғанин көшесi, 15а</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23-5-83, 23-5-84</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ауданы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030900, Ойыл ауылы, Көкжар көшесi, 69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21-1-82, 21-1-81</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ауданы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қаласы, Абай көшесі, 12</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26-6-34, 26-6-33</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ауданы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қаласы, Әйтекеби көшесі, 63</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23-6-11, 23-6-10</w:t>
            </w:r>
          </w:p>
        </w:tc>
        <w:tc>
          <w:tcPr>
            <w:tcW w:w="0" w:type="auto"/>
            <w:vMerge/>
            <w:tcBorders>
              <w:top w:val="nil"/>
              <w:left w:val="single" w:color="cfcfcf" w:sz="5"/>
              <w:bottom w:val="single" w:color="cfcfcf" w:sz="5"/>
              <w:right w:val="single" w:color="cfcfcf" w:sz="5"/>
            </w:tcBorders>
          </w:tcPr>
          <w:p/>
        </w:tc>
      </w:tr>
    </w:tbl>
    <w:bookmarkStart w:name="z265" w:id="72"/>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актiлердi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4 қосымша</w:t>
      </w:r>
    </w:p>
    <w:bookmarkEnd w:id="72"/>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(Кімге жіберіледі)</w:t>
      </w:r>
    </w:p>
    <w:p>
      <w:pPr>
        <w:spacing w:after="0"/>
        <w:ind w:left="0"/>
        <w:jc w:val="left"/>
      </w:pPr>
      <w:r>
        <w:rPr>
          <w:rFonts w:ascii="Times New Roman"/>
          <w:b/>
          <w:i w:val="false"/>
          <w:color w:val="000000"/>
        </w:rPr>
        <w:t xml:space="preserve"> Хабарландыру </w:t>
      </w:r>
    </w:p>
    <w:p>
      <w:pPr>
        <w:spacing w:after="0"/>
        <w:ind w:left="0"/>
        <w:jc w:val="both"/>
      </w:pPr>
      <w:r>
        <w:rPr>
          <w:rFonts w:ascii="Times New Roman"/>
          <w:b w:val="false"/>
          <w:i w:val="false"/>
          <w:color w:val="000000"/>
          <w:sz w:val="28"/>
        </w:rPr>
        <w:t>      Жер пайдалану құқығын ресімдеу тоқтатылғандығы туралы мәлім етіп білдіреміз.</w:t>
      </w:r>
    </w:p>
    <w:p>
      <w:pPr>
        <w:spacing w:after="0"/>
        <w:ind w:left="0"/>
        <w:jc w:val="both"/>
      </w:pPr>
      <w:r>
        <w:rPr>
          <w:rFonts w:ascii="Times New Roman"/>
          <w:b w:val="false"/>
          <w:i w:val="false"/>
          <w:color w:val="000000"/>
          <w:sz w:val="28"/>
        </w:rPr>
        <w:t>      Негізі:________________________________________________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(Кері қайтару себептерін көрсету)</w:t>
      </w:r>
    </w:p>
    <w:p>
      <w:pPr>
        <w:spacing w:after="0"/>
        <w:ind w:left="0"/>
        <w:jc w:val="both"/>
      </w:pPr>
      <w:r>
        <w:rPr>
          <w:rFonts w:ascii="Times New Roman"/>
          <w:b w:val="false"/>
          <w:i w:val="false"/>
          <w:color w:val="000000"/>
          <w:sz w:val="28"/>
        </w:rPr>
        <w:t>Сізге кеңес алу үшін уәкілетті органға хабарласуыңыз қажет.</w:t>
      </w:r>
    </w:p>
    <w:p>
      <w:pPr>
        <w:spacing w:after="0"/>
        <w:ind w:left="0"/>
        <w:jc w:val="both"/>
      </w:pPr>
      <w:r>
        <w:rPr>
          <w:rFonts w:ascii="Times New Roman"/>
          <w:b w:val="false"/>
          <w:i w:val="false"/>
          <w:color w:val="000000"/>
          <w:sz w:val="28"/>
        </w:rPr>
        <w:t>Уәкілетті органның басшысы _______________________</w:t>
      </w:r>
      <w:r>
        <w:br/>
      </w:r>
      <w:r>
        <w:rPr>
          <w:rFonts w:ascii="Times New Roman"/>
          <w:b w:val="false"/>
          <w:i w:val="false"/>
          <w:color w:val="000000"/>
          <w:sz w:val="28"/>
        </w:rPr>
        <w:t>
                                  (қолы)</w:t>
      </w:r>
    </w:p>
    <w:bookmarkStart w:name="z266" w:id="73"/>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актiлердi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5-қосымша</w:t>
      </w:r>
    </w:p>
    <w:bookmarkEnd w:id="73"/>
    <w:p>
      <w:pPr>
        <w:spacing w:after="0"/>
        <w:ind w:left="0"/>
        <w:jc w:val="left"/>
      </w:pPr>
      <w:r>
        <w:rPr>
          <w:rFonts w:ascii="Times New Roman"/>
          <w:b/>
          <w:i w:val="false"/>
          <w:color w:val="000000"/>
        </w:rPr>
        <w:t xml:space="preserve"> Функционалдық өзара іс-қимыл схемасы (бірінші әдіс)</w:t>
      </w:r>
    </w:p>
    <w:p>
      <w:pPr>
        <w:spacing w:after="0"/>
        <w:ind w:left="0"/>
        <w:jc w:val="both"/>
      </w:pPr>
      <w:r>
        <w:drawing>
          <wp:inline distT="0" distB="0" distL="0" distR="0">
            <wp:extent cx="8128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128000" cy="6096000"/>
                    </a:xfrm>
                    <a:prstGeom prst="rect">
                      <a:avLst/>
                    </a:prstGeom>
                  </pic:spPr>
                </pic:pic>
              </a:graphicData>
            </a:graphic>
          </wp:inline>
        </w:drawing>
      </w:r>
    </w:p>
    <w:bookmarkStart w:name="z267" w:id="74"/>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актiлердi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6-қосымша</w:t>
      </w:r>
    </w:p>
    <w:bookmarkEnd w:id="74"/>
    <w:p>
      <w:pPr>
        <w:spacing w:after="0"/>
        <w:ind w:left="0"/>
        <w:jc w:val="left"/>
      </w:pPr>
      <w:r>
        <w:rPr>
          <w:rFonts w:ascii="Times New Roman"/>
          <w:b/>
          <w:i w:val="false"/>
          <w:color w:val="000000"/>
        </w:rPr>
        <w:t xml:space="preserve"> Функционалдық өзара іс-қимыл схемасы (екінші әдіс)</w:t>
      </w:r>
    </w:p>
    <w:p>
      <w:pPr>
        <w:spacing w:after="0"/>
        <w:ind w:left="0"/>
        <w:jc w:val="both"/>
      </w:pPr>
      <w:r>
        <w:drawing>
          <wp:inline distT="0" distB="0" distL="0" distR="0">
            <wp:extent cx="8128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128000" cy="6096000"/>
                    </a:xfrm>
                    <a:prstGeom prst="rect">
                      <a:avLst/>
                    </a:prstGeom>
                  </pic:spPr>
                </pic:pic>
              </a:graphicData>
            </a:graphic>
          </wp:inline>
        </w:drawing>
      </w:r>
    </w:p>
    <w:bookmarkStart w:name="z268" w:id="75"/>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актiлердi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7-қосымша</w:t>
      </w:r>
    </w:p>
    <w:bookmarkEnd w:id="75"/>
    <w:p>
      <w:pPr>
        <w:spacing w:after="0"/>
        <w:ind w:left="0"/>
        <w:jc w:val="both"/>
      </w:pPr>
      <w:r>
        <w:rPr>
          <w:rFonts w:ascii="Times New Roman"/>
          <w:b w:val="false"/>
          <w:i w:val="false"/>
          <w:color w:val="000000"/>
          <w:sz w:val="28"/>
        </w:rPr>
        <w:t>Мемлекеттік қызметті тұтынушыға</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(Заңды тұлғаның атауы, жеке тұлғаның Т.Ә.Ж.)</w:t>
      </w:r>
      <w:r>
        <w:br/>
      </w:r>
      <w:r>
        <w:rPr>
          <w:rFonts w:ascii="Times New Roman"/>
          <w:b w:val="false"/>
          <w:i w:val="false"/>
          <w:color w:val="000000"/>
          <w:sz w:val="28"/>
        </w:rPr>
        <w:t>
 </w:t>
      </w:r>
    </w:p>
    <w:p>
      <w:pPr>
        <w:spacing w:after="0"/>
        <w:ind w:left="0"/>
        <w:jc w:val="left"/>
      </w:pPr>
      <w:r>
        <w:rPr>
          <w:rFonts w:ascii="Times New Roman"/>
          <w:b/>
          <w:i w:val="false"/>
          <w:color w:val="000000"/>
        </w:rPr>
        <w:t xml:space="preserve"> № __________ құжаттарды қабылдағандығы туралы Қолхат</w:t>
      </w:r>
      <w:r>
        <w:br/>
      </w:r>
      <w:r>
        <w:rPr>
          <w:rFonts w:ascii="Times New Roman"/>
          <w:b/>
          <w:i w:val="false"/>
          <w:color w:val="000000"/>
        </w:rPr>
        <w:t>
 </w:t>
      </w:r>
    </w:p>
    <w:p>
      <w:pPr>
        <w:spacing w:after="0"/>
        <w:ind w:left="0"/>
        <w:jc w:val="both"/>
      </w:pPr>
      <w:r>
        <w:rPr>
          <w:rFonts w:ascii="Times New Roman"/>
          <w:b w:val="false"/>
          <w:i w:val="false"/>
          <w:color w:val="000000"/>
          <w:sz w:val="28"/>
        </w:rPr>
        <w:t>Мен тараптан_________________________________________________</w:t>
      </w:r>
      <w:r>
        <w:br/>
      </w:r>
      <w:r>
        <w:rPr>
          <w:rFonts w:ascii="Times New Roman"/>
          <w:b w:val="false"/>
          <w:i w:val="false"/>
          <w:color w:val="000000"/>
          <w:sz w:val="28"/>
        </w:rPr>
        <w:t>
            (Уәкілетті органның жауапты қызметкерінің Т.Ә.Ж.)</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(сұралған мемлекеттік қызметтің түрі)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 мемлекеттік қызмет көрсету</w:t>
      </w:r>
    </w:p>
    <w:p>
      <w:pPr>
        <w:spacing w:after="0"/>
        <w:ind w:left="0"/>
        <w:jc w:val="both"/>
      </w:pPr>
      <w:r>
        <w:rPr>
          <w:rFonts w:ascii="Times New Roman"/>
          <w:b w:val="false"/>
          <w:i w:val="false"/>
          <w:color w:val="000000"/>
          <w:sz w:val="28"/>
        </w:rPr>
        <w:t>үшін 20__ жылғы « ___»___________ №__________өтініш қабылданды.</w:t>
      </w:r>
    </w:p>
    <w:p>
      <w:pPr>
        <w:spacing w:after="0"/>
        <w:ind w:left="0"/>
        <w:jc w:val="both"/>
      </w:pPr>
      <w:r>
        <w:rPr>
          <w:rFonts w:ascii="Times New Roman"/>
          <w:b w:val="false"/>
          <w:i w:val="false"/>
          <w:color w:val="000000"/>
          <w:sz w:val="28"/>
        </w:rPr>
        <w:t>Өтінішке келесі құжаттар қосылды:</w:t>
      </w:r>
    </w:p>
    <w:p>
      <w:pPr>
        <w:spacing w:after="0"/>
        <w:ind w:left="0"/>
        <w:jc w:val="both"/>
      </w:pPr>
      <w:r>
        <w:rPr>
          <w:rFonts w:ascii="Times New Roman"/>
          <w:b w:val="false"/>
          <w:i w:val="false"/>
          <w:color w:val="000000"/>
          <w:sz w:val="28"/>
        </w:rPr>
        <w:t>1.______________________________________</w:t>
      </w:r>
    </w:p>
    <w:p>
      <w:pPr>
        <w:spacing w:after="0"/>
        <w:ind w:left="0"/>
        <w:jc w:val="both"/>
      </w:pPr>
      <w:r>
        <w:rPr>
          <w:rFonts w:ascii="Times New Roman"/>
          <w:b w:val="false"/>
          <w:i w:val="false"/>
          <w:color w:val="000000"/>
          <w:sz w:val="28"/>
        </w:rPr>
        <w:t>2.______________________________________</w:t>
      </w:r>
    </w:p>
    <w:p>
      <w:pPr>
        <w:spacing w:after="0"/>
        <w:ind w:left="0"/>
        <w:jc w:val="both"/>
      </w:pPr>
      <w:r>
        <w:rPr>
          <w:rFonts w:ascii="Times New Roman"/>
          <w:b w:val="false"/>
          <w:i w:val="false"/>
          <w:color w:val="000000"/>
          <w:sz w:val="28"/>
        </w:rPr>
        <w:t>3. ______________________________________</w:t>
      </w:r>
    </w:p>
    <w:p>
      <w:pPr>
        <w:spacing w:after="0"/>
        <w:ind w:left="0"/>
        <w:jc w:val="both"/>
      </w:pPr>
      <w:r>
        <w:rPr>
          <w:rFonts w:ascii="Times New Roman"/>
          <w:b w:val="false"/>
          <w:i w:val="false"/>
          <w:color w:val="000000"/>
          <w:sz w:val="28"/>
        </w:rPr>
        <w:t>Мемлекеттік қызмет 2011 жылғы «____»____________ уәкілетті органның №______ кабинетте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Сұранысты қабылдаған күн_________________________</w:t>
      </w:r>
    </w:p>
    <w:p>
      <w:pPr>
        <w:spacing w:after="0"/>
        <w:ind w:left="0"/>
        <w:jc w:val="both"/>
      </w:pPr>
      <w:r>
        <w:rPr>
          <w:rFonts w:ascii="Times New Roman"/>
          <w:b w:val="false"/>
          <w:i w:val="false"/>
          <w:color w:val="000000"/>
          <w:sz w:val="28"/>
        </w:rPr>
        <w:t>Қолы __________________</w:t>
      </w:r>
      <w:r>
        <w:br/>
      </w:r>
      <w:r>
        <w:rPr>
          <w:rFonts w:ascii="Times New Roman"/>
          <w:b w:val="false"/>
          <w:i w:val="false"/>
          <w:color w:val="000000"/>
          <w:sz w:val="28"/>
        </w:rPr>
        <w:t>
 </w:t>
      </w:r>
    </w:p>
    <w:bookmarkStart w:name="z269" w:id="76"/>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актiлердi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8-қосымша</w:t>
      </w:r>
    </w:p>
    <w:bookmarkEnd w:id="76"/>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(уәкiлеттi органның атауы)</w:t>
      </w:r>
      <w:r>
        <w:br/>
      </w:r>
      <w:r>
        <w:rPr>
          <w:rFonts w:ascii="Times New Roman"/>
          <w:b w:val="false"/>
          <w:i w:val="false"/>
          <w:color w:val="000000"/>
          <w:sz w:val="28"/>
        </w:rPr>
        <w:t>
Жер қатынастары бойынша уәкiлеттi</w:t>
      </w:r>
      <w:r>
        <w:br/>
      </w:r>
      <w:r>
        <w:rPr>
          <w:rFonts w:ascii="Times New Roman"/>
          <w:b w:val="false"/>
          <w:i w:val="false"/>
          <w:color w:val="000000"/>
          <w:sz w:val="28"/>
        </w:rPr>
        <w:t>
органның бастығы</w:t>
      </w:r>
      <w:r>
        <w:br/>
      </w:r>
      <w:r>
        <w:rPr>
          <w:rFonts w:ascii="Times New Roman"/>
          <w:b w:val="false"/>
          <w:i w:val="false"/>
          <w:color w:val="000000"/>
          <w:sz w:val="28"/>
        </w:rPr>
        <w:t>
______________________________________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тұлғаның тегi, аты, әкесiнiң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w:t>
      </w:r>
      <w:r>
        <w:br/>
      </w:r>
      <w:r>
        <w:rPr>
          <w:rFonts w:ascii="Times New Roman"/>
          <w:b w:val="false"/>
          <w:i w:val="false"/>
          <w:color w:val="000000"/>
          <w:sz w:val="28"/>
        </w:rPr>
        <w:t>
деректемелерi, байланыс телефоны,</w:t>
      </w:r>
      <w:r>
        <w:br/>
      </w:r>
      <w:r>
        <w:rPr>
          <w:rFonts w:ascii="Times New Roman"/>
          <w:b w:val="false"/>
          <w:i w:val="false"/>
          <w:color w:val="000000"/>
          <w:sz w:val="28"/>
        </w:rPr>
        <w:t>
______________________________________</w:t>
      </w:r>
      <w:r>
        <w:br/>
      </w:r>
      <w:r>
        <w:rPr>
          <w:rFonts w:ascii="Times New Roman"/>
          <w:b w:val="false"/>
          <w:i w:val="false"/>
          <w:color w:val="000000"/>
          <w:sz w:val="28"/>
        </w:rPr>
        <w:t>
мекенжайы)</w:t>
      </w:r>
    </w:p>
    <w:p>
      <w:pPr>
        <w:spacing w:after="0"/>
        <w:ind w:left="0"/>
        <w:jc w:val="left"/>
      </w:pPr>
      <w:r>
        <w:rPr>
          <w:rFonts w:ascii="Times New Roman"/>
          <w:b/>
          <w:i w:val="false"/>
          <w:color w:val="000000"/>
        </w:rPr>
        <w:t xml:space="preserve"> Уақытша өтеусіз жер пайдалану құқығына акт беру туралы өтiнiш</w:t>
      </w:r>
    </w:p>
    <w:p>
      <w:pPr>
        <w:spacing w:after="0"/>
        <w:ind w:left="0"/>
        <w:jc w:val="both"/>
      </w:pPr>
      <w:r>
        <w:rPr>
          <w:rFonts w:ascii="Times New Roman"/>
          <w:b w:val="false"/>
          <w:i w:val="false"/>
          <w:color w:val="000000"/>
          <w:sz w:val="28"/>
        </w:rPr>
        <w:t>___________________________________________________берiлген,</w:t>
      </w:r>
      <w:r>
        <w:br/>
      </w:r>
      <w:r>
        <w:rPr>
          <w:rFonts w:ascii="Times New Roman"/>
          <w:b w:val="false"/>
          <w:i w:val="false"/>
          <w:color w:val="000000"/>
          <w:sz w:val="28"/>
        </w:rPr>
        <w:t>
      (жер учаскесiнiң нысаналы мақсаты)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(жер учаскесiнiң (орналасқан жерi) мекенжайы)</w:t>
      </w:r>
      <w:r>
        <w:br/>
      </w:r>
      <w:r>
        <w:rPr>
          <w:rFonts w:ascii="Times New Roman"/>
          <w:b w:val="false"/>
          <w:i w:val="false"/>
          <w:color w:val="000000"/>
          <w:sz w:val="28"/>
        </w:rPr>
        <w:t>
__________________________________________________ бойынша орналасқан жер учаскесiне уақытша өтеусіз жер пайдалану құқығына акт (актiнiң телнұсқасын) беруiңiздi сұраймын.</w:t>
      </w:r>
    </w:p>
    <w:p>
      <w:pPr>
        <w:spacing w:after="0"/>
        <w:ind w:left="0"/>
        <w:jc w:val="both"/>
      </w:pPr>
      <w:r>
        <w:rPr>
          <w:rFonts w:ascii="Times New Roman"/>
          <w:b w:val="false"/>
          <w:i w:val="false"/>
          <w:color w:val="000000"/>
          <w:sz w:val="28"/>
        </w:rPr>
        <w:t>Күнi __________ Өтiнiш берушi______________________________</w:t>
      </w:r>
      <w:r>
        <w:br/>
      </w:r>
      <w:r>
        <w:rPr>
          <w:rFonts w:ascii="Times New Roman"/>
          <w:b w:val="false"/>
          <w:i w:val="false"/>
          <w:color w:val="000000"/>
          <w:sz w:val="28"/>
        </w:rPr>
        <w:t>
      (жеке немесе заңды тұлғаның не</w:t>
      </w:r>
    </w:p>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уәкiлеттi тұлғаның тегi, аты, әкесiнiң аты,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