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9402" w14:textId="12a9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арттыруға арналған ауыл шаруашылығы дақылдардың тізімін және субсидиялаудың нормативтерін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2012 жылғы 4 мамырдағы № 147 қаулысы. Ақтөбе облысының Әділет департаментінде 2012 жылғы 25 мамырда № 3396 тіркелді. Күші жойылды - Ақтөбе облыстық әкімдігінің 2013 жылғы 1 шілдедегі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облыстық әкімдігінің 01.07.2013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2012 жылғы көктемгі егіс және күзгі далалық жұмыстарын жүргізуге қажетті жанар-жағар май материалдарымен тауарлық-материалдық құндылықтардың құнын, тыңайтқыштардың құнын және ауыл шаруашылығы дақылдарын отандық өндірушілер өндірген гербицидтермен өңдеуге жұмсалған шығындарды арзандату мақсатында Қазақстан Респуликасының 2001 жылғы 23 қаңтардағы № 148 «Қазақстан Республикасындағы жергілікті мемлекеттік басқару және өзін-өзі басқару туралы» Заңының 27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басым ауыл шаруашылығы дақылдарының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басым ауыл шаруашылығы дақылдарының  субсидия нормативтері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өндірушілер сатқан тыңайтқыштардың 1 тоннасына (литріне, килограммына) арналған субсидия нормативтері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тыңайтқыш жеткiзушiден және (немесе) шетелдiк тыңайтқыш өндiрушiлерден сатып алынған тыңайтқыштардың 1 тоннасына (литріне, килограммына) арналған субсидия нормативтері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гербицид жеткізушілерден сатып алынған гербицидтердің 1 килограммына (литріне) арналған субсидия нормативтері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М.М.Тағымовқа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күнтізбелік он күн өткен соң қолданысқа енгізіледі.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 А.Мұхамбетов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мамырдағы № 147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2012 жылға арналған басым ауыл шаруашылығы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1506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(базалық бюджеттік субсидиялар нормасы)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дақылдардан басқа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ғылыми негізделген агротехнологияларды сақтай отырып өсірілген дәнді дақылдар және дәнді бұршақты дақылдар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дәнді дақылдар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Суару жүйелерін қолдану арқылы өндірілетін картоп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жүйелерін қолдану арқылы өндірілетін көкөніс және бақша өнімдері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жүйелерін қолдану арқылы жабық топырақтағы өндірілетін көкөністер (1 дақыл айналымы)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Гидропоника арқылы жабық топырақтағы өндірілетін көкөністер (1 дақыл айналымы)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дақылдары (алдыңғы жылдардағы себілген көпжылдық шөптерден басқа)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Жепшөп дақылдары тәлімі жерде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жүйелерін қолдану арқылы өндірілетін жемшөп дақылдары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мамырдағы № 147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басым ауыл шаруашылығы дақылдарының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540"/>
        <w:gridCol w:w="300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  атауы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(базалық бюджеттік субсидиялар нормасы)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дақылдардан басқа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ғылыми негізделген агротехнологияларды сақтай отырып өсірілген дәнді дақылдар және дәнді бұршақты дақылдар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дәнді дақылдар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Суару жүйелерін қолдану арқылы өндірілетін картоп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жүйелерін қолдану арқылы өндірілетін көкөніс және бақша өнімдері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 жүйелерін қолдану арқылы жабық топырақтағы өндірілетін көкөністер (1 дақыл айналымы)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Гидропоника арқылы жабық топырақтағы өндірілетін көкөністер (1 дақыл айналымы)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дақылдары (алдыңғы жылдардағы себілген көпжылдық шөптерден басқа)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Жепшөп дақылдары тәлімі жерде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жүйелерін қолдану арқылы өндірілетін жемшөп дақылдары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мамырдағы № 147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өндірушілер сатқан тыңайтқыштардың 1 тоннасына (литріне, килограмына)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236"/>
        <w:gridCol w:w="2026"/>
        <w:gridCol w:w="2026"/>
        <w:gridCol w:w="2365"/>
      </w:tblGrid>
      <w:tr>
        <w:trPr>
          <w:trHeight w:val="15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нормативтері,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Қарапайлық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6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-17%), қапшықта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-17%),бос тиеу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О-42%;KCL-65%)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шағын тыңайтқышы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-44%, биоқұралдар 0,4%)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карбамид (N-45%, биоқұралдар 0,4%)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аммиак селитрасы (N-32%, биоқұралдар 0,4%)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аммоний сульфаты (N-21%, биопрепараттар 0,2%)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О-58%, биопрепараттар 0,4%)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мамырдағы № 147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жеткiзушiден және (немесе) шетелдiк тыңайтқыш өндiрушiлерден сатып алынған тыңайтқыштардың 1 тоннасына (литріне, килограмына)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627"/>
        <w:gridCol w:w="1961"/>
        <w:gridCol w:w="2236"/>
        <w:gridCol w:w="2787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нормативтері, теңге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(Ресей) (N-15:P-15:К-15)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(Өзбекстан)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(Өзбекстан)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нитраты (Голландия)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сульфатты (Голландия)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нитраты (Голландия)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(Голландия)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хелаты DTPA 6% (Голландия)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хелаты EDDHA 6% (Голландия)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мамырдағы № 147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 жеткізушілерден сатып алынған гербицидтердің 1 килограмына (литріне)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89"/>
        <w:gridCol w:w="1794"/>
        <w:gridCol w:w="1922"/>
        <w:gridCol w:w="2262"/>
      </w:tblGrid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нормативтері, теңге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су ерітіндісі  (диметиламин тұзы 2,4-Д)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(глифосат, 360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ерітіндісі. (глифосат, 360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эфирі 2,4 дихлорфеноксиуксус қышқылы)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 су ерітіндісі (диметиламин тұзы 2,4-Д, 357 г/л+дикамбалар, 124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 эмульсия концентраты (клодинафоп-пропаргил, 80 г/л+антидот, 20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 су ерітіндісі (глифосат, 500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(қышқыл дикамбасы, 360 г/л қышқыл хлорсульфурон 22,2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эмульсия концентраты (феноксапроп-п-этил, 140 г/л+фенклоразол-этил (антидот), 35 г/л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су ерітіндісі (глифосат, 360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сулы диспенгирлендірілетін түйіршектер ( глифосат 747 г/кг)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 72% су ерітіндісі (2,4-Д диметиламин тұзы 720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эмульсия концентраты (феноксапроп-п-этил, 100 г/л+фенклоразол-этил (антидот), 50 г/л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сулы диспенгирлендірілетін түйіршектер (метсульфурон-метил 600 г/кг)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су ерітіндісі (глифосат 360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 40% эмульсия концентраты (хлорсульфурон+аз ұшпа эфирлер 2,4-Д)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эмульсия концентраты (2-этиленгексилдік эфирі 2,4-Д қышқылы, 420 г/л+2-этилгексил эфирі, қышқыл дикамбасы, 60г/л)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су ерітіндісі (глифосат 360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коллоидтык концентрат еріткісі (2-этиленгексил эфирі, 2,4-Д қышқылы, 950г/л)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су ерітіндісі (глифосат 360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эмульсия концентраты (феноксапроп-п-этил, 140 г/л+клоквинтоцет-мексил, 40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10% эмульсия концентраты (феноксапроп-п-этил, 100 г/л фенхлоразол-этил (антидот), 50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су ерітіндісі (глифосат, 540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су ерітіндісі (глифосат, 500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майлы-сулы эмульсиясы (феноксапроп-п-этил, 140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су ерітіндісі (2,4 –Д диметиламин тұзы 720 г/л)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