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2003" w14:textId="ca42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3 шілдедегі № 234 қаулысы. Ақтөбе облысының Әділет департаментінде 2012 жылғы 9 тамызда № 3405 тіркелді. Күші жойылды - Ақтөбе облыстық әкімдігінің 2012 жылғы 25 желтоқсандағы № 464 қаулысымен</w:t>
      </w:r>
    </w:p>
    <w:p>
      <w:pPr>
        <w:spacing w:after="0"/>
        <w:ind w:left="0"/>
        <w:jc w:val="both"/>
      </w:pPr>
      <w:r>
        <w:rPr>
          <w:rFonts w:ascii="Times New Roman"/>
          <w:b w:val="false"/>
          <w:i w:val="false"/>
          <w:color w:val="ff0000"/>
          <w:sz w:val="28"/>
        </w:rPr>
        <w:t xml:space="preserve">      Ескерту. Күші жойылды - Ақтөбе облыстық әкімдігінің 25.12.2012 </w:t>
      </w:r>
      <w:r>
        <w:rPr>
          <w:rFonts w:ascii="Times New Roman"/>
          <w:b w:val="false"/>
          <w:i w:val="false"/>
          <w:color w:val="ff0000"/>
          <w:sz w:val="28"/>
        </w:rPr>
        <w:t>№ 464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Үкiметiнiң 2010 жылғы 26 ақпандағы № 140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саласындағы мына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Қорғаншылық және қамқоршылық жөнiнде 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Жетiмдердi, ата-анасының қамқорлығынсыз қалған балаларды әлеуметтiк қамсыздандыруға арналған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Білім алушылар мен тәрбиеленушілерді жалпы білім беру ұйымдарына және үйге тегін тасымалдауды қамтамасыз 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Кәмелетке толмаған балаларға тиесiлi тұрғын үй алаңын айырбастауға немесе сатуға рұқсат беру үшiн нотариалды кеңсеге 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Кәмелетке толмаған балаға тиесiлi тұрғын үй кепiлдiгiмен несие ресiмдеу үшiн банктерге рұқсаттар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«Ақтөбе облысының білім басқармасы» мемлекеттік мекемесі (бұдан әрі – Басқарма) осы мемлекеттік қызметтер регламенттерін Басқарманың ғаламтор – 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Ақтөбе облысы әкімдігінің 2012 жылғы 28 мамырдағы №193 «Білім беру саласындағы мемлекеттік қызметтердің регламенттерін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Мұхамбетов</w:t>
      </w:r>
    </w:p>
    <w:bookmarkStart w:name="z14"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«Қорғаншылық және қамқоршылық жөнiнде анықтамалар беру» мемлекеттік қызмет көрсету регламенті</w:t>
      </w:r>
    </w:p>
    <w:bookmarkStart w:name="z15" w:id="2"/>
    <w:p>
      <w:pPr>
        <w:spacing w:after="0"/>
        <w:ind w:left="0"/>
        <w:jc w:val="left"/>
      </w:pPr>
      <w:r>
        <w:rPr>
          <w:rFonts w:ascii="Times New Roman"/>
          <w:b/>
          <w:i w:val="false"/>
          <w:color w:val="000000"/>
        </w:rPr>
        <w:t xml:space="preserve"> 
1. Жалпы ұғымдар</w:t>
      </w:r>
    </w:p>
    <w:bookmarkEnd w:id="2"/>
    <w:bookmarkStart w:name="z16" w:id="3"/>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xml:space="preserve">
      1) қорғаншылық және қамқоршылық органы – республикалық маңызы бар қала, астана, аудан (облыстық маңызы бар қала) жергілікті атқарушы органы; </w:t>
      </w:r>
      <w:r>
        <w:br/>
      </w:r>
      <w:r>
        <w:rPr>
          <w:rFonts w:ascii="Times New Roman"/>
          <w:b w:val="false"/>
          <w:i w:val="false"/>
          <w:color w:val="000000"/>
          <w:sz w:val="28"/>
        </w:rPr>
        <w:t>
</w:t>
      </w:r>
      <w:r>
        <w:rPr>
          <w:rFonts w:ascii="Times New Roman"/>
          <w:b w:val="false"/>
          <w:i w:val="false"/>
          <w:color w:val="000000"/>
          <w:sz w:val="28"/>
        </w:rPr>
        <w:t>
      2) қорғаншы (қамқоршы) - қорғаншылық пен қамқоршылық жөнiндегi мiндеттердi жүзеге асыру үшiн заңда белгiленген тәртiппен тағайындалған адам;</w:t>
      </w:r>
      <w:r>
        <w:br/>
      </w:r>
      <w:r>
        <w:rPr>
          <w:rFonts w:ascii="Times New Roman"/>
          <w:b w:val="false"/>
          <w:i w:val="false"/>
          <w:color w:val="000000"/>
          <w:sz w:val="28"/>
        </w:rPr>
        <w:t>
</w:t>
      </w:r>
      <w:r>
        <w:rPr>
          <w:rFonts w:ascii="Times New Roman"/>
          <w:b w:val="false"/>
          <w:i w:val="false"/>
          <w:color w:val="000000"/>
          <w:sz w:val="28"/>
        </w:rPr>
        <w:t>
      3) қорғаншылық (қамқоршылық) - кәмелетке толмағандардың және сот әрекетке қабiлетсiз (әрекет қабiлеттiлiгi шектеулi) деп таныған адамдардың құқықтары мен мүдделерiн қорғаудың құқықтық нысаны;</w:t>
      </w:r>
      <w:r>
        <w:br/>
      </w:r>
      <w:r>
        <w:rPr>
          <w:rFonts w:ascii="Times New Roman"/>
          <w:b w:val="false"/>
          <w:i w:val="false"/>
          <w:color w:val="000000"/>
          <w:sz w:val="28"/>
        </w:rPr>
        <w:t>
</w:t>
      </w:r>
      <w:r>
        <w:rPr>
          <w:rFonts w:ascii="Times New Roman"/>
          <w:b w:val="false"/>
          <w:i w:val="false"/>
          <w:color w:val="000000"/>
          <w:sz w:val="28"/>
        </w:rPr>
        <w:t>
      4)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5)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3"/>
    <w:bookmarkStart w:name="z22" w:id="4"/>
    <w:p>
      <w:pPr>
        <w:spacing w:after="0"/>
        <w:ind w:left="0"/>
        <w:jc w:val="left"/>
      </w:pPr>
      <w:r>
        <w:rPr>
          <w:rFonts w:ascii="Times New Roman"/>
          <w:b/>
          <w:i w:val="false"/>
          <w:color w:val="000000"/>
        </w:rPr>
        <w:t xml:space="preserve"> 
2. Жалпы ережелер</w:t>
      </w:r>
    </w:p>
    <w:bookmarkEnd w:id="4"/>
    <w:bookmarkStart w:name="z23" w:id="5"/>
    <w:p>
      <w:pPr>
        <w:spacing w:after="0"/>
        <w:ind w:left="0"/>
        <w:jc w:val="both"/>
      </w:pPr>
      <w:r>
        <w:rPr>
          <w:rFonts w:ascii="Times New Roman"/>
          <w:b w:val="false"/>
          <w:i w:val="false"/>
          <w:color w:val="000000"/>
          <w:sz w:val="28"/>
        </w:rPr>
        <w:t>
      2. Мемлекеттік қызметтің нормативтік құқықтық анықтамасы: Қорғаншылық және қамқоршылық жөнiнде анықтамалар беру.</w:t>
      </w:r>
      <w:r>
        <w:br/>
      </w:r>
      <w:r>
        <w:rPr>
          <w:rFonts w:ascii="Times New Roman"/>
          <w:b w:val="false"/>
          <w:i w:val="false"/>
          <w:color w:val="000000"/>
          <w:sz w:val="28"/>
        </w:rPr>
        <w:t>
</w:t>
      </w:r>
      <w:r>
        <w:rPr>
          <w:rFonts w:ascii="Times New Roman"/>
          <w:b w:val="false"/>
          <w:i w:val="false"/>
          <w:color w:val="000000"/>
          <w:sz w:val="28"/>
        </w:rPr>
        <w:t>
      3. «Қорғаншылық және қамқоршылық жөнiнде анықтамалар беру» мемлекеттік қызмет тұтынушының тұрғылықты жері бойынша Ақтөбе қалалық және аудандық білім беру бөлімдері (бұдан әрі – уәкілетті орган), сонымен қатар, балама негізінде халыққа қызмет көрсету орталықтары (бұдан әрі – орталықтар) көрсетеді. Аталған қызмет Қазақстан Республикасы Үкiметiнiң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жөнiнде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 Уәкілетті органдардың мекен-жай тізбесі осы мемлекеттік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2011 жылғы 26 желтоқсандағы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115 – 132 баптары,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қағаз жүзінде анықтама беру немесе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Бұл мемлекеттік қызметтің Регламенті мемлекеттік органдардың және өзге де субъектілердің келісуін қажет етпейді. </w:t>
      </w:r>
    </w:p>
    <w:bookmarkEnd w:id="5"/>
    <w:bookmarkStart w:name="z29"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30" w:id="7"/>
    <w:p>
      <w:pPr>
        <w:spacing w:after="0"/>
        <w:ind w:left="0"/>
        <w:jc w:val="both"/>
      </w:pPr>
      <w:r>
        <w:rPr>
          <w:rFonts w:ascii="Times New Roman"/>
          <w:b w:val="false"/>
          <w:i w:val="false"/>
          <w:color w:val="000000"/>
          <w:sz w:val="28"/>
        </w:rPr>
        <w:t>
      8.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бөлімдерінің және халыққа қызмет көрсету орталықтарының стенділерінде, ресми ақпарат көздерінде Қазақстан Республикасы Білім және ғылым министрлігінің </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 немесе мемлекеттiк қызметтi ұсынудан бас тарту негiзi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Тұтынушының уәкілетті органына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құжаттарды тіркеуді жүзеге асырып,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қызметкерге қарау үшін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тұтынушыға анықтаманы ұсынады;</w:t>
      </w:r>
      <w:r>
        <w:br/>
      </w:r>
      <w:r>
        <w:rPr>
          <w:rFonts w:ascii="Times New Roman"/>
          <w:b w:val="false"/>
          <w:i w:val="false"/>
          <w:color w:val="000000"/>
          <w:sz w:val="28"/>
        </w:rPr>
        <w:t>
</w:t>
      </w:r>
      <w:r>
        <w:rPr>
          <w:rFonts w:ascii="Times New Roman"/>
          <w:b w:val="false"/>
          <w:i w:val="false"/>
          <w:color w:val="000000"/>
          <w:sz w:val="28"/>
        </w:rPr>
        <w:t>
      6) Қорғаншылық және қамқоршылық жөнiнде анықтамалар беруден бас тартқан кезде уәкілетті органның басшысы бас тартудың себебі көрсетілген анықтамаға қол қояды. Уәкілетті органның қызметкері тұтынушыға анықтаманы ұсынады.</w:t>
      </w:r>
      <w:r>
        <w:br/>
      </w:r>
      <w:r>
        <w:rPr>
          <w:rFonts w:ascii="Times New Roman"/>
          <w:b w:val="false"/>
          <w:i w:val="false"/>
          <w:color w:val="000000"/>
          <w:sz w:val="28"/>
        </w:rPr>
        <w:t>
      Тұтынушының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Орталыққа арызын тапсырады;</w:t>
      </w:r>
      <w:r>
        <w:br/>
      </w:r>
      <w:r>
        <w:rPr>
          <w:rFonts w:ascii="Times New Roman"/>
          <w:b w:val="false"/>
          <w:i w:val="false"/>
          <w:color w:val="000000"/>
          <w:sz w:val="28"/>
        </w:rPr>
        <w:t>
</w:t>
      </w:r>
      <w:r>
        <w:rPr>
          <w:rFonts w:ascii="Times New Roman"/>
          <w:b w:val="false"/>
          <w:i w:val="false"/>
          <w:color w:val="000000"/>
          <w:sz w:val="28"/>
        </w:rPr>
        <w:t>
      2) Орталықтың қызметкері құжаттарды тіркеуді жүзеге асырып, тиiстi құжаттардың қабылданғаны туралы қолхат береді, уәкілетті органға қарау үшін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 тіркеуді жүзеге асырып,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қызметкерге қарау үшін жолдайды;</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нысан бойынша, сол органның басшысымен қол қойылған анықтама береді.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7) Қорғаншылық және қамқоршылық жөнiнде анықтамасын беруден бас тартқан кезде уәкілетті органның басшысы бас тартудың себебі көрсетілген анықтамаға қол қояды.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8) Орталық анықтаманы тұтынушыға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 уәкілетті органнның бір маманымен және орталықтың бір маманымен жүзеге асады.</w:t>
      </w:r>
      <w:r>
        <w:br/>
      </w:r>
      <w:r>
        <w:rPr>
          <w:rFonts w:ascii="Times New Roman"/>
          <w:b w:val="false"/>
          <w:i w:val="false"/>
          <w:color w:val="000000"/>
          <w:sz w:val="28"/>
        </w:rPr>
        <w:t>
</w:t>
      </w:r>
      <w:r>
        <w:rPr>
          <w:rFonts w:ascii="Times New Roman"/>
          <w:b w:val="false"/>
          <w:i w:val="false"/>
          <w:color w:val="000000"/>
          <w:sz w:val="28"/>
        </w:rPr>
        <w:t>
      13. Мемлекеттік қызмет тегін көрсетіледі. </w:t>
      </w:r>
    </w:p>
    <w:bookmarkEnd w:id="7"/>
    <w:bookmarkStart w:name="z53" w:id="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8"/>
    <w:bookmarkStart w:name="z54" w:id="9"/>
    <w:p>
      <w:pPr>
        <w:spacing w:after="0"/>
        <w:ind w:left="0"/>
        <w:jc w:val="both"/>
      </w:pPr>
      <w:r>
        <w:rPr>
          <w:rFonts w:ascii="Times New Roman"/>
          <w:b w:val="false"/>
          <w:i w:val="false"/>
          <w:color w:val="000000"/>
          <w:sz w:val="28"/>
        </w:rPr>
        <w:t>
      14. Кіріс құжаттарды тіркеу тәртібі (соның ішінде электрондық) тұтынушының анықтама беруге ықпал жасау үшін өтініш уәкілетті органға берген күні жасалады, ол туралы мәліметтер өтініштерді тіркейтін журналға енгізіледі.</w:t>
      </w:r>
      <w:r>
        <w:br/>
      </w:r>
      <w:r>
        <w:rPr>
          <w:rFonts w:ascii="Times New Roman"/>
          <w:b w:val="false"/>
          <w:i w:val="false"/>
          <w:color w:val="000000"/>
          <w:sz w:val="28"/>
        </w:rPr>
        <w:t>
      Мемлекеттiк қызметтi алу үшiн барлық құжаттарды тапсырғаннан кейін тұтынушыға:</w:t>
      </w:r>
      <w:r>
        <w:br/>
      </w:r>
      <w:r>
        <w:rPr>
          <w:rFonts w:ascii="Times New Roman"/>
          <w:b w:val="false"/>
          <w:i w:val="false"/>
          <w:color w:val="000000"/>
          <w:sz w:val="28"/>
        </w:rPr>
        <w:t>
      уәкілетті органына өтiнiш бiлдiрген кезде - барлық құжаттарды алғаны туралы қолхат беріледі;</w:t>
      </w:r>
      <w:r>
        <w:br/>
      </w:r>
      <w:r>
        <w:rPr>
          <w:rFonts w:ascii="Times New Roman"/>
          <w:b w:val="false"/>
          <w:i w:val="false"/>
          <w:color w:val="000000"/>
          <w:sz w:val="28"/>
        </w:rPr>
        <w:t>
      Орталыққа өтiнiш бiлдiрген кезде - тиiстi құжаттардың қабылданғаны туралы қолхат берiледi.</w:t>
      </w:r>
      <w:r>
        <w:br/>
      </w:r>
      <w:r>
        <w:rPr>
          <w:rFonts w:ascii="Times New Roman"/>
          <w:b w:val="false"/>
          <w:i w:val="false"/>
          <w:color w:val="000000"/>
          <w:sz w:val="28"/>
        </w:rPr>
        <w:t xml:space="preserve">
      Уәкілетті органда қажетті құжаттардың барлығы тапсырылғаннан кейін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 </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немесе Орталыққа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Орталықтың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қарым-қатынасының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 </w:t>
      </w:r>
    </w:p>
    <w:bookmarkEnd w:id="9"/>
    <w:bookmarkStart w:name="z62" w:id="10"/>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10"/>
    <w:bookmarkStart w:name="z63" w:id="11"/>
    <w:p>
      <w:pPr>
        <w:spacing w:after="0"/>
        <w:ind w:left="0"/>
        <w:jc w:val="both"/>
      </w:pPr>
      <w:r>
        <w:rPr>
          <w:rFonts w:ascii="Times New Roman"/>
          <w:b w:val="false"/>
          <w:i w:val="false"/>
          <w:color w:val="000000"/>
          <w:sz w:val="28"/>
        </w:rPr>
        <w:t>
      18.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w:t>
      </w:r>
    </w:p>
    <w:bookmarkEnd w:id="11"/>
    <w:bookmarkStart w:name="z64"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2"/>
    <w:p>
      <w:pPr>
        <w:spacing w:after="0"/>
        <w:ind w:left="0"/>
        <w:jc w:val="left"/>
      </w:pPr>
      <w:r>
        <w:rPr>
          <w:rFonts w:ascii="Times New Roman"/>
          <w:b/>
          <w:i w:val="false"/>
          <w:color w:val="000000"/>
        </w:rPr>
        <w:t xml:space="preserve"> Уәкілетті органдардың мекенжайлар тізбесі</w:t>
      </w:r>
      <w:r>
        <w:br/>
      </w:r>
      <w:r>
        <w:rPr>
          <w:rFonts w:ascii="Times New Roman"/>
          <w:b/>
          <w:i w:val="false"/>
          <w:color w:val="000000"/>
        </w:rPr>
        <w:t>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32"/>
        <w:gridCol w:w="4488"/>
        <w:gridCol w:w="1720"/>
        <w:gridCol w:w="2347"/>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w:t>
            </w:r>
            <w:r>
              <w:rPr>
                <w:rFonts w:ascii="Times New Roman"/>
                <w:b w:val="false"/>
                <w:i w:val="false"/>
                <w:color w:val="000000"/>
                <w:sz w:val="20"/>
              </w:rPr>
              <w:t xml:space="preserve">Алға қаласы, С.Сейфуллин көшесі, 13 </w:t>
            </w:r>
            <w:r>
              <w:br/>
            </w:r>
            <w:r>
              <w:rPr>
                <w:rFonts w:ascii="Times New Roman"/>
                <w:b w:val="false"/>
                <w:i w:val="false"/>
                <w:color w:val="000000"/>
                <w:sz w:val="20"/>
              </w:rPr>
              <w:t>
</w:t>
            </w:r>
            <w:r>
              <w:rPr>
                <w:rFonts w:ascii="Times New Roman"/>
                <w:b w:val="false"/>
                <w:i w:val="false"/>
                <w:color w:val="000000"/>
                <w:sz w:val="20"/>
                <w:u w:val="single"/>
              </w:rPr>
              <w:t>alga_roo_@mail.ru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8-(71337)- 4-39-95</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ауданы, Комсомол ауылы, Жүргенов көш, 52 </w:t>
            </w:r>
            <w:r>
              <w:rPr>
                <w:rFonts w:ascii="Times New Roman"/>
                <w:b w:val="false"/>
                <w:i w:val="false"/>
                <w:color w:val="000000"/>
                <w:sz w:val="20"/>
                <w:u w:val="single"/>
              </w:rPr>
              <w:t>aitekebioo@rambler.ru</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Д.Қонаев көш, 36</w:t>
            </w:r>
            <w:r>
              <w:rPr>
                <w:rFonts w:ascii="Times New Roman"/>
                <w:b w:val="false"/>
                <w:i w:val="false"/>
                <w:color w:val="000000"/>
                <w:sz w:val="20"/>
                <w:u w:val="single"/>
              </w:rPr>
              <w:t>baiganin@mail.ru</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8-(71345)- 74-3-22</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 Ы.Алтынсарин көш,12 үй, </w:t>
            </w:r>
            <w:r>
              <w:rPr>
                <w:rFonts w:ascii="Times New Roman"/>
                <w:b w:val="false"/>
                <w:i w:val="false"/>
                <w:color w:val="000000"/>
                <w:sz w:val="20"/>
                <w:u w:val="single"/>
              </w:rPr>
              <w:t>irgizraioo@mail.ru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8-(71343)- 21-5-63</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 Цыбульчик көш, 2, </w:t>
            </w:r>
            <w:r>
              <w:rPr>
                <w:rFonts w:ascii="Times New Roman"/>
                <w:b w:val="false"/>
                <w:i w:val="false"/>
                <w:color w:val="000000"/>
                <w:sz w:val="20"/>
                <w:u w:val="single"/>
              </w:rPr>
              <w:t>kroo_bad@mail.ru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22-33-3</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 Абылхайыр хан көш, 53.</w:t>
            </w:r>
            <w:r>
              <w:rPr>
                <w:rFonts w:ascii="Times New Roman"/>
                <w:b w:val="false"/>
                <w:i w:val="false"/>
                <w:color w:val="000000"/>
                <w:sz w:val="20"/>
                <w:u w:val="single"/>
              </w:rPr>
              <w:t>Kobda.roo@rambler.ru</w:t>
            </w:r>
            <w:r>
              <w:rPr>
                <w:rFonts w:ascii="Times New Roman"/>
                <w:b w:val="false"/>
                <w:i w:val="false"/>
                <w:color w:val="000000"/>
                <w:sz w:val="20"/>
              </w:rPr>
              <w:t>,</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22-0-39</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 С.Сейфуллин көш 38, </w:t>
            </w:r>
            <w:r>
              <w:rPr>
                <w:rFonts w:ascii="Times New Roman"/>
                <w:b w:val="false"/>
                <w:i w:val="false"/>
                <w:color w:val="000000"/>
                <w:sz w:val="20"/>
                <w:u w:val="single"/>
              </w:rPr>
              <w:t>martuk_roo@mail.ru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21-0-63</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Қандыағаш қ., Гагарин көш,6 </w:t>
            </w:r>
            <w:r>
              <w:rPr>
                <w:rFonts w:ascii="Times New Roman"/>
                <w:b w:val="false"/>
                <w:i w:val="false"/>
                <w:color w:val="000000"/>
                <w:sz w:val="20"/>
                <w:u w:val="single"/>
              </w:rPr>
              <w:t>mgl_raioo@mail.ru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3-62-14</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Киреев көш, 4, </w:t>
            </w:r>
            <w:r>
              <w:rPr>
                <w:rFonts w:ascii="Times New Roman"/>
                <w:b w:val="false"/>
                <w:i w:val="false"/>
                <w:color w:val="000000"/>
                <w:sz w:val="20"/>
                <w:u w:val="single"/>
              </w:rPr>
              <w:t xml:space="preserve">2212552@rambler.ru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22-7-84</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 Жолмырзаев көш, 64</w:t>
            </w:r>
            <w:r>
              <w:rPr>
                <w:rFonts w:ascii="Times New Roman"/>
                <w:b w:val="false"/>
                <w:i w:val="false"/>
                <w:color w:val="000000"/>
                <w:sz w:val="20"/>
                <w:u w:val="single"/>
              </w:rPr>
              <w:t>uilraioo@rambler.ru</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21-7-32</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 Спортивная көш., 2, </w:t>
            </w:r>
            <w:r>
              <w:rPr>
                <w:rFonts w:ascii="Times New Roman"/>
                <w:b w:val="false"/>
                <w:i w:val="false"/>
                <w:color w:val="000000"/>
                <w:sz w:val="20"/>
                <w:u w:val="single"/>
              </w:rPr>
              <w:t>raioo@rambler.ru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8-(71336)- 21-6-52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дене шынықтыру және спорт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 Е.Көтібарұлы көш., 84, </w:t>
            </w:r>
            <w:r>
              <w:rPr>
                <w:rFonts w:ascii="Times New Roman"/>
                <w:b w:val="false"/>
                <w:i w:val="false"/>
                <w:color w:val="000000"/>
                <w:sz w:val="20"/>
                <w:u w:val="single"/>
              </w:rPr>
              <w:t>Yesen.isa@rambler.ru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Ы.Алтынсарин көш., 2, </w:t>
            </w:r>
            <w:r>
              <w:rPr>
                <w:rFonts w:ascii="Times New Roman"/>
                <w:b w:val="false"/>
                <w:i w:val="false"/>
                <w:color w:val="000000"/>
                <w:sz w:val="20"/>
                <w:u w:val="single"/>
              </w:rPr>
              <w:t>aktgoroo@rambler.ru</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21-36-20</w:t>
            </w:r>
          </w:p>
        </w:tc>
        <w:tc>
          <w:tcPr>
            <w:tcW w:w="0" w:type="auto"/>
            <w:vMerge/>
            <w:tcBorders>
              <w:top w:val="nil"/>
              <w:left w:val="single" w:color="cfcfcf" w:sz="5"/>
              <w:bottom w:val="single" w:color="cfcfcf" w:sz="5"/>
              <w:right w:val="single" w:color="cfcfcf" w:sz="5"/>
            </w:tcBorders>
          </w:tcPr>
          <w:p/>
        </w:tc>
      </w:tr>
    </w:tbl>
    <w:bookmarkStart w:name="z65" w:id="13"/>
    <w:p>
      <w:pPr>
        <w:spacing w:after="0"/>
        <w:ind w:left="0"/>
        <w:jc w:val="left"/>
      </w:pPr>
      <w:r>
        <w:rPr>
          <w:rFonts w:ascii="Times New Roman"/>
          <w:b/>
          <w:i w:val="false"/>
          <w:color w:val="000000"/>
        </w:rPr>
        <w:t xml:space="preserve"> 
Ақтөбе облысы бойынша Халыққа қызмет көрсету орталықтары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915"/>
        <w:gridCol w:w="3920"/>
        <w:gridCol w:w="2588"/>
        <w:gridCol w:w="2481"/>
      </w:tblGrid>
      <w:tr>
        <w:trPr>
          <w:trHeight w:val="8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w:t>
            </w:r>
          </w:p>
          <w:p>
            <w:pPr>
              <w:spacing w:after="20"/>
              <w:ind w:left="20"/>
              <w:jc w:val="both"/>
            </w:pPr>
            <w:r>
              <w:rPr>
                <w:rFonts w:ascii="Times New Roman"/>
                <w:b/>
                <w:i w:val="false"/>
                <w:color w:val="000000"/>
                <w:sz w:val="20"/>
              </w:rPr>
              <w:t>(толық аталуы)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мекен-жайы, электронды мекен-жай (е-mail)</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 бөлімінің телефоны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Жұмыс кестесі</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Тургенев көш. 109</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u w:val="single"/>
              </w:rPr>
              <w:t>Com_aktobe@mail.ru</w:t>
            </w:r>
            <w:r>
              <w:rPr>
                <w:rFonts w:ascii="Times New Roman"/>
                <w:b w:val="false"/>
                <w:i w:val="false"/>
                <w:color w:val="000000"/>
                <w:sz w:val="20"/>
              </w:rPr>
              <w:t>)</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55-13-55</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түскі асқа үзіліссіз, филиалдар мен өкілдіктер үшін жұмыс кестесі 9-00-ден 19-00 ге дейін бір сағаттық түскі үзіліспен белгіленеді, демалыс күні – жексенбі.</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Алға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қаласы, Р.Аимбаев көшесі, № 23</w:t>
            </w:r>
            <w:r>
              <w:br/>
            </w:r>
            <w:r>
              <w:rPr>
                <w:rFonts w:ascii="Times New Roman"/>
                <w:b w:val="false"/>
                <w:i w:val="false"/>
                <w:color w:val="000000"/>
                <w:sz w:val="20"/>
              </w:rPr>
              <w:t>
</w:t>
            </w:r>
            <w:r>
              <w:rPr>
                <w:rFonts w:ascii="Times New Roman"/>
                <w:b w:val="false"/>
                <w:i w:val="false"/>
                <w:color w:val="000000"/>
                <w:sz w:val="20"/>
              </w:rPr>
              <w:t>Con-alga@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4-20-79</w:t>
            </w:r>
          </w:p>
        </w:tc>
        <w:tc>
          <w:tcPr>
            <w:tcW w:w="0" w:type="auto"/>
            <w:vMerge/>
            <w:tcBorders>
              <w:top w:val="nil"/>
              <w:left w:val="single" w:color="cfcfcf" w:sz="5"/>
              <w:bottom w:val="single" w:color="cfcfcf" w:sz="5"/>
              <w:right w:val="single" w:color="cfcfcf" w:sz="5"/>
            </w:tcBorders>
          </w:tcP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халыққа қызмет көрсету орталығы» Республикалық мемлекеттік мекемесінің Әйтекеби филиалы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ауылы, Балдырған көшесі, 10</w:t>
            </w:r>
            <w:r>
              <w:br/>
            </w:r>
            <w:r>
              <w:rPr>
                <w:rFonts w:ascii="Times New Roman"/>
                <w:b w:val="false"/>
                <w:i w:val="false"/>
                <w:color w:val="000000"/>
                <w:sz w:val="20"/>
              </w:rPr>
              <w:t>
</w:t>
            </w:r>
            <w:r>
              <w:rPr>
                <w:rFonts w:ascii="Times New Roman"/>
                <w:b w:val="false"/>
                <w:i w:val="false"/>
                <w:color w:val="000000"/>
                <w:sz w:val="20"/>
              </w:rPr>
              <w:t>сon_aitekebi@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p>
        </w:tc>
        <w:tc>
          <w:tcPr>
            <w:tcW w:w="0" w:type="auto"/>
            <w:vMerge/>
            <w:tcBorders>
              <w:top w:val="nil"/>
              <w:left w:val="single" w:color="cfcfcf" w:sz="5"/>
              <w:bottom w:val="single" w:color="cfcfcf" w:sz="5"/>
              <w:right w:val="single" w:color="cfcfcf" w:sz="5"/>
            </w:tcBorders>
          </w:tcP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Байғанин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ауылы, Барақ – батыр көшесі, 41 А</w:t>
            </w:r>
            <w:r>
              <w:br/>
            </w:r>
            <w:r>
              <w:rPr>
                <w:rFonts w:ascii="Times New Roman"/>
                <w:b w:val="false"/>
                <w:i w:val="false"/>
                <w:color w:val="000000"/>
                <w:sz w:val="20"/>
              </w:rPr>
              <w:t>
</w:t>
            </w:r>
            <w:r>
              <w:rPr>
                <w:rFonts w:ascii="Times New Roman"/>
                <w:b w:val="false"/>
                <w:i w:val="false"/>
                <w:color w:val="000000"/>
                <w:sz w:val="20"/>
              </w:rPr>
              <w:t>con_baiganin@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p>
        </w:tc>
        <w:tc>
          <w:tcPr>
            <w:tcW w:w="0" w:type="auto"/>
            <w:vMerge/>
            <w:tcBorders>
              <w:top w:val="nil"/>
              <w:left w:val="single" w:color="cfcfcf" w:sz="5"/>
              <w:bottom w:val="single" w:color="cfcfcf" w:sz="5"/>
              <w:right w:val="single" w:color="cfcfcf" w:sz="5"/>
            </w:tcBorders>
          </w:tcP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Қарғалы ауылы, Сәтпаев көшесі, 10 con_s.kargalinsk@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98-60-05</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Ырғыз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Жангельдин көшесі, 7</w:t>
            </w:r>
            <w:r>
              <w:br/>
            </w:r>
            <w:r>
              <w:rPr>
                <w:rFonts w:ascii="Times New Roman"/>
                <w:b w:val="false"/>
                <w:i w:val="false"/>
                <w:color w:val="000000"/>
                <w:sz w:val="20"/>
              </w:rPr>
              <w:t>
</w:t>
            </w:r>
            <w:r>
              <w:rPr>
                <w:rFonts w:ascii="Times New Roman"/>
                <w:b w:val="false"/>
                <w:i w:val="false"/>
                <w:color w:val="000000"/>
                <w:sz w:val="20"/>
              </w:rPr>
              <w:t>con_irgiz@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Қарғалы ауылы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ауылы, Әйтеке би көшесі, 27</w:t>
            </w:r>
            <w:r>
              <w:br/>
            </w:r>
            <w:r>
              <w:rPr>
                <w:rFonts w:ascii="Times New Roman"/>
                <w:b w:val="false"/>
                <w:i w:val="false"/>
                <w:color w:val="000000"/>
                <w:sz w:val="20"/>
              </w:rPr>
              <w:t>
</w:t>
            </w:r>
            <w:r>
              <w:rPr>
                <w:rFonts w:ascii="Times New Roman"/>
                <w:b w:val="false"/>
                <w:i w:val="false"/>
                <w:color w:val="000000"/>
                <w:sz w:val="20"/>
              </w:rPr>
              <w:t>badamcha_con_27@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Қобда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 Қобда ауылы, Нурумжанов көшесі, 2 </w:t>
            </w:r>
            <w:r>
              <w:br/>
            </w:r>
            <w:r>
              <w:rPr>
                <w:rFonts w:ascii="Times New Roman"/>
                <w:b w:val="false"/>
                <w:i w:val="false"/>
                <w:color w:val="000000"/>
                <w:sz w:val="20"/>
              </w:rPr>
              <w:t>
</w:t>
            </w:r>
            <w:r>
              <w:rPr>
                <w:rFonts w:ascii="Times New Roman"/>
                <w:b w:val="false"/>
                <w:i w:val="false"/>
                <w:color w:val="000000"/>
                <w:sz w:val="20"/>
              </w:rPr>
              <w:t>psckobda@mail.ru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p>
        </w:tc>
        <w:tc>
          <w:tcPr>
            <w:tcW w:w="0" w:type="auto"/>
            <w:vMerge/>
            <w:tcBorders>
              <w:top w:val="nil"/>
              <w:left w:val="single" w:color="cfcfcf" w:sz="5"/>
              <w:bottom w:val="single" w:color="cfcfcf" w:sz="5"/>
              <w:right w:val="single" w:color="cfcfcf" w:sz="5"/>
            </w:tcBorders>
          </w:tcPr>
          <w:p/>
        </w:tc>
      </w:tr>
      <w:tr>
        <w:trPr>
          <w:trHeight w:val="8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Қандыағаш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Молодежная көшесі, 47 «В»</w:t>
            </w:r>
            <w:r>
              <w:br/>
            </w:r>
            <w:r>
              <w:rPr>
                <w:rFonts w:ascii="Times New Roman"/>
                <w:b w:val="false"/>
                <w:i w:val="false"/>
                <w:color w:val="000000"/>
                <w:sz w:val="20"/>
              </w:rPr>
              <w:t>
</w:t>
            </w:r>
            <w:r>
              <w:rPr>
                <w:rFonts w:ascii="Times New Roman"/>
                <w:b w:val="false"/>
                <w:i w:val="false"/>
                <w:color w:val="000000"/>
                <w:sz w:val="20"/>
              </w:rPr>
              <w:t>Kenzhebai22@mail.ru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Мәртөк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ауылы, Байтұрсынов көшесі, 1 «б»</w:t>
            </w:r>
            <w:r>
              <w:br/>
            </w:r>
            <w:r>
              <w:rPr>
                <w:rFonts w:ascii="Times New Roman"/>
                <w:b w:val="false"/>
                <w:i w:val="false"/>
                <w:color w:val="000000"/>
                <w:sz w:val="20"/>
              </w:rPr>
              <w:t>
</w:t>
            </w:r>
            <w:r>
              <w:rPr>
                <w:rFonts w:ascii="Times New Roman"/>
                <w:b w:val="false"/>
                <w:i w:val="false"/>
                <w:color w:val="000000"/>
                <w:sz w:val="20"/>
              </w:rPr>
              <w:t>com-martuk@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Темірдегі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Байғанин көш. 15</w:t>
            </w:r>
            <w:r>
              <w:br/>
            </w:r>
            <w:r>
              <w:rPr>
                <w:rFonts w:ascii="Times New Roman"/>
                <w:b w:val="false"/>
                <w:i w:val="false"/>
                <w:color w:val="000000"/>
                <w:sz w:val="20"/>
              </w:rPr>
              <w:t>
</w:t>
            </w:r>
            <w:r>
              <w:rPr>
                <w:rFonts w:ascii="Times New Roman"/>
                <w:b w:val="false"/>
                <w:i w:val="false"/>
                <w:color w:val="000000"/>
                <w:sz w:val="20"/>
              </w:rPr>
              <w:t>abzalzhalgasov@ 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Ойылдағы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ауылы, Көкжар көш., 69</w:t>
            </w:r>
            <w:r>
              <w:br/>
            </w:r>
            <w:r>
              <w:rPr>
                <w:rFonts w:ascii="Times New Roman"/>
                <w:b w:val="false"/>
                <w:i w:val="false"/>
                <w:color w:val="000000"/>
                <w:sz w:val="20"/>
              </w:rPr>
              <w:t>
</w:t>
            </w:r>
            <w:r>
              <w:rPr>
                <w:rFonts w:ascii="Times New Roman"/>
                <w:b w:val="false"/>
                <w:i w:val="false"/>
                <w:color w:val="000000"/>
                <w:sz w:val="20"/>
              </w:rPr>
              <w:t>con_uil@mail.ru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Хромтаудағы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қаласы, Абай даңғ., 12</w:t>
            </w:r>
            <w:r>
              <w:br/>
            </w:r>
            <w:r>
              <w:rPr>
                <w:rFonts w:ascii="Times New Roman"/>
                <w:b w:val="false"/>
                <w:i w:val="false"/>
                <w:color w:val="000000"/>
                <w:sz w:val="20"/>
              </w:rPr>
              <w:t>
</w:t>
            </w:r>
            <w:r>
              <w:rPr>
                <w:rFonts w:ascii="Times New Roman"/>
                <w:b w:val="false"/>
                <w:i w:val="false"/>
                <w:color w:val="000000"/>
                <w:sz w:val="20"/>
              </w:rPr>
              <w:t>Con7chrom@yandex.ru</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Жем қаласындағы филиал</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Жем қаласы, Ж.Тлепбергенов көш., 1</w:t>
            </w:r>
            <w:r>
              <w:br/>
            </w:r>
            <w:r>
              <w:rPr>
                <w:rFonts w:ascii="Times New Roman"/>
                <w:b w:val="false"/>
                <w:i w:val="false"/>
                <w:color w:val="000000"/>
                <w:sz w:val="20"/>
              </w:rPr>
              <w:t>
</w:t>
            </w:r>
            <w:r>
              <w:rPr>
                <w:rFonts w:ascii="Times New Roman"/>
                <w:b w:val="false"/>
                <w:i w:val="false"/>
                <w:color w:val="000000"/>
                <w:sz w:val="20"/>
              </w:rPr>
              <w:t>emba@mail.ru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c>
          <w:tcPr>
            <w:tcW w:w="0" w:type="auto"/>
            <w:vMerge/>
            <w:tcBorders>
              <w:top w:val="nil"/>
              <w:left w:val="single" w:color="cfcfcf" w:sz="5"/>
              <w:bottom w:val="single" w:color="cfcfcf" w:sz="5"/>
              <w:right w:val="single" w:color="cfcfcf" w:sz="5"/>
            </w:tcBorders>
          </w:tcP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Шалқардағы филиалы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район, Шалқар қаласы, Әйтеке би көшесі, № 63 </w:t>
            </w:r>
            <w:r>
              <w:rPr>
                <w:rFonts w:ascii="Times New Roman"/>
                <w:b w:val="false"/>
                <w:i w:val="false"/>
                <w:color w:val="000000"/>
                <w:sz w:val="20"/>
              </w:rPr>
              <w:t>saulehan_kuntleuova@mail.ru</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p>
        </w:tc>
        <w:tc>
          <w:tcPr>
            <w:tcW w:w="0" w:type="auto"/>
            <w:vMerge/>
            <w:tcBorders>
              <w:top w:val="nil"/>
              <w:left w:val="single" w:color="cfcfcf" w:sz="5"/>
              <w:bottom w:val="single" w:color="cfcfcf" w:sz="5"/>
              <w:right w:val="single" w:color="cfcfcf" w:sz="5"/>
            </w:tcBorders>
          </w:tcPr>
          <w:p/>
        </w:tc>
      </w:tr>
    </w:tbl>
    <w:bookmarkStart w:name="z66"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№_____ АНЫҚТАМА </w:t>
      </w:r>
    </w:p>
    <w:p>
      <w:pPr>
        <w:spacing w:after="0"/>
        <w:ind w:left="0"/>
        <w:jc w:val="both"/>
      </w:pPr>
      <w:r>
        <w:rPr>
          <w:rFonts w:ascii="Times New Roman"/>
          <w:b w:val="false"/>
          <w:i w:val="false"/>
          <w:color w:val="000000"/>
          <w:sz w:val="28"/>
        </w:rPr>
        <w:t>Осы анықтама</w:t>
      </w:r>
    </w:p>
    <w:p>
      <w:pPr>
        <w:spacing w:after="0"/>
        <w:ind w:left="0"/>
        <w:jc w:val="both"/>
      </w:pPr>
      <w:r>
        <w:rPr>
          <w:rFonts w:ascii="Times New Roman"/>
          <w:b w:val="false"/>
          <w:i w:val="false"/>
          <w:color w:val="000000"/>
          <w:sz w:val="28"/>
        </w:rPr>
        <w:t>_____________________қаласы</w:t>
      </w:r>
      <w:r>
        <w:br/>
      </w:r>
      <w:r>
        <w:rPr>
          <w:rFonts w:ascii="Times New Roman"/>
          <w:b w:val="false"/>
          <w:i w:val="false"/>
          <w:color w:val="000000"/>
          <w:sz w:val="28"/>
        </w:rPr>
        <w:t>
_____________________көшесi,</w:t>
      </w:r>
      <w:r>
        <w:br/>
      </w:r>
      <w:r>
        <w:rPr>
          <w:rFonts w:ascii="Times New Roman"/>
          <w:b w:val="false"/>
          <w:i w:val="false"/>
          <w:color w:val="000000"/>
          <w:sz w:val="28"/>
        </w:rPr>
        <w:t>
№_______ үй, №_________ пәтерде тұратын</w:t>
      </w:r>
    </w:p>
    <w:p>
      <w:pPr>
        <w:spacing w:after="0"/>
        <w:ind w:left="0"/>
        <w:jc w:val="both"/>
      </w:pPr>
      <w:r>
        <w:rPr>
          <w:rFonts w:ascii="Times New Roman"/>
          <w:b w:val="false"/>
          <w:i w:val="false"/>
          <w:color w:val="000000"/>
          <w:sz w:val="28"/>
        </w:rPr>
        <w:t>азамат (азаматша)____________________________________________берiлдi, ол шын мәнiнде (қала, аудан) әкiмiнiң</w:t>
      </w:r>
      <w:r>
        <w:br/>
      </w:r>
      <w:r>
        <w:rPr>
          <w:rFonts w:ascii="Times New Roman"/>
          <w:b w:val="false"/>
          <w:i w:val="false"/>
          <w:color w:val="000000"/>
          <w:sz w:val="28"/>
        </w:rPr>
        <w:t>
200__жылғы «____» ____________________ №_______ шешiмiне сәйкес</w:t>
      </w:r>
      <w:r>
        <w:br/>
      </w:r>
      <w:r>
        <w:rPr>
          <w:rFonts w:ascii="Times New Roman"/>
          <w:b w:val="false"/>
          <w:i w:val="false"/>
          <w:color w:val="000000"/>
          <w:sz w:val="28"/>
        </w:rPr>
        <w:t>
19__жылғы «____» ____________________ туылғылан_________________</w:t>
      </w:r>
    </w:p>
    <w:p>
      <w:pPr>
        <w:spacing w:after="0"/>
        <w:ind w:left="0"/>
        <w:jc w:val="both"/>
      </w:pPr>
      <w:r>
        <w:rPr>
          <w:rFonts w:ascii="Times New Roman"/>
          <w:b w:val="false"/>
          <w:i w:val="false"/>
          <w:color w:val="000000"/>
          <w:sz w:val="28"/>
        </w:rPr>
        <w:t>және оның мүлкiне (мүлкiнiң тiзiмдемесi iсте тiгулi, мүлкi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мүлiктiк құқықтарын қорғау және сақтау, сотта және барлық мемлекеттiк мекемелерде арнайы өкiлеттiксiз оның өкiлi болу мiндетi жүктеледi.</w:t>
      </w:r>
    </w:p>
    <w:p>
      <w:pPr>
        <w:spacing w:after="0"/>
        <w:ind w:left="0"/>
        <w:jc w:val="both"/>
      </w:pPr>
      <w:r>
        <w:rPr>
          <w:rFonts w:ascii="Times New Roman"/>
          <w:b w:val="false"/>
          <w:i w:val="false"/>
          <w:color w:val="000000"/>
          <w:sz w:val="28"/>
        </w:rPr>
        <w:t>      Аудандық, қалалық</w:t>
      </w:r>
      <w:r>
        <w:br/>
      </w:r>
      <w:r>
        <w:rPr>
          <w:rFonts w:ascii="Times New Roman"/>
          <w:b w:val="false"/>
          <w:i w:val="false"/>
          <w:color w:val="000000"/>
          <w:sz w:val="28"/>
        </w:rPr>
        <w:t>
      бiлiм бөлiмiнiң бастығы __________Т.А.Ә. </w:t>
      </w:r>
    </w:p>
    <w:bookmarkStart w:name="z67"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5"/>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Орталықтың қызметкері (ҚФБ 1):</w:t>
      </w:r>
      <w:r>
        <w:br/>
      </w:r>
      <w:r>
        <w:rPr>
          <w:rFonts w:ascii="Times New Roman"/>
          <w:b w:val="false"/>
          <w:i w:val="false"/>
          <w:color w:val="000000"/>
          <w:sz w:val="28"/>
        </w:rPr>
        <w:t>
      1) Құжаттардың толық болуын тексереді;</w:t>
      </w:r>
      <w:r>
        <w:br/>
      </w:r>
      <w:r>
        <w:rPr>
          <w:rFonts w:ascii="Times New Roman"/>
          <w:b w:val="false"/>
          <w:i w:val="false"/>
          <w:color w:val="000000"/>
          <w:sz w:val="28"/>
        </w:rPr>
        <w:t>
      2) Құжаттарды қабылдайды және алғаны туралы қолхат береді;</w:t>
      </w:r>
    </w:p>
    <w:p>
      <w:pPr>
        <w:spacing w:after="0"/>
        <w:ind w:left="0"/>
        <w:jc w:val="both"/>
      </w:pPr>
      <w:r>
        <w:rPr>
          <w:rFonts w:ascii="Times New Roman"/>
          <w:b w:val="false"/>
          <w:i w:val="false"/>
          <w:color w:val="000000"/>
          <w:sz w:val="28"/>
        </w:rPr>
        <w:t>      Уәкілетті органның кеңсе қызметкері (ҚФБ 2):</w:t>
      </w:r>
      <w:r>
        <w:br/>
      </w:r>
      <w:r>
        <w:rPr>
          <w:rFonts w:ascii="Times New Roman"/>
          <w:b w:val="false"/>
          <w:i w:val="false"/>
          <w:color w:val="000000"/>
          <w:sz w:val="28"/>
        </w:rPr>
        <w:t>
      1) тұтынушының арызын тіркейді, уәкілетті органның басшысына ұсынады;</w:t>
      </w:r>
    </w:p>
    <w:p>
      <w:pPr>
        <w:spacing w:after="0"/>
        <w:ind w:left="0"/>
        <w:jc w:val="both"/>
      </w:pPr>
      <w:r>
        <w:rPr>
          <w:rFonts w:ascii="Times New Roman"/>
          <w:b w:val="false"/>
          <w:i w:val="false"/>
          <w:color w:val="000000"/>
          <w:sz w:val="28"/>
        </w:rPr>
        <w:t>      Уәкілеті органның басшысы (ҚФБ 3):</w:t>
      </w:r>
      <w:r>
        <w:br/>
      </w:r>
      <w:r>
        <w:rPr>
          <w:rFonts w:ascii="Times New Roman"/>
          <w:b w:val="false"/>
          <w:i w:val="false"/>
          <w:color w:val="000000"/>
          <w:sz w:val="28"/>
        </w:rPr>
        <w:t>
      1) қарайды, уәкілетті органның қызметкеріне қарау үшін жолдайды, рұқсат беру немесе бас тарту туралы шешімге қол қояды;</w:t>
      </w:r>
    </w:p>
    <w:p>
      <w:pPr>
        <w:spacing w:after="0"/>
        <w:ind w:left="0"/>
        <w:jc w:val="both"/>
      </w:pPr>
      <w:r>
        <w:rPr>
          <w:rFonts w:ascii="Times New Roman"/>
          <w:b w:val="false"/>
          <w:i w:val="false"/>
          <w:color w:val="000000"/>
          <w:sz w:val="28"/>
        </w:rPr>
        <w:t>      Уәкілетті органның қызметкері (ҚФБ 4):</w:t>
      </w:r>
      <w:r>
        <w:br/>
      </w:r>
      <w:r>
        <w:rPr>
          <w:rFonts w:ascii="Times New Roman"/>
          <w:b w:val="false"/>
          <w:i w:val="false"/>
          <w:color w:val="000000"/>
          <w:sz w:val="28"/>
        </w:rPr>
        <w:t>
      1) барлық құжаттардың болуын тексереді;</w:t>
      </w:r>
      <w:r>
        <w:br/>
      </w:r>
      <w:r>
        <w:rPr>
          <w:rFonts w:ascii="Times New Roman"/>
          <w:b w:val="false"/>
          <w:i w:val="false"/>
          <w:color w:val="000000"/>
          <w:sz w:val="28"/>
        </w:rPr>
        <w:t>
      2) Қорғаншылық және қамқоршылық жөнiнде анықтамалар беру туралы шешiм дайындайды және ұсынады, жеке есепке алу карточкасына мәлiметтер енгiзеді.</w:t>
      </w:r>
    </w:p>
    <w:bookmarkStart w:name="z68" w:id="1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6"/>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3360"/>
        <w:gridCol w:w="2983"/>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уәкілетті органға бағыттау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салу</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құжаттарды жолдау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басшысына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қызметкеріне жолдау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3349"/>
        <w:gridCol w:w="2804"/>
        <w:gridCol w:w="3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ҚФБ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бас тарту туралы шешімді дайындау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жолдау немесе тұтынушыға ұсыну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тіркеу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бас тарту туралы шешім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бағыттау немесе ұсыну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ұсыну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түрлері.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2901"/>
        <w:gridCol w:w="3302"/>
        <w:gridCol w:w="3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 xml:space="preserve">Құжаттарды қарау және анықтаманы дайындау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 xml:space="preserve">Тұтынушыға анықтаманы ұсыну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354"/>
        <w:gridCol w:w="3250"/>
        <w:gridCol w:w="35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Құжаттарды қарау және негізі бар бас тарту туралы анықтаманы дайындау</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Тұтынушыға анықтаманы ұсыну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17"/>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6794500"/>
                    </a:xfrm>
                    <a:prstGeom prst="rect">
                      <a:avLst/>
                    </a:prstGeom>
                  </pic:spPr>
                </pic:pic>
              </a:graphicData>
            </a:graphic>
          </wp:inline>
        </w:drawing>
      </w:r>
    </w:p>
    <w:bookmarkStart w:name="z70" w:id="18"/>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18"/>
    <w:p>
      <w:pPr>
        <w:spacing w:after="0"/>
        <w:ind w:left="0"/>
        <w:jc w:val="left"/>
      </w:pPr>
      <w:r>
        <w:rPr>
          <w:rFonts w:ascii="Times New Roman"/>
          <w:b/>
          <w:i w:val="false"/>
          <w:color w:val="000000"/>
        </w:rPr>
        <w:t xml:space="preserve"> «Жетiмдердi, ата-анасының қамқорлығынсыз қалған балаларды әлеуметтiк қамсыздандыруға арналған құжаттарды ресiмдеу» мемлекеттік қызмет көрсету регламенті</w:t>
      </w:r>
    </w:p>
    <w:bookmarkStart w:name="z71" w:id="19"/>
    <w:p>
      <w:pPr>
        <w:spacing w:after="0"/>
        <w:ind w:left="0"/>
        <w:jc w:val="left"/>
      </w:pPr>
      <w:r>
        <w:rPr>
          <w:rFonts w:ascii="Times New Roman"/>
          <w:b/>
          <w:i w:val="false"/>
          <w:color w:val="000000"/>
        </w:rPr>
        <w:t xml:space="preserve"> 
1. Жалпы ұғымдар</w:t>
      </w:r>
    </w:p>
    <w:bookmarkEnd w:id="19"/>
    <w:bookmarkStart w:name="z72" w:id="20"/>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ата-анасының қамқорлығынсыз қалған бала - ата-ана құқықтарының шектелуiне немесе олардан айырылуына, ата-анасы хабар-ошарсыз кеттi деп танылуына, олар өлдi деп жариялануына, әрекетке қабiлетсiз (әрекет қабiлетi шектеулi)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w:t>
      </w:r>
      <w:r>
        <w:br/>
      </w:r>
      <w:r>
        <w:rPr>
          <w:rFonts w:ascii="Times New Roman"/>
          <w:b w:val="false"/>
          <w:i w:val="false"/>
          <w:color w:val="000000"/>
          <w:sz w:val="28"/>
        </w:rPr>
        <w:t>
</w:t>
      </w:r>
      <w:r>
        <w:rPr>
          <w:rFonts w:ascii="Times New Roman"/>
          <w:b w:val="false"/>
          <w:i w:val="false"/>
          <w:color w:val="000000"/>
          <w:sz w:val="28"/>
        </w:rPr>
        <w:t>
      2) жетiм бала - ата-анасының екеуi де немесе жалғыз басты ата-анасы қайтыс болған бала;</w:t>
      </w:r>
      <w:r>
        <w:br/>
      </w:r>
      <w:r>
        <w:rPr>
          <w:rFonts w:ascii="Times New Roman"/>
          <w:b w:val="false"/>
          <w:i w:val="false"/>
          <w:color w:val="000000"/>
          <w:sz w:val="28"/>
        </w:rPr>
        <w:t>
</w:t>
      </w:r>
      <w:r>
        <w:rPr>
          <w:rFonts w:ascii="Times New Roman"/>
          <w:b w:val="false"/>
          <w:i w:val="false"/>
          <w:color w:val="000000"/>
          <w:sz w:val="28"/>
        </w:rPr>
        <w:t>
      3) қорғаншылық және қамқоршылық органы – республикалық маңызы бар қала, астана, аудан (облыстық маңызы бар қала) жергілікті атқарушы органы;</w:t>
      </w:r>
      <w:r>
        <w:br/>
      </w:r>
      <w:r>
        <w:rPr>
          <w:rFonts w:ascii="Times New Roman"/>
          <w:b w:val="false"/>
          <w:i w:val="false"/>
          <w:color w:val="000000"/>
          <w:sz w:val="28"/>
        </w:rPr>
        <w:t>
</w:t>
      </w:r>
      <w:r>
        <w:rPr>
          <w:rFonts w:ascii="Times New Roman"/>
          <w:b w:val="false"/>
          <w:i w:val="false"/>
          <w:color w:val="000000"/>
          <w:sz w:val="28"/>
        </w:rPr>
        <w:t>
      4) қорғаншы (қамқоршы) - қорғаншылық пен қамқоршылық жөнiндегi мiндеттердi жүзеге асыру үшiн заңда белгiленген тәртiппен тағайындалған адам;</w:t>
      </w:r>
      <w:r>
        <w:br/>
      </w:r>
      <w:r>
        <w:rPr>
          <w:rFonts w:ascii="Times New Roman"/>
          <w:b w:val="false"/>
          <w:i w:val="false"/>
          <w:color w:val="000000"/>
          <w:sz w:val="28"/>
        </w:rPr>
        <w:t>
</w:t>
      </w:r>
      <w:r>
        <w:rPr>
          <w:rFonts w:ascii="Times New Roman"/>
          <w:b w:val="false"/>
          <w:i w:val="false"/>
          <w:color w:val="000000"/>
          <w:sz w:val="28"/>
        </w:rPr>
        <w:t>
      5) қорғаншылық (қамқоршылық) - кәмелетке толмағандардың және сот әрекетке қабiлетсiз (әрекет қабiлеттiлiгi шектеулi) деп таныған адамдардың құқықтары мен мүдделерiн қорғаудың құқықтық нысаны;</w:t>
      </w:r>
      <w:r>
        <w:br/>
      </w:r>
      <w:r>
        <w:rPr>
          <w:rFonts w:ascii="Times New Roman"/>
          <w:b w:val="false"/>
          <w:i w:val="false"/>
          <w:color w:val="000000"/>
          <w:sz w:val="28"/>
        </w:rPr>
        <w:t>
</w:t>
      </w:r>
      <w:r>
        <w:rPr>
          <w:rFonts w:ascii="Times New Roman"/>
          <w:b w:val="false"/>
          <w:i w:val="false"/>
          <w:color w:val="000000"/>
          <w:sz w:val="28"/>
        </w:rPr>
        <w:t>
      6) әкiм аппараты - жергiлiктi атқарушы органның (ол құрылғанжағдайда) және әкiмнiң қызметiн қамтамасыз ететiн мемлекеттiк мекеме;</w:t>
      </w:r>
      <w:r>
        <w:br/>
      </w:r>
      <w:r>
        <w:rPr>
          <w:rFonts w:ascii="Times New Roman"/>
          <w:b w:val="false"/>
          <w:i w:val="false"/>
          <w:color w:val="000000"/>
          <w:sz w:val="28"/>
        </w:rPr>
        <w:t>
</w:t>
      </w:r>
      <w:r>
        <w:rPr>
          <w:rFonts w:ascii="Times New Roman"/>
          <w:b w:val="false"/>
          <w:i w:val="false"/>
          <w:color w:val="000000"/>
          <w:sz w:val="28"/>
        </w:rPr>
        <w:t>
      7)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8)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20"/>
    <w:bookmarkStart w:name="z81" w:id="21"/>
    <w:p>
      <w:pPr>
        <w:spacing w:after="0"/>
        <w:ind w:left="0"/>
        <w:jc w:val="left"/>
      </w:pPr>
      <w:r>
        <w:rPr>
          <w:rFonts w:ascii="Times New Roman"/>
          <w:b/>
          <w:i w:val="false"/>
          <w:color w:val="000000"/>
        </w:rPr>
        <w:t xml:space="preserve"> 
2. Жалпы ережелер </w:t>
      </w:r>
    </w:p>
    <w:bookmarkEnd w:id="21"/>
    <w:bookmarkStart w:name="z82" w:id="22"/>
    <w:p>
      <w:pPr>
        <w:spacing w:after="0"/>
        <w:ind w:left="0"/>
        <w:jc w:val="both"/>
      </w:pPr>
      <w:r>
        <w:rPr>
          <w:rFonts w:ascii="Times New Roman"/>
          <w:b w:val="false"/>
          <w:i w:val="false"/>
          <w:color w:val="000000"/>
          <w:sz w:val="28"/>
        </w:rPr>
        <w:t>
      2. Мемлекеттік қызметтің нормативтік құқықтық анықтамасы: Жетiмдердi, ата-анасының қамқорлығынсыз қалған балаларды әлеуметтiк қамсыздандыруға арналған құжаттарды ресiмдеу.</w:t>
      </w:r>
      <w:r>
        <w:br/>
      </w:r>
      <w:r>
        <w:rPr>
          <w:rFonts w:ascii="Times New Roman"/>
          <w:b w:val="false"/>
          <w:i w:val="false"/>
          <w:color w:val="000000"/>
          <w:sz w:val="28"/>
        </w:rPr>
        <w:t>
</w:t>
      </w:r>
      <w:r>
        <w:rPr>
          <w:rFonts w:ascii="Times New Roman"/>
          <w:b w:val="false"/>
          <w:i w:val="false"/>
          <w:color w:val="000000"/>
          <w:sz w:val="28"/>
        </w:rPr>
        <w:t>
      3. «Жетiмдердi, ата-анасының қамқорлығынсыз қалған балаларды әлеуметтiк қамсыздандыруға арналған құжаттарды ресiмдеу» мемлекеттік қызмет тұтынушының тұрғылықты жері бойынша қалалық және аудандық білім беру бөлімдері (бұдан әрі – уәкілетті орган) көрсетеді. Аталған қызмет Қазақстан Республикасы Үкiметiнiң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«Жетiмдердi, ата-анасының қамқорлығынсыз қалған балаларды әлеуметтiк қамсыздандыруға арналған құжаттарды ресiмдеу» мемелекеттік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 Уәкілетті органдардың мекен-жай тізбесі осы мемлекеттік қызмет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2011 жылғы 26 желтоқсандағы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115 – 132 - баптары, Қазақстан Республикасы Үкiметiнiң 2012 жылғы 30 наурыздағы № 404 «Адамның бала асырап алуы, оны қорғаншылыққа немесе қамқоршылыққа, патронатқа қабылдап алуы мүмкін болмайтын аурулардың тiзбесiн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осы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жетiм балаларды, ата-анасының қамқорлығынсыз қалған балаларды әлеуметтiк қамсыздандыруға арналған құжаттарды ресiмдеу (бұдан әрi - үзiндi көшiрме) не қызмет көрсетуден бас тартудың дәлелдi жауабын ұсыну болып табылады.</w:t>
      </w:r>
    </w:p>
    <w:bookmarkEnd w:id="22"/>
    <w:bookmarkStart w:name="z87" w:id="23"/>
    <w:p>
      <w:pPr>
        <w:spacing w:after="0"/>
        <w:ind w:left="0"/>
        <w:jc w:val="left"/>
      </w:pPr>
      <w:r>
        <w:rPr>
          <w:rFonts w:ascii="Times New Roman"/>
          <w:b/>
          <w:i w:val="false"/>
          <w:color w:val="000000"/>
        </w:rPr>
        <w:t xml:space="preserve"> 
3. Мемлекеттік қызмет көрсету тәртібінің талаптары</w:t>
      </w:r>
    </w:p>
    <w:bookmarkEnd w:id="23"/>
    <w:bookmarkStart w:name="z88" w:id="24"/>
    <w:p>
      <w:pPr>
        <w:spacing w:after="0"/>
        <w:ind w:left="0"/>
        <w:jc w:val="both"/>
      </w:pPr>
      <w:r>
        <w:rPr>
          <w:rFonts w:ascii="Times New Roman"/>
          <w:b w:val="false"/>
          <w:i w:val="false"/>
          <w:color w:val="000000"/>
          <w:sz w:val="28"/>
        </w:rPr>
        <w:t>
      7.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бөлімдерінің стенділерінде, ресми ақпарат көздерінде Қазақстан Республикасы Білім және ғылым министрлігінің </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қажеттi құжаттарды тапсырған сәттен бастап отыз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 тоқтата тұру немесе мемлекеттiк қызметтi ұсынудан бас тарту негiзi болып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тұтынушының арызын тіркеуді жүзеге асырады,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басшысы лауазымды қызметкерге орындау үшін жолдайды; </w:t>
      </w:r>
      <w:r>
        <w:br/>
      </w:r>
      <w:r>
        <w:rPr>
          <w:rFonts w:ascii="Times New Roman"/>
          <w:b w:val="false"/>
          <w:i w:val="false"/>
          <w:color w:val="000000"/>
          <w:sz w:val="28"/>
        </w:rPr>
        <w:t>
</w:t>
      </w:r>
      <w:r>
        <w:rPr>
          <w:rFonts w:ascii="Times New Roman"/>
          <w:b w:val="false"/>
          <w:i w:val="false"/>
          <w:color w:val="000000"/>
          <w:sz w:val="28"/>
        </w:rPr>
        <w:t>
      4) уәкілетті органның лауазымды қызметкері құжаттарды қабылдап, қорғаншылық кеңесіне жобаны ұсынады. Қорғаншылық кеңесі шешім шығарады: рұқсат беру немесе бас тарту, әкім аппаратының алдында өтініш береді;</w:t>
      </w:r>
      <w:r>
        <w:br/>
      </w:r>
      <w:r>
        <w:rPr>
          <w:rFonts w:ascii="Times New Roman"/>
          <w:b w:val="false"/>
          <w:i w:val="false"/>
          <w:color w:val="000000"/>
          <w:sz w:val="28"/>
        </w:rPr>
        <w:t>
</w:t>
      </w:r>
      <w:r>
        <w:rPr>
          <w:rFonts w:ascii="Times New Roman"/>
          <w:b w:val="false"/>
          <w:i w:val="false"/>
          <w:color w:val="000000"/>
          <w:sz w:val="28"/>
        </w:rPr>
        <w:t>
      5) бас тартқан жағдайда уәкілетті органның басшысы әлеуметтiк қамсыздандыруға арналған құжаттарды ресiмдеуден бас тарту туралы қорғаншылық кеңесінің қаулысына қол қояды;</w:t>
      </w:r>
      <w:r>
        <w:br/>
      </w:r>
      <w:r>
        <w:rPr>
          <w:rFonts w:ascii="Times New Roman"/>
          <w:b w:val="false"/>
          <w:i w:val="false"/>
          <w:color w:val="000000"/>
          <w:sz w:val="28"/>
        </w:rPr>
        <w:t>
</w:t>
      </w:r>
      <w:r>
        <w:rPr>
          <w:rFonts w:ascii="Times New Roman"/>
          <w:b w:val="false"/>
          <w:i w:val="false"/>
          <w:color w:val="000000"/>
          <w:sz w:val="28"/>
        </w:rPr>
        <w:t xml:space="preserve">
      6) қорғаншылық кеңесі әлеуметтiк қамсыздандыруға арналған құжаттарды ресiмдеуге рұқсат берген жағдайда, әкім аппараты қарайды және уәкілетті органға қаулыдан көшірме және қорғаншының немесе қамқоршының куәлігін жолдайды; </w:t>
      </w:r>
      <w:r>
        <w:br/>
      </w:r>
      <w:r>
        <w:rPr>
          <w:rFonts w:ascii="Times New Roman"/>
          <w:b w:val="false"/>
          <w:i w:val="false"/>
          <w:color w:val="000000"/>
          <w:sz w:val="28"/>
        </w:rPr>
        <w:t>
</w:t>
      </w:r>
      <w:r>
        <w:rPr>
          <w:rFonts w:ascii="Times New Roman"/>
          <w:b w:val="false"/>
          <w:i w:val="false"/>
          <w:color w:val="000000"/>
          <w:sz w:val="28"/>
        </w:rPr>
        <w:t xml:space="preserve">
      7) уәкілетті органның қызметкері тұтынушыға бас тарту туралы қорғаншылық кеңесінің қаулысын, рұқсат берген жағдайда әкімшіліктің қаулысынан көшірме және қорғаншының немесе қамқоршының куәлігін ұсынады.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 үшін құжаттарды қабылдау уәкілетті органнның бір маманымен жүзеге асады. </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 </w:t>
      </w:r>
    </w:p>
    <w:bookmarkEnd w:id="24"/>
    <w:bookmarkStart w:name="z104" w:id="25"/>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25"/>
    <w:bookmarkStart w:name="z105" w:id="26"/>
    <w:p>
      <w:pPr>
        <w:spacing w:after="0"/>
        <w:ind w:left="0"/>
        <w:jc w:val="both"/>
      </w:pPr>
      <w:r>
        <w:rPr>
          <w:rFonts w:ascii="Times New Roman"/>
          <w:b w:val="false"/>
          <w:i w:val="false"/>
          <w:color w:val="000000"/>
          <w:sz w:val="28"/>
        </w:rPr>
        <w:t>
      13. Кіріс құжаттарды тіркеу тәртібі (соның ішінде электрондық) тұтынушының анықтама беруге ықпал жасау үшін өтініш уәкілетті органға жасаған күні жасалады, ол туралы мәліметтер өтініштерді тіркейтін журналға тіркеледі.</w:t>
      </w:r>
      <w:r>
        <w:br/>
      </w:r>
      <w:r>
        <w:rPr>
          <w:rFonts w:ascii="Times New Roman"/>
          <w:b w:val="false"/>
          <w:i w:val="false"/>
          <w:color w:val="000000"/>
          <w:sz w:val="28"/>
        </w:rPr>
        <w:t>
      Мемлекеттiк қызметтi алу үшiн барлық құжаттарды тапсырғаннан кейін тұтынушыға барлық құжаттарды алғаны туралы қолхат, онда тұтынушының мемлекеттiк қызметтi алатын күнi көрсетiледi;</w:t>
      </w:r>
      <w:r>
        <w:br/>
      </w:r>
      <w:r>
        <w:rPr>
          <w:rFonts w:ascii="Times New Roman"/>
          <w:b w:val="false"/>
          <w:i w:val="false"/>
          <w:color w:val="000000"/>
          <w:sz w:val="28"/>
        </w:rPr>
        <w:t>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органының қызметкері;</w:t>
      </w:r>
      <w:r>
        <w:br/>
      </w:r>
      <w:r>
        <w:rPr>
          <w:rFonts w:ascii="Times New Roman"/>
          <w:b w:val="false"/>
          <w:i w:val="false"/>
          <w:color w:val="000000"/>
          <w:sz w:val="28"/>
        </w:rPr>
        <w:t>
</w:t>
      </w:r>
      <w:r>
        <w:rPr>
          <w:rFonts w:ascii="Times New Roman"/>
          <w:b w:val="false"/>
          <w:i w:val="false"/>
          <w:color w:val="000000"/>
          <w:sz w:val="28"/>
        </w:rPr>
        <w:t>
      4) уәкілетті органының қорғаншылық кеңесі;</w:t>
      </w:r>
      <w:r>
        <w:br/>
      </w:r>
      <w:r>
        <w:rPr>
          <w:rFonts w:ascii="Times New Roman"/>
          <w:b w:val="false"/>
          <w:i w:val="false"/>
          <w:color w:val="000000"/>
          <w:sz w:val="28"/>
        </w:rPr>
        <w:t>
</w:t>
      </w:r>
      <w:r>
        <w:rPr>
          <w:rFonts w:ascii="Times New Roman"/>
          <w:b w:val="false"/>
          <w:i w:val="false"/>
          <w:color w:val="000000"/>
          <w:sz w:val="28"/>
        </w:rPr>
        <w:t>
      5) әкім аппараты.</w:t>
      </w:r>
      <w:r>
        <w:br/>
      </w:r>
      <w:r>
        <w:rPr>
          <w:rFonts w:ascii="Times New Roman"/>
          <w:b w:val="false"/>
          <w:i w:val="false"/>
          <w:color w:val="000000"/>
          <w:sz w:val="28"/>
        </w:rPr>
        <w:t>
</w:t>
      </w:r>
      <w:r>
        <w:rPr>
          <w:rFonts w:ascii="Times New Roman"/>
          <w:b w:val="false"/>
          <w:i w:val="false"/>
          <w:color w:val="000000"/>
          <w:sz w:val="28"/>
        </w:rPr>
        <w:t>
      15. Әрбір әкімшілік іс-әрекеттердің (рәсімдер) орындалу мерзімін көрсете отырып, әрбір ҚФБ-нің әкімшілік іс-әрекеттер (рәсімдер) реттілігінің және қарым қатынасының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 </w:t>
      </w:r>
    </w:p>
    <w:bookmarkEnd w:id="26"/>
    <w:bookmarkStart w:name="z114" w:id="27"/>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27"/>
    <w:bookmarkStart w:name="z115" w:id="28"/>
    <w:p>
      <w:pPr>
        <w:spacing w:after="0"/>
        <w:ind w:left="0"/>
        <w:jc w:val="both"/>
      </w:pPr>
      <w:r>
        <w:rPr>
          <w:rFonts w:ascii="Times New Roman"/>
          <w:b w:val="false"/>
          <w:i w:val="false"/>
          <w:color w:val="000000"/>
          <w:sz w:val="28"/>
        </w:rPr>
        <w:t>
      17.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w:t>
      </w:r>
    </w:p>
    <w:bookmarkEnd w:id="28"/>
    <w:bookmarkStart w:name="z116" w:id="29"/>
    <w:p>
      <w:pPr>
        <w:spacing w:after="0"/>
        <w:ind w:left="0"/>
        <w:jc w:val="both"/>
      </w:pPr>
      <w:r>
        <w:rPr>
          <w:rFonts w:ascii="Times New Roman"/>
          <w:b w:val="false"/>
          <w:i w:val="false"/>
          <w:color w:val="000000"/>
          <w:sz w:val="28"/>
        </w:rPr>
        <w:t>
«Жетiмдердi, ата-анасының қамқорлығынсыз қалған</w:t>
      </w:r>
      <w:r>
        <w:br/>
      </w:r>
      <w:r>
        <w:rPr>
          <w:rFonts w:ascii="Times New Roman"/>
          <w:b w:val="false"/>
          <w:i w:val="false"/>
          <w:color w:val="000000"/>
          <w:sz w:val="28"/>
        </w:rPr>
        <w:t>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29"/>
    <w:p>
      <w:pPr>
        <w:spacing w:after="0"/>
        <w:ind w:left="0"/>
        <w:jc w:val="left"/>
      </w:pPr>
      <w:r>
        <w:rPr>
          <w:rFonts w:ascii="Times New Roman"/>
          <w:b/>
          <w:i w:val="false"/>
          <w:color w:val="000000"/>
        </w:rPr>
        <w:t xml:space="preserve"> Уәкілетті органдардың мекенжайлар тізбесі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90"/>
        <w:gridCol w:w="4337"/>
        <w:gridCol w:w="2173"/>
        <w:gridCol w:w="220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w:t>
            </w:r>
            <w:r>
              <w:rPr>
                <w:rFonts w:ascii="Times New Roman"/>
                <w:b w:val="false"/>
                <w:i w:val="false"/>
                <w:color w:val="000000"/>
                <w:sz w:val="20"/>
              </w:rPr>
              <w:t xml:space="preserve">Алға қаласы, С.Сейфуллин көшесі, 13 </w:t>
            </w:r>
            <w:r>
              <w:rPr>
                <w:rFonts w:ascii="Times New Roman"/>
                <w:b w:val="false"/>
                <w:i w:val="false"/>
                <w:color w:val="000000"/>
                <w:sz w:val="20"/>
                <w:u w:val="single"/>
              </w:rPr>
              <w:t>alga_roo_@mail.ru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8-(71337)- 4-39-95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ауданы, Комсомол ауылы, Жүргенов көш, 52 </w:t>
            </w:r>
            <w:r>
              <w:rPr>
                <w:rFonts w:ascii="Times New Roman"/>
                <w:b w:val="false"/>
                <w:i w:val="false"/>
                <w:color w:val="000000"/>
                <w:sz w:val="20"/>
                <w:u w:val="single"/>
              </w:rPr>
              <w:t>aitekebioo@rambler.ru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Д.Қонаев көш, 36</w:t>
            </w:r>
            <w:r>
              <w:rPr>
                <w:rFonts w:ascii="Times New Roman"/>
                <w:b w:val="false"/>
                <w:i w:val="false"/>
                <w:color w:val="000000"/>
                <w:sz w:val="20"/>
                <w:u w:val="single"/>
              </w:rPr>
              <w:t>baiganin@mail.ru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8-(71345)- 74-3-22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 Ы.Алтынсарин көш,12 үй, </w:t>
            </w:r>
            <w:r>
              <w:rPr>
                <w:rFonts w:ascii="Times New Roman"/>
                <w:b w:val="false"/>
                <w:i w:val="false"/>
                <w:color w:val="000000"/>
                <w:sz w:val="20"/>
                <w:u w:val="single"/>
              </w:rPr>
              <w:t>irgizraioo@mail.ru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 Цыбульчик көш, 2, </w:t>
            </w:r>
            <w:r>
              <w:rPr>
                <w:rFonts w:ascii="Times New Roman"/>
                <w:b w:val="false"/>
                <w:i w:val="false"/>
                <w:color w:val="000000"/>
                <w:sz w:val="20"/>
                <w:u w:val="single"/>
              </w:rPr>
              <w:t>kroo_bad@mail.ru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8-(71342)- 22-33-3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 Абылхайыр хан көш, 53.</w:t>
            </w:r>
            <w:r>
              <w:rPr>
                <w:rFonts w:ascii="Times New Roman"/>
                <w:b w:val="false"/>
                <w:i w:val="false"/>
                <w:color w:val="000000"/>
                <w:sz w:val="20"/>
                <w:u w:val="single"/>
              </w:rPr>
              <w:t>Kobda.roo@rambler.ru</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8-(71341)- 22-0-39</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 С.Сейфуллин көш 38, </w:t>
            </w:r>
            <w:r>
              <w:rPr>
                <w:rFonts w:ascii="Times New Roman"/>
                <w:b w:val="false"/>
                <w:i w:val="false"/>
                <w:color w:val="000000"/>
                <w:sz w:val="20"/>
                <w:u w:val="single"/>
              </w:rPr>
              <w:t>martuk_roo@mail.ru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8-(71331)- 21-0-63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Қандыағаш қ., Гагарин көш, 6 </w:t>
            </w:r>
            <w:r>
              <w:rPr>
                <w:rFonts w:ascii="Times New Roman"/>
                <w:b w:val="false"/>
                <w:i w:val="false"/>
                <w:color w:val="000000"/>
                <w:sz w:val="20"/>
                <w:u w:val="single"/>
              </w:rPr>
              <w:t>mgl_raioo@mail.ru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8-(71333)- 3-62-14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Киреев көш, 4, </w:t>
            </w:r>
            <w:r>
              <w:rPr>
                <w:rFonts w:ascii="Times New Roman"/>
                <w:b w:val="false"/>
                <w:i w:val="false"/>
                <w:color w:val="000000"/>
                <w:sz w:val="20"/>
                <w:u w:val="single"/>
              </w:rPr>
              <w:t>2212552@rambler.ru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 Жолмырзаев көш, 64</w:t>
            </w:r>
            <w:r>
              <w:rPr>
                <w:rFonts w:ascii="Times New Roman"/>
                <w:b w:val="false"/>
                <w:i w:val="false"/>
                <w:color w:val="000000"/>
                <w:sz w:val="20"/>
                <w:u w:val="single"/>
              </w:rPr>
              <w:t>uilraioo@rambler.ru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 Спортивная көш., 2,</w:t>
            </w:r>
            <w:r>
              <w:rPr>
                <w:rFonts w:ascii="Times New Roman"/>
                <w:b w:val="false"/>
                <w:i w:val="false"/>
                <w:color w:val="000000"/>
                <w:sz w:val="20"/>
                <w:u w:val="single"/>
              </w:rPr>
              <w:t>raioo@rambler.ru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 Е.Көтібарұлы көш., 84, </w:t>
            </w:r>
            <w:r>
              <w:rPr>
                <w:rFonts w:ascii="Times New Roman"/>
                <w:b w:val="false"/>
                <w:i w:val="false"/>
                <w:color w:val="000000"/>
                <w:sz w:val="20"/>
                <w:u w:val="single"/>
              </w:rPr>
              <w:t>Yesen.isa@rambler.ru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Ы.Алтынсарин көш., 2, </w:t>
            </w:r>
            <w:r>
              <w:rPr>
                <w:rFonts w:ascii="Times New Roman"/>
                <w:b w:val="false"/>
                <w:i w:val="false"/>
                <w:color w:val="000000"/>
                <w:sz w:val="20"/>
                <w:u w:val="single"/>
              </w:rPr>
              <w:t>aktgoroo@rambler.ru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8-(7132)-21-36-20</w:t>
            </w:r>
          </w:p>
        </w:tc>
        <w:tc>
          <w:tcPr>
            <w:tcW w:w="0" w:type="auto"/>
            <w:vMerge/>
            <w:tcBorders>
              <w:top w:val="nil"/>
              <w:left w:val="single" w:color="cfcfcf" w:sz="5"/>
              <w:bottom w:val="single" w:color="cfcfcf" w:sz="5"/>
              <w:right w:val="single" w:color="cfcfcf" w:sz="5"/>
            </w:tcBorders>
          </w:tcPr>
          <w:p/>
        </w:tc>
      </w:tr>
    </w:tbl>
    <w:bookmarkStart w:name="z117" w:id="30"/>
    <w:p>
      <w:pPr>
        <w:spacing w:after="0"/>
        <w:ind w:left="0"/>
        <w:jc w:val="both"/>
      </w:pPr>
      <w:r>
        <w:rPr>
          <w:rFonts w:ascii="Times New Roman"/>
          <w:b w:val="false"/>
          <w:i w:val="false"/>
          <w:color w:val="000000"/>
          <w:sz w:val="28"/>
        </w:rPr>
        <w:t>
«Жетiмдердi, ата-анасының қамқорлығынсыз қалған</w:t>
      </w:r>
      <w:r>
        <w:br/>
      </w:r>
      <w:r>
        <w:rPr>
          <w:rFonts w:ascii="Times New Roman"/>
          <w:b w:val="false"/>
          <w:i w:val="false"/>
          <w:color w:val="000000"/>
          <w:sz w:val="28"/>
        </w:rPr>
        <w:t>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r>
        <w:br/>
      </w:r>
      <w:r>
        <w:rPr>
          <w:rFonts w:ascii="Times New Roman"/>
          <w:b w:val="false"/>
          <w:i w:val="false"/>
          <w:color w:val="000000"/>
          <w:sz w:val="28"/>
        </w:rPr>
        <w:t>
 </w:t>
      </w:r>
    </w:p>
    <w:bookmarkEnd w:id="30"/>
    <w:p>
      <w:pPr>
        <w:spacing w:after="0"/>
        <w:ind w:left="0"/>
        <w:jc w:val="both"/>
      </w:pPr>
      <w:r>
        <w:rPr>
          <w:rFonts w:ascii="Times New Roman"/>
          <w:b w:val="false"/>
          <w:i w:val="false"/>
          <w:color w:val="000080"/>
          <w:sz w:val="28"/>
        </w:rPr>
        <w:t>Үлгi</w:t>
      </w:r>
    </w:p>
    <w:p>
      <w:pPr>
        <w:spacing w:after="0"/>
        <w:ind w:left="0"/>
        <w:jc w:val="both"/>
      </w:pPr>
      <w:r>
        <w:rPr>
          <w:rFonts w:ascii="Times New Roman"/>
          <w:b w:val="false"/>
          <w:i w:val="false"/>
          <w:color w:val="000000"/>
          <w:sz w:val="28"/>
        </w:rPr>
        <w:t>Аудан (қала) әкiмiнiң қаулысына</w:t>
      </w:r>
      <w:r>
        <w:br/>
      </w:r>
      <w:r>
        <w:rPr>
          <w:rFonts w:ascii="Times New Roman"/>
          <w:b w:val="false"/>
          <w:i w:val="false"/>
          <w:color w:val="000000"/>
          <w:sz w:val="28"/>
        </w:rPr>
        <w:t>
қосымшадан үзiндi көшiрме</w:t>
      </w:r>
    </w:p>
    <w:p>
      <w:pPr>
        <w:spacing w:after="0"/>
        <w:ind w:left="0"/>
        <w:jc w:val="both"/>
      </w:pPr>
      <w:r>
        <w:rPr>
          <w:rFonts w:ascii="Times New Roman"/>
          <w:b w:val="false"/>
          <w:i w:val="false"/>
          <w:color w:val="000000"/>
          <w:sz w:val="28"/>
        </w:rPr>
        <w:t>елдi мекен___________________</w:t>
      </w:r>
      <w:r>
        <w:br/>
      </w:r>
      <w:r>
        <w:rPr>
          <w:rFonts w:ascii="Times New Roman"/>
          <w:b w:val="false"/>
          <w:i w:val="false"/>
          <w:color w:val="000000"/>
          <w:sz w:val="28"/>
        </w:rPr>
        <w:t>
20__жылғы «___»_________ №____</w:t>
      </w:r>
    </w:p>
    <w:p>
      <w:pPr>
        <w:spacing w:after="0"/>
        <w:ind w:left="0"/>
        <w:jc w:val="both"/>
      </w:pPr>
      <w:r>
        <w:rPr>
          <w:rFonts w:ascii="Times New Roman"/>
          <w:b w:val="false"/>
          <w:i w:val="false"/>
          <w:color w:val="000000"/>
          <w:sz w:val="28"/>
        </w:rPr>
        <w:t>Қорғаншылық (қамқоршылық)</w:t>
      </w:r>
      <w:r>
        <w:br/>
      </w:r>
      <w:r>
        <w:rPr>
          <w:rFonts w:ascii="Times New Roman"/>
          <w:b w:val="false"/>
          <w:i w:val="false"/>
          <w:color w:val="000000"/>
          <w:sz w:val="28"/>
        </w:rPr>
        <w:t>
белгiлеу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Кодексінің 121-бабына сәйкес, (Т.А.Ә.)_______________ өтiнiшi және аудандық, қалалық бiлiм бөлiмдерiнiң, облыстық, Алматы, Астана қалалары бiлiм басқармаларының құжаттары негiзiнде_______________ ауданының (қаласының) әкiмi</w:t>
      </w:r>
      <w:r>
        <w:br/>
      </w:r>
      <w:r>
        <w:rPr>
          <w:rFonts w:ascii="Times New Roman"/>
          <w:b w:val="false"/>
          <w:i w:val="false"/>
          <w:color w:val="000000"/>
          <w:sz w:val="28"/>
        </w:rPr>
        <w:t>
      ҚАУЛЫ ЕТЕДI:</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белгiленсiн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453"/>
        <w:gridCol w:w="4373"/>
        <w:gridCol w:w="45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Қолда бар тұрғын үй _____________________бекiтiлiп берiлсiн</w:t>
      </w:r>
    </w:p>
    <w:p>
      <w:pPr>
        <w:spacing w:after="0"/>
        <w:ind w:left="0"/>
        <w:jc w:val="both"/>
      </w:pPr>
      <w:r>
        <w:rPr>
          <w:rFonts w:ascii="Times New Roman"/>
          <w:b w:val="false"/>
          <w:i w:val="false"/>
          <w:color w:val="000000"/>
          <w:sz w:val="28"/>
        </w:rPr>
        <w:t>      Әкiм _________қолы(Т.А.Ә.)</w:t>
      </w:r>
    </w:p>
    <w:p>
      <w:pPr>
        <w:spacing w:after="0"/>
        <w:ind w:left="0"/>
        <w:jc w:val="both"/>
      </w:pPr>
      <w:r>
        <w:rPr>
          <w:rFonts w:ascii="Times New Roman"/>
          <w:b w:val="false"/>
          <w:i w:val="false"/>
          <w:color w:val="000000"/>
          <w:sz w:val="28"/>
        </w:rPr>
        <w:t>      М.О.</w:t>
      </w:r>
    </w:p>
    <w:bookmarkStart w:name="z118" w:id="31"/>
    <w:p>
      <w:pPr>
        <w:spacing w:after="0"/>
        <w:ind w:left="0"/>
        <w:jc w:val="both"/>
      </w:pPr>
      <w:r>
        <w:rPr>
          <w:rFonts w:ascii="Times New Roman"/>
          <w:b w:val="false"/>
          <w:i w:val="false"/>
          <w:color w:val="000000"/>
          <w:sz w:val="28"/>
        </w:rPr>
        <w:t>
«Жетiмдердi, ата-анасының қамқорлығынсыз қалған</w:t>
      </w:r>
      <w:r>
        <w:br/>
      </w:r>
      <w:r>
        <w:rPr>
          <w:rFonts w:ascii="Times New Roman"/>
          <w:b w:val="false"/>
          <w:i w:val="false"/>
          <w:color w:val="000000"/>
          <w:sz w:val="28"/>
        </w:rPr>
        <w:t>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31"/>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Уәкілетті органының кеңсе қызметкері (ҚФБ 1):</w:t>
      </w:r>
      <w:r>
        <w:br/>
      </w:r>
      <w:r>
        <w:rPr>
          <w:rFonts w:ascii="Times New Roman"/>
          <w:b w:val="false"/>
          <w:i w:val="false"/>
          <w:color w:val="000000"/>
          <w:sz w:val="28"/>
        </w:rPr>
        <w:t>
      1) тұтынушының арызын тіркейді, уәкілетті органның басшысына ұсынады;</w:t>
      </w:r>
    </w:p>
    <w:p>
      <w:pPr>
        <w:spacing w:after="0"/>
        <w:ind w:left="0"/>
        <w:jc w:val="both"/>
      </w:pPr>
      <w:r>
        <w:rPr>
          <w:rFonts w:ascii="Times New Roman"/>
          <w:b w:val="false"/>
          <w:i w:val="false"/>
          <w:color w:val="000000"/>
          <w:sz w:val="28"/>
        </w:rPr>
        <w:t>      Уәкілетті органның басшысы (ҚФБ 2):</w:t>
      </w:r>
      <w:r>
        <w:br/>
      </w:r>
      <w:r>
        <w:rPr>
          <w:rFonts w:ascii="Times New Roman"/>
          <w:b w:val="false"/>
          <w:i w:val="false"/>
          <w:color w:val="000000"/>
          <w:sz w:val="28"/>
        </w:rPr>
        <w:t>
      1) қарайды, уәкілетті органының қызметкеріне орындау үшін жолдайды;</w:t>
      </w:r>
    </w:p>
    <w:p>
      <w:pPr>
        <w:spacing w:after="0"/>
        <w:ind w:left="0"/>
        <w:jc w:val="both"/>
      </w:pPr>
      <w:r>
        <w:rPr>
          <w:rFonts w:ascii="Times New Roman"/>
          <w:b w:val="false"/>
          <w:i w:val="false"/>
          <w:color w:val="000000"/>
          <w:sz w:val="28"/>
        </w:rPr>
        <w:t>      Уәкілетті органының қызметкері (ҚФБ 3):</w:t>
      </w:r>
      <w:r>
        <w:br/>
      </w:r>
      <w:r>
        <w:rPr>
          <w:rFonts w:ascii="Times New Roman"/>
          <w:b w:val="false"/>
          <w:i w:val="false"/>
          <w:color w:val="000000"/>
          <w:sz w:val="28"/>
        </w:rPr>
        <w:t>
      1) тіркеу және есепке алу тәртібімен таныстырады;</w:t>
      </w:r>
      <w:r>
        <w:br/>
      </w:r>
      <w:r>
        <w:rPr>
          <w:rFonts w:ascii="Times New Roman"/>
          <w:b w:val="false"/>
          <w:i w:val="false"/>
          <w:color w:val="000000"/>
          <w:sz w:val="28"/>
        </w:rPr>
        <w:t>
      2) барлық құжаттардың болуын тексереді;</w:t>
      </w:r>
      <w:r>
        <w:br/>
      </w:r>
      <w:r>
        <w:rPr>
          <w:rFonts w:ascii="Times New Roman"/>
          <w:b w:val="false"/>
          <w:i w:val="false"/>
          <w:color w:val="000000"/>
          <w:sz w:val="28"/>
        </w:rPr>
        <w:t xml:space="preserve">
      3) қажетті сұраныстарды дайындап, жолдайды, кәмелетке толмағанға қорғаншылық (қамқоршылық) рәсімдеу немесе рәсімдеуден бас тарту туралы қаулы көшірмесін дайындайды, жеке есепке алу карточкасына мәліметтер енгізеді; тұтынушыға қаулыдан көшірмені және қорғаншының (қамқоршының) куәлігін немесе әлеуметтік қамсыздандырудан бас тарту туралы қорғаншылық кеңесінің қаулысын ұсынады; </w:t>
      </w:r>
    </w:p>
    <w:p>
      <w:pPr>
        <w:spacing w:after="0"/>
        <w:ind w:left="0"/>
        <w:jc w:val="both"/>
      </w:pPr>
      <w:r>
        <w:rPr>
          <w:rFonts w:ascii="Times New Roman"/>
          <w:b w:val="false"/>
          <w:i w:val="false"/>
          <w:color w:val="000000"/>
          <w:sz w:val="28"/>
        </w:rPr>
        <w:t>      Уәкілетті органның қорғаншылық кеңесі (ҚФБ 4):</w:t>
      </w:r>
      <w:r>
        <w:br/>
      </w:r>
      <w:r>
        <w:rPr>
          <w:rFonts w:ascii="Times New Roman"/>
          <w:b w:val="false"/>
          <w:i w:val="false"/>
          <w:color w:val="000000"/>
          <w:sz w:val="28"/>
        </w:rPr>
        <w:t>
      1) қарайды және шешім шығарады: рұқсат беру немесе бас тарту.</w:t>
      </w:r>
    </w:p>
    <w:p>
      <w:pPr>
        <w:spacing w:after="0"/>
        <w:ind w:left="0"/>
        <w:jc w:val="both"/>
      </w:pPr>
      <w:r>
        <w:rPr>
          <w:rFonts w:ascii="Times New Roman"/>
          <w:b w:val="false"/>
          <w:i w:val="false"/>
          <w:color w:val="000000"/>
          <w:sz w:val="28"/>
        </w:rPr>
        <w:t>      Әкім аппараты (ҚФБ 5):</w:t>
      </w:r>
      <w:r>
        <w:br/>
      </w:r>
      <w:r>
        <w:rPr>
          <w:rFonts w:ascii="Times New Roman"/>
          <w:b w:val="false"/>
          <w:i w:val="false"/>
          <w:color w:val="000000"/>
          <w:sz w:val="28"/>
        </w:rPr>
        <w:t>
      1) кәмелетке толмағанды қорғаншылыққа (қамқоршылыққа) алу туралы әкімдіктің қаулысын шығарады, қаулыға көшірмені және қорғаншының (қамқоршының) куәлігін дайындайды, уәкілетті органның қызметкеріне ұсынады.</w:t>
      </w:r>
    </w:p>
    <w:bookmarkStart w:name="z119" w:id="32"/>
    <w:p>
      <w:pPr>
        <w:spacing w:after="0"/>
        <w:ind w:left="0"/>
        <w:jc w:val="both"/>
      </w:pPr>
      <w:r>
        <w:rPr>
          <w:rFonts w:ascii="Times New Roman"/>
          <w:b w:val="false"/>
          <w:i w:val="false"/>
          <w:color w:val="000000"/>
          <w:sz w:val="28"/>
        </w:rPr>
        <w:t>
«Жетiмдердi, ата-анасының қамқорлығынсыз қалған</w:t>
      </w:r>
      <w:r>
        <w:br/>
      </w:r>
      <w:r>
        <w:rPr>
          <w:rFonts w:ascii="Times New Roman"/>
          <w:b w:val="false"/>
          <w:i w:val="false"/>
          <w:color w:val="000000"/>
          <w:sz w:val="28"/>
        </w:rPr>
        <w:t>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32"/>
    <w:p>
      <w:pPr>
        <w:spacing w:after="0"/>
        <w:ind w:left="0"/>
        <w:jc w:val="left"/>
      </w:pPr>
      <w:r>
        <w:rPr>
          <w:rFonts w:ascii="Times New Roman"/>
          <w:b/>
          <w:i w:val="false"/>
          <w:color w:val="000000"/>
        </w:rPr>
        <w:t xml:space="preserve"> 1 кесте. ҚФБ іс-әрекеттерінің сабақтастығы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3182"/>
        <w:gridCol w:w="2390"/>
        <w:gridCol w:w="4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арызын қабылдау және тіркеу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қарау, бұрыштама салу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барлық құжаттардың болуын тексеру, сұраныстарды, қаулының жобасын дайындау.</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органының басшысына ұсыну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органының қызметкеріне жолдау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қамқоршылық рәсімдеу немесе негізі бар бас тарту туралы қаулының жобасы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күні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3025"/>
        <w:gridCol w:w="3841"/>
        <w:gridCol w:w="34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Қарайды және шешеді: рұқсат беру немесе бас тарту, әкім аппараты алдынан өтініш білдіреді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әкімдіктің қаулысын шығарады және тіркейді, қаулыға қосымшадан үзінді көшірмені және қорғаншының/ қамқоршының куәлігін дайындайды.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Еспке алу журналына тіркейді, тұтынушыға ұсыну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кеңесінің қаулысы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уәкілетті органға жолдау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Қаулыға қосымшадан үзінді көшірмені немесе қорғаншылық кеңесінің қаулысын ұсыну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түрлері.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284"/>
        <w:gridCol w:w="3070"/>
        <w:gridCol w:w="2348"/>
        <w:gridCol w:w="34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5.</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Арызды қабылдау және тіркеу.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Арызды қарау, бұрыштама салу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Құжаттарды қарау, барлық құжаттардың болуын тексеру, сұраныстарды, қаулының жобасын дайындау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 xml:space="preserve">Құжаттарды қарау, шешім қабылдау: рұқсат беру немесе бас тарту, әкім аппараты алдынан өтінішпен шығу.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Әкімдіктің қаулысын шығарады және тіркейді, қаулыға қосымшадан үзінді көшірмені және қорғаншының/ қамқоршының куәлігін дайындайды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Уәкілетті органның басшысына ұсыну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Уәкілетті органның қызметкеріне жолдау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Қорғаншылық кеңесіне шығару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 xml:space="preserve">Әкімдікке жолдау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Іс әрекет </w:t>
            </w:r>
          </w:p>
          <w:p>
            <w:pPr>
              <w:spacing w:after="20"/>
              <w:ind w:left="20"/>
              <w:jc w:val="both"/>
            </w:pPr>
            <w:r>
              <w:rPr>
                <w:rFonts w:ascii="Times New Roman"/>
                <w:b w:val="false"/>
                <w:i w:val="false"/>
                <w:color w:val="000000"/>
                <w:sz w:val="20"/>
              </w:rPr>
              <w:t>Дайын құжаттарды уәкілетті органға жолдау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Іс әрекет</w:t>
            </w:r>
          </w:p>
          <w:p>
            <w:pPr>
              <w:spacing w:after="20"/>
              <w:ind w:left="20"/>
              <w:jc w:val="both"/>
            </w:pPr>
            <w:r>
              <w:rPr>
                <w:rFonts w:ascii="Times New Roman"/>
                <w:b w:val="false"/>
                <w:i w:val="false"/>
                <w:color w:val="000000"/>
                <w:sz w:val="20"/>
              </w:rPr>
              <w:t>Есепке алу журналына тіркеу, тұтынушыға ұсыну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түрлері.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344"/>
        <w:gridCol w:w="4433"/>
        <w:gridCol w:w="273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Арызды қабылдау және тіркеу.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Арызды қарау, бұрыштама салу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Құжаттарды қарау, барлық құжаттардың болуын тексеру, сұраныстарды, қаулының жобасын дайындау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Құжаттарды қарау, бас тарту туралы шешім қабылдау.</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Уәкілетті органның басшысына ұсыну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Уәкілетті органның қызметкеріне жолдау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Қорғаншылық кеңесіне шығару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 әрекет</w:t>
            </w:r>
          </w:p>
          <w:p>
            <w:pPr>
              <w:spacing w:after="20"/>
              <w:ind w:left="20"/>
              <w:jc w:val="both"/>
            </w:pPr>
            <w:r>
              <w:rPr>
                <w:rFonts w:ascii="Times New Roman"/>
                <w:b w:val="false"/>
                <w:i w:val="false"/>
                <w:color w:val="000000"/>
                <w:sz w:val="20"/>
              </w:rPr>
              <w:t>тұтынушыға негізі көрсетілген бас тарту туралы қаулыны ұсыну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33"/>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33"/>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7518400"/>
                    </a:xfrm>
                    <a:prstGeom prst="rect">
                      <a:avLst/>
                    </a:prstGeom>
                  </pic:spPr>
                </pic:pic>
              </a:graphicData>
            </a:graphic>
          </wp:inline>
        </w:drawing>
      </w:r>
    </w:p>
    <w:bookmarkStart w:name="z121" w:id="34"/>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34"/>
    <w:p>
      <w:pPr>
        <w:spacing w:after="0"/>
        <w:ind w:left="0"/>
        <w:jc w:val="left"/>
      </w:pPr>
      <w:r>
        <w:rPr>
          <w:rFonts w:ascii="Times New Roman"/>
          <w:b/>
          <w:i w:val="false"/>
          <w:color w:val="000000"/>
        </w:rPr>
        <w:t xml:space="preserve">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көрсету регламенті</w:t>
      </w:r>
    </w:p>
    <w:bookmarkStart w:name="z122" w:id="35"/>
    <w:p>
      <w:pPr>
        <w:spacing w:after="0"/>
        <w:ind w:left="0"/>
        <w:jc w:val="left"/>
      </w:pPr>
      <w:r>
        <w:rPr>
          <w:rFonts w:ascii="Times New Roman"/>
          <w:b/>
          <w:i w:val="false"/>
          <w:color w:val="000000"/>
        </w:rPr>
        <w:t xml:space="preserve"> 
1. Жалпы ұғымдар</w:t>
      </w:r>
    </w:p>
    <w:bookmarkEnd w:id="35"/>
    <w:bookmarkStart w:name="z123" w:id="36"/>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органы – республикалық маңызы бар қала, астана, аудан (облыстық маңызы бар қала) жергілікті атқарушы органы;</w:t>
      </w:r>
      <w:r>
        <w:br/>
      </w:r>
      <w:r>
        <w:rPr>
          <w:rFonts w:ascii="Times New Roman"/>
          <w:b w:val="false"/>
          <w:i w:val="false"/>
          <w:color w:val="000000"/>
          <w:sz w:val="28"/>
        </w:rPr>
        <w:t>
</w:t>
      </w:r>
      <w:r>
        <w:rPr>
          <w:rFonts w:ascii="Times New Roman"/>
          <w:b w:val="false"/>
          <w:i w:val="false"/>
          <w:color w:val="000000"/>
          <w:sz w:val="28"/>
        </w:rPr>
        <w:t>
      2)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3)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36"/>
    <w:bookmarkStart w:name="z127" w:id="37"/>
    <w:p>
      <w:pPr>
        <w:spacing w:after="0"/>
        <w:ind w:left="0"/>
        <w:jc w:val="left"/>
      </w:pPr>
      <w:r>
        <w:rPr>
          <w:rFonts w:ascii="Times New Roman"/>
          <w:b/>
          <w:i w:val="false"/>
          <w:color w:val="000000"/>
        </w:rPr>
        <w:t xml:space="preserve"> 
2. Жалпы ережелер</w:t>
      </w:r>
    </w:p>
    <w:bookmarkEnd w:id="37"/>
    <w:bookmarkStart w:name="z128" w:id="38"/>
    <w:p>
      <w:pPr>
        <w:spacing w:after="0"/>
        <w:ind w:left="0"/>
        <w:jc w:val="both"/>
      </w:pPr>
      <w:r>
        <w:rPr>
          <w:rFonts w:ascii="Times New Roman"/>
          <w:b w:val="false"/>
          <w:i w:val="false"/>
          <w:color w:val="000000"/>
          <w:sz w:val="28"/>
        </w:rPr>
        <w:t>
      2. Мемлекеттік қызметтің нормативтік құқықтық анықтамасы: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w:t>
      </w:r>
      <w:r>
        <w:br/>
      </w:r>
      <w:r>
        <w:rPr>
          <w:rFonts w:ascii="Times New Roman"/>
          <w:b w:val="false"/>
          <w:i w:val="false"/>
          <w:color w:val="000000"/>
          <w:sz w:val="28"/>
        </w:rPr>
        <w:t>
</w:t>
      </w:r>
      <w:r>
        <w:rPr>
          <w:rFonts w:ascii="Times New Roman"/>
          <w:b w:val="false"/>
          <w:i w:val="false"/>
          <w:color w:val="000000"/>
          <w:sz w:val="28"/>
        </w:rPr>
        <w:t>
      3.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тұтынушының тұрғылықты жері бойынша Ақтөбе қалалық және аудандық білім беру бөлімдері (бұдан әрі – уәкілетті орган), сонымен қатар, балама негізінде халыққа қызмет көрсету орталықтары (бұдан әрі – орталықтар) көрсетеді. Аталған қызмет Қазақстан Республикасы Үкiметiнiң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мемелекеттік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 Уәкілетті органдардың мекен-жай тізбесі осы мемлекеттік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1994 жылғы 27 желтоқсандағы Азаматтық </w:t>
      </w:r>
      <w:r>
        <w:rPr>
          <w:rFonts w:ascii="Times New Roman"/>
          <w:b w:val="false"/>
          <w:i w:val="false"/>
          <w:color w:val="000000"/>
          <w:sz w:val="28"/>
        </w:rPr>
        <w:t>кодексiнiң</w:t>
      </w:r>
      <w:r>
        <w:rPr>
          <w:rFonts w:ascii="Times New Roman"/>
          <w:b w:val="false"/>
          <w:i w:val="false"/>
          <w:color w:val="000000"/>
          <w:sz w:val="28"/>
        </w:rPr>
        <w:t xml:space="preserve"> 22-24 - баптары,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128 - баптары</w:t>
      </w:r>
      <w:r>
        <w:rPr>
          <w:rFonts w:ascii="Times New Roman"/>
          <w:b w:val="false"/>
          <w:i w:val="false"/>
          <w:color w:val="000000"/>
          <w:sz w:val="28"/>
        </w:rPr>
        <w:t xml:space="preserve"> және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тұрғын үйдің меншік иесі болып табылатын кәмелетке толмаған балалардың мүдделерiн қозғайтын мәмiлелердi ресiмдеу үшiн қағаз жүзінде анықтама-келiсiм беру (бұдан әрi - анықтама)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Бұл мемлекеттік қызметтің Регламенті мемлекеттік органдардың және өзге де субъектілердің келісуін қажет етпейді </w:t>
      </w:r>
    </w:p>
    <w:bookmarkEnd w:id="38"/>
    <w:bookmarkStart w:name="z134" w:id="39"/>
    <w:p>
      <w:pPr>
        <w:spacing w:after="0"/>
        <w:ind w:left="0"/>
        <w:jc w:val="left"/>
      </w:pPr>
      <w:r>
        <w:rPr>
          <w:rFonts w:ascii="Times New Roman"/>
          <w:b/>
          <w:i w:val="false"/>
          <w:color w:val="000000"/>
        </w:rPr>
        <w:t xml:space="preserve"> 
3. Мемлекеттік қызмет көрсету тәртібінің талаптары</w:t>
      </w:r>
    </w:p>
    <w:bookmarkEnd w:id="39"/>
    <w:bookmarkStart w:name="z135" w:id="40"/>
    <w:p>
      <w:pPr>
        <w:spacing w:after="0"/>
        <w:ind w:left="0"/>
        <w:jc w:val="both"/>
      </w:pPr>
      <w:r>
        <w:rPr>
          <w:rFonts w:ascii="Times New Roman"/>
          <w:b w:val="false"/>
          <w:i w:val="false"/>
          <w:color w:val="000000"/>
          <w:sz w:val="28"/>
        </w:rPr>
        <w:t>
      8.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әкімшіліктердің стенділерінде, ресми ақпарат көздерінде Қазақстан Республикасы Білім және ғылым министрлігінің</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 немесе мемлекеттiк қызметтi ұсынудан бас тарту негiзi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Тұтынушының уәкілетті органына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құжаттарды тіркеуді жүзеге асырып,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қызметкерге қарау үшін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тұтынушыға анықтаманы ұсынады;</w:t>
      </w:r>
      <w:r>
        <w:br/>
      </w:r>
      <w:r>
        <w:rPr>
          <w:rFonts w:ascii="Times New Roman"/>
          <w:b w:val="false"/>
          <w:i w:val="false"/>
          <w:color w:val="000000"/>
          <w:sz w:val="28"/>
        </w:rPr>
        <w:t>
</w:t>
      </w:r>
      <w:r>
        <w:rPr>
          <w:rFonts w:ascii="Times New Roman"/>
          <w:b w:val="false"/>
          <w:i w:val="false"/>
          <w:color w:val="000000"/>
          <w:sz w:val="28"/>
        </w:rPr>
        <w:t>
      6) анықтаманы беруден бас тартқан кезде уәкілетті органның басшысы бас тартудың себебі көрсетілген анықтамаға қол қояды. Уәкілетті органның қызметкері тұтынушыға анықтаманы ұсынады.</w:t>
      </w:r>
      <w:r>
        <w:br/>
      </w:r>
      <w:r>
        <w:rPr>
          <w:rFonts w:ascii="Times New Roman"/>
          <w:b w:val="false"/>
          <w:i w:val="false"/>
          <w:color w:val="000000"/>
          <w:sz w:val="28"/>
        </w:rPr>
        <w:t>
      Тұтынушының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Орталыққа арызын тапсырады;</w:t>
      </w:r>
      <w:r>
        <w:br/>
      </w:r>
      <w:r>
        <w:rPr>
          <w:rFonts w:ascii="Times New Roman"/>
          <w:b w:val="false"/>
          <w:i w:val="false"/>
          <w:color w:val="000000"/>
          <w:sz w:val="28"/>
        </w:rPr>
        <w:t>
</w:t>
      </w:r>
      <w:r>
        <w:rPr>
          <w:rFonts w:ascii="Times New Roman"/>
          <w:b w:val="false"/>
          <w:i w:val="false"/>
          <w:color w:val="000000"/>
          <w:sz w:val="28"/>
        </w:rPr>
        <w:t>
      2) Орталықтың қызметкері құжаттарды тіркеуді жүзеге асырып, тиiстi құжаттардың қабылданғаны туралы қолхат береді, уәкілетті органға қарау үшін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 тіркеуді жүзеге асырып,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қызметкерге қарау үшін жолдайды;</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7) қорғаншылық мен қамқоршылық органының анықтамасын беруден бас тартқан кезде уәкілетті органның басшысы бас тартудың себебі көрсетілген анықтамаға қол қояды.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8) Орталық анықтаманы тұтынушыға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 уәкілетті органнның бір маманымен және орталықтың бір маманымен жүзеге асады.</w:t>
      </w:r>
      <w:r>
        <w:br/>
      </w:r>
      <w:r>
        <w:rPr>
          <w:rFonts w:ascii="Times New Roman"/>
          <w:b w:val="false"/>
          <w:i w:val="false"/>
          <w:color w:val="000000"/>
          <w:sz w:val="28"/>
        </w:rPr>
        <w:t>
</w:t>
      </w:r>
      <w:r>
        <w:rPr>
          <w:rFonts w:ascii="Times New Roman"/>
          <w:b w:val="false"/>
          <w:i w:val="false"/>
          <w:color w:val="000000"/>
          <w:sz w:val="28"/>
        </w:rPr>
        <w:t>
      13. Мемлекеттік қызмет тегін көрсетіледі. </w:t>
      </w:r>
    </w:p>
    <w:bookmarkEnd w:id="40"/>
    <w:bookmarkStart w:name="z158" w:id="41"/>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41"/>
    <w:bookmarkStart w:name="z159" w:id="42"/>
    <w:p>
      <w:pPr>
        <w:spacing w:after="0"/>
        <w:ind w:left="0"/>
        <w:jc w:val="both"/>
      </w:pPr>
      <w:r>
        <w:rPr>
          <w:rFonts w:ascii="Times New Roman"/>
          <w:b w:val="false"/>
          <w:i w:val="false"/>
          <w:color w:val="000000"/>
          <w:sz w:val="28"/>
        </w:rPr>
        <w:t>
      14. Кіріс құжаттарды тіркеу тәртібі (соның ішінде электрондық) тұтынушының анықтама беруге ықпал жасау үшін өтініш уәкілетті органға жасаған күні жасалады, ол туралы мәліметтер өтініштерді тіркейтін журналға тіркеледі.</w:t>
      </w:r>
      <w:r>
        <w:br/>
      </w:r>
      <w:r>
        <w:rPr>
          <w:rFonts w:ascii="Times New Roman"/>
          <w:b w:val="false"/>
          <w:i w:val="false"/>
          <w:color w:val="000000"/>
          <w:sz w:val="28"/>
        </w:rPr>
        <w:t>
      Мемлекеттiк қызметi алу үшiн барлық құжаттарды тапсырған кезде тұтынушыға:</w:t>
      </w:r>
      <w:r>
        <w:br/>
      </w:r>
      <w:r>
        <w:rPr>
          <w:rFonts w:ascii="Times New Roman"/>
          <w:b w:val="false"/>
          <w:i w:val="false"/>
          <w:color w:val="000000"/>
          <w:sz w:val="28"/>
        </w:rPr>
        <w:t>
      уәкілетті органына өтiнiш бiлдiрген кезде - барлық құжаттарды алғаны туралы қолхат беріледі;</w:t>
      </w:r>
      <w:r>
        <w:br/>
      </w:r>
      <w:r>
        <w:rPr>
          <w:rFonts w:ascii="Times New Roman"/>
          <w:b w:val="false"/>
          <w:i w:val="false"/>
          <w:color w:val="000000"/>
          <w:sz w:val="28"/>
        </w:rPr>
        <w:t>
      орталыққа өтiнiш бiлдiрген кезде - тиiстi құжаттардың қабылданғаны туралы қолхат берiледi.</w:t>
      </w:r>
      <w:r>
        <w:br/>
      </w:r>
      <w:r>
        <w:rPr>
          <w:rFonts w:ascii="Times New Roman"/>
          <w:b w:val="false"/>
          <w:i w:val="false"/>
          <w:color w:val="000000"/>
          <w:sz w:val="28"/>
        </w:rPr>
        <w:t>
      Уәкілетті органда қажетті құжаттардың барлығы тапсырылғаннан кейін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немесе Орталыққа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Орталықтың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 қатынасының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 </w:t>
      </w:r>
    </w:p>
    <w:bookmarkEnd w:id="42"/>
    <w:bookmarkStart w:name="z167" w:id="43"/>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43"/>
    <w:bookmarkStart w:name="z168" w:id="44"/>
    <w:p>
      <w:pPr>
        <w:spacing w:after="0"/>
        <w:ind w:left="0"/>
        <w:jc w:val="both"/>
      </w:pPr>
      <w:r>
        <w:rPr>
          <w:rFonts w:ascii="Times New Roman"/>
          <w:b w:val="false"/>
          <w:i w:val="false"/>
          <w:color w:val="000000"/>
          <w:sz w:val="28"/>
        </w:rPr>
        <w:t>
      18.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w:t>
      </w:r>
    </w:p>
    <w:bookmarkEnd w:id="44"/>
    <w:bookmarkStart w:name="z169" w:id="45"/>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w:t>
      </w:r>
      <w:r>
        <w:br/>
      </w:r>
      <w:r>
        <w:rPr>
          <w:rFonts w:ascii="Times New Roman"/>
          <w:b w:val="false"/>
          <w:i w:val="false"/>
          <w:color w:val="000000"/>
          <w:sz w:val="28"/>
        </w:rPr>
        <w:t>
балалардың мүдделерiн қозғайтын</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мен қамқоршылар органдарының</w:t>
      </w:r>
      <w:r>
        <w:br/>
      </w:r>
      <w:r>
        <w:rPr>
          <w:rFonts w:ascii="Times New Roman"/>
          <w:b w:val="false"/>
          <w:i w:val="false"/>
          <w:color w:val="000000"/>
          <w:sz w:val="28"/>
        </w:rPr>
        <w:t>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45"/>
    <w:p>
      <w:pPr>
        <w:spacing w:after="0"/>
        <w:ind w:left="0"/>
        <w:jc w:val="left"/>
      </w:pPr>
      <w:r>
        <w:rPr>
          <w:rFonts w:ascii="Times New Roman"/>
          <w:b/>
          <w:i w:val="false"/>
          <w:color w:val="000000"/>
        </w:rPr>
        <w:t xml:space="preserve"> Уәкілетті органдардың мекенжайлар тізбесі</w:t>
      </w:r>
      <w:r>
        <w:br/>
      </w:r>
      <w:r>
        <w:rPr>
          <w:rFonts w:ascii="Times New Roman"/>
          <w:b/>
          <w:i w:val="false"/>
          <w:color w:val="000000"/>
        </w:rPr>
        <w:t>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743"/>
        <w:gridCol w:w="4258"/>
        <w:gridCol w:w="1969"/>
        <w:gridCol w:w="281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w:t>
            </w:r>
            <w:r>
              <w:rPr>
                <w:rFonts w:ascii="Times New Roman"/>
                <w:b w:val="false"/>
                <w:i w:val="false"/>
                <w:color w:val="000000"/>
                <w:sz w:val="20"/>
              </w:rPr>
              <w:t xml:space="preserve">Алға қаласы, С.Сейфуллин көшесі, 13 </w:t>
            </w:r>
            <w:r>
              <w:rPr>
                <w:rFonts w:ascii="Times New Roman"/>
                <w:b w:val="false"/>
                <w:i w:val="false"/>
                <w:color w:val="000000"/>
                <w:sz w:val="20"/>
                <w:u w:val="single"/>
              </w:rPr>
              <w:t>alga_roo_@mail.ru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4-39-95</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ауданы, Комсомол ауылы, Жүргенов көш, 52 </w:t>
            </w:r>
            <w:r>
              <w:rPr>
                <w:rFonts w:ascii="Times New Roman"/>
                <w:b w:val="false"/>
                <w:i w:val="false"/>
                <w:color w:val="000000"/>
                <w:sz w:val="20"/>
                <w:u w:val="single"/>
              </w:rPr>
              <w:t>aitekebioo@rambler.ru</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Д.Қонаев көш, 36</w:t>
            </w:r>
            <w:r>
              <w:rPr>
                <w:rFonts w:ascii="Times New Roman"/>
                <w:b w:val="false"/>
                <w:i w:val="false"/>
                <w:color w:val="000000"/>
                <w:sz w:val="20"/>
                <w:u w:val="single"/>
              </w:rPr>
              <w:t>baiganin@mail.ru</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8-(71345)- 74-3-22</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 Ы.Алтынсарин көш,12 үй, </w:t>
            </w:r>
            <w:r>
              <w:rPr>
                <w:rFonts w:ascii="Times New Roman"/>
                <w:b w:val="false"/>
                <w:i w:val="false"/>
                <w:color w:val="000000"/>
                <w:sz w:val="20"/>
                <w:u w:val="single"/>
              </w:rPr>
              <w:t>irgizraioo@mail.ru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8-(71343)- 21-5-63</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 Цыбульчик көш, 2, </w:t>
            </w:r>
            <w:r>
              <w:rPr>
                <w:rFonts w:ascii="Times New Roman"/>
                <w:b w:val="false"/>
                <w:i w:val="false"/>
                <w:color w:val="000000"/>
                <w:sz w:val="20"/>
                <w:u w:val="single"/>
              </w:rPr>
              <w:t>kroo_bad@mail.ru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8-71342- 22-33-3</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 Абылхайыр хан көш, 53.</w:t>
            </w:r>
            <w:r>
              <w:rPr>
                <w:rFonts w:ascii="Times New Roman"/>
                <w:b w:val="false"/>
                <w:i w:val="false"/>
                <w:color w:val="000000"/>
                <w:sz w:val="20"/>
                <w:u w:val="single"/>
              </w:rPr>
              <w:t>Kobda.roo@rambler.ru</w:t>
            </w: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8-71341- 22-0-39</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 С.Сейфуллин көш 38, </w:t>
            </w:r>
            <w:r>
              <w:rPr>
                <w:rFonts w:ascii="Times New Roman"/>
                <w:b w:val="false"/>
                <w:i w:val="false"/>
                <w:color w:val="000000"/>
                <w:sz w:val="20"/>
                <w:u w:val="single"/>
              </w:rPr>
              <w:t>martuk_roo@mail.ru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21-0-63</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 Гагарин көш, 6</w:t>
            </w:r>
            <w:r>
              <w:br/>
            </w:r>
            <w:r>
              <w:rPr>
                <w:rFonts w:ascii="Times New Roman"/>
                <w:b w:val="false"/>
                <w:i w:val="false"/>
                <w:color w:val="000000"/>
                <w:sz w:val="20"/>
              </w:rPr>
              <w:t>
</w:t>
            </w:r>
            <w:r>
              <w:rPr>
                <w:rFonts w:ascii="Times New Roman"/>
                <w:b w:val="false"/>
                <w:i w:val="false"/>
                <w:color w:val="000000"/>
                <w:sz w:val="20"/>
                <w:u w:val="single"/>
              </w:rPr>
              <w:t>mgl_raioo@mail.ru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3-62-14</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Киреев көш, 4, </w:t>
            </w:r>
            <w:r>
              <w:rPr>
                <w:rFonts w:ascii="Times New Roman"/>
                <w:b w:val="false"/>
                <w:i w:val="false"/>
                <w:color w:val="000000"/>
                <w:sz w:val="20"/>
                <w:u w:val="single"/>
              </w:rPr>
              <w:t xml:space="preserve">2212552@rambler.ru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 Жолмырзаев көш, 64</w:t>
            </w:r>
            <w:r>
              <w:rPr>
                <w:rFonts w:ascii="Times New Roman"/>
                <w:b w:val="false"/>
                <w:i w:val="false"/>
                <w:color w:val="000000"/>
                <w:sz w:val="20"/>
                <w:u w:val="single"/>
              </w:rPr>
              <w:t>uilraioo@rambler.ru</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21-7-32</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 Спортивная көш., 2, </w:t>
            </w:r>
            <w:r>
              <w:rPr>
                <w:rFonts w:ascii="Times New Roman"/>
                <w:b w:val="false"/>
                <w:i w:val="false"/>
                <w:color w:val="000000"/>
                <w:sz w:val="20"/>
                <w:u w:val="single"/>
              </w:rPr>
              <w:t>raioo@rambler.ru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8-(71336)- 21-6-52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дене шынықтыру және спорт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 Е.Көтібарұлы көш., 84, </w:t>
            </w:r>
            <w:r>
              <w:rPr>
                <w:rFonts w:ascii="Times New Roman"/>
                <w:b w:val="false"/>
                <w:i w:val="false"/>
                <w:color w:val="000000"/>
                <w:sz w:val="20"/>
                <w:u w:val="single"/>
              </w:rPr>
              <w:t>Yesen.isa@rambler.ru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Ы.Алтынсарин көш., 2, </w:t>
            </w:r>
            <w:r>
              <w:rPr>
                <w:rFonts w:ascii="Times New Roman"/>
                <w:b w:val="false"/>
                <w:i w:val="false"/>
                <w:color w:val="000000"/>
                <w:sz w:val="20"/>
                <w:u w:val="single"/>
              </w:rPr>
              <w:t>aktgoroo@rambler.ru</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8-7132- 21-36-20</w:t>
            </w:r>
          </w:p>
        </w:tc>
        <w:tc>
          <w:tcPr>
            <w:tcW w:w="0" w:type="auto"/>
            <w:vMerge/>
            <w:tcBorders>
              <w:top w:val="nil"/>
              <w:left w:val="single" w:color="cfcfcf" w:sz="5"/>
              <w:bottom w:val="single" w:color="cfcfcf" w:sz="5"/>
              <w:right w:val="single" w:color="cfcfcf" w:sz="5"/>
            </w:tcBorders>
          </w:tcPr>
          <w:p/>
        </w:tc>
      </w:tr>
    </w:tbl>
    <w:bookmarkStart w:name="z170" w:id="46"/>
    <w:p>
      <w:pPr>
        <w:spacing w:after="0"/>
        <w:ind w:left="0"/>
        <w:jc w:val="left"/>
      </w:pPr>
      <w:r>
        <w:rPr>
          <w:rFonts w:ascii="Times New Roman"/>
          <w:b/>
          <w:i w:val="false"/>
          <w:color w:val="000000"/>
        </w:rPr>
        <w:t xml:space="preserve"> 
Ақтөбе облысы бойынша Халыққа қызмет көрсету орталықтары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670"/>
        <w:gridCol w:w="3572"/>
        <w:gridCol w:w="2926"/>
        <w:gridCol w:w="2542"/>
      </w:tblGrid>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w:t>
            </w:r>
          </w:p>
          <w:p>
            <w:pPr>
              <w:spacing w:after="20"/>
              <w:ind w:left="20"/>
              <w:jc w:val="both"/>
            </w:pPr>
            <w:r>
              <w:rPr>
                <w:rFonts w:ascii="Times New Roman"/>
                <w:b/>
                <w:i w:val="false"/>
                <w:color w:val="000000"/>
                <w:sz w:val="20"/>
              </w:rPr>
              <w:t>(толық аталуы)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мекен-жайы, электронды мекен-жай (е-mail)</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 бөлімінің телефоны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Жұмыс кестесі</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Тургенев көш. 109 </w:t>
            </w:r>
            <w:r>
              <w:rPr>
                <w:rFonts w:ascii="Times New Roman"/>
                <w:b w:val="false"/>
                <w:i w:val="false"/>
                <w:color w:val="000000"/>
                <w:sz w:val="20"/>
                <w:u w:val="single"/>
              </w:rPr>
              <w:t>Com_aktobe@mail.ru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55-13-55</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түскі асқа үзіліссіз, филиалдар мен өкілдіктер үшін жұмыс кестесі 9-00-ден 19-00 ге дейін бір сағаттық түскі үзіліспен белгіленеді, демалыс күні – жексенбі.</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Алға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қаласы, Р.Аимбаев көшесі, № 23  Con-alga@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4-20-79</w:t>
            </w:r>
          </w:p>
        </w:tc>
        <w:tc>
          <w:tcPr>
            <w:tcW w:w="0" w:type="auto"/>
            <w:vMerge/>
            <w:tcBorders>
              <w:top w:val="nil"/>
              <w:left w:val="single" w:color="cfcfcf" w:sz="5"/>
              <w:bottom w:val="single" w:color="cfcfcf" w:sz="5"/>
              <w:right w:val="single" w:color="cfcfcf" w:sz="5"/>
            </w:tcBorders>
          </w:tcP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халыққа қызмет көрсету орталығы» Республикалық мемлекеттік мекемесінің Әйтекеби филиалы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ауылы, Балдырған көшесі, 10 сon_aitekebi@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p>
        </w:tc>
        <w:tc>
          <w:tcPr>
            <w:tcW w:w="0" w:type="auto"/>
            <w:vMerge/>
            <w:tcBorders>
              <w:top w:val="nil"/>
              <w:left w:val="single" w:color="cfcfcf" w:sz="5"/>
              <w:bottom w:val="single" w:color="cfcfcf" w:sz="5"/>
              <w:right w:val="single" w:color="cfcfcf" w:sz="5"/>
            </w:tcBorders>
          </w:tcP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Байғанин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ауылы, Барақ – батыр көшесі, 41 А</w:t>
            </w:r>
            <w:r>
              <w:br/>
            </w:r>
            <w:r>
              <w:rPr>
                <w:rFonts w:ascii="Times New Roman"/>
                <w:b w:val="false"/>
                <w:i w:val="false"/>
                <w:color w:val="000000"/>
                <w:sz w:val="20"/>
              </w:rPr>
              <w:t>
</w:t>
            </w:r>
            <w:r>
              <w:rPr>
                <w:rFonts w:ascii="Times New Roman"/>
                <w:b w:val="false"/>
                <w:i w:val="false"/>
                <w:color w:val="000000"/>
                <w:sz w:val="20"/>
              </w:rPr>
              <w:t>con_baiganin@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p>
        </w:tc>
        <w:tc>
          <w:tcPr>
            <w:tcW w:w="0" w:type="auto"/>
            <w:vMerge/>
            <w:tcBorders>
              <w:top w:val="nil"/>
              <w:left w:val="single" w:color="cfcfcf" w:sz="5"/>
              <w:bottom w:val="single" w:color="cfcfcf" w:sz="5"/>
              <w:right w:val="single" w:color="cfcfcf" w:sz="5"/>
            </w:tcBorders>
          </w:tcP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Қарғалы ауылы, Сәтпаев көшесі,10 con_s.kargalinsk@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98-60-05</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Ырғыз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Жангельдин көшесі, 7</w:t>
            </w:r>
            <w:r>
              <w:br/>
            </w:r>
            <w:r>
              <w:rPr>
                <w:rFonts w:ascii="Times New Roman"/>
                <w:b w:val="false"/>
                <w:i w:val="false"/>
                <w:color w:val="000000"/>
                <w:sz w:val="20"/>
              </w:rPr>
              <w:t>
</w:t>
            </w:r>
            <w:r>
              <w:rPr>
                <w:rFonts w:ascii="Times New Roman"/>
                <w:b w:val="false"/>
                <w:i w:val="false"/>
                <w:color w:val="000000"/>
                <w:sz w:val="20"/>
              </w:rPr>
              <w:t>con_irgiz@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Қарғалы ауылы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ауылы, Әйтеке би көшесі, 27</w:t>
            </w:r>
            <w:r>
              <w:br/>
            </w:r>
            <w:r>
              <w:rPr>
                <w:rFonts w:ascii="Times New Roman"/>
                <w:b w:val="false"/>
                <w:i w:val="false"/>
                <w:color w:val="000000"/>
                <w:sz w:val="20"/>
              </w:rPr>
              <w:t>
</w:t>
            </w:r>
            <w:r>
              <w:rPr>
                <w:rFonts w:ascii="Times New Roman"/>
                <w:b w:val="false"/>
                <w:i w:val="false"/>
                <w:color w:val="000000"/>
                <w:sz w:val="20"/>
              </w:rPr>
              <w:t>badamcha_con_27@ mail.ru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Қобда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ауылы, Нурумжанов көшесі, 2</w:t>
            </w:r>
            <w:r>
              <w:br/>
            </w:r>
            <w:r>
              <w:rPr>
                <w:rFonts w:ascii="Times New Roman"/>
                <w:b w:val="false"/>
                <w:i w:val="false"/>
                <w:color w:val="000000"/>
                <w:sz w:val="20"/>
              </w:rPr>
              <w:t>
</w:t>
            </w:r>
            <w:r>
              <w:rPr>
                <w:rFonts w:ascii="Times New Roman"/>
                <w:b w:val="false"/>
                <w:i w:val="false"/>
                <w:color w:val="000000"/>
                <w:sz w:val="20"/>
              </w:rPr>
              <w:t xml:space="preserve">psckobda@mail.ru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p>
        </w:tc>
        <w:tc>
          <w:tcPr>
            <w:tcW w:w="0" w:type="auto"/>
            <w:vMerge/>
            <w:tcBorders>
              <w:top w:val="nil"/>
              <w:left w:val="single" w:color="cfcfcf" w:sz="5"/>
              <w:bottom w:val="single" w:color="cfcfcf" w:sz="5"/>
              <w:right w:val="single" w:color="cfcfcf" w:sz="5"/>
            </w:tcBorders>
          </w:tcPr>
          <w:p/>
        </w:tc>
      </w:tr>
      <w:tr>
        <w:trPr>
          <w:trHeight w:val="8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Қандыағаш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Молодежная көшесі, 47 «В»</w:t>
            </w:r>
            <w:r>
              <w:br/>
            </w:r>
            <w:r>
              <w:rPr>
                <w:rFonts w:ascii="Times New Roman"/>
                <w:b w:val="false"/>
                <w:i w:val="false"/>
                <w:color w:val="000000"/>
                <w:sz w:val="20"/>
              </w:rPr>
              <w:t>
</w:t>
            </w:r>
            <w:r>
              <w:rPr>
                <w:rFonts w:ascii="Times New Roman"/>
                <w:b w:val="false"/>
                <w:i w:val="false"/>
                <w:color w:val="000000"/>
                <w:sz w:val="20"/>
              </w:rPr>
              <w:t>Kenzhebai22@mail.ru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Мәртөк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ауылы, Байтұрсынов көшесі, 1 «б»</w:t>
            </w:r>
            <w:r>
              <w:br/>
            </w:r>
            <w:r>
              <w:rPr>
                <w:rFonts w:ascii="Times New Roman"/>
                <w:b w:val="false"/>
                <w:i w:val="false"/>
                <w:color w:val="000000"/>
                <w:sz w:val="20"/>
              </w:rPr>
              <w:t>
</w:t>
            </w:r>
            <w:r>
              <w:rPr>
                <w:rFonts w:ascii="Times New Roman"/>
                <w:b w:val="false"/>
                <w:i w:val="false"/>
                <w:color w:val="000000"/>
                <w:sz w:val="20"/>
              </w:rPr>
              <w:t>com-martuk@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Темірдегі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Байғанин көш. 15</w:t>
            </w:r>
            <w:r>
              <w:br/>
            </w:r>
            <w:r>
              <w:rPr>
                <w:rFonts w:ascii="Times New Roman"/>
                <w:b w:val="false"/>
                <w:i w:val="false"/>
                <w:color w:val="000000"/>
                <w:sz w:val="20"/>
              </w:rPr>
              <w:t>
</w:t>
            </w:r>
            <w:r>
              <w:rPr>
                <w:rFonts w:ascii="Times New Roman"/>
                <w:b w:val="false"/>
                <w:i w:val="false"/>
                <w:color w:val="000000"/>
                <w:sz w:val="20"/>
              </w:rPr>
              <w:t>abzalzhalgasov@ 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Ойылдағы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ауылы, Көкжар көш., 69 con_uil@mail.ru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Хромтаудағы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ауданы, Хромтау қаласы, Абай даңғ., 12 </w:t>
            </w:r>
            <w:r>
              <w:br/>
            </w:r>
            <w:r>
              <w:rPr>
                <w:rFonts w:ascii="Times New Roman"/>
                <w:b w:val="false"/>
                <w:i w:val="false"/>
                <w:color w:val="000000"/>
                <w:sz w:val="20"/>
              </w:rPr>
              <w:t>
</w:t>
            </w:r>
            <w:r>
              <w:rPr>
                <w:rFonts w:ascii="Times New Roman"/>
                <w:b w:val="false"/>
                <w:i w:val="false"/>
                <w:color w:val="000000"/>
                <w:sz w:val="20"/>
              </w:rPr>
              <w:t>Con7chrom@yandex.ru</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Жем қаласындағы филиал</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Жем қаласы, Ж.Тлепбергенов көш., 1</w:t>
            </w:r>
            <w:r>
              <w:br/>
            </w:r>
            <w:r>
              <w:rPr>
                <w:rFonts w:ascii="Times New Roman"/>
                <w:b w:val="false"/>
                <w:i w:val="false"/>
                <w:color w:val="000000"/>
                <w:sz w:val="20"/>
              </w:rPr>
              <w:t>
</w:t>
            </w:r>
            <w:r>
              <w:rPr>
                <w:rFonts w:ascii="Times New Roman"/>
                <w:b w:val="false"/>
                <w:i w:val="false"/>
                <w:color w:val="000000"/>
                <w:sz w:val="20"/>
              </w:rPr>
              <w:t>emba@mail.ru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c>
          <w:tcPr>
            <w:tcW w:w="0" w:type="auto"/>
            <w:vMerge/>
            <w:tcBorders>
              <w:top w:val="nil"/>
              <w:left w:val="single" w:color="cfcfcf" w:sz="5"/>
              <w:bottom w:val="single" w:color="cfcfcf" w:sz="5"/>
              <w:right w:val="single" w:color="cfcfcf" w:sz="5"/>
            </w:tcBorders>
          </w:tcP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Шалқардағы филиалы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район, Шалқар қаласы, Әйтеке би көшесі, № 63 saulehan_kuntleuova@mail.ru</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w:t>
            </w:r>
          </w:p>
        </w:tc>
        <w:tc>
          <w:tcPr>
            <w:tcW w:w="0" w:type="auto"/>
            <w:vMerge/>
            <w:tcBorders>
              <w:top w:val="nil"/>
              <w:left w:val="single" w:color="cfcfcf" w:sz="5"/>
              <w:bottom w:val="single" w:color="cfcfcf" w:sz="5"/>
              <w:right w:val="single" w:color="cfcfcf" w:sz="5"/>
            </w:tcBorders>
          </w:tcPr>
          <w:p/>
        </w:tc>
      </w:tr>
    </w:tbl>
    <w:bookmarkStart w:name="z171" w:id="47"/>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w:t>
      </w:r>
      <w:r>
        <w:br/>
      </w:r>
      <w:r>
        <w:rPr>
          <w:rFonts w:ascii="Times New Roman"/>
          <w:b w:val="false"/>
          <w:i w:val="false"/>
          <w:color w:val="000000"/>
          <w:sz w:val="28"/>
        </w:rPr>
        <w:t>
      балалардың мүдделерiн қозғайтын</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мен қамқоршылар органдарының</w:t>
      </w:r>
      <w:r>
        <w:br/>
      </w:r>
      <w:r>
        <w:rPr>
          <w:rFonts w:ascii="Times New Roman"/>
          <w:b w:val="false"/>
          <w:i w:val="false"/>
          <w:color w:val="000000"/>
          <w:sz w:val="28"/>
        </w:rPr>
        <w:t>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47"/>
    <w:p>
      <w:pPr>
        <w:spacing w:after="0"/>
        <w:ind w:left="0"/>
        <w:jc w:val="both"/>
      </w:pPr>
      <w:r>
        <w:rPr>
          <w:rFonts w:ascii="Times New Roman"/>
          <w:b w:val="false"/>
          <w:i w:val="false"/>
          <w:color w:val="000080"/>
          <w:sz w:val="28"/>
        </w:rPr>
        <w:t>Үлгi</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бiлiм бөлiмдерi</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 асыратын аудандық (қалалық) бiлiм бөлiмi кәмелетке толмаған балалар мүддесiне әрекет ететiн Қазақстан Республикасы Азаматтық кодексiнiң 22 - 24-баптарына,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Кодексінің 128 бабына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________________________________________________________мекен жайы бойынша</w:t>
      </w:r>
    </w:p>
    <w:p>
      <w:pPr>
        <w:spacing w:after="0"/>
        <w:ind w:left="0"/>
        <w:jc w:val="both"/>
      </w:pPr>
      <w:r>
        <w:rPr>
          <w:rFonts w:ascii="Times New Roman"/>
          <w:b w:val="false"/>
          <w:i w:val="false"/>
          <w:color w:val="000000"/>
          <w:sz w:val="28"/>
        </w:rPr>
        <w:t>№________үй, № ________ пәтердi ________ рұқсат бередi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_______________қолы (Т.А.Ә.)</w:t>
      </w:r>
    </w:p>
    <w:p>
      <w:pPr>
        <w:spacing w:after="0"/>
        <w:ind w:left="0"/>
        <w:jc w:val="both"/>
      </w:pPr>
      <w:r>
        <w:rPr>
          <w:rFonts w:ascii="Times New Roman"/>
          <w:b w:val="false"/>
          <w:i w:val="false"/>
          <w:color w:val="000000"/>
          <w:sz w:val="28"/>
        </w:rPr>
        <w:t>      М.О. </w:t>
      </w:r>
    </w:p>
    <w:bookmarkStart w:name="z172" w:id="48"/>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 ресiмдеу үшiн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48"/>
    <w:p>
      <w:pPr>
        <w:spacing w:after="0"/>
        <w:ind w:left="0"/>
        <w:jc w:val="left"/>
      </w:pPr>
      <w:r>
        <w:rPr>
          <w:rFonts w:ascii="Times New Roman"/>
          <w:b/>
          <w:i w:val="false"/>
          <w:color w:val="000000"/>
        </w:rPr>
        <w:t xml:space="preserve"> Мемлекеттік қызмет көрсету үрдісіне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Орталықтың қызметкері (ҚФБ 1):</w:t>
      </w:r>
      <w:r>
        <w:br/>
      </w:r>
      <w:r>
        <w:rPr>
          <w:rFonts w:ascii="Times New Roman"/>
          <w:b w:val="false"/>
          <w:i w:val="false"/>
          <w:color w:val="000000"/>
          <w:sz w:val="28"/>
        </w:rPr>
        <w:t>
      1) Құжаттардың толық болуын тексереді;</w:t>
      </w:r>
      <w:r>
        <w:br/>
      </w:r>
      <w:r>
        <w:rPr>
          <w:rFonts w:ascii="Times New Roman"/>
          <w:b w:val="false"/>
          <w:i w:val="false"/>
          <w:color w:val="000000"/>
          <w:sz w:val="28"/>
        </w:rPr>
        <w:t>
      2) Құжаттарды қабылдайды және алғаны туралы қолхат береді;</w:t>
      </w:r>
    </w:p>
    <w:p>
      <w:pPr>
        <w:spacing w:after="0"/>
        <w:ind w:left="0"/>
        <w:jc w:val="both"/>
      </w:pPr>
      <w:r>
        <w:rPr>
          <w:rFonts w:ascii="Times New Roman"/>
          <w:b w:val="false"/>
          <w:i w:val="false"/>
          <w:color w:val="000000"/>
          <w:sz w:val="28"/>
        </w:rPr>
        <w:t>      Уәкілетті органның кеңсе қызметкері (ҚФБ 2):</w:t>
      </w:r>
      <w:r>
        <w:br/>
      </w:r>
      <w:r>
        <w:rPr>
          <w:rFonts w:ascii="Times New Roman"/>
          <w:b w:val="false"/>
          <w:i w:val="false"/>
          <w:color w:val="000000"/>
          <w:sz w:val="28"/>
        </w:rPr>
        <w:t xml:space="preserve">
      1) тұтынушының арызын тіркейді, уәкілетті органның басшысына ұсынады; </w:t>
      </w:r>
    </w:p>
    <w:p>
      <w:pPr>
        <w:spacing w:after="0"/>
        <w:ind w:left="0"/>
        <w:jc w:val="both"/>
      </w:pPr>
      <w:r>
        <w:rPr>
          <w:rFonts w:ascii="Times New Roman"/>
          <w:b w:val="false"/>
          <w:i w:val="false"/>
          <w:color w:val="000000"/>
          <w:sz w:val="28"/>
        </w:rPr>
        <w:t>      Уәкілеті органның басшысы (ҚФБ 3):</w:t>
      </w:r>
      <w:r>
        <w:br/>
      </w:r>
      <w:r>
        <w:rPr>
          <w:rFonts w:ascii="Times New Roman"/>
          <w:b w:val="false"/>
          <w:i w:val="false"/>
          <w:color w:val="000000"/>
          <w:sz w:val="28"/>
        </w:rPr>
        <w:t>
      1) қарайды, уәкілетті органның қызметкеріне қарау үшін жолдайды, рұқсат беру немесе бас тарту туралы шешімге қол қояды;</w:t>
      </w:r>
    </w:p>
    <w:p>
      <w:pPr>
        <w:spacing w:after="0"/>
        <w:ind w:left="0"/>
        <w:jc w:val="both"/>
      </w:pPr>
      <w:r>
        <w:rPr>
          <w:rFonts w:ascii="Times New Roman"/>
          <w:b w:val="false"/>
          <w:i w:val="false"/>
          <w:color w:val="000000"/>
          <w:sz w:val="28"/>
        </w:rPr>
        <w:t>      Уәкілетті органның қызметкері (ҚФБ 4):</w:t>
      </w:r>
      <w:r>
        <w:br/>
      </w:r>
      <w:r>
        <w:rPr>
          <w:rFonts w:ascii="Times New Roman"/>
          <w:b w:val="false"/>
          <w:i w:val="false"/>
          <w:color w:val="000000"/>
          <w:sz w:val="28"/>
        </w:rPr>
        <w:t>
      1) барлық құжаттардың болуын тексереді;</w:t>
      </w:r>
      <w:r>
        <w:br/>
      </w:r>
      <w:r>
        <w:rPr>
          <w:rFonts w:ascii="Times New Roman"/>
          <w:b w:val="false"/>
          <w:i w:val="false"/>
          <w:color w:val="000000"/>
          <w:sz w:val="28"/>
        </w:rPr>
        <w:t>
      2) Тұрғын үйдiң меншiк иелерi болып табылатын кәмелетке толмаған балалардың мүдделерiн қозғайтын мәмiлелердi ресiмдеу үшiн анықтамалар беру немесе бас тарту туралы шешiм дайындайды және ұсынады, жеке есепке алу карточкасына мәлiметтер енгiзеді. </w:t>
      </w:r>
    </w:p>
    <w:bookmarkStart w:name="z173" w:id="49"/>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 ресiмдеу үшiн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49"/>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3046"/>
        <w:gridCol w:w="2900"/>
        <w:gridCol w:w="3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уәкілетті органға бағыттау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салу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құжаттарды жолдау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басшысына ұсыну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қызметкеріне жолдау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1"/>
        <w:gridCol w:w="3757"/>
        <w:gridCol w:w="2941"/>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ҚФБ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бас тарту туралы шешімді дайындау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жолдау немесе тұтынушыға ұсыну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тіркеу </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бас тарту туралы шешім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бағыттау немесе ұсыну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тұтынушыға ұсыну </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2946"/>
        <w:gridCol w:w="3093"/>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 xml:space="preserve">Құжаттарды қарау және анықтаманы дайындау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 xml:space="preserve">Анықтаманы Орталыққа жолдау немесе тұтынушыға ұсыну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 әрекет</w:t>
            </w:r>
          </w:p>
          <w:p>
            <w:pPr>
              <w:spacing w:after="20"/>
              <w:ind w:left="20"/>
              <w:jc w:val="both"/>
            </w:pPr>
            <w:r>
              <w:rPr>
                <w:rFonts w:ascii="Times New Roman"/>
                <w:b w:val="false"/>
                <w:i w:val="false"/>
                <w:color w:val="000000"/>
                <w:sz w:val="20"/>
              </w:rPr>
              <w:t xml:space="preserve">Тұтынушыға анықтаманы ұсыну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892"/>
        <w:gridCol w:w="3102"/>
        <w:gridCol w:w="3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Құжаттарды қарау және негізі бар бас тарту туралы анықтаманы дайындау</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 әрекет</w:t>
            </w:r>
          </w:p>
          <w:p>
            <w:pPr>
              <w:spacing w:after="20"/>
              <w:ind w:left="20"/>
              <w:jc w:val="both"/>
            </w:pPr>
            <w:r>
              <w:rPr>
                <w:rFonts w:ascii="Times New Roman"/>
                <w:b w:val="false"/>
                <w:i w:val="false"/>
                <w:color w:val="000000"/>
                <w:sz w:val="20"/>
              </w:rPr>
              <w:t>Тұтынушыға анықтаманы ұсыну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50"/>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 ресiмдеу үшiн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8 қосымша</w:t>
      </w:r>
    </w:p>
    <w:bookmarkEnd w:id="50"/>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6794500"/>
                    </a:xfrm>
                    <a:prstGeom prst="rect">
                      <a:avLst/>
                    </a:prstGeom>
                  </pic:spPr>
                </pic:pic>
              </a:graphicData>
            </a:graphic>
          </wp:inline>
        </w:drawing>
      </w:r>
    </w:p>
    <w:bookmarkStart w:name="z175" w:id="5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51"/>
    <w:p>
      <w:pPr>
        <w:spacing w:after="0"/>
        <w:ind w:left="0"/>
        <w:jc w:val="left"/>
      </w:pPr>
      <w:r>
        <w:rPr>
          <w:rFonts w:ascii="Times New Roman"/>
          <w:b/>
          <w:i w:val="false"/>
          <w:color w:val="000000"/>
        </w:rPr>
        <w:t xml:space="preserve"> «Білім алушылар мен тәрбиеленушілерді білімнің жалпы білім беру ұйымдарына және үйге тегін тасымалдауды қамтамасыз ету» мемлекеттік қызмет көрсету регламенті</w:t>
      </w:r>
    </w:p>
    <w:bookmarkStart w:name="z176" w:id="52"/>
    <w:p>
      <w:pPr>
        <w:spacing w:after="0"/>
        <w:ind w:left="0"/>
        <w:jc w:val="left"/>
      </w:pPr>
      <w:r>
        <w:rPr>
          <w:rFonts w:ascii="Times New Roman"/>
          <w:b/>
          <w:i w:val="false"/>
          <w:color w:val="000000"/>
        </w:rPr>
        <w:t xml:space="preserve"> 
1. Жалпы ұғымдар</w:t>
      </w:r>
    </w:p>
    <w:bookmarkEnd w:id="52"/>
    <w:bookmarkStart w:name="z177" w:id="53"/>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Тұтынушы – мектепке дейінгі және мектеп жасындағы балалары бар, тиісті білім беру мекемелері жоқ елді мекенде, сонымен қатар жалпы білім беру мекемелеріне тегін жеткізу мен үйлеріне қайтаруды қамтамасыз ету үшін мектептен 3 шақырым жерде тұратын ата-ана немесе заңды өкіл;</w:t>
      </w:r>
      <w:r>
        <w:br/>
      </w:r>
      <w:r>
        <w:rPr>
          <w:rFonts w:ascii="Times New Roman"/>
          <w:b w:val="false"/>
          <w:i w:val="false"/>
          <w:color w:val="000000"/>
          <w:sz w:val="28"/>
        </w:rPr>
        <w:t>
</w:t>
      </w:r>
      <w:r>
        <w:rPr>
          <w:rFonts w:ascii="Times New Roman"/>
          <w:b w:val="false"/>
          <w:i w:val="false"/>
          <w:color w:val="000000"/>
          <w:sz w:val="28"/>
        </w:rPr>
        <w:t>
      2) Уәкілетті орган – сәйкес аумақта өз құзыреті шегінде жергілікті мемлекеттік басқаруды және өзін өзі басқаруды жүзеге асыратын ауыл (село), ауылдық (селолық) округының әкімімен басқарылатын жергілікті атқарушы орган (әкімдік);</w:t>
      </w:r>
      <w:r>
        <w:br/>
      </w:r>
      <w:r>
        <w:rPr>
          <w:rFonts w:ascii="Times New Roman"/>
          <w:b w:val="false"/>
          <w:i w:val="false"/>
          <w:color w:val="000000"/>
          <w:sz w:val="28"/>
        </w:rPr>
        <w:t>
</w:t>
      </w:r>
      <w:r>
        <w:rPr>
          <w:rFonts w:ascii="Times New Roman"/>
          <w:b w:val="false"/>
          <w:i w:val="false"/>
          <w:color w:val="000000"/>
          <w:sz w:val="28"/>
        </w:rPr>
        <w:t>
      3)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4)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53"/>
    <w:bookmarkStart w:name="z182" w:id="54"/>
    <w:p>
      <w:pPr>
        <w:spacing w:after="0"/>
        <w:ind w:left="0"/>
        <w:jc w:val="left"/>
      </w:pPr>
      <w:r>
        <w:rPr>
          <w:rFonts w:ascii="Times New Roman"/>
          <w:b/>
          <w:i w:val="false"/>
          <w:color w:val="000000"/>
        </w:rPr>
        <w:t xml:space="preserve"> 
2. Жалпы ережелер</w:t>
      </w:r>
    </w:p>
    <w:bookmarkEnd w:id="54"/>
    <w:bookmarkStart w:name="z183" w:id="55"/>
    <w:p>
      <w:pPr>
        <w:spacing w:after="0"/>
        <w:ind w:left="0"/>
        <w:jc w:val="both"/>
      </w:pPr>
      <w:r>
        <w:rPr>
          <w:rFonts w:ascii="Times New Roman"/>
          <w:b w:val="false"/>
          <w:i w:val="false"/>
          <w:color w:val="000000"/>
          <w:sz w:val="28"/>
        </w:rPr>
        <w:t>
      2. Мемлекеттік қызметтің нормативтік құқықтық анықтамасы: Оқушылардың және тәрбиеленушілердің жалпы білім беретін білім беру ұйымына және қайта үйге тегін тасымалдауды қамтамасыз ету.</w:t>
      </w:r>
      <w:r>
        <w:br/>
      </w:r>
      <w:r>
        <w:rPr>
          <w:rFonts w:ascii="Times New Roman"/>
          <w:b w:val="false"/>
          <w:i w:val="false"/>
          <w:color w:val="000000"/>
          <w:sz w:val="28"/>
        </w:rPr>
        <w:t>
</w:t>
      </w:r>
      <w:r>
        <w:rPr>
          <w:rFonts w:ascii="Times New Roman"/>
          <w:b w:val="false"/>
          <w:i w:val="false"/>
          <w:color w:val="000000"/>
          <w:sz w:val="28"/>
        </w:rPr>
        <w:t>
      3. «Білім алушылар мен тәрбиеленушілерді жалпы білім беру ұйымдарына және үйге тегін тасымалдауды қамтамасыз ету» мемлекеттік қызмет тұтынушының тұрғылықты жері бойынша жергілікті атқарушы органдармен (ауыл, кент әкімдері, ауылдық (селолық) округі) (бұдан әрі – уәкілетті орган) көрсетеді. Аталған мемлекеттік қызмет Қазақстан Республикасы Үкiметiнiң 2011 жылғы 31 наурыздағы №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үйге тегін тасымалдауды қамтамасыз ету»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 Уәкілетті органдардың мекен-жай тізбесі осы мемлекеттік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тұтынушыға Қазақстан Республикасының 2007 жылғы 27 шілдедегі № 319 – ІІІ «Білім туралы» Заңының 6-бабы,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Үкіметінің 2007 жылғы 21 желтоқсандағы № 1256 «Білім беру ұйымдары желісінің кепілдік берілген мемлекеттік нормативін бекіту туралы» қаулысының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оқушылардың және тәрбиеленушілердің жалпы білім беретін білім беру ұйымына және қайта үйге тегін тасымалдауды қамтамасыз ету туралы қағаз жүзінде анықтама беру немесе қызмет көрсетуден бас тартудың дәлелдi жазбаша жауабын ұсыну болып табылады. </w:t>
      </w:r>
    </w:p>
    <w:bookmarkEnd w:id="55"/>
    <w:bookmarkStart w:name="z188" w:id="56"/>
    <w:p>
      <w:pPr>
        <w:spacing w:after="0"/>
        <w:ind w:left="0"/>
        <w:jc w:val="left"/>
      </w:pPr>
      <w:r>
        <w:rPr>
          <w:rFonts w:ascii="Times New Roman"/>
          <w:b/>
          <w:i w:val="false"/>
          <w:color w:val="000000"/>
        </w:rPr>
        <w:t xml:space="preserve"> 
3. Мемлекеттік қызмет көрсету тәртібінің талаптары</w:t>
      </w:r>
    </w:p>
    <w:bookmarkEnd w:id="56"/>
    <w:bookmarkStart w:name="z189" w:id="57"/>
    <w:p>
      <w:pPr>
        <w:spacing w:after="0"/>
        <w:ind w:left="0"/>
        <w:jc w:val="both"/>
      </w:pPr>
      <w:r>
        <w:rPr>
          <w:rFonts w:ascii="Times New Roman"/>
          <w:b w:val="false"/>
          <w:i w:val="false"/>
          <w:color w:val="000000"/>
          <w:sz w:val="28"/>
        </w:rPr>
        <w:t>
      7.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бөлімдерінің және халыққа қызмет көрсету орталықтарының стенділерінде, ресми ақпарат көздерінде Қазақстан Республикасы Білім және ғылым министрлігінің </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5 жұмыс күнiн (арыз түскеннен бастап 5 күннен кейін)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(тіркелген жағдайда)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 тоқтата тұру немесе мемлекеттiк қызметтi ұсынудан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 </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құжаттарды қабылдау және тіркеуді жүзеге асырады. Барлық қажетті құжаттарды тапсырғаннан кейін тұтынушыға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қабылдағаны туралы, мемлекеттік қызметті алатын күні, барлық құжаттарды алғаны туралы, арызды қабылдаған күні мен нөмірі, уәкілетті органы маманының толық аты-жөні көрсетілген қолхат беріледі;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 уәкілетті органның басшылығына ұсынады;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сол органның маманына қарау үшін жолдайды;</w:t>
      </w:r>
      <w:r>
        <w:br/>
      </w:r>
      <w:r>
        <w:rPr>
          <w:rFonts w:ascii="Times New Roman"/>
          <w:b w:val="false"/>
          <w:i w:val="false"/>
          <w:color w:val="000000"/>
          <w:sz w:val="28"/>
        </w:rPr>
        <w:t>
</w:t>
      </w:r>
      <w:r>
        <w:rPr>
          <w:rFonts w:ascii="Times New Roman"/>
          <w:b w:val="false"/>
          <w:i w:val="false"/>
          <w:color w:val="000000"/>
          <w:sz w:val="28"/>
        </w:rPr>
        <w:t xml:space="preserve">
      5) уәкілетті органның маманы келіп түскен құжаттарды қарайды, мемлекеттік қызметті ұсыну немесе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6) уәкілетті органның маманы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үлгі бойынша жалпы білім беретін білім беру ұйымына тегін тасымалдау туралы немесе қызметті көрсетуден бас тарту туралы негізі бар жауапты әкімнің қолы және мөрі қойылған анықтама береді. Анықтама, тұтынушының жеке талаптануы кезінде арыз тапсырған күннен бастап 5 күн өткен соң уәкілетті органның маманымен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құжаттарды қабылдау уәкілетті органнның бір маманымен жүзеге асады.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 </w:t>
      </w:r>
    </w:p>
    <w:bookmarkEnd w:id="57"/>
    <w:bookmarkStart w:name="z204" w:id="5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58"/>
    <w:bookmarkStart w:name="z205" w:id="59"/>
    <w:p>
      <w:pPr>
        <w:spacing w:after="0"/>
        <w:ind w:left="0"/>
        <w:jc w:val="both"/>
      </w:pPr>
      <w:r>
        <w:rPr>
          <w:rFonts w:ascii="Times New Roman"/>
          <w:b w:val="false"/>
          <w:i w:val="false"/>
          <w:color w:val="000000"/>
          <w:sz w:val="28"/>
        </w:rPr>
        <w:t>
      13. Кіріс құжаттарды тіркеу тәртібі (соның ішінде электрондық) тұтынушының анықтама беруге ықпал жасау үшін уәкілетті органға өтініш берген күні жасалады, ол туралы мәліметтер өтініштерді тіркеу журналына енгізіледі.</w:t>
      </w:r>
      <w:r>
        <w:br/>
      </w:r>
      <w:r>
        <w:rPr>
          <w:rFonts w:ascii="Times New Roman"/>
          <w:b w:val="false"/>
          <w:i w:val="false"/>
          <w:color w:val="000000"/>
          <w:sz w:val="28"/>
        </w:rPr>
        <w:t>
      Мемлекеттік қызметті көрсету кезінде уәкілетті органның маманы Стандарттың </w:t>
      </w:r>
      <w:r>
        <w:rPr>
          <w:rFonts w:ascii="Times New Roman"/>
          <w:b w:val="false"/>
          <w:i w:val="false"/>
          <w:color w:val="000000"/>
          <w:sz w:val="28"/>
        </w:rPr>
        <w:t>11 тармағының</w:t>
      </w:r>
      <w:r>
        <w:rPr>
          <w:rFonts w:ascii="Times New Roman"/>
          <w:b w:val="false"/>
          <w:i w:val="false"/>
          <w:color w:val="000000"/>
          <w:sz w:val="28"/>
        </w:rPr>
        <w:t xml:space="preserve"> талаптарына сәйкес құжаттардың бар болуына тексеру жүргізеді. Құжаттарды толық көлемде ұсынбаған жағдайында, тұтынушыға құжаттарды қабылдаудан бас тартады. Тұтынушының талабы бойынша оған құжаттарды қабылдаудан бас тартудың негізі көрсетілген жазбаша жауабы беріледі.</w:t>
      </w:r>
      <w:r>
        <w:br/>
      </w:r>
      <w:r>
        <w:rPr>
          <w:rFonts w:ascii="Times New Roman"/>
          <w:b w:val="false"/>
          <w:i w:val="false"/>
          <w:color w:val="000000"/>
          <w:sz w:val="28"/>
        </w:rPr>
        <w:t>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барлық құжаттарды тапсырудың дәлелі болып тұтынушыға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алатын күні, арызды қабылдаған күні мен нөмірі, маманның аты-жөні көрсетілген қолхат табылады.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нәтижесін тұтынушыға жеткізу тәртібін белгіленген жұмыс графигі негізінде,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уәкілетті орган басшысының қолы және мөрімен бекітілген жалпы білім беретін білім беру ұйымына тасымалдауды қамтамасыз ету туралы қабылданған анықтама негізінде уәкілетті органның маманы жүзеге асырады.</w:t>
      </w:r>
      <w:r>
        <w:br/>
      </w:r>
      <w:r>
        <w:rPr>
          <w:rFonts w:ascii="Times New Roman"/>
          <w:b w:val="false"/>
          <w:i w:val="false"/>
          <w:color w:val="000000"/>
          <w:sz w:val="28"/>
        </w:rPr>
        <w:t>
      Анықтама, тұтынушының жеке талаптануы кезінде арыз тапсырған күннен бастап 5 күн өткен соң уәкілетті органның маманымен ұсынылады.</w:t>
      </w:r>
      <w:r>
        <w:br/>
      </w:r>
      <w:r>
        <w:rPr>
          <w:rFonts w:ascii="Times New Roman"/>
          <w:b w:val="false"/>
          <w:i w:val="false"/>
          <w:color w:val="000000"/>
          <w:sz w:val="28"/>
        </w:rPr>
        <w:t>
      Анықтаманы ұсыну туралы мәлімет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анықтамаларды тіркеу кітабында белгіленеді.</w:t>
      </w:r>
      <w:r>
        <w:br/>
      </w:r>
      <w:r>
        <w:rPr>
          <w:rFonts w:ascii="Times New Roman"/>
          <w:b w:val="false"/>
          <w:i w:val="false"/>
          <w:color w:val="000000"/>
          <w:sz w:val="28"/>
        </w:rPr>
        <w:t>
</w:t>
      </w:r>
      <w:r>
        <w:rPr>
          <w:rFonts w:ascii="Times New Roman"/>
          <w:b w:val="false"/>
          <w:i w:val="false"/>
          <w:color w:val="000000"/>
          <w:sz w:val="28"/>
        </w:rPr>
        <w:t>
      15. Мемлекеттік қызмет оқу жылы ішінде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басшысы; </w:t>
      </w:r>
      <w:r>
        <w:br/>
      </w:r>
      <w:r>
        <w:rPr>
          <w:rFonts w:ascii="Times New Roman"/>
          <w:b w:val="false"/>
          <w:i w:val="false"/>
          <w:color w:val="000000"/>
          <w:sz w:val="28"/>
        </w:rPr>
        <w:t>
</w:t>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17. Әрбір әкімшілік іс-әрекеттердің (рәсімдер) орындалу мерзімін көрсете отырып, әрбір ҚФБ-нің әкімшілік іс-әрекеттер (рәсімдер) реттілігінің және қарым қатынасының мәтіндік кестелік сипаттамасы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7 қосымшасында</w:t>
      </w:r>
      <w:r>
        <w:rPr>
          <w:rFonts w:ascii="Times New Roman"/>
          <w:b w:val="false"/>
          <w:i w:val="false"/>
          <w:color w:val="000000"/>
          <w:sz w:val="28"/>
        </w:rPr>
        <w:t xml:space="preserve"> көрсетілген. </w:t>
      </w:r>
    </w:p>
    <w:bookmarkEnd w:id="59"/>
    <w:bookmarkStart w:name="z214" w:id="60"/>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60"/>
    <w:bookmarkStart w:name="z215" w:id="61"/>
    <w:p>
      <w:pPr>
        <w:spacing w:after="0"/>
        <w:ind w:left="0"/>
        <w:jc w:val="both"/>
      </w:pPr>
      <w:r>
        <w:rPr>
          <w:rFonts w:ascii="Times New Roman"/>
          <w:b w:val="false"/>
          <w:i w:val="false"/>
          <w:color w:val="000000"/>
          <w:sz w:val="28"/>
        </w:rPr>
        <w:t>
      19. Мемлекеттік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w:t>
      </w:r>
    </w:p>
    <w:bookmarkEnd w:id="61"/>
    <w:bookmarkStart w:name="z216" w:id="62"/>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62"/>
    <w:p>
      <w:pPr>
        <w:spacing w:after="0"/>
        <w:ind w:left="0"/>
        <w:jc w:val="left"/>
      </w:pPr>
      <w:r>
        <w:rPr>
          <w:rFonts w:ascii="Times New Roman"/>
          <w:b/>
          <w:i w:val="false"/>
          <w:color w:val="000000"/>
        </w:rPr>
        <w:t xml:space="preserve"> Жергілікті атқарушы органдар, ауыл, кент әкімдері, ауылдық (селолық) округтар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173"/>
        <w:gridCol w:w="2031"/>
        <w:gridCol w:w="2021"/>
        <w:gridCol w:w="2040"/>
        <w:gridCol w:w="3082"/>
        <w:gridCol w:w="166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Әкімшіліктің толық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мекен атауы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Байланыс телефоны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Мекен-жайы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Сайттың мекен - жайы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графигі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«Әйтеке би ауданы Қарабұтақ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8(71339)-2-17-26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464210</w:t>
            </w:r>
            <w:r>
              <w:br/>
            </w:r>
            <w:r>
              <w:rPr>
                <w:rFonts w:ascii="Times New Roman"/>
                <w:b w:val="false"/>
                <w:i w:val="false"/>
                <w:color w:val="000000"/>
                <w:sz w:val="20"/>
              </w:rPr>
              <w:t>
</w:t>
            </w:r>
            <w:r>
              <w:rPr>
                <w:rFonts w:ascii="Times New Roman"/>
                <w:b w:val="false"/>
                <w:i w:val="false"/>
                <w:color w:val="000000"/>
                <w:sz w:val="20"/>
              </w:rPr>
              <w:t>Қарабұтақ ауылы.</w:t>
            </w:r>
            <w:r>
              <w:br/>
            </w:r>
            <w:r>
              <w:rPr>
                <w:rFonts w:ascii="Times New Roman"/>
                <w:b w:val="false"/>
                <w:i w:val="false"/>
                <w:color w:val="000000"/>
                <w:sz w:val="20"/>
              </w:rPr>
              <w:t>
</w:t>
            </w:r>
            <w:r>
              <w:rPr>
                <w:rFonts w:ascii="Times New Roman"/>
                <w:b w:val="false"/>
                <w:i w:val="false"/>
                <w:color w:val="000000"/>
                <w:sz w:val="20"/>
              </w:rPr>
              <w:t>Алдабергенов көшесі,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Karchev.80@mail.ru</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«Әйтеке би ауданы Комсомол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8(71339)-2-16-79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001300</w:t>
            </w:r>
            <w:r>
              <w:br/>
            </w:r>
            <w:r>
              <w:rPr>
                <w:rFonts w:ascii="Times New Roman"/>
                <w:b w:val="false"/>
                <w:i w:val="false"/>
                <w:color w:val="000000"/>
                <w:sz w:val="20"/>
              </w:rPr>
              <w:t>
</w:t>
            </w:r>
            <w:r>
              <w:rPr>
                <w:rFonts w:ascii="Times New Roman"/>
                <w:b w:val="false"/>
                <w:i w:val="false"/>
                <w:color w:val="000000"/>
                <w:sz w:val="20"/>
              </w:rPr>
              <w:t>Комсомол ауылы, Азат көш., 30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zhurgenovSH@mail.ru</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Ырғыз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w:t>
            </w:r>
            <w:r>
              <w:br/>
            </w:r>
            <w:r>
              <w:rPr>
                <w:rFonts w:ascii="Times New Roman"/>
                <w:b w:val="false"/>
                <w:i w:val="false"/>
                <w:color w:val="000000"/>
                <w:sz w:val="20"/>
              </w:rPr>
              <w:t>
</w:t>
            </w:r>
            <w:r>
              <w:rPr>
                <w:rFonts w:ascii="Times New Roman"/>
                <w:b w:val="false"/>
                <w:i w:val="false"/>
                <w:color w:val="000000"/>
                <w:sz w:val="20"/>
              </w:rPr>
              <w:t>Ақшы а.</w:t>
            </w:r>
            <w:r>
              <w:br/>
            </w:r>
            <w:r>
              <w:rPr>
                <w:rFonts w:ascii="Times New Roman"/>
                <w:b w:val="false"/>
                <w:i w:val="false"/>
                <w:color w:val="000000"/>
                <w:sz w:val="20"/>
              </w:rPr>
              <w:t>
</w:t>
            </w:r>
            <w:r>
              <w:rPr>
                <w:rFonts w:ascii="Times New Roman"/>
                <w:b w:val="false"/>
                <w:i w:val="false"/>
                <w:color w:val="000000"/>
                <w:sz w:val="20"/>
              </w:rPr>
              <w:t>Қалалықкөш</w:t>
            </w:r>
            <w:r>
              <w:br/>
            </w:r>
            <w:r>
              <w:rPr>
                <w:rFonts w:ascii="Times New Roman"/>
                <w:b w:val="false"/>
                <w:i w:val="false"/>
                <w:color w:val="000000"/>
                <w:sz w:val="20"/>
              </w:rPr>
              <w:t>
</w:t>
            </w:r>
            <w:r>
              <w:rPr>
                <w:rFonts w:ascii="Times New Roman"/>
                <w:b w:val="false"/>
                <w:i w:val="false"/>
                <w:color w:val="000000"/>
                <w:sz w:val="20"/>
              </w:rPr>
              <w:t>Қалыбай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 2-16-87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 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Ырғыз ауылы</w:t>
            </w:r>
            <w:r>
              <w:br/>
            </w:r>
            <w:r>
              <w:rPr>
                <w:rFonts w:ascii="Times New Roman"/>
                <w:b w:val="false"/>
                <w:i w:val="false"/>
                <w:color w:val="000000"/>
                <w:sz w:val="20"/>
              </w:rPr>
              <w:t>
</w:t>
            </w:r>
            <w:r>
              <w:rPr>
                <w:rFonts w:ascii="Times New Roman"/>
                <w:b w:val="false"/>
                <w:i w:val="false"/>
                <w:color w:val="000000"/>
                <w:sz w:val="20"/>
              </w:rPr>
              <w:t>Абылхайыр хан көшесі № 28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Тәуіп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а.</w:t>
            </w:r>
            <w:r>
              <w:br/>
            </w:r>
            <w:r>
              <w:rPr>
                <w:rFonts w:ascii="Times New Roman"/>
                <w:b w:val="false"/>
                <w:i w:val="false"/>
                <w:color w:val="000000"/>
                <w:sz w:val="20"/>
              </w:rPr>
              <w:t>
</w:t>
            </w:r>
            <w:r>
              <w:rPr>
                <w:rFonts w:ascii="Times New Roman"/>
                <w:b w:val="false"/>
                <w:i w:val="false"/>
                <w:color w:val="000000"/>
                <w:sz w:val="20"/>
              </w:rPr>
              <w:t>Қаракөш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- 3-20-20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Құйлыс ауылдық округі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Нұра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w:t>
            </w:r>
            <w:r>
              <w:br/>
            </w:r>
            <w:r>
              <w:rPr>
                <w:rFonts w:ascii="Times New Roman"/>
                <w:b w:val="false"/>
                <w:i w:val="false"/>
                <w:color w:val="000000"/>
                <w:sz w:val="20"/>
              </w:rPr>
              <w:t>
</w:t>
            </w:r>
            <w:r>
              <w:rPr>
                <w:rFonts w:ascii="Times New Roman"/>
                <w:b w:val="false"/>
                <w:i w:val="false"/>
                <w:color w:val="000000"/>
                <w:sz w:val="20"/>
              </w:rPr>
              <w:t>Белшер а.</w:t>
            </w:r>
            <w:r>
              <w:br/>
            </w:r>
            <w:r>
              <w:rPr>
                <w:rFonts w:ascii="Times New Roman"/>
                <w:b w:val="false"/>
                <w:i w:val="false"/>
                <w:color w:val="000000"/>
                <w:sz w:val="20"/>
              </w:rPr>
              <w:t>
</w:t>
            </w:r>
            <w:r>
              <w:rPr>
                <w:rFonts w:ascii="Times New Roman"/>
                <w:b w:val="false"/>
                <w:i w:val="false"/>
                <w:color w:val="000000"/>
                <w:sz w:val="20"/>
              </w:rPr>
              <w:t>Мамыр а.</w:t>
            </w:r>
            <w:r>
              <w:br/>
            </w:r>
            <w:r>
              <w:rPr>
                <w:rFonts w:ascii="Times New Roman"/>
                <w:b w:val="false"/>
                <w:i w:val="false"/>
                <w:color w:val="000000"/>
                <w:sz w:val="20"/>
              </w:rPr>
              <w:t>
</w:t>
            </w:r>
            <w:r>
              <w:rPr>
                <w:rFonts w:ascii="Times New Roman"/>
                <w:b w:val="false"/>
                <w:i w:val="false"/>
                <w:color w:val="000000"/>
                <w:sz w:val="20"/>
              </w:rPr>
              <w:t>Дүкен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- 2-51-20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Нұра селолық округі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Қызылжар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w:t>
            </w:r>
            <w:r>
              <w:br/>
            </w:r>
            <w:r>
              <w:rPr>
                <w:rFonts w:ascii="Times New Roman"/>
                <w:b w:val="false"/>
                <w:i w:val="false"/>
                <w:color w:val="000000"/>
                <w:sz w:val="20"/>
              </w:rPr>
              <w:t>
</w:t>
            </w:r>
            <w:r>
              <w:rPr>
                <w:rFonts w:ascii="Times New Roman"/>
                <w:b w:val="false"/>
                <w:i w:val="false"/>
                <w:color w:val="000000"/>
                <w:sz w:val="20"/>
              </w:rPr>
              <w:t>Шеңбертал а.</w:t>
            </w:r>
            <w:r>
              <w:br/>
            </w:r>
            <w:r>
              <w:rPr>
                <w:rFonts w:ascii="Times New Roman"/>
                <w:b w:val="false"/>
                <w:i w:val="false"/>
                <w:color w:val="000000"/>
                <w:sz w:val="20"/>
              </w:rPr>
              <w:t>
</w:t>
            </w:r>
            <w:r>
              <w:rPr>
                <w:rFonts w:ascii="Times New Roman"/>
                <w:b w:val="false"/>
                <w:i w:val="false"/>
                <w:color w:val="000000"/>
                <w:sz w:val="20"/>
              </w:rPr>
              <w:t>Жаныс би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3-63-39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Кызылжар селолық округ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Құмтоғай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w:t>
            </w:r>
            <w:r>
              <w:br/>
            </w:r>
            <w:r>
              <w:rPr>
                <w:rFonts w:ascii="Times New Roman"/>
                <w:b w:val="false"/>
                <w:i w:val="false"/>
                <w:color w:val="000000"/>
                <w:sz w:val="20"/>
              </w:rPr>
              <w:t>
</w:t>
            </w:r>
            <w:r>
              <w:rPr>
                <w:rFonts w:ascii="Times New Roman"/>
                <w:b w:val="false"/>
                <w:i w:val="false"/>
                <w:color w:val="000000"/>
                <w:sz w:val="20"/>
              </w:rPr>
              <w:t>Қарақұдық а.</w:t>
            </w:r>
            <w:r>
              <w:br/>
            </w:r>
            <w:r>
              <w:rPr>
                <w:rFonts w:ascii="Times New Roman"/>
                <w:b w:val="false"/>
                <w:i w:val="false"/>
                <w:color w:val="000000"/>
                <w:sz w:val="20"/>
              </w:rPr>
              <w:t>
</w:t>
            </w:r>
            <w:r>
              <w:rPr>
                <w:rFonts w:ascii="Times New Roman"/>
                <w:b w:val="false"/>
                <w:i w:val="false"/>
                <w:color w:val="000000"/>
                <w:sz w:val="20"/>
              </w:rPr>
              <w:t>Қарасай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- 2-43-30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Кумтогайский селолық округ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Аманкөл селолық округінің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Күтікөл а.</w:t>
            </w:r>
            <w:r>
              <w:br/>
            </w:r>
            <w:r>
              <w:rPr>
                <w:rFonts w:ascii="Times New Roman"/>
                <w:b w:val="false"/>
                <w:i w:val="false"/>
                <w:color w:val="000000"/>
                <w:sz w:val="20"/>
              </w:rPr>
              <w:t>
</w:t>
            </w:r>
            <w:r>
              <w:rPr>
                <w:rFonts w:ascii="Times New Roman"/>
                <w:b w:val="false"/>
                <w:i w:val="false"/>
                <w:color w:val="000000"/>
                <w:sz w:val="20"/>
              </w:rPr>
              <w:t>Аманкөл а.</w:t>
            </w:r>
            <w:r>
              <w:br/>
            </w:r>
            <w:r>
              <w:rPr>
                <w:rFonts w:ascii="Times New Roman"/>
                <w:b w:val="false"/>
                <w:i w:val="false"/>
                <w:color w:val="000000"/>
                <w:sz w:val="20"/>
              </w:rPr>
              <w:t>
</w:t>
            </w:r>
            <w:r>
              <w:rPr>
                <w:rFonts w:ascii="Times New Roman"/>
                <w:b w:val="false"/>
                <w:i w:val="false"/>
                <w:color w:val="000000"/>
                <w:sz w:val="20"/>
              </w:rPr>
              <w:t>Жарма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7-22-80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Аманколский селолық округ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«Ырғыз ауданы Жайсаңбай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871343-32114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инд.030400</w:t>
            </w:r>
            <w:r>
              <w:br/>
            </w:r>
            <w:r>
              <w:rPr>
                <w:rFonts w:ascii="Times New Roman"/>
                <w:b w:val="false"/>
                <w:i w:val="false"/>
                <w:color w:val="000000"/>
                <w:sz w:val="20"/>
              </w:rPr>
              <w:t>
</w:t>
            </w:r>
            <w:r>
              <w:rPr>
                <w:rFonts w:ascii="Times New Roman"/>
                <w:b w:val="false"/>
                <w:i w:val="false"/>
                <w:color w:val="000000"/>
                <w:sz w:val="20"/>
              </w:rPr>
              <w:t>Ырғыз ауданы</w:t>
            </w:r>
            <w:r>
              <w:br/>
            </w:r>
            <w:r>
              <w:rPr>
                <w:rFonts w:ascii="Times New Roman"/>
                <w:b w:val="false"/>
                <w:i w:val="false"/>
                <w:color w:val="000000"/>
                <w:sz w:val="20"/>
              </w:rPr>
              <w:t>
</w:t>
            </w:r>
            <w:r>
              <w:rPr>
                <w:rFonts w:ascii="Times New Roman"/>
                <w:b w:val="false"/>
                <w:i w:val="false"/>
                <w:color w:val="000000"/>
                <w:sz w:val="20"/>
              </w:rPr>
              <w:t>Жайсанбайский селолық округ</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Батамша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Батамша 2 а. (подхоз),</w:t>
            </w:r>
            <w:r>
              <w:br/>
            </w:r>
            <w:r>
              <w:rPr>
                <w:rFonts w:ascii="Times New Roman"/>
                <w:b w:val="false"/>
                <w:i w:val="false"/>
                <w:color w:val="000000"/>
                <w:sz w:val="20"/>
              </w:rPr>
              <w:t>
</w:t>
            </w:r>
            <w:r>
              <w:rPr>
                <w:rFonts w:ascii="Times New Roman"/>
                <w:b w:val="false"/>
                <w:i w:val="false"/>
                <w:color w:val="000000"/>
                <w:sz w:val="20"/>
              </w:rPr>
              <w:t>Кемпірсай стансасы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2-22-38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Карғалы ауданы, с.Бадамша, көш.Айтеке би 32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badamakim@mail.ru</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Кемпірсай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а.,</w:t>
            </w:r>
            <w:r>
              <w:br/>
            </w:r>
            <w:r>
              <w:rPr>
                <w:rFonts w:ascii="Times New Roman"/>
                <w:b w:val="false"/>
                <w:i w:val="false"/>
                <w:color w:val="000000"/>
                <w:sz w:val="20"/>
              </w:rPr>
              <w:t>
</w:t>
            </w:r>
            <w:r>
              <w:rPr>
                <w:rFonts w:ascii="Times New Roman"/>
                <w:b w:val="false"/>
                <w:i w:val="false"/>
                <w:color w:val="000000"/>
                <w:sz w:val="20"/>
              </w:rPr>
              <w:t>Қарабұтақ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2-65-04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030507, Карғалы ауданы, с.Жосалы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Әлімбет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ауылы,</w:t>
            </w:r>
            <w:r>
              <w:br/>
            </w:r>
            <w:r>
              <w:rPr>
                <w:rFonts w:ascii="Times New Roman"/>
                <w:b w:val="false"/>
                <w:i w:val="false"/>
                <w:color w:val="000000"/>
                <w:sz w:val="20"/>
              </w:rPr>
              <w:t>
</w:t>
            </w:r>
            <w:r>
              <w:rPr>
                <w:rFonts w:ascii="Times New Roman"/>
                <w:b w:val="false"/>
                <w:i w:val="false"/>
                <w:color w:val="000000"/>
                <w:sz w:val="20"/>
              </w:rPr>
              <w:t>Қызылсай а.</w:t>
            </w:r>
            <w:r>
              <w:br/>
            </w:r>
            <w:r>
              <w:rPr>
                <w:rFonts w:ascii="Times New Roman"/>
                <w:b w:val="false"/>
                <w:i w:val="false"/>
                <w:color w:val="000000"/>
                <w:sz w:val="20"/>
              </w:rPr>
              <w:t>
</w:t>
            </w:r>
            <w:r>
              <w:rPr>
                <w:rFonts w:ascii="Times New Roman"/>
                <w:b w:val="false"/>
                <w:i w:val="false"/>
                <w:color w:val="000000"/>
                <w:sz w:val="20"/>
              </w:rPr>
              <w:t>Бөгімбай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2-88-00, 2-98-02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030502, Карғалы ауданы, с.Алимбетовка, көш.Казахстанская 72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Степной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w:t>
            </w:r>
            <w:r>
              <w:br/>
            </w:r>
            <w:r>
              <w:rPr>
                <w:rFonts w:ascii="Times New Roman"/>
                <w:b w:val="false"/>
                <w:i w:val="false"/>
                <w:color w:val="000000"/>
                <w:sz w:val="20"/>
              </w:rPr>
              <w:t>
</w:t>
            </w:r>
            <w:r>
              <w:rPr>
                <w:rFonts w:ascii="Times New Roman"/>
                <w:b w:val="false"/>
                <w:i w:val="false"/>
                <w:color w:val="000000"/>
                <w:sz w:val="20"/>
              </w:rPr>
              <w:t>Мамыт а.</w:t>
            </w:r>
            <w:r>
              <w:br/>
            </w:r>
            <w:r>
              <w:rPr>
                <w:rFonts w:ascii="Times New Roman"/>
                <w:b w:val="false"/>
                <w:i w:val="false"/>
                <w:color w:val="000000"/>
                <w:sz w:val="20"/>
              </w:rPr>
              <w:t>
</w:t>
            </w:r>
            <w:r>
              <w:rPr>
                <w:rFonts w:ascii="Times New Roman"/>
                <w:b w:val="false"/>
                <w:i w:val="false"/>
                <w:color w:val="000000"/>
                <w:sz w:val="20"/>
              </w:rPr>
              <w:t>Қайрақтысай а.</w:t>
            </w:r>
            <w:r>
              <w:br/>
            </w:r>
            <w:r>
              <w:rPr>
                <w:rFonts w:ascii="Times New Roman"/>
                <w:b w:val="false"/>
                <w:i w:val="false"/>
                <w:color w:val="000000"/>
                <w:sz w:val="20"/>
              </w:rPr>
              <w:t>
</w:t>
            </w:r>
            <w:r>
              <w:rPr>
                <w:rFonts w:ascii="Times New Roman"/>
                <w:b w:val="false"/>
                <w:i w:val="false"/>
                <w:color w:val="000000"/>
                <w:sz w:val="20"/>
              </w:rPr>
              <w:t>Степное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2-96-23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030511, Карғалы ауданы, Степное ауылы, Қонаев көш. 3-1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Stepnoi_so@mail.ru</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Велихов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а.</w:t>
            </w:r>
            <w:r>
              <w:br/>
            </w:r>
            <w:r>
              <w:rPr>
                <w:rFonts w:ascii="Times New Roman"/>
                <w:b w:val="false"/>
                <w:i w:val="false"/>
                <w:color w:val="000000"/>
                <w:sz w:val="20"/>
              </w:rPr>
              <w:t>
</w:t>
            </w:r>
            <w:r>
              <w:rPr>
                <w:rFonts w:ascii="Times New Roman"/>
                <w:b w:val="false"/>
                <w:i w:val="false"/>
                <w:color w:val="000000"/>
                <w:sz w:val="20"/>
              </w:rPr>
              <w:t>Ақ Жайық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030505, Карғалы ауданы, Велиховка а., Центральная көш. 53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Ащылысай селолық округі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w:t>
            </w:r>
            <w:r>
              <w:br/>
            </w:r>
            <w:r>
              <w:rPr>
                <w:rFonts w:ascii="Times New Roman"/>
                <w:b w:val="false"/>
                <w:i w:val="false"/>
                <w:color w:val="000000"/>
                <w:sz w:val="20"/>
              </w:rPr>
              <w:t>
</w:t>
            </w:r>
            <w:r>
              <w:rPr>
                <w:rFonts w:ascii="Times New Roman"/>
                <w:b w:val="false"/>
                <w:i w:val="false"/>
                <w:color w:val="000000"/>
                <w:sz w:val="20"/>
              </w:rPr>
              <w:t>Преображеновка ауылы</w:t>
            </w:r>
            <w:r>
              <w:br/>
            </w:r>
            <w:r>
              <w:rPr>
                <w:rFonts w:ascii="Times New Roman"/>
                <w:b w:val="false"/>
                <w:i w:val="false"/>
                <w:color w:val="000000"/>
                <w:sz w:val="20"/>
              </w:rPr>
              <w:t>
</w:t>
            </w:r>
            <w:r>
              <w:rPr>
                <w:rFonts w:ascii="Times New Roman"/>
                <w:b w:val="false"/>
                <w:i w:val="false"/>
                <w:color w:val="000000"/>
                <w:sz w:val="20"/>
              </w:rPr>
              <w:t>Ащылысай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030506, Карғалы ауданы, Ащылысай а., Бауыржан Момышұлы көш., 32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Қосетек ауыллық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Сарыбкөшак а.</w:t>
            </w:r>
            <w:r>
              <w:br/>
            </w:r>
            <w:r>
              <w:rPr>
                <w:rFonts w:ascii="Times New Roman"/>
                <w:b w:val="false"/>
                <w:i w:val="false"/>
                <w:color w:val="000000"/>
                <w:sz w:val="20"/>
              </w:rPr>
              <w:t>
</w:t>
            </w:r>
            <w:r>
              <w:rPr>
                <w:rFonts w:ascii="Times New Roman"/>
                <w:b w:val="false"/>
                <w:i w:val="false"/>
                <w:color w:val="000000"/>
                <w:sz w:val="20"/>
              </w:rPr>
              <w:t>Қос-Истек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2-41- 84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030508, Карғалы ауданы, с. Кос-Истек, көш.Абая 135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Желтау ауыллық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7-15-01, 991012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030509, Карғалы ауданы, Петропавловка а. Д.Қонаев көш., 68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«Қарғалы ауданы Жаңаталап ауыллық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 Жанталап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-7-36-10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031004, Қобда ауданы Жанаталап 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«Қобда ауданы Жиренқопа ауыллық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Тентекқара а.</w:t>
            </w:r>
            <w:r>
              <w:br/>
            </w:r>
            <w:r>
              <w:rPr>
                <w:rFonts w:ascii="Times New Roman"/>
                <w:b w:val="false"/>
                <w:i w:val="false"/>
                <w:color w:val="000000"/>
                <w:sz w:val="20"/>
              </w:rPr>
              <w:t>
</w:t>
            </w:r>
            <w:r>
              <w:rPr>
                <w:rFonts w:ascii="Times New Roman"/>
                <w:b w:val="false"/>
                <w:i w:val="false"/>
                <w:color w:val="000000"/>
                <w:sz w:val="20"/>
              </w:rPr>
              <w:t>Жиренқопа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031008, с.Жиренкупа Қобда ауданы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«Қобда ауданы Жиренқопа ауыллық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w:t>
            </w:r>
            <w:r>
              <w:br/>
            </w:r>
            <w:r>
              <w:rPr>
                <w:rFonts w:ascii="Times New Roman"/>
                <w:b w:val="false"/>
                <w:i w:val="false"/>
                <w:color w:val="000000"/>
                <w:sz w:val="20"/>
              </w:rPr>
              <w:t>
</w:t>
            </w:r>
            <w:r>
              <w:rPr>
                <w:rFonts w:ascii="Times New Roman"/>
                <w:b w:val="false"/>
                <w:i w:val="false"/>
                <w:color w:val="000000"/>
                <w:sz w:val="20"/>
              </w:rPr>
              <w:t>Бестау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7-33-08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031014, Қобда ауданы,</w:t>
            </w:r>
            <w:r>
              <w:br/>
            </w:r>
            <w:r>
              <w:rPr>
                <w:rFonts w:ascii="Times New Roman"/>
                <w:b w:val="false"/>
                <w:i w:val="false"/>
                <w:color w:val="000000"/>
                <w:sz w:val="20"/>
              </w:rPr>
              <w:t>
</w:t>
            </w:r>
            <w:r>
              <w:rPr>
                <w:rFonts w:ascii="Times New Roman"/>
                <w:b w:val="false"/>
                <w:i w:val="false"/>
                <w:color w:val="000000"/>
                <w:sz w:val="20"/>
              </w:rPr>
              <w:t>Бестау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Мәртөк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 </w:t>
            </w:r>
            <w:r>
              <w:br/>
            </w:r>
            <w:r>
              <w:rPr>
                <w:rFonts w:ascii="Times New Roman"/>
                <w:b w:val="false"/>
                <w:i w:val="false"/>
                <w:color w:val="000000"/>
                <w:sz w:val="20"/>
              </w:rPr>
              <w:t>
</w:t>
            </w:r>
            <w:r>
              <w:rPr>
                <w:rFonts w:ascii="Times New Roman"/>
                <w:b w:val="false"/>
                <w:i w:val="false"/>
                <w:color w:val="000000"/>
                <w:sz w:val="20"/>
              </w:rPr>
              <w:t xml:space="preserve">Қазан а. Құмсай 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w:t>
            </w:r>
            <w:r>
              <w:rPr>
                <w:rFonts w:ascii="Times New Roman"/>
                <w:b w:val="false"/>
                <w:i w:val="false"/>
                <w:color w:val="000000"/>
                <w:sz w:val="20"/>
              </w:rPr>
              <w:t xml:space="preserve">31-4-63, </w:t>
            </w:r>
            <w:r>
              <w:br/>
            </w:r>
            <w:r>
              <w:rPr>
                <w:rFonts w:ascii="Times New Roman"/>
                <w:b w:val="false"/>
                <w:i w:val="false"/>
                <w:color w:val="000000"/>
                <w:sz w:val="20"/>
              </w:rPr>
              <w:t>
</w:t>
            </w:r>
            <w:r>
              <w:rPr>
                <w:rFonts w:ascii="Times New Roman"/>
                <w:b w:val="false"/>
                <w:i w:val="false"/>
                <w:color w:val="000000"/>
                <w:sz w:val="20"/>
              </w:rPr>
              <w:t>31-1-72,</w:t>
            </w:r>
            <w:r>
              <w:br/>
            </w:r>
            <w:r>
              <w:rPr>
                <w:rFonts w:ascii="Times New Roman"/>
                <w:b w:val="false"/>
                <w:i w:val="false"/>
                <w:color w:val="000000"/>
                <w:sz w:val="20"/>
              </w:rPr>
              <w:t>
</w:t>
            </w:r>
            <w:r>
              <w:rPr>
                <w:rFonts w:ascii="Times New Roman"/>
                <w:b w:val="false"/>
                <w:i w:val="false"/>
                <w:color w:val="000000"/>
                <w:sz w:val="20"/>
              </w:rPr>
              <w:t>32-0-07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030 00 </w:t>
            </w:r>
            <w:r>
              <w:br/>
            </w:r>
            <w:r>
              <w:rPr>
                <w:rFonts w:ascii="Times New Roman"/>
                <w:b w:val="false"/>
                <w:i w:val="false"/>
                <w:color w:val="000000"/>
                <w:sz w:val="20"/>
              </w:rPr>
              <w:t>
</w:t>
            </w:r>
            <w:r>
              <w:rPr>
                <w:rFonts w:ascii="Times New Roman"/>
                <w:b w:val="false"/>
                <w:i w:val="false"/>
                <w:color w:val="000000"/>
                <w:sz w:val="20"/>
              </w:rPr>
              <w:t xml:space="preserve">Мәртөк а. </w:t>
            </w:r>
            <w:r>
              <w:br/>
            </w:r>
            <w:r>
              <w:rPr>
                <w:rFonts w:ascii="Times New Roman"/>
                <w:b w:val="false"/>
                <w:i w:val="false"/>
                <w:color w:val="000000"/>
                <w:sz w:val="20"/>
              </w:rPr>
              <w:t>
</w:t>
            </w:r>
            <w:r>
              <w:rPr>
                <w:rFonts w:ascii="Times New Roman"/>
                <w:b w:val="false"/>
                <w:i w:val="false"/>
                <w:color w:val="000000"/>
                <w:sz w:val="20"/>
              </w:rPr>
              <w:t xml:space="preserve">Есет Көкиұлы көш, 96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w:t>
            </w:r>
            <w:r>
              <w:rPr>
                <w:rFonts w:ascii="Times New Roman"/>
                <w:b w:val="false"/>
                <w:i w:val="false"/>
                <w:color w:val="000000"/>
                <w:sz w:val="20"/>
                <w:u w:val="single"/>
              </w:rPr>
              <w:t>so@mail.ru</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Аққұдық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 </w:t>
            </w:r>
            <w:r>
              <w:br/>
            </w:r>
            <w:r>
              <w:rPr>
                <w:rFonts w:ascii="Times New Roman"/>
                <w:b w:val="false"/>
                <w:i w:val="false"/>
                <w:color w:val="000000"/>
                <w:sz w:val="20"/>
              </w:rPr>
              <w:t>
</w:t>
            </w:r>
            <w:r>
              <w:rPr>
                <w:rFonts w:ascii="Times New Roman"/>
                <w:b w:val="false"/>
                <w:i w:val="false"/>
                <w:color w:val="000000"/>
                <w:sz w:val="20"/>
              </w:rPr>
              <w:t xml:space="preserve">Веренка а. </w:t>
            </w:r>
            <w:r>
              <w:br/>
            </w:r>
            <w:r>
              <w:rPr>
                <w:rFonts w:ascii="Times New Roman"/>
                <w:b w:val="false"/>
                <w:i w:val="false"/>
                <w:color w:val="000000"/>
                <w:sz w:val="20"/>
              </w:rPr>
              <w:t>
</w:t>
            </w:r>
            <w:r>
              <w:rPr>
                <w:rFonts w:ascii="Times New Roman"/>
                <w:b w:val="false"/>
                <w:i w:val="false"/>
                <w:color w:val="000000"/>
                <w:sz w:val="20"/>
              </w:rPr>
              <w:t xml:space="preserve">Жаңажол а. </w:t>
            </w:r>
            <w:r>
              <w:br/>
            </w:r>
            <w:r>
              <w:rPr>
                <w:rFonts w:ascii="Times New Roman"/>
                <w:b w:val="false"/>
                <w:i w:val="false"/>
                <w:color w:val="000000"/>
                <w:sz w:val="20"/>
              </w:rPr>
              <w:t>
</w:t>
            </w:r>
            <w:r>
              <w:rPr>
                <w:rFonts w:ascii="Times New Roman"/>
                <w:b w:val="false"/>
                <w:i w:val="false"/>
                <w:color w:val="000000"/>
                <w:sz w:val="20"/>
              </w:rPr>
              <w:t xml:space="preserve">Степной а. </w:t>
            </w:r>
            <w:r>
              <w:br/>
            </w:r>
            <w:r>
              <w:rPr>
                <w:rFonts w:ascii="Times New Roman"/>
                <w:b w:val="false"/>
                <w:i w:val="false"/>
                <w:color w:val="000000"/>
                <w:sz w:val="20"/>
              </w:rPr>
              <w:t>
</w:t>
            </w:r>
            <w:r>
              <w:rPr>
                <w:rFonts w:ascii="Times New Roman"/>
                <w:b w:val="false"/>
                <w:i w:val="false"/>
                <w:color w:val="000000"/>
                <w:sz w:val="20"/>
              </w:rPr>
              <w:t xml:space="preserve">Первомай 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24-1-34, 24-1-19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030603</w:t>
            </w:r>
            <w:r>
              <w:br/>
            </w:r>
            <w:r>
              <w:rPr>
                <w:rFonts w:ascii="Times New Roman"/>
                <w:b w:val="false"/>
                <w:i w:val="false"/>
                <w:color w:val="000000"/>
                <w:sz w:val="20"/>
              </w:rPr>
              <w:t>
</w:t>
            </w:r>
            <w:r>
              <w:rPr>
                <w:rFonts w:ascii="Times New Roman"/>
                <w:b w:val="false"/>
                <w:i w:val="false"/>
                <w:color w:val="000000"/>
                <w:sz w:val="20"/>
              </w:rPr>
              <w:t>Аққұдық а.</w:t>
            </w:r>
            <w:r>
              <w:br/>
            </w:r>
            <w:r>
              <w:rPr>
                <w:rFonts w:ascii="Times New Roman"/>
                <w:b w:val="false"/>
                <w:i w:val="false"/>
                <w:color w:val="000000"/>
                <w:sz w:val="20"/>
              </w:rPr>
              <w:t>
</w:t>
            </w:r>
            <w:r>
              <w:rPr>
                <w:rFonts w:ascii="Times New Roman"/>
                <w:b w:val="false"/>
                <w:i w:val="false"/>
                <w:color w:val="000000"/>
                <w:sz w:val="20"/>
              </w:rPr>
              <w:t xml:space="preserve">Первомай көш., 14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Akkuduk@mail.ru</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Тәңірберген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Саржансай а. </w:t>
            </w:r>
            <w:r>
              <w:br/>
            </w:r>
            <w:r>
              <w:rPr>
                <w:rFonts w:ascii="Times New Roman"/>
                <w:b w:val="false"/>
                <w:i w:val="false"/>
                <w:color w:val="000000"/>
                <w:sz w:val="20"/>
              </w:rPr>
              <w:t>
</w:t>
            </w:r>
            <w:r>
              <w:rPr>
                <w:rFonts w:ascii="Times New Roman"/>
                <w:b w:val="false"/>
                <w:i w:val="false"/>
                <w:color w:val="000000"/>
                <w:sz w:val="20"/>
              </w:rPr>
              <w:t xml:space="preserve">Кеңсахара а. </w:t>
            </w:r>
            <w:r>
              <w:br/>
            </w:r>
            <w:r>
              <w:rPr>
                <w:rFonts w:ascii="Times New Roman"/>
                <w:b w:val="false"/>
                <w:i w:val="false"/>
                <w:color w:val="000000"/>
                <w:sz w:val="20"/>
              </w:rPr>
              <w:t>
</w:t>
            </w:r>
            <w:r>
              <w:rPr>
                <w:rFonts w:ascii="Times New Roman"/>
                <w:b w:val="false"/>
                <w:i w:val="false"/>
                <w:color w:val="000000"/>
                <w:sz w:val="20"/>
              </w:rPr>
              <w:t>Ақсу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27-8-66 27-8-16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030618 Саржансай а. Достық көш., 33</w:t>
            </w:r>
            <w:r>
              <w:br/>
            </w:r>
            <w:r>
              <w:rPr>
                <w:rFonts w:ascii="Times New Roman"/>
                <w:b w:val="false"/>
                <w:i w:val="false"/>
                <w:color w:val="000000"/>
                <w:sz w:val="20"/>
              </w:rPr>
              <w:t>
</w:t>
            </w:r>
            <w:r>
              <w:rPr>
                <w:rFonts w:ascii="Times New Roman"/>
                <w:b w:val="false"/>
                <w:i w:val="false"/>
                <w:color w:val="000000"/>
                <w:sz w:val="20"/>
              </w:rPr>
              <w:t>030617</w:t>
            </w:r>
            <w:r>
              <w:br/>
            </w:r>
            <w:r>
              <w:rPr>
                <w:rFonts w:ascii="Times New Roman"/>
                <w:b w:val="false"/>
                <w:i w:val="false"/>
                <w:color w:val="000000"/>
                <w:sz w:val="20"/>
              </w:rPr>
              <w:t>
</w:t>
            </w:r>
            <w:r>
              <w:rPr>
                <w:rFonts w:ascii="Times New Roman"/>
                <w:b w:val="false"/>
                <w:i w:val="false"/>
                <w:color w:val="000000"/>
                <w:sz w:val="20"/>
              </w:rPr>
              <w:t>Кеңсахара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Байнасай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Байнассай а. 13 лет Казахстана а. </w:t>
            </w:r>
            <w:r>
              <w:br/>
            </w:r>
            <w:r>
              <w:rPr>
                <w:rFonts w:ascii="Times New Roman"/>
                <w:b w:val="false"/>
                <w:i w:val="false"/>
                <w:color w:val="000000"/>
                <w:sz w:val="20"/>
              </w:rPr>
              <w:t>
</w:t>
            </w:r>
            <w:r>
              <w:rPr>
                <w:rFonts w:ascii="Times New Roman"/>
                <w:b w:val="false"/>
                <w:i w:val="false"/>
                <w:color w:val="000000"/>
                <w:sz w:val="20"/>
              </w:rPr>
              <w:t xml:space="preserve">Ақмоласай а. </w:t>
            </w:r>
            <w:r>
              <w:br/>
            </w:r>
            <w:r>
              <w:rPr>
                <w:rFonts w:ascii="Times New Roman"/>
                <w:b w:val="false"/>
                <w:i w:val="false"/>
                <w:color w:val="000000"/>
                <w:sz w:val="20"/>
              </w:rPr>
              <w:t>
</w:t>
            </w:r>
            <w:r>
              <w:rPr>
                <w:rFonts w:ascii="Times New Roman"/>
                <w:b w:val="false"/>
                <w:i w:val="false"/>
                <w:color w:val="000000"/>
                <w:sz w:val="20"/>
              </w:rPr>
              <w:t>Горноводск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030608</w:t>
            </w:r>
            <w:r>
              <w:br/>
            </w:r>
            <w:r>
              <w:rPr>
                <w:rFonts w:ascii="Times New Roman"/>
                <w:b w:val="false"/>
                <w:i w:val="false"/>
                <w:color w:val="000000"/>
                <w:sz w:val="20"/>
              </w:rPr>
              <w:t>
</w:t>
            </w:r>
            <w:r>
              <w:rPr>
                <w:rFonts w:ascii="Times New Roman"/>
                <w:b w:val="false"/>
                <w:i w:val="false"/>
                <w:color w:val="000000"/>
                <w:sz w:val="20"/>
              </w:rPr>
              <w:t>Байнассай а.</w:t>
            </w:r>
            <w:r>
              <w:br/>
            </w:r>
            <w:r>
              <w:rPr>
                <w:rFonts w:ascii="Times New Roman"/>
                <w:b w:val="false"/>
                <w:i w:val="false"/>
                <w:color w:val="000000"/>
                <w:sz w:val="20"/>
              </w:rPr>
              <w:t>
</w:t>
            </w:r>
            <w:r>
              <w:rPr>
                <w:rFonts w:ascii="Times New Roman"/>
                <w:b w:val="false"/>
                <w:i w:val="false"/>
                <w:color w:val="000000"/>
                <w:sz w:val="20"/>
              </w:rPr>
              <w:t xml:space="preserve">Центральная көш.1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Bainassaiso@mail.ru</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Қарашай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а. </w:t>
            </w:r>
            <w:r>
              <w:br/>
            </w:r>
            <w:r>
              <w:rPr>
                <w:rFonts w:ascii="Times New Roman"/>
                <w:b w:val="false"/>
                <w:i w:val="false"/>
                <w:color w:val="000000"/>
                <w:sz w:val="20"/>
              </w:rPr>
              <w:t>
</w:t>
            </w:r>
            <w:r>
              <w:rPr>
                <w:rFonts w:ascii="Times New Roman"/>
                <w:b w:val="false"/>
                <w:i w:val="false"/>
                <w:color w:val="000000"/>
                <w:sz w:val="20"/>
              </w:rPr>
              <w:t>Коминтерн а.</w:t>
            </w:r>
            <w:r>
              <w:br/>
            </w:r>
            <w:r>
              <w:rPr>
                <w:rFonts w:ascii="Times New Roman"/>
                <w:b w:val="false"/>
                <w:i w:val="false"/>
                <w:color w:val="000000"/>
                <w:sz w:val="20"/>
              </w:rPr>
              <w:t>
</w:t>
            </w:r>
            <w:r>
              <w:rPr>
                <w:rFonts w:ascii="Times New Roman"/>
                <w:b w:val="false"/>
                <w:i w:val="false"/>
                <w:color w:val="000000"/>
                <w:sz w:val="20"/>
              </w:rPr>
              <w:t>Жуса а.</w:t>
            </w:r>
            <w:r>
              <w:br/>
            </w:r>
            <w:r>
              <w:rPr>
                <w:rFonts w:ascii="Times New Roman"/>
                <w:b w:val="false"/>
                <w:i w:val="false"/>
                <w:color w:val="000000"/>
                <w:sz w:val="20"/>
              </w:rPr>
              <w:t>
</w:t>
            </w:r>
            <w:r>
              <w:rPr>
                <w:rFonts w:ascii="Times New Roman"/>
                <w:b w:val="false"/>
                <w:i w:val="false"/>
                <w:color w:val="000000"/>
                <w:sz w:val="20"/>
              </w:rPr>
              <w:t xml:space="preserve">Линновицк 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26-6-76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030605</w:t>
            </w:r>
            <w:r>
              <w:br/>
            </w:r>
            <w:r>
              <w:rPr>
                <w:rFonts w:ascii="Times New Roman"/>
                <w:b w:val="false"/>
                <w:i w:val="false"/>
                <w:color w:val="000000"/>
                <w:sz w:val="20"/>
              </w:rPr>
              <w:t>
</w:t>
            </w:r>
            <w:r>
              <w:rPr>
                <w:rFonts w:ascii="Times New Roman"/>
                <w:b w:val="false"/>
                <w:i w:val="false"/>
                <w:color w:val="000000"/>
                <w:sz w:val="20"/>
              </w:rPr>
              <w:t xml:space="preserve">Қаратаусай а. Квинт көш., 20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www.Karashai_so@mail.ru </w:t>
            </w:r>
          </w:p>
        </w:tc>
        <w:tc>
          <w:tcPr>
            <w:tcW w:w="0" w:type="auto"/>
            <w:vMerge/>
            <w:tcBorders>
              <w:top w:val="nil"/>
              <w:left w:val="single" w:color="cfcfcf" w:sz="5"/>
              <w:bottom w:val="single" w:color="cfcfcf" w:sz="5"/>
              <w:right w:val="single" w:color="cfcfcf" w:sz="5"/>
            </w:tcBorders>
          </w:tcPr>
          <w:p/>
        </w:tc>
      </w:tr>
      <w:tr>
        <w:trPr>
          <w:trHeight w:val="20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Байтұрасай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 а.</w:t>
            </w:r>
            <w:r>
              <w:br/>
            </w:r>
            <w:r>
              <w:rPr>
                <w:rFonts w:ascii="Times New Roman"/>
                <w:b w:val="false"/>
                <w:i w:val="false"/>
                <w:color w:val="000000"/>
                <w:sz w:val="20"/>
              </w:rPr>
              <w:t>
</w:t>
            </w:r>
            <w:r>
              <w:rPr>
                <w:rFonts w:ascii="Times New Roman"/>
                <w:b w:val="false"/>
                <w:i w:val="false"/>
                <w:color w:val="000000"/>
                <w:sz w:val="20"/>
              </w:rPr>
              <w:t xml:space="preserve">Полтавка а. </w:t>
            </w:r>
            <w:r>
              <w:br/>
            </w:r>
            <w:r>
              <w:rPr>
                <w:rFonts w:ascii="Times New Roman"/>
                <w:b w:val="false"/>
                <w:i w:val="false"/>
                <w:color w:val="000000"/>
                <w:sz w:val="20"/>
              </w:rPr>
              <w:t>
</w:t>
            </w:r>
            <w:r>
              <w:rPr>
                <w:rFonts w:ascii="Times New Roman"/>
                <w:b w:val="false"/>
                <w:i w:val="false"/>
                <w:color w:val="000000"/>
                <w:sz w:val="20"/>
              </w:rPr>
              <w:t>Покровка а.</w:t>
            </w:r>
            <w:r>
              <w:br/>
            </w:r>
            <w:r>
              <w:rPr>
                <w:rFonts w:ascii="Times New Roman"/>
                <w:b w:val="false"/>
                <w:i w:val="false"/>
                <w:color w:val="000000"/>
                <w:sz w:val="20"/>
              </w:rPr>
              <w:t>
</w:t>
            </w:r>
            <w:r>
              <w:rPr>
                <w:rFonts w:ascii="Times New Roman"/>
                <w:b w:val="false"/>
                <w:i w:val="false"/>
                <w:color w:val="000000"/>
                <w:sz w:val="20"/>
              </w:rPr>
              <w:t>Дмитриевка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030602, Байторы а. Жеңіс көш. 12 030610, Полтавка а.</w:t>
            </w:r>
            <w:r>
              <w:br/>
            </w:r>
            <w:r>
              <w:rPr>
                <w:rFonts w:ascii="Times New Roman"/>
                <w:b w:val="false"/>
                <w:i w:val="false"/>
                <w:color w:val="000000"/>
                <w:sz w:val="20"/>
              </w:rPr>
              <w:t>
</w:t>
            </w:r>
            <w:r>
              <w:rPr>
                <w:rFonts w:ascii="Times New Roman"/>
                <w:b w:val="false"/>
                <w:i w:val="false"/>
                <w:color w:val="000000"/>
                <w:sz w:val="20"/>
              </w:rPr>
              <w:t>030609, Покровка а.</w:t>
            </w:r>
            <w:r>
              <w:br/>
            </w:r>
            <w:r>
              <w:rPr>
                <w:rFonts w:ascii="Times New Roman"/>
                <w:b w:val="false"/>
                <w:i w:val="false"/>
                <w:color w:val="000000"/>
                <w:sz w:val="20"/>
              </w:rPr>
              <w:t>
</w:t>
            </w:r>
            <w:r>
              <w:rPr>
                <w:rFonts w:ascii="Times New Roman"/>
                <w:b w:val="false"/>
                <w:i w:val="false"/>
                <w:color w:val="000000"/>
                <w:sz w:val="20"/>
              </w:rPr>
              <w:t>030619, Дмитриевка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Қаратоғай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26-4-24, 26-0-05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030606, Қаратоғай а. А.Байтұрсынов көш. 30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Құрмансай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 Шаңды а.</w:t>
            </w:r>
            <w:r>
              <w:br/>
            </w:r>
            <w:r>
              <w:rPr>
                <w:rFonts w:ascii="Times New Roman"/>
                <w:b w:val="false"/>
                <w:i w:val="false"/>
                <w:color w:val="000000"/>
                <w:sz w:val="20"/>
              </w:rPr>
              <w:t>
</w:t>
            </w:r>
            <w:r>
              <w:rPr>
                <w:rFonts w:ascii="Times New Roman"/>
                <w:b w:val="false"/>
                <w:i w:val="false"/>
                <w:color w:val="000000"/>
                <w:sz w:val="20"/>
              </w:rPr>
              <w:t>Ефремовка а. Черемушки а. Ново-Донцы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26-1-85, 26-1-92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030612, Құрмансай а. Қобланды Батыр көш, 19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Қызылжар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 </w:t>
            </w:r>
            <w:r>
              <w:br/>
            </w:r>
            <w:r>
              <w:rPr>
                <w:rFonts w:ascii="Times New Roman"/>
                <w:b w:val="false"/>
                <w:i w:val="false"/>
                <w:color w:val="000000"/>
                <w:sz w:val="20"/>
              </w:rPr>
              <w:t>
</w:t>
            </w:r>
            <w:r>
              <w:rPr>
                <w:rFonts w:ascii="Times New Roman"/>
                <w:b w:val="false"/>
                <w:i w:val="false"/>
                <w:color w:val="000000"/>
                <w:sz w:val="20"/>
              </w:rPr>
              <w:t>Бөрте а.</w:t>
            </w:r>
            <w:r>
              <w:br/>
            </w:r>
            <w:r>
              <w:rPr>
                <w:rFonts w:ascii="Times New Roman"/>
                <w:b w:val="false"/>
                <w:i w:val="false"/>
                <w:color w:val="000000"/>
                <w:sz w:val="20"/>
              </w:rPr>
              <w:t>
</w:t>
            </w:r>
            <w:r>
              <w:rPr>
                <w:rFonts w:ascii="Times New Roman"/>
                <w:b w:val="false"/>
                <w:i w:val="false"/>
                <w:color w:val="000000"/>
                <w:sz w:val="20"/>
              </w:rPr>
              <w:t>Шевченко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24-4-63, 24-4-54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030613, Қызылжар а. </w:t>
            </w:r>
            <w:r>
              <w:br/>
            </w:r>
            <w:r>
              <w:rPr>
                <w:rFonts w:ascii="Times New Roman"/>
                <w:b w:val="false"/>
                <w:i w:val="false"/>
                <w:color w:val="000000"/>
                <w:sz w:val="20"/>
              </w:rPr>
              <w:t>
</w:t>
            </w:r>
            <w:r>
              <w:rPr>
                <w:rFonts w:ascii="Times New Roman"/>
                <w:b w:val="false"/>
                <w:i w:val="false"/>
                <w:color w:val="000000"/>
                <w:sz w:val="20"/>
              </w:rPr>
              <w:t>А.Құнанбаев көш., 8 030601,</w:t>
            </w:r>
            <w:r>
              <w:br/>
            </w:r>
            <w:r>
              <w:rPr>
                <w:rFonts w:ascii="Times New Roman"/>
                <w:b w:val="false"/>
                <w:i w:val="false"/>
                <w:color w:val="000000"/>
                <w:sz w:val="20"/>
              </w:rPr>
              <w:t>
</w:t>
            </w:r>
            <w:r>
              <w:rPr>
                <w:rFonts w:ascii="Times New Roman"/>
                <w:b w:val="false"/>
                <w:i w:val="false"/>
                <w:color w:val="000000"/>
                <w:sz w:val="20"/>
              </w:rPr>
              <w:t xml:space="preserve">Бөрте ауылы, </w:t>
            </w:r>
            <w:r>
              <w:br/>
            </w:r>
            <w:r>
              <w:rPr>
                <w:rFonts w:ascii="Times New Roman"/>
                <w:b w:val="false"/>
                <w:i w:val="false"/>
                <w:color w:val="000000"/>
                <w:sz w:val="20"/>
              </w:rPr>
              <w:t>
</w:t>
            </w:r>
            <w:r>
              <w:rPr>
                <w:rFonts w:ascii="Times New Roman"/>
                <w:b w:val="false"/>
                <w:i w:val="false"/>
                <w:color w:val="000000"/>
                <w:sz w:val="20"/>
              </w:rPr>
              <w:t xml:space="preserve">030616, Шевченко 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Kisilshar@mail.ru</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Родников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а.</w:t>
            </w:r>
            <w:r>
              <w:br/>
            </w:r>
            <w:r>
              <w:rPr>
                <w:rFonts w:ascii="Times New Roman"/>
                <w:b w:val="false"/>
                <w:i w:val="false"/>
                <w:color w:val="000000"/>
                <w:sz w:val="20"/>
              </w:rPr>
              <w:t>
</w:t>
            </w:r>
            <w:r>
              <w:rPr>
                <w:rFonts w:ascii="Times New Roman"/>
                <w:b w:val="false"/>
                <w:i w:val="false"/>
                <w:color w:val="000000"/>
                <w:sz w:val="20"/>
              </w:rPr>
              <w:t>Калиновка а.</w:t>
            </w:r>
            <w:r>
              <w:br/>
            </w:r>
            <w:r>
              <w:rPr>
                <w:rFonts w:ascii="Times New Roman"/>
                <w:b w:val="false"/>
                <w:i w:val="false"/>
                <w:color w:val="000000"/>
                <w:sz w:val="20"/>
              </w:rPr>
              <w:t>
</w:t>
            </w:r>
            <w:r>
              <w:rPr>
                <w:rFonts w:ascii="Times New Roman"/>
                <w:b w:val="false"/>
                <w:i w:val="false"/>
                <w:color w:val="000000"/>
                <w:sz w:val="20"/>
              </w:rPr>
              <w:t>Бұтақ а. Бөрте а.</w:t>
            </w:r>
            <w:r>
              <w:br/>
            </w:r>
            <w:r>
              <w:rPr>
                <w:rFonts w:ascii="Times New Roman"/>
                <w:b w:val="false"/>
                <w:i w:val="false"/>
                <w:color w:val="000000"/>
                <w:sz w:val="20"/>
              </w:rPr>
              <w:t>
</w:t>
            </w:r>
            <w:r>
              <w:rPr>
                <w:rFonts w:ascii="Times New Roman"/>
                <w:b w:val="false"/>
                <w:i w:val="false"/>
                <w:color w:val="000000"/>
                <w:sz w:val="20"/>
              </w:rPr>
              <w:t xml:space="preserve">Еңбекші а. </w:t>
            </w:r>
            <w:r>
              <w:br/>
            </w:r>
            <w:r>
              <w:rPr>
                <w:rFonts w:ascii="Times New Roman"/>
                <w:b w:val="false"/>
                <w:i w:val="false"/>
                <w:color w:val="000000"/>
                <w:sz w:val="20"/>
              </w:rPr>
              <w:t>
</w:t>
            </w:r>
            <w:r>
              <w:rPr>
                <w:rFonts w:ascii="Times New Roman"/>
                <w:b w:val="false"/>
                <w:i w:val="false"/>
                <w:color w:val="000000"/>
                <w:sz w:val="20"/>
              </w:rPr>
              <w:t>Драгомировка ауылы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25-0-24, 25-0-30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030611, Родниковка а. Гоголь көш., 1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Жайсан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а.</w:t>
            </w:r>
            <w:r>
              <w:br/>
            </w:r>
            <w:r>
              <w:rPr>
                <w:rFonts w:ascii="Times New Roman"/>
                <w:b w:val="false"/>
                <w:i w:val="false"/>
                <w:color w:val="000000"/>
                <w:sz w:val="20"/>
              </w:rPr>
              <w:t>
</w:t>
            </w:r>
            <w:r>
              <w:rPr>
                <w:rFonts w:ascii="Times New Roman"/>
                <w:b w:val="false"/>
                <w:i w:val="false"/>
                <w:color w:val="000000"/>
                <w:sz w:val="20"/>
              </w:rPr>
              <w:t>Көкпекті а.</w:t>
            </w:r>
            <w:r>
              <w:br/>
            </w:r>
            <w:r>
              <w:rPr>
                <w:rFonts w:ascii="Times New Roman"/>
                <w:b w:val="false"/>
                <w:i w:val="false"/>
                <w:color w:val="000000"/>
                <w:sz w:val="20"/>
              </w:rPr>
              <w:t>
</w:t>
            </w:r>
            <w:r>
              <w:rPr>
                <w:rFonts w:ascii="Times New Roman"/>
                <w:b w:val="false"/>
                <w:i w:val="false"/>
                <w:color w:val="000000"/>
                <w:sz w:val="20"/>
              </w:rPr>
              <w:t>Хозакөш а.</w:t>
            </w:r>
            <w:r>
              <w:br/>
            </w:r>
            <w:r>
              <w:rPr>
                <w:rFonts w:ascii="Times New Roman"/>
                <w:b w:val="false"/>
                <w:i w:val="false"/>
                <w:color w:val="000000"/>
                <w:sz w:val="20"/>
              </w:rPr>
              <w:t>
</w:t>
            </w:r>
            <w:r>
              <w:rPr>
                <w:rFonts w:ascii="Times New Roman"/>
                <w:b w:val="false"/>
                <w:i w:val="false"/>
                <w:color w:val="000000"/>
                <w:sz w:val="20"/>
              </w:rPr>
              <w:t xml:space="preserve">Жаңатан а. </w:t>
            </w:r>
            <w:r>
              <w:br/>
            </w:r>
            <w:r>
              <w:rPr>
                <w:rFonts w:ascii="Times New Roman"/>
                <w:b w:val="false"/>
                <w:i w:val="false"/>
                <w:color w:val="000000"/>
                <w:sz w:val="20"/>
              </w:rPr>
              <w:t>
</w:t>
            </w:r>
            <w:r>
              <w:rPr>
                <w:rFonts w:ascii="Times New Roman"/>
                <w:b w:val="false"/>
                <w:i w:val="false"/>
                <w:color w:val="000000"/>
                <w:sz w:val="20"/>
              </w:rPr>
              <w:t>33 разъезд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030604</w:t>
            </w:r>
            <w:r>
              <w:br/>
            </w:r>
            <w:r>
              <w:rPr>
                <w:rFonts w:ascii="Times New Roman"/>
                <w:b w:val="false"/>
                <w:i w:val="false"/>
                <w:color w:val="000000"/>
                <w:sz w:val="20"/>
              </w:rPr>
              <w:t>
</w:t>
            </w:r>
            <w:r>
              <w:rPr>
                <w:rFonts w:ascii="Times New Roman"/>
                <w:b w:val="false"/>
                <w:i w:val="false"/>
                <w:color w:val="000000"/>
                <w:sz w:val="20"/>
              </w:rPr>
              <w:t>Жайсаң а.,</w:t>
            </w:r>
            <w:r>
              <w:br/>
            </w:r>
            <w:r>
              <w:rPr>
                <w:rFonts w:ascii="Times New Roman"/>
                <w:b w:val="false"/>
                <w:i w:val="false"/>
                <w:color w:val="000000"/>
                <w:sz w:val="20"/>
              </w:rPr>
              <w:t>
</w:t>
            </w:r>
            <w:r>
              <w:rPr>
                <w:rFonts w:ascii="Times New Roman"/>
                <w:b w:val="false"/>
                <w:i w:val="false"/>
                <w:color w:val="000000"/>
                <w:sz w:val="20"/>
              </w:rPr>
              <w:t xml:space="preserve">Болашақ көш., 45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Хазрет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а.</w:t>
            </w:r>
            <w:r>
              <w:br/>
            </w:r>
            <w:r>
              <w:rPr>
                <w:rFonts w:ascii="Times New Roman"/>
                <w:b w:val="false"/>
                <w:i w:val="false"/>
                <w:color w:val="000000"/>
                <w:sz w:val="20"/>
              </w:rPr>
              <w:t>
</w:t>
            </w:r>
            <w:r>
              <w:rPr>
                <w:rFonts w:ascii="Times New Roman"/>
                <w:b w:val="false"/>
                <w:i w:val="false"/>
                <w:color w:val="000000"/>
                <w:sz w:val="20"/>
              </w:rPr>
              <w:t>Березовка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98-98-40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030 615</w:t>
            </w:r>
            <w:r>
              <w:br/>
            </w:r>
            <w:r>
              <w:rPr>
                <w:rFonts w:ascii="Times New Roman"/>
                <w:b w:val="false"/>
                <w:i w:val="false"/>
                <w:color w:val="000000"/>
                <w:sz w:val="20"/>
              </w:rPr>
              <w:t>
</w:t>
            </w:r>
            <w:r>
              <w:rPr>
                <w:rFonts w:ascii="Times New Roman"/>
                <w:b w:val="false"/>
                <w:i w:val="false"/>
                <w:color w:val="000000"/>
                <w:sz w:val="20"/>
              </w:rPr>
              <w:t xml:space="preserve">Хазрет а., Ленин көш. 2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Shasret_so@mail.ru</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Мәртөк ауданы Хлебодар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ауылы, 37 разъезд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030614</w:t>
            </w:r>
            <w:r>
              <w:br/>
            </w:r>
            <w:r>
              <w:rPr>
                <w:rFonts w:ascii="Times New Roman"/>
                <w:b w:val="false"/>
                <w:i w:val="false"/>
                <w:color w:val="000000"/>
                <w:sz w:val="20"/>
              </w:rPr>
              <w:t>
</w:t>
            </w:r>
            <w:r>
              <w:rPr>
                <w:rFonts w:ascii="Times New Roman"/>
                <w:b w:val="false"/>
                <w:i w:val="false"/>
                <w:color w:val="000000"/>
                <w:sz w:val="20"/>
              </w:rPr>
              <w:t xml:space="preserve">Хлебодаровка а., Жеңіс көш.6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Мұғалжар ауданы Мұғалжар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бекеті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4-0-86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030711</w:t>
            </w:r>
            <w:r>
              <w:br/>
            </w:r>
            <w:r>
              <w:rPr>
                <w:rFonts w:ascii="Times New Roman"/>
                <w:b w:val="false"/>
                <w:i w:val="false"/>
                <w:color w:val="000000"/>
                <w:sz w:val="20"/>
              </w:rPr>
              <w:t>
</w:t>
            </w:r>
            <w:r>
              <w:rPr>
                <w:rFonts w:ascii="Times New Roman"/>
                <w:b w:val="false"/>
                <w:i w:val="false"/>
                <w:color w:val="000000"/>
                <w:sz w:val="20"/>
              </w:rPr>
              <w:t>Тас бекеті 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Akimat711@mail.ru</w:t>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Темір ауданы Шұбарқұдық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 2-31-42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Желтоқсан көш. 5, 030800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Темір ауданы Саркөл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w:t>
            </w:r>
            <w:r>
              <w:br/>
            </w:r>
            <w:r>
              <w:rPr>
                <w:rFonts w:ascii="Times New Roman"/>
                <w:b w:val="false"/>
                <w:i w:val="false"/>
                <w:color w:val="000000"/>
                <w:sz w:val="20"/>
              </w:rPr>
              <w:t>
</w:t>
            </w:r>
            <w:r>
              <w:rPr>
                <w:rFonts w:ascii="Times New Roman"/>
                <w:b w:val="false"/>
                <w:i w:val="false"/>
                <w:color w:val="000000"/>
                <w:sz w:val="20"/>
              </w:rPr>
              <w:t>Құмсай а.</w:t>
            </w:r>
            <w:r>
              <w:br/>
            </w:r>
            <w:r>
              <w:rPr>
                <w:rFonts w:ascii="Times New Roman"/>
                <w:b w:val="false"/>
                <w:i w:val="false"/>
                <w:color w:val="000000"/>
                <w:sz w:val="20"/>
              </w:rPr>
              <w:t>
</w:t>
            </w:r>
            <w:r>
              <w:rPr>
                <w:rFonts w:ascii="Times New Roman"/>
                <w:b w:val="false"/>
                <w:i w:val="false"/>
                <w:color w:val="000000"/>
                <w:sz w:val="20"/>
              </w:rPr>
              <w:t>Башенкөл а.</w:t>
            </w:r>
            <w:r>
              <w:br/>
            </w:r>
            <w:r>
              <w:rPr>
                <w:rFonts w:ascii="Times New Roman"/>
                <w:b w:val="false"/>
                <w:i w:val="false"/>
                <w:color w:val="000000"/>
                <w:sz w:val="20"/>
              </w:rPr>
              <w:t>
</w:t>
            </w:r>
            <w:r>
              <w:rPr>
                <w:rFonts w:ascii="Times New Roman"/>
                <w:b w:val="false"/>
                <w:i w:val="false"/>
                <w:color w:val="000000"/>
                <w:sz w:val="20"/>
              </w:rPr>
              <w:t>Қопа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2-71-76, 2-74-46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w:t>
            </w:r>
            <w:r>
              <w:rPr>
                <w:rFonts w:ascii="Times New Roman"/>
                <w:b w:val="false"/>
                <w:i w:val="false"/>
                <w:color w:val="000000"/>
                <w:sz w:val="20"/>
              </w:rPr>
              <w:t>Саркөл ауылы, 030811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Темір ауданы Ақжар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8(71336)-38-3-74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ауылы 031112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Абай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w:t>
            </w:r>
            <w:r>
              <w:br/>
            </w:r>
            <w:r>
              <w:rPr>
                <w:rFonts w:ascii="Times New Roman"/>
                <w:b w:val="false"/>
                <w:i w:val="false"/>
                <w:color w:val="000000"/>
                <w:sz w:val="20"/>
              </w:rPr>
              <w:t>
</w:t>
            </w:r>
            <w:r>
              <w:rPr>
                <w:rFonts w:ascii="Times New Roman"/>
                <w:b w:val="false"/>
                <w:i w:val="false"/>
                <w:color w:val="000000"/>
                <w:sz w:val="20"/>
              </w:rPr>
              <w:t>Матвеевка а.</w:t>
            </w:r>
            <w:r>
              <w:br/>
            </w:r>
            <w:r>
              <w:rPr>
                <w:rFonts w:ascii="Times New Roman"/>
                <w:b w:val="false"/>
                <w:i w:val="false"/>
                <w:color w:val="000000"/>
                <w:sz w:val="20"/>
              </w:rPr>
              <w:t>
</w:t>
            </w:r>
            <w:r>
              <w:rPr>
                <w:rFonts w:ascii="Times New Roman"/>
                <w:b w:val="false"/>
                <w:i w:val="false"/>
                <w:color w:val="000000"/>
                <w:sz w:val="20"/>
              </w:rPr>
              <w:t>Тассай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78-2-22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031117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Аққұдық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w:t>
            </w:r>
            <w:r>
              <w:br/>
            </w:r>
            <w:r>
              <w:rPr>
                <w:rFonts w:ascii="Times New Roman"/>
                <w:b w:val="false"/>
                <w:i w:val="false"/>
                <w:color w:val="000000"/>
                <w:sz w:val="20"/>
              </w:rPr>
              <w:t>
</w:t>
            </w:r>
            <w:r>
              <w:rPr>
                <w:rFonts w:ascii="Times New Roman"/>
                <w:b w:val="false"/>
                <w:i w:val="false"/>
                <w:color w:val="000000"/>
                <w:sz w:val="20"/>
              </w:rPr>
              <w:t>Хатынадык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78-0-02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ауылы 031106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Бөгетсай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а.</w:t>
            </w:r>
            <w:r>
              <w:br/>
            </w:r>
            <w:r>
              <w:rPr>
                <w:rFonts w:ascii="Times New Roman"/>
                <w:b w:val="false"/>
                <w:i w:val="false"/>
                <w:color w:val="000000"/>
                <w:sz w:val="20"/>
              </w:rPr>
              <w:t>
</w:t>
            </w:r>
            <w:r>
              <w:rPr>
                <w:rFonts w:ascii="Times New Roman"/>
                <w:b w:val="false"/>
                <w:i w:val="false"/>
                <w:color w:val="000000"/>
                <w:sz w:val="20"/>
              </w:rPr>
              <w:t>Талдыбкөшак ауылы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47-0-30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ауылы 031103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Дон ауылдық округі әкімшілігінің аппараты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ауылы,</w:t>
            </w:r>
            <w:r>
              <w:br/>
            </w:r>
            <w:r>
              <w:rPr>
                <w:rFonts w:ascii="Times New Roman"/>
                <w:b w:val="false"/>
                <w:i w:val="false"/>
                <w:color w:val="000000"/>
                <w:sz w:val="20"/>
              </w:rPr>
              <w:t>
</w:t>
            </w:r>
            <w:r>
              <w:rPr>
                <w:rFonts w:ascii="Times New Roman"/>
                <w:b w:val="false"/>
                <w:i w:val="false"/>
                <w:color w:val="000000"/>
                <w:sz w:val="20"/>
              </w:rPr>
              <w:t>Қызылжар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41-1-41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ауылы 031102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Құдықсай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а.</w:t>
            </w:r>
            <w:r>
              <w:br/>
            </w:r>
            <w:r>
              <w:rPr>
                <w:rFonts w:ascii="Times New Roman"/>
                <w:b w:val="false"/>
                <w:i w:val="false"/>
                <w:color w:val="000000"/>
                <w:sz w:val="20"/>
              </w:rPr>
              <w:t>
</w:t>
            </w:r>
            <w:r>
              <w:rPr>
                <w:rFonts w:ascii="Times New Roman"/>
                <w:b w:val="false"/>
                <w:i w:val="false"/>
                <w:color w:val="000000"/>
                <w:sz w:val="20"/>
              </w:rPr>
              <w:t>Кеной а.</w:t>
            </w:r>
            <w:r>
              <w:br/>
            </w:r>
            <w:r>
              <w:rPr>
                <w:rFonts w:ascii="Times New Roman"/>
                <w:b w:val="false"/>
                <w:i w:val="false"/>
                <w:color w:val="000000"/>
                <w:sz w:val="20"/>
              </w:rPr>
              <w:t>
</w:t>
            </w:r>
            <w:r>
              <w:rPr>
                <w:rFonts w:ascii="Times New Roman"/>
                <w:b w:val="false"/>
                <w:i w:val="false"/>
                <w:color w:val="000000"/>
                <w:sz w:val="20"/>
              </w:rPr>
              <w:t>Жолман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77-5-68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Құдұқсай ауылы 031107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Көктау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ауылы,</w:t>
            </w:r>
            <w:r>
              <w:br/>
            </w:r>
            <w:r>
              <w:rPr>
                <w:rFonts w:ascii="Times New Roman"/>
                <w:b w:val="false"/>
                <w:i w:val="false"/>
                <w:color w:val="000000"/>
                <w:sz w:val="20"/>
              </w:rPr>
              <w:t>
</w:t>
            </w:r>
            <w:r>
              <w:rPr>
                <w:rFonts w:ascii="Times New Roman"/>
                <w:b w:val="false"/>
                <w:i w:val="false"/>
                <w:color w:val="000000"/>
                <w:sz w:val="20"/>
              </w:rPr>
              <w:t>Қарабаз ауылы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43-0-10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ауылы 031104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Қопа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46-4-71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ауылы 031105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Көктөбе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w:t>
            </w:r>
            <w:r>
              <w:br/>
            </w:r>
            <w:r>
              <w:rPr>
                <w:rFonts w:ascii="Times New Roman"/>
                <w:b w:val="false"/>
                <w:i w:val="false"/>
                <w:color w:val="000000"/>
                <w:sz w:val="20"/>
              </w:rPr>
              <w:t>
</w:t>
            </w:r>
            <w:r>
              <w:rPr>
                <w:rFonts w:ascii="Times New Roman"/>
                <w:b w:val="false"/>
                <w:i w:val="false"/>
                <w:color w:val="000000"/>
                <w:sz w:val="20"/>
              </w:rPr>
              <w:t>Кокуй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77-2-75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031108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Қызылсу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а.</w:t>
            </w:r>
            <w:r>
              <w:br/>
            </w:r>
            <w:r>
              <w:rPr>
                <w:rFonts w:ascii="Times New Roman"/>
                <w:b w:val="false"/>
                <w:i w:val="false"/>
                <w:color w:val="000000"/>
                <w:sz w:val="20"/>
              </w:rPr>
              <w:t>
</w:t>
            </w:r>
            <w:r>
              <w:rPr>
                <w:rFonts w:ascii="Times New Roman"/>
                <w:b w:val="false"/>
                <w:i w:val="false"/>
                <w:color w:val="000000"/>
                <w:sz w:val="20"/>
              </w:rPr>
              <w:t>Еңбекші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78-0-04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ауылы 031111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Никельтау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78-0-01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ауылы 031109</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Табантал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а. Қоптағай а.</w:t>
            </w:r>
            <w:r>
              <w:br/>
            </w:r>
            <w:r>
              <w:rPr>
                <w:rFonts w:ascii="Times New Roman"/>
                <w:b w:val="false"/>
                <w:i w:val="false"/>
                <w:color w:val="000000"/>
                <w:sz w:val="20"/>
              </w:rPr>
              <w:t>
</w:t>
            </w:r>
            <w:r>
              <w:rPr>
                <w:rFonts w:ascii="Times New Roman"/>
                <w:b w:val="false"/>
                <w:i w:val="false"/>
                <w:color w:val="000000"/>
                <w:sz w:val="20"/>
              </w:rPr>
              <w:t>Жайлаусай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8(71330) 2-23-10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ауылы 031118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Тассай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w:t>
            </w:r>
            <w:r>
              <w:br/>
            </w:r>
            <w:r>
              <w:rPr>
                <w:rFonts w:ascii="Times New Roman"/>
                <w:b w:val="false"/>
                <w:i w:val="false"/>
                <w:color w:val="000000"/>
                <w:sz w:val="20"/>
              </w:rPr>
              <w:t>
</w:t>
            </w:r>
            <w:r>
              <w:rPr>
                <w:rFonts w:ascii="Times New Roman"/>
                <w:b w:val="false"/>
                <w:i w:val="false"/>
                <w:color w:val="000000"/>
                <w:sz w:val="20"/>
              </w:rPr>
              <w:t>Уйтас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38-3-61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 031120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Хромтау ауданы Тасөткел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Тасоткел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8(71330) 2-30-60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ауылы 031119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Шалқар ауданы Қауылжыр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Қайдауыл 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Қайдауыл стансасы 021214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Шалқар ауданы Тоғыз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 68</w:t>
            </w:r>
            <w:r>
              <w:br/>
            </w:r>
            <w:r>
              <w:rPr>
                <w:rFonts w:ascii="Times New Roman"/>
                <w:b w:val="false"/>
                <w:i w:val="false"/>
                <w:color w:val="000000"/>
                <w:sz w:val="20"/>
              </w:rPr>
              <w:t>
</w:t>
            </w:r>
            <w:r>
              <w:rPr>
                <w:rFonts w:ascii="Times New Roman"/>
                <w:b w:val="false"/>
                <w:i w:val="false"/>
                <w:color w:val="000000"/>
                <w:sz w:val="20"/>
              </w:rPr>
              <w:t>Раз. № 69</w:t>
            </w:r>
            <w:r>
              <w:br/>
            </w:r>
            <w:r>
              <w:rPr>
                <w:rFonts w:ascii="Times New Roman"/>
                <w:b w:val="false"/>
                <w:i w:val="false"/>
                <w:color w:val="000000"/>
                <w:sz w:val="20"/>
              </w:rPr>
              <w:t>
</w:t>
            </w:r>
            <w:r>
              <w:rPr>
                <w:rFonts w:ascii="Times New Roman"/>
                <w:b w:val="false"/>
                <w:i w:val="false"/>
                <w:color w:val="000000"/>
                <w:sz w:val="20"/>
              </w:rPr>
              <w:t>Раз. № 66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4-40-10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стансасы 031215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Шалқар ауданы Базой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Қосқақ а.</w:t>
            </w:r>
            <w:r>
              <w:br/>
            </w:r>
            <w:r>
              <w:rPr>
                <w:rFonts w:ascii="Times New Roman"/>
                <w:b w:val="false"/>
                <w:i w:val="false"/>
                <w:color w:val="000000"/>
                <w:sz w:val="20"/>
              </w:rPr>
              <w:t>
</w:t>
            </w:r>
            <w:r>
              <w:rPr>
                <w:rFonts w:ascii="Times New Roman"/>
                <w:b w:val="false"/>
                <w:i w:val="false"/>
                <w:color w:val="000000"/>
                <w:sz w:val="20"/>
              </w:rPr>
              <w:t>Южный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6-25-21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ауылы 031209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Ақтөбе қаласы Қарғалы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 а.</w:t>
            </w:r>
            <w:r>
              <w:br/>
            </w:r>
            <w:r>
              <w:rPr>
                <w:rFonts w:ascii="Times New Roman"/>
                <w:b w:val="false"/>
                <w:i w:val="false"/>
                <w:color w:val="000000"/>
                <w:sz w:val="20"/>
              </w:rPr>
              <w:t>
</w:t>
            </w:r>
            <w:r>
              <w:rPr>
                <w:rFonts w:ascii="Times New Roman"/>
                <w:b w:val="false"/>
                <w:i w:val="false"/>
                <w:color w:val="000000"/>
                <w:sz w:val="20"/>
              </w:rPr>
              <w:t>Питомник а.</w:t>
            </w:r>
            <w:r>
              <w:br/>
            </w:r>
            <w:r>
              <w:rPr>
                <w:rFonts w:ascii="Times New Roman"/>
                <w:b w:val="false"/>
                <w:i w:val="false"/>
                <w:color w:val="000000"/>
                <w:sz w:val="20"/>
              </w:rPr>
              <w:t>
</w:t>
            </w:r>
            <w:r>
              <w:rPr>
                <w:rFonts w:ascii="Times New Roman"/>
                <w:b w:val="false"/>
                <w:i w:val="false"/>
                <w:color w:val="000000"/>
                <w:sz w:val="20"/>
              </w:rPr>
              <w:t>Жомарт а.</w:t>
            </w:r>
            <w:r>
              <w:br/>
            </w:r>
            <w:r>
              <w:rPr>
                <w:rFonts w:ascii="Times New Roman"/>
                <w:b w:val="false"/>
                <w:i w:val="false"/>
                <w:color w:val="000000"/>
                <w:sz w:val="20"/>
              </w:rPr>
              <w:t>
</w:t>
            </w:r>
            <w:r>
              <w:rPr>
                <w:rFonts w:ascii="Times New Roman"/>
                <w:b w:val="false"/>
                <w:i w:val="false"/>
                <w:color w:val="000000"/>
                <w:sz w:val="20"/>
              </w:rPr>
              <w:t>Акжар-2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 99-60-15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030013 Ақтөбе қ., Қарғалы а., Сатпаев көш, 10а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Ақтөбе қаласы Қорайлы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 39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8(7132)- 98-01-30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030043 Ақтөбе қ., Құрайлы а., Жеңіс көш, 47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Ақтөбе қаласы Благодар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 ауылы,</w:t>
            </w:r>
            <w:r>
              <w:br/>
            </w:r>
            <w:r>
              <w:rPr>
                <w:rFonts w:ascii="Times New Roman"/>
                <w:b w:val="false"/>
                <w:i w:val="false"/>
                <w:color w:val="000000"/>
                <w:sz w:val="20"/>
              </w:rPr>
              <w:t>
</w:t>
            </w:r>
            <w:r>
              <w:rPr>
                <w:rFonts w:ascii="Times New Roman"/>
                <w:b w:val="false"/>
                <w:i w:val="false"/>
                <w:color w:val="000000"/>
                <w:sz w:val="20"/>
              </w:rPr>
              <w:t>Белогорский карьер комплекс,</w:t>
            </w:r>
            <w:r>
              <w:br/>
            </w:r>
            <w:r>
              <w:rPr>
                <w:rFonts w:ascii="Times New Roman"/>
                <w:b w:val="false"/>
                <w:i w:val="false"/>
                <w:color w:val="000000"/>
                <w:sz w:val="20"/>
              </w:rPr>
              <w:t>
</w:t>
            </w:r>
            <w:r>
              <w:rPr>
                <w:rFonts w:ascii="Times New Roman"/>
                <w:b w:val="false"/>
                <w:i w:val="false"/>
                <w:color w:val="000000"/>
                <w:sz w:val="20"/>
              </w:rPr>
              <w:t>Шиелісай а.</w:t>
            </w:r>
            <w:r>
              <w:br/>
            </w:r>
            <w:r>
              <w:rPr>
                <w:rFonts w:ascii="Times New Roman"/>
                <w:b w:val="false"/>
                <w:i w:val="false"/>
                <w:color w:val="000000"/>
                <w:sz w:val="20"/>
              </w:rPr>
              <w:t>
</w:t>
            </w:r>
            <w:r>
              <w:rPr>
                <w:rFonts w:ascii="Times New Roman"/>
                <w:b w:val="false"/>
                <w:i w:val="false"/>
                <w:color w:val="000000"/>
                <w:sz w:val="20"/>
              </w:rPr>
              <w:t>Украинка а.</w:t>
            </w:r>
            <w:r>
              <w:br/>
            </w:r>
            <w:r>
              <w:rPr>
                <w:rFonts w:ascii="Times New Roman"/>
                <w:b w:val="false"/>
                <w:i w:val="false"/>
                <w:color w:val="000000"/>
                <w:sz w:val="20"/>
              </w:rPr>
              <w:t>
</w:t>
            </w:r>
            <w:r>
              <w:rPr>
                <w:rFonts w:ascii="Times New Roman"/>
                <w:b w:val="false"/>
                <w:i w:val="false"/>
                <w:color w:val="000000"/>
                <w:sz w:val="20"/>
              </w:rPr>
              <w:t>Солнечный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1030014</w:t>
            </w:r>
            <w:r>
              <w:br/>
            </w:r>
            <w:r>
              <w:rPr>
                <w:rFonts w:ascii="Times New Roman"/>
                <w:b w:val="false"/>
                <w:i w:val="false"/>
                <w:color w:val="000000"/>
                <w:sz w:val="20"/>
              </w:rPr>
              <w:t>
</w:t>
            </w: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К.Нокин ауылы, Бейбітшілік көш. 37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Ақтөбе қаласы Сазды ауылдық округі әкімшілігінің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ауылы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 99-17-77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003321 Ақтөбе қ. Сазды ауылы, Бейбітшілік көш.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63"/>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63"/>
    <w:p>
      <w:pPr>
        <w:spacing w:after="0"/>
        <w:ind w:left="0"/>
        <w:jc w:val="left"/>
      </w:pPr>
      <w:r>
        <w:rPr>
          <w:rFonts w:ascii="Times New Roman"/>
          <w:b/>
          <w:i w:val="false"/>
          <w:color w:val="000000"/>
        </w:rPr>
        <w:t xml:space="preserve"> Тұтынушының құжатын алғаны туралы қолхат </w:t>
      </w:r>
    </w:p>
    <w:p>
      <w:pPr>
        <w:spacing w:after="0"/>
        <w:ind w:left="0"/>
        <w:jc w:val="both"/>
      </w:pPr>
      <w:r>
        <w:rPr>
          <w:rFonts w:ascii="Times New Roman"/>
          <w:b w:val="false"/>
          <w:i w:val="false"/>
          <w:color w:val="000000"/>
          <w:sz w:val="28"/>
        </w:rPr>
        <w:t>      Ауыл (село), ауылдық (селолық) округінің әкімдігі</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Елді мекеннің, аудан, облыс атауы </w:t>
      </w:r>
    </w:p>
    <w:p>
      <w:pPr>
        <w:spacing w:after="0"/>
        <w:ind w:left="0"/>
        <w:jc w:val="both"/>
      </w:pPr>
      <w:r>
        <w:rPr>
          <w:rFonts w:ascii="Times New Roman"/>
          <w:b w:val="false"/>
          <w:i w:val="false"/>
          <w:color w:val="000000"/>
          <w:sz w:val="28"/>
        </w:rPr>
        <w:t>      № _________құжат қабылдау туралы қолхат </w:t>
      </w:r>
    </w:p>
    <w:p>
      <w:pPr>
        <w:spacing w:after="0"/>
        <w:ind w:left="0"/>
        <w:jc w:val="both"/>
      </w:pPr>
      <w:r>
        <w:rPr>
          <w:rFonts w:ascii="Times New Roman"/>
          <w:b w:val="false"/>
          <w:i w:val="false"/>
          <w:color w:val="000000"/>
          <w:sz w:val="28"/>
        </w:rPr>
        <w:t>_________________________________келесі құжаттар қабылданды:</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Тууы туралы куәліктің көшірмесі(жеке куәлік) кімнен__________ N ________ берілді____________________________</w:t>
      </w:r>
    </w:p>
    <w:p>
      <w:pPr>
        <w:spacing w:after="0"/>
        <w:ind w:left="0"/>
        <w:jc w:val="both"/>
      </w:pPr>
      <w:r>
        <w:rPr>
          <w:rFonts w:ascii="Times New Roman"/>
          <w:b w:val="false"/>
          <w:i w:val="false"/>
          <w:color w:val="000000"/>
          <w:sz w:val="28"/>
        </w:rPr>
        <w:t>      3. оқу орнынан анықтама </w:t>
      </w:r>
    </w:p>
    <w:p>
      <w:pPr>
        <w:spacing w:after="0"/>
        <w:ind w:left="0"/>
        <w:jc w:val="both"/>
      </w:pPr>
      <w:r>
        <w:rPr>
          <w:rFonts w:ascii="Times New Roman"/>
          <w:b w:val="false"/>
          <w:i w:val="false"/>
          <w:color w:val="000000"/>
          <w:sz w:val="28"/>
        </w:rPr>
        <w:t>      Қабылдаған әкімшілік маманы _____________ (қолы) </w:t>
      </w:r>
    </w:p>
    <w:p>
      <w:pPr>
        <w:spacing w:after="0"/>
        <w:ind w:left="0"/>
        <w:jc w:val="both"/>
      </w:pPr>
      <w:r>
        <w:rPr>
          <w:rFonts w:ascii="Times New Roman"/>
          <w:b w:val="false"/>
          <w:i w:val="false"/>
          <w:color w:val="000000"/>
          <w:sz w:val="28"/>
        </w:rPr>
        <w:t>      "__" _____________ 20__ ж. </w:t>
      </w:r>
      <w:r>
        <w:br/>
      </w:r>
      <w:r>
        <w:rPr>
          <w:rFonts w:ascii="Times New Roman"/>
          <w:b w:val="false"/>
          <w:i w:val="false"/>
          <w:color w:val="000000"/>
          <w:sz w:val="28"/>
        </w:rPr>
        <w:t>
 </w:t>
      </w:r>
    </w:p>
    <w:bookmarkStart w:name="z218" w:id="64"/>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64"/>
    <w:p>
      <w:pPr>
        <w:spacing w:after="0"/>
        <w:ind w:left="0"/>
        <w:jc w:val="both"/>
      </w:pPr>
      <w:r>
        <w:rPr>
          <w:rFonts w:ascii="Times New Roman"/>
          <w:b w:val="false"/>
          <w:i w:val="false"/>
          <w:color w:val="000000"/>
          <w:sz w:val="28"/>
        </w:rPr>
        <w:t>Жалпы білім беретін білім беру ұйымына және қайта үйге тегін тасымалдауды қамтамасыз етілетін оқушылар мен тәрбиеленушілердің тізімге енгізілуі туралы анықтама үлгісі</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______________________________________________________берілді</w:t>
      </w:r>
    </w:p>
    <w:p>
      <w:pPr>
        <w:spacing w:after="0"/>
        <w:ind w:left="0"/>
        <w:jc w:val="both"/>
      </w:pPr>
      <w:r>
        <w:rPr>
          <w:rFonts w:ascii="Times New Roman"/>
          <w:b w:val="false"/>
          <w:i w:val="false"/>
          <w:color w:val="000000"/>
          <w:sz w:val="28"/>
        </w:rPr>
        <w:t>      (білім алушы немесе тәрбиеленушінің аты-жөні)</w:t>
      </w:r>
    </w:p>
    <w:p>
      <w:pPr>
        <w:spacing w:after="0"/>
        <w:ind w:left="0"/>
        <w:jc w:val="both"/>
      </w:pPr>
      <w:r>
        <w:rPr>
          <w:rFonts w:ascii="Times New Roman"/>
          <w:b w:val="false"/>
          <w:i w:val="false"/>
          <w:color w:val="000000"/>
          <w:sz w:val="28"/>
        </w:rPr>
        <w:t xml:space="preserve">Ол №_______________ мектепке тегін жеткізу мен үйге қайтуды қамтамасыз етілген білім алушылар мен тәрбиеленушілердің тізіміне енгізілді. (мектеп атауы) </w:t>
      </w:r>
    </w:p>
    <w:p>
      <w:pPr>
        <w:spacing w:after="0"/>
        <w:ind w:left="0"/>
        <w:jc w:val="both"/>
      </w:pPr>
      <w:r>
        <w:rPr>
          <w:rFonts w:ascii="Times New Roman"/>
          <w:b w:val="false"/>
          <w:i w:val="false"/>
          <w:color w:val="000000"/>
          <w:sz w:val="28"/>
        </w:rPr>
        <w:t>      Анықтама оқу жылы бойына жарамды.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(село), ауылдық(селолық) округ әкімі </w:t>
      </w:r>
    </w:p>
    <w:p>
      <w:pPr>
        <w:spacing w:after="0"/>
        <w:ind w:left="0"/>
        <w:jc w:val="both"/>
      </w:pPr>
      <w:r>
        <w:rPr>
          <w:rFonts w:ascii="Times New Roman"/>
          <w:b w:val="false"/>
          <w:i w:val="false"/>
          <w:color w:val="000000"/>
          <w:sz w:val="28"/>
        </w:rPr>
        <w:t xml:space="preserve">      Аты-жөні _________________ (аты-жөні мен қолы)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(елді-мекен атауы)      </w:t>
      </w:r>
    </w:p>
    <w:p>
      <w:pPr>
        <w:spacing w:after="0"/>
        <w:ind w:left="0"/>
        <w:jc w:val="both"/>
      </w:pPr>
      <w:r>
        <w:rPr>
          <w:rFonts w:ascii="Times New Roman"/>
          <w:b w:val="false"/>
          <w:i w:val="false"/>
          <w:color w:val="000000"/>
          <w:sz w:val="28"/>
        </w:rPr>
        <w:t>      М.О. </w:t>
      </w:r>
    </w:p>
    <w:bookmarkStart w:name="z219" w:id="65"/>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65"/>
    <w:p>
      <w:pPr>
        <w:spacing w:after="0"/>
        <w:ind w:left="0"/>
        <w:jc w:val="both"/>
      </w:pPr>
      <w:r>
        <w:rPr>
          <w:rFonts w:ascii="Times New Roman"/>
          <w:b w:val="false"/>
          <w:i w:val="false"/>
          <w:color w:val="000000"/>
          <w:sz w:val="28"/>
        </w:rPr>
        <w:t>Жалпы білім беретін білім беру ұйымына және қайта үйге тегін тасымалдауды қамтамасыз етілген балалардың тізімі енгізілген анықтама есебі кітабының үлгісі</w:t>
      </w:r>
    </w:p>
    <w:p>
      <w:pPr>
        <w:spacing w:after="0"/>
        <w:ind w:left="0"/>
        <w:jc w:val="both"/>
      </w:pPr>
      <w:r>
        <w:rPr>
          <w:rFonts w:ascii="Times New Roman"/>
          <w:b w:val="false"/>
          <w:i w:val="false"/>
          <w:color w:val="000000"/>
          <w:sz w:val="28"/>
        </w:rPr>
        <w:t>Село (ауыл), ауылдық (селолық) округ әкімшілігі</w:t>
      </w:r>
      <w:r>
        <w:br/>
      </w:r>
      <w:r>
        <w:rPr>
          <w:rFonts w:ascii="Times New Roman"/>
          <w:b w:val="false"/>
          <w:i w:val="false"/>
          <w:color w:val="000000"/>
          <w:sz w:val="28"/>
        </w:rPr>
        <w:t>
_____________________</w:t>
      </w:r>
      <w:r>
        <w:br/>
      </w:r>
      <w:r>
        <w:rPr>
          <w:rFonts w:ascii="Times New Roman"/>
          <w:b w:val="false"/>
          <w:i w:val="false"/>
          <w:color w:val="000000"/>
          <w:sz w:val="28"/>
        </w:rPr>
        <w:t>
(елді- мекен, аудан, облыс атауы)</w:t>
      </w:r>
      <w:r>
        <w:br/>
      </w:r>
      <w:r>
        <w:rPr>
          <w:rFonts w:ascii="Times New Roman"/>
          <w:b w:val="false"/>
          <w:i w:val="false"/>
          <w:color w:val="000000"/>
          <w:sz w:val="28"/>
        </w:rPr>
        <w:t>
 </w:t>
      </w:r>
    </w:p>
    <w:p>
      <w:pPr>
        <w:spacing w:after="0"/>
        <w:ind w:left="0"/>
        <w:jc w:val="both"/>
      </w:pPr>
      <w:r>
        <w:rPr>
          <w:rFonts w:ascii="Times New Roman"/>
          <w:b/>
          <w:i w:val="false"/>
          <w:color w:val="000000"/>
          <w:sz w:val="28"/>
        </w:rPr>
        <w:t>Анықтамаларды есепке алу кітабы</w:t>
      </w:r>
    </w:p>
    <w:p>
      <w:pPr>
        <w:spacing w:after="0"/>
        <w:ind w:left="0"/>
        <w:jc w:val="both"/>
      </w:pPr>
      <w:r>
        <w:rPr>
          <w:rFonts w:ascii="Times New Roman"/>
          <w:b w:val="false"/>
          <w:i w:val="false"/>
          <w:color w:val="000000"/>
          <w:sz w:val="28"/>
        </w:rPr>
        <w:t>Кітап__________жылы басталды</w:t>
      </w:r>
    </w:p>
    <w:p>
      <w:pPr>
        <w:spacing w:after="0"/>
        <w:ind w:left="0"/>
        <w:jc w:val="both"/>
      </w:pPr>
      <w:r>
        <w:rPr>
          <w:rFonts w:ascii="Times New Roman"/>
          <w:b w:val="false"/>
          <w:i w:val="false"/>
          <w:color w:val="000000"/>
          <w:sz w:val="28"/>
        </w:rPr>
        <w:t>Кітап__________жылы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890"/>
        <w:gridCol w:w="4258"/>
        <w:gridCol w:w="3916"/>
        <w:gridCol w:w="270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аты-жөні</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берген лауазымды адамның аты-жөні, қолы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аты-жөні, қолы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анықтаманы есепке алу кітабы көшірмеленеді, тігіледі және әкімшіліктің қолы мен мөрі қойылады. </w:t>
      </w:r>
    </w:p>
    <w:p>
      <w:pPr>
        <w:spacing w:after="0"/>
        <w:ind w:left="0"/>
        <w:jc w:val="both"/>
      </w:pPr>
      <w:r>
        <w:rPr>
          <w:rFonts w:ascii="Times New Roman"/>
          <w:b w:val="false"/>
          <w:i w:val="false"/>
          <w:color w:val="000000"/>
          <w:sz w:val="28"/>
        </w:rPr>
        <w:t>____________________________________________________ </w:t>
      </w:r>
      <w:r>
        <w:br/>
      </w:r>
      <w:r>
        <w:rPr>
          <w:rFonts w:ascii="Times New Roman"/>
          <w:b w:val="false"/>
          <w:i w:val="false"/>
          <w:color w:val="000000"/>
          <w:sz w:val="28"/>
        </w:rPr>
        <w:t>
 </w:t>
      </w:r>
    </w:p>
    <w:bookmarkStart w:name="z220" w:id="66"/>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66"/>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Уәкілетті органның кеңсе қызметкері (ҚФБ 1):</w:t>
      </w:r>
      <w:r>
        <w:br/>
      </w:r>
      <w:r>
        <w:rPr>
          <w:rFonts w:ascii="Times New Roman"/>
          <w:b w:val="false"/>
          <w:i w:val="false"/>
          <w:color w:val="000000"/>
          <w:sz w:val="28"/>
        </w:rPr>
        <w:t>
      1) құжаттарды қабылдайды және тіркейді, уәкілетті органның басшысына ұсынады;</w:t>
      </w:r>
    </w:p>
    <w:p>
      <w:pPr>
        <w:spacing w:after="0"/>
        <w:ind w:left="0"/>
        <w:jc w:val="both"/>
      </w:pPr>
      <w:r>
        <w:rPr>
          <w:rFonts w:ascii="Times New Roman"/>
          <w:b w:val="false"/>
          <w:i w:val="false"/>
          <w:color w:val="000000"/>
          <w:sz w:val="28"/>
        </w:rPr>
        <w:t>      Уәкілетті органның басшысы (ҚФБ 2):</w:t>
      </w:r>
      <w:r>
        <w:br/>
      </w:r>
      <w:r>
        <w:rPr>
          <w:rFonts w:ascii="Times New Roman"/>
          <w:b w:val="false"/>
          <w:i w:val="false"/>
          <w:color w:val="000000"/>
          <w:sz w:val="28"/>
        </w:rPr>
        <w:t xml:space="preserve">
      1) қарайды, рұқсат беру немесе бас тарту туралы шешім қабылдайды; орындау үшін уәкілетті органның қызметкеріне жолдайды; </w:t>
      </w:r>
    </w:p>
    <w:p>
      <w:pPr>
        <w:spacing w:after="0"/>
        <w:ind w:left="0"/>
        <w:jc w:val="both"/>
      </w:pPr>
      <w:r>
        <w:rPr>
          <w:rFonts w:ascii="Times New Roman"/>
          <w:b w:val="false"/>
          <w:i w:val="false"/>
          <w:color w:val="000000"/>
          <w:sz w:val="28"/>
        </w:rPr>
        <w:t>      Уәкілетті органның қызметкері (ҚФБ 3):</w:t>
      </w:r>
      <w:r>
        <w:br/>
      </w:r>
      <w:r>
        <w:rPr>
          <w:rFonts w:ascii="Times New Roman"/>
          <w:b w:val="false"/>
          <w:i w:val="false"/>
          <w:color w:val="000000"/>
          <w:sz w:val="28"/>
        </w:rPr>
        <w:t>
      1) құжаттардың толық болуын тексереді;</w:t>
      </w:r>
      <w:r>
        <w:br/>
      </w:r>
      <w:r>
        <w:rPr>
          <w:rFonts w:ascii="Times New Roman"/>
          <w:b w:val="false"/>
          <w:i w:val="false"/>
          <w:color w:val="000000"/>
          <w:sz w:val="28"/>
        </w:rPr>
        <w:t>
      2) тасымалдауды қамтамасыз ететін анықтаманы немесе бас тарту туралы шешімді рәсімдейді және ұсынады, жалпы білім беретін білім беру ұйымына және қайта үйге тегін тасымалдаумен қамтамасыз етілген балалардың тізіміне мәліметтер енгізіп, жеке есепке алу карточкасын жүргізеді. </w:t>
      </w:r>
    </w:p>
    <w:bookmarkStart w:name="z221" w:id="67"/>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67"/>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356"/>
        <w:gridCol w:w="2544"/>
        <w:gridCol w:w="5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ағыны)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уәкілетті органның басшысына ұсынады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бұрыштама салады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тексереді, тасымалдауды қамтамасыз ететін анықтаманы немесе бас тарту туралы шешімді рәсімдейді және ұсынады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қызметкеріне жолдайды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білім беру ұйымына және қайта үйге тегін тасымалдаумен қамтамасыз етілген балалардың тізіміне мәліметтер енгізіп, жеке есепке алу карточкасын жүргізеді.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3128"/>
        <w:gridCol w:w="5658"/>
      </w:tblGrid>
      <w:tr>
        <w:trPr>
          <w:trHeight w:val="4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уәкілетті органның басшысына ұсынады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Құжаттарды қарайды, бұрыштама салады</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құжаттардың толық болуын тексереді, тасымалдауды қамтамасыз ететін анықтаманы рәсімдейді және ұсынады</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әрекет</w:t>
            </w:r>
          </w:p>
          <w:p>
            <w:pPr>
              <w:spacing w:after="20"/>
              <w:ind w:left="20"/>
              <w:jc w:val="both"/>
            </w:pPr>
            <w:r>
              <w:rPr>
                <w:rFonts w:ascii="Times New Roman"/>
                <w:b w:val="false"/>
                <w:i w:val="false"/>
                <w:color w:val="000000"/>
                <w:sz w:val="20"/>
              </w:rPr>
              <w:t>Уәкілетті органның басшысына ұсыну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Уәкілетті органның қызметкеріне жолдайды</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Анықтаманы ұсыну, ақысыз тасымалмен қамтамасыз етілген балалардың тізіміне мәліметтер енгізеді</w:t>
            </w:r>
          </w:p>
        </w:tc>
      </w:tr>
    </w:tbl>
    <w:p>
      <w:pPr>
        <w:spacing w:after="0"/>
        <w:ind w:left="0"/>
        <w:jc w:val="left"/>
      </w:pPr>
      <w:r>
        <w:rPr>
          <w:rFonts w:ascii="Times New Roman"/>
          <w:b/>
          <w:i w:val="false"/>
          <w:color w:val="000000"/>
        </w:rPr>
        <w:t xml:space="preserve"> 3 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3755"/>
        <w:gridCol w:w="5031"/>
      </w:tblGrid>
      <w:tr>
        <w:trPr>
          <w:trHeight w:val="40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уәкілетті органның басшысына ұсынады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Құжаттарды қарайды, бұрыштама салады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құжаттардың толық болуын тексереді, бас тарту туралы анықтаманы рәсімдейді және ұсынады</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әрекет</w:t>
            </w:r>
          </w:p>
          <w:p>
            <w:pPr>
              <w:spacing w:after="20"/>
              <w:ind w:left="20"/>
              <w:jc w:val="both"/>
            </w:pPr>
            <w:r>
              <w:rPr>
                <w:rFonts w:ascii="Times New Roman"/>
                <w:b w:val="false"/>
                <w:i w:val="false"/>
                <w:color w:val="000000"/>
                <w:sz w:val="20"/>
              </w:rPr>
              <w:t>Уәкілетті органның басшысына ұсыну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Уәкілетті органның қызметкеріне жолдайды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Анықтаманы тұтынушыға ұсыну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2" w:id="68"/>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және үйге тегін тасымалдауды қамтамасыз ету»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p>
    <w:bookmarkEnd w:id="68"/>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5867400"/>
                    </a:xfrm>
                    <a:prstGeom prst="rect">
                      <a:avLst/>
                    </a:prstGeom>
                  </pic:spPr>
                </pic:pic>
              </a:graphicData>
            </a:graphic>
          </wp:inline>
        </w:drawing>
      </w:r>
      <w:r>
        <w:rPr>
          <w:rFonts w:ascii="Times New Roman"/>
          <w:b w:val="false"/>
          <w:i w:val="false"/>
          <w:color w:val="000000"/>
          <w:sz w:val="28"/>
        </w:rPr>
        <w:t>      </w:t>
      </w:r>
    </w:p>
    <w:bookmarkStart w:name="z223" w:id="69"/>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69"/>
    <w:p>
      <w:pPr>
        <w:spacing w:after="0"/>
        <w:ind w:left="0"/>
        <w:jc w:val="left"/>
      </w:pPr>
      <w:r>
        <w:rPr>
          <w:rFonts w:ascii="Times New Roman"/>
          <w:b/>
          <w:i w:val="false"/>
          <w:color w:val="000000"/>
        </w:rPr>
        <w:t xml:space="preserve">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көрсету регламенті</w:t>
      </w:r>
    </w:p>
    <w:bookmarkStart w:name="z224" w:id="70"/>
    <w:p>
      <w:pPr>
        <w:spacing w:after="0"/>
        <w:ind w:left="0"/>
        <w:jc w:val="left"/>
      </w:pPr>
      <w:r>
        <w:rPr>
          <w:rFonts w:ascii="Times New Roman"/>
          <w:b/>
          <w:i w:val="false"/>
          <w:color w:val="000000"/>
        </w:rPr>
        <w:t xml:space="preserve"> 
1. Жалпы ұғымдар</w:t>
      </w:r>
    </w:p>
    <w:bookmarkEnd w:id="70"/>
    <w:bookmarkStart w:name="z225" w:id="71"/>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органы – республикалық маңызы бар қала, астана, аудан (облыстық маңызы бар қала) жергілікті атқарушы органы;</w:t>
      </w:r>
      <w:r>
        <w:br/>
      </w:r>
      <w:r>
        <w:rPr>
          <w:rFonts w:ascii="Times New Roman"/>
          <w:b w:val="false"/>
          <w:i w:val="false"/>
          <w:color w:val="000000"/>
          <w:sz w:val="28"/>
        </w:rPr>
        <w:t>
</w:t>
      </w:r>
      <w:r>
        <w:rPr>
          <w:rFonts w:ascii="Times New Roman"/>
          <w:b w:val="false"/>
          <w:i w:val="false"/>
          <w:color w:val="000000"/>
          <w:sz w:val="28"/>
        </w:rPr>
        <w:t>
      2) қорғаншы (қамқоршы) - қорғаншылық пен қамқоршылық жөнiндегi мiндеттердi жүзеге асыру үшiн заңда белгiленген тәртiппен тағайындалған адам;</w:t>
      </w:r>
      <w:r>
        <w:br/>
      </w:r>
      <w:r>
        <w:rPr>
          <w:rFonts w:ascii="Times New Roman"/>
          <w:b w:val="false"/>
          <w:i w:val="false"/>
          <w:color w:val="000000"/>
          <w:sz w:val="28"/>
        </w:rPr>
        <w:t>
</w:t>
      </w:r>
      <w:r>
        <w:rPr>
          <w:rFonts w:ascii="Times New Roman"/>
          <w:b w:val="false"/>
          <w:i w:val="false"/>
          <w:color w:val="000000"/>
          <w:sz w:val="28"/>
        </w:rPr>
        <w:t>
      3) қорғаншылық (қамқоршылық) - кәмелетке толмағандардың және сот әрекетке қабiлетсiз (әрекет қабiлеттiлiгi шектеулi) деп таныған адамдардың құқықтары мен мүдделерiн қорғаудың құқықтық нысаны;</w:t>
      </w:r>
      <w:r>
        <w:br/>
      </w:r>
      <w:r>
        <w:rPr>
          <w:rFonts w:ascii="Times New Roman"/>
          <w:b w:val="false"/>
          <w:i w:val="false"/>
          <w:color w:val="000000"/>
          <w:sz w:val="28"/>
        </w:rPr>
        <w:t>
</w:t>
      </w:r>
      <w:r>
        <w:rPr>
          <w:rFonts w:ascii="Times New Roman"/>
          <w:b w:val="false"/>
          <w:i w:val="false"/>
          <w:color w:val="000000"/>
          <w:sz w:val="28"/>
        </w:rPr>
        <w:t>
      4) патронат - уәкілетті мемлекеттік орган мен баланы тәрбиелеуге алуға тілек білдірген адамның (патронат тәрбиешінің) жасасқан шарты бойынша ата-анасының қамқорлығынсыз қалған балалар азаматтардың отбасына тәрбиелеуге берілетін тәрбие нысаны;</w:t>
      </w:r>
      <w:r>
        <w:br/>
      </w:r>
      <w:r>
        <w:rPr>
          <w:rFonts w:ascii="Times New Roman"/>
          <w:b w:val="false"/>
          <w:i w:val="false"/>
          <w:color w:val="000000"/>
          <w:sz w:val="28"/>
        </w:rPr>
        <w:t>
</w:t>
      </w:r>
      <w:r>
        <w:rPr>
          <w:rFonts w:ascii="Times New Roman"/>
          <w:b w:val="false"/>
          <w:i w:val="false"/>
          <w:color w:val="000000"/>
          <w:sz w:val="28"/>
        </w:rPr>
        <w:t>
      5)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p>
    <w:bookmarkEnd w:id="71"/>
    <w:bookmarkStart w:name="z232" w:id="72"/>
    <w:p>
      <w:pPr>
        <w:spacing w:after="0"/>
        <w:ind w:left="0"/>
        <w:jc w:val="left"/>
      </w:pPr>
      <w:r>
        <w:rPr>
          <w:rFonts w:ascii="Times New Roman"/>
          <w:b/>
          <w:i w:val="false"/>
          <w:color w:val="000000"/>
        </w:rPr>
        <w:t xml:space="preserve"> 
2. Жалпы ережелер </w:t>
      </w:r>
    </w:p>
    <w:bookmarkEnd w:id="72"/>
    <w:bookmarkStart w:name="z233" w:id="73"/>
    <w:p>
      <w:pPr>
        <w:spacing w:after="0"/>
        <w:ind w:left="0"/>
        <w:jc w:val="both"/>
      </w:pPr>
      <w:r>
        <w:rPr>
          <w:rFonts w:ascii="Times New Roman"/>
          <w:b w:val="false"/>
          <w:i w:val="false"/>
          <w:color w:val="000000"/>
          <w:sz w:val="28"/>
        </w:rPr>
        <w:t>
      2. Мемлекеттік қызметтің нормативтік құқықтық анықтамасы: Кәмелетке толмаған балаларға тиесiлi тұрғын үй алаңын айырбастауға немесе сатуға рұқсат беру үшiн нотариалды кеңсеге анықтамалар беру.</w:t>
      </w:r>
      <w:r>
        <w:br/>
      </w:r>
      <w:r>
        <w:rPr>
          <w:rFonts w:ascii="Times New Roman"/>
          <w:b w:val="false"/>
          <w:i w:val="false"/>
          <w:color w:val="000000"/>
          <w:sz w:val="28"/>
        </w:rPr>
        <w:t>
</w:t>
      </w:r>
      <w:r>
        <w:rPr>
          <w:rFonts w:ascii="Times New Roman"/>
          <w:b w:val="false"/>
          <w:i w:val="false"/>
          <w:color w:val="000000"/>
          <w:sz w:val="28"/>
        </w:rPr>
        <w:t>
      3.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тұтынушының тұрғылықты жері бойынша Ақтөбе қалалық және аудандық білім беру бөлімдері (бұдан әрі – уәкілетті орган), сонымен қатар, балама негізінде халыққа қызмет көрсету орталықтары (бұдан әрі – Орталық) көрсетеді. Аталған қызмет Қазақстан Республикасы Үкiметiнiң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тиесiлi тұрғын үй алаңын айырбастауға немесе сатуға рұқсат беру үшiн нотариалды кеңсеге анықтамалар беру» мемелекеттік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Уәкілетті органдардың мекен-жай тізбесі осы мемлекеттік қызмет көрсету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1994 жылғы 27 желтоқсандағы Азаматтық </w:t>
      </w:r>
      <w:r>
        <w:rPr>
          <w:rFonts w:ascii="Times New Roman"/>
          <w:b w:val="false"/>
          <w:i w:val="false"/>
          <w:color w:val="000000"/>
          <w:sz w:val="28"/>
        </w:rPr>
        <w:t>кодексiнiң</w:t>
      </w:r>
      <w:r>
        <w:rPr>
          <w:rFonts w:ascii="Times New Roman"/>
          <w:b w:val="false"/>
          <w:i w:val="false"/>
          <w:color w:val="000000"/>
          <w:sz w:val="28"/>
        </w:rPr>
        <w:t xml:space="preserve"> 22 - 24-баптары,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128 - баптары</w:t>
      </w:r>
      <w:r>
        <w:rPr>
          <w:rFonts w:ascii="Times New Roman"/>
          <w:b w:val="false"/>
          <w:i w:val="false"/>
          <w:color w:val="000000"/>
          <w:sz w:val="28"/>
        </w:rPr>
        <w:t xml:space="preserve"> және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балаларға тиесiлi тұрғын үй алаңын айырбастауға немесе сатуға рұқсат беру үшiн нотариалды кеңсеге қағаз жүзінде анықтамалар беру (бұдан әрi - анықтама) немесе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Бұл мемлекеттік қызметтің Регламенті мемлекеттік органдардың және өзге де субъектілердің келісуін қажет етпейді. </w:t>
      </w:r>
    </w:p>
    <w:bookmarkEnd w:id="73"/>
    <w:bookmarkStart w:name="z239" w:id="74"/>
    <w:p>
      <w:pPr>
        <w:spacing w:after="0"/>
        <w:ind w:left="0"/>
        <w:jc w:val="left"/>
      </w:pPr>
      <w:r>
        <w:rPr>
          <w:rFonts w:ascii="Times New Roman"/>
          <w:b/>
          <w:i w:val="false"/>
          <w:color w:val="000000"/>
        </w:rPr>
        <w:t xml:space="preserve"> 
3. Мемлекеттік қызмет көрсету тәртібінің талаптары</w:t>
      </w:r>
    </w:p>
    <w:bookmarkEnd w:id="74"/>
    <w:bookmarkStart w:name="z240" w:id="75"/>
    <w:p>
      <w:pPr>
        <w:spacing w:after="0"/>
        <w:ind w:left="0"/>
        <w:jc w:val="both"/>
      </w:pPr>
      <w:r>
        <w:rPr>
          <w:rFonts w:ascii="Times New Roman"/>
          <w:b w:val="false"/>
          <w:i w:val="false"/>
          <w:color w:val="000000"/>
          <w:sz w:val="28"/>
        </w:rPr>
        <w:t>
      8.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бөлімдерінің және халыққа қызмет көрсету орталықтарының стенділерінде, Қазақстан Республикасы Білім және ғылым министрлігінің </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 немесе мемлекеттiк қызметтi ұсынудан бас тарту негiзi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Тұтынушының уәкілетті органына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 </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кеңсе қызметкері құжаттарды қабылдауды және тіркеуді жүзеге асырып, уәкілетті органның басшысына ұсынады; </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уәкілетті органның маманына қарау үшін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маманы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маманы тұтынушыға анықтаманы ұсынады;</w:t>
      </w:r>
      <w:r>
        <w:br/>
      </w:r>
      <w:r>
        <w:rPr>
          <w:rFonts w:ascii="Times New Roman"/>
          <w:b w:val="false"/>
          <w:i w:val="false"/>
          <w:color w:val="000000"/>
          <w:sz w:val="28"/>
        </w:rPr>
        <w:t>
</w:t>
      </w:r>
      <w:r>
        <w:rPr>
          <w:rFonts w:ascii="Times New Roman"/>
          <w:b w:val="false"/>
          <w:i w:val="false"/>
          <w:color w:val="000000"/>
          <w:sz w:val="28"/>
        </w:rPr>
        <w:t>
      6) балаларға тиесiлi тұрғын үй алаңын айырбастауға немесе сатуға рұқсат беру анықтамасын беруден бас тартқан кезде уәкілетті органның басшысы бас тартудың себебі көрсетілген анықтамаға қол қояды. Уәкілетті органның маманы тұтынушыға анықтаманы ұсынады.</w:t>
      </w:r>
      <w:r>
        <w:br/>
      </w:r>
      <w:r>
        <w:rPr>
          <w:rFonts w:ascii="Times New Roman"/>
          <w:b w:val="false"/>
          <w:i w:val="false"/>
          <w:color w:val="000000"/>
          <w:sz w:val="28"/>
        </w:rPr>
        <w:t>
      Тұтынушының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Орталыққа арызын тапсырады;</w:t>
      </w:r>
      <w:r>
        <w:br/>
      </w:r>
      <w:r>
        <w:rPr>
          <w:rFonts w:ascii="Times New Roman"/>
          <w:b w:val="false"/>
          <w:i w:val="false"/>
          <w:color w:val="000000"/>
          <w:sz w:val="28"/>
        </w:rPr>
        <w:t>
</w:t>
      </w:r>
      <w:r>
        <w:rPr>
          <w:rFonts w:ascii="Times New Roman"/>
          <w:b w:val="false"/>
          <w:i w:val="false"/>
          <w:color w:val="000000"/>
          <w:sz w:val="28"/>
        </w:rPr>
        <w:t>
      2) Орталықтың қызметкері құжаттарды тіркеуді жүзеге асырып, тиiстi құжаттардың қабылданғаны туралы қолхат береді, уәкілетті органға қарау үшін жолдайды;</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кеңсе қызметкері құжаттарды тіркеуді жүзеге асырып, уәкілетті органның басшысына ұсынады; </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құжаттарды уәкілетті органның маманына қарау үшін жолдайды;</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маманы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7) балаларға тиесiлi тұрғын үй алаңын айырбастауға немесе сатуға рұқсат беру анықтамасын беруден бас тартқан кезде уәкілетті органның басшысы бас тартудың себебі көрсетілген анықтамаға қол қояды.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8) Орталық анықтаманы немесе бас тарту туралы шешімді тұтынушыға ұсынады.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көрсету үшін құжаттарды қабылдау уәкілетті органнның бір маманымен және Орталықтың бір маманымен жүзеге асады. </w:t>
      </w:r>
      <w:r>
        <w:br/>
      </w:r>
      <w:r>
        <w:rPr>
          <w:rFonts w:ascii="Times New Roman"/>
          <w:b w:val="false"/>
          <w:i w:val="false"/>
          <w:color w:val="000000"/>
          <w:sz w:val="28"/>
        </w:rPr>
        <w:t>
</w:t>
      </w:r>
      <w:r>
        <w:rPr>
          <w:rFonts w:ascii="Times New Roman"/>
          <w:b w:val="false"/>
          <w:i w:val="false"/>
          <w:color w:val="000000"/>
          <w:sz w:val="28"/>
        </w:rPr>
        <w:t>
      13. Мемлекеттік қызмет тегін көрсетіледі. </w:t>
      </w:r>
    </w:p>
    <w:bookmarkEnd w:id="75"/>
    <w:bookmarkStart w:name="z263" w:id="7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76"/>
    <w:bookmarkStart w:name="z264" w:id="77"/>
    <w:p>
      <w:pPr>
        <w:spacing w:after="0"/>
        <w:ind w:left="0"/>
        <w:jc w:val="both"/>
      </w:pPr>
      <w:r>
        <w:rPr>
          <w:rFonts w:ascii="Times New Roman"/>
          <w:b w:val="false"/>
          <w:i w:val="false"/>
          <w:color w:val="000000"/>
          <w:sz w:val="28"/>
        </w:rPr>
        <w:t xml:space="preserve">
      14. Кіріс құжаттарды тіркеу тәртібі (соның ішінде электрондық) тұтынушының анықтама беруге ықпал жасау үшін өтініш уәкілетті органға жасаған күні жасалады, ол туралы мәліметтер өтініштерді тіркейтін журналға тіркеледі. </w:t>
      </w:r>
      <w:r>
        <w:br/>
      </w:r>
      <w:r>
        <w:rPr>
          <w:rFonts w:ascii="Times New Roman"/>
          <w:b w:val="false"/>
          <w:i w:val="false"/>
          <w:color w:val="000000"/>
          <w:sz w:val="28"/>
        </w:rPr>
        <w:t>
      Мемлекеттiк қызметi алу үшiн барлық құжаттарды тапсырған кезде тұтынушыға:</w:t>
      </w:r>
      <w:r>
        <w:br/>
      </w:r>
      <w:r>
        <w:rPr>
          <w:rFonts w:ascii="Times New Roman"/>
          <w:b w:val="false"/>
          <w:i w:val="false"/>
          <w:color w:val="000000"/>
          <w:sz w:val="28"/>
        </w:rPr>
        <w:t>
      уәкілетті органына өтiнiш бiлдiрген кезде - барлық құжаттарды алғаны туралы қолхат, онда тұтынушының мемлекеттiк қызметтi алатын күнi көрсетiледi;</w:t>
      </w:r>
      <w:r>
        <w:br/>
      </w:r>
      <w:r>
        <w:rPr>
          <w:rFonts w:ascii="Times New Roman"/>
          <w:b w:val="false"/>
          <w:i w:val="false"/>
          <w:color w:val="000000"/>
          <w:sz w:val="28"/>
        </w:rPr>
        <w:t>
      Орталыққа өтiнiш бiлдiрген кезде - тиiстi құжаттардың қабылданғаны туралы қолхат берiледi.</w:t>
      </w:r>
      <w:r>
        <w:br/>
      </w:r>
      <w:r>
        <w:rPr>
          <w:rFonts w:ascii="Times New Roman"/>
          <w:b w:val="false"/>
          <w:i w:val="false"/>
          <w:color w:val="000000"/>
          <w:sz w:val="28"/>
        </w:rPr>
        <w:t xml:space="preserve">
      Уәкілетті органда қажетті құжаттардың барлығы тапсырылғаннан кейін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 </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немесе Орталыққа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Орталықтың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басшысы; </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 қатынасының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  </w:t>
      </w:r>
    </w:p>
    <w:bookmarkEnd w:id="77"/>
    <w:bookmarkStart w:name="z272" w:id="78"/>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78"/>
    <w:bookmarkStart w:name="z273" w:id="79"/>
    <w:p>
      <w:pPr>
        <w:spacing w:after="0"/>
        <w:ind w:left="0"/>
        <w:jc w:val="both"/>
      </w:pPr>
      <w:r>
        <w:rPr>
          <w:rFonts w:ascii="Times New Roman"/>
          <w:b w:val="false"/>
          <w:i w:val="false"/>
          <w:color w:val="000000"/>
          <w:sz w:val="28"/>
        </w:rPr>
        <w:t xml:space="preserve">
      18.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w:t>
      </w:r>
    </w:p>
    <w:bookmarkEnd w:id="79"/>
    <w:bookmarkStart w:name="z274" w:id="80"/>
    <w:p>
      <w:pPr>
        <w:spacing w:after="0"/>
        <w:ind w:left="0"/>
        <w:jc w:val="both"/>
      </w:pPr>
      <w:r>
        <w:rPr>
          <w:rFonts w:ascii="Times New Roman"/>
          <w:b w:val="false"/>
          <w:i w:val="false"/>
          <w:color w:val="000000"/>
          <w:sz w:val="28"/>
        </w:rPr>
        <w:t>
«Кәмелетке толмаған балаларға тиесiлi</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80"/>
    <w:p>
      <w:pPr>
        <w:spacing w:after="0"/>
        <w:ind w:left="0"/>
        <w:jc w:val="left"/>
      </w:pPr>
      <w:r>
        <w:rPr>
          <w:rFonts w:ascii="Times New Roman"/>
          <w:b/>
          <w:i w:val="false"/>
          <w:color w:val="000000"/>
        </w:rPr>
        <w:t xml:space="preserve"> Уәкілетті органдардың мекенжайлар тізбесі</w:t>
      </w:r>
      <w:r>
        <w:br/>
      </w:r>
      <w:r>
        <w:rPr>
          <w:rFonts w:ascii="Times New Roman"/>
          <w:b/>
          <w:i w:val="false"/>
          <w:color w:val="000000"/>
        </w:rPr>
        <w:t>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90"/>
        <w:gridCol w:w="4337"/>
        <w:gridCol w:w="2173"/>
        <w:gridCol w:w="220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Алға қаласы, С.Сейфуллин көшесі, 13 </w:t>
            </w:r>
            <w:r>
              <w:rPr>
                <w:rFonts w:ascii="Times New Roman"/>
                <w:b w:val="false"/>
                <w:i w:val="false"/>
                <w:color w:val="000000"/>
                <w:sz w:val="20"/>
                <w:u w:val="single"/>
              </w:rPr>
              <w:t>alga_roo_@mail.ru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8-(71337)-4-39-95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ауданы, Комсомол ауылы, Жүргенов көш, 52 </w:t>
            </w:r>
            <w:r>
              <w:rPr>
                <w:rFonts w:ascii="Times New Roman"/>
                <w:b w:val="false"/>
                <w:i w:val="false"/>
                <w:color w:val="000000"/>
                <w:sz w:val="20"/>
                <w:u w:val="single"/>
              </w:rPr>
              <w:t>aitekebioo@rambler.ru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Д.Қонаев көш, 36</w:t>
            </w:r>
            <w:r>
              <w:rPr>
                <w:rFonts w:ascii="Times New Roman"/>
                <w:b w:val="false"/>
                <w:i w:val="false"/>
                <w:color w:val="000000"/>
                <w:sz w:val="20"/>
                <w:u w:val="single"/>
              </w:rPr>
              <w:t>baiganin@mail.ru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8-(71345)-74-3-22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 Ы.Алтынсарин көш,12 үй, </w:t>
            </w:r>
            <w:r>
              <w:rPr>
                <w:rFonts w:ascii="Times New Roman"/>
                <w:b w:val="false"/>
                <w:i w:val="false"/>
                <w:color w:val="000000"/>
                <w:sz w:val="20"/>
                <w:u w:val="single"/>
              </w:rPr>
              <w:t>irgizraioo@mail.ru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 Цыбульчик көш, 2, </w:t>
            </w:r>
            <w:r>
              <w:rPr>
                <w:rFonts w:ascii="Times New Roman"/>
                <w:b w:val="false"/>
                <w:i w:val="false"/>
                <w:color w:val="000000"/>
                <w:sz w:val="20"/>
                <w:u w:val="single"/>
              </w:rPr>
              <w:t>kroo_bad@mail.ru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8-71342- 22-33-3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 Абылхайыр хан көш, 53.</w:t>
            </w:r>
            <w:r>
              <w:rPr>
                <w:rFonts w:ascii="Times New Roman"/>
                <w:b w:val="false"/>
                <w:i w:val="false"/>
                <w:color w:val="000000"/>
                <w:sz w:val="20"/>
                <w:u w:val="single"/>
              </w:rPr>
              <w:t>Kobda.roo@rambler.ru</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8-71341- 22-0-39</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 С.Сейфуллин көш 38, </w:t>
            </w:r>
            <w:r>
              <w:rPr>
                <w:rFonts w:ascii="Times New Roman"/>
                <w:b w:val="false"/>
                <w:i w:val="false"/>
                <w:color w:val="000000"/>
                <w:sz w:val="20"/>
                <w:u w:val="single"/>
              </w:rPr>
              <w:t>martuk_roo@mail.ru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8-71331- 21-0-63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Қандыағаш қ., Гагарин көш,6 </w:t>
            </w:r>
            <w:r>
              <w:rPr>
                <w:rFonts w:ascii="Times New Roman"/>
                <w:b w:val="false"/>
                <w:i w:val="false"/>
                <w:color w:val="000000"/>
                <w:sz w:val="20"/>
                <w:u w:val="single"/>
              </w:rPr>
              <w:t>mgl_raioo@mail.ru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8-71333- 3-62-14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Киреев көш, 4, </w:t>
            </w:r>
            <w:r>
              <w:rPr>
                <w:rFonts w:ascii="Times New Roman"/>
                <w:b w:val="false"/>
                <w:i w:val="false"/>
                <w:color w:val="000000"/>
                <w:sz w:val="20"/>
                <w:u w:val="single"/>
              </w:rPr>
              <w:t xml:space="preserve">2212552@rambler.ru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 Жолмырзаев көш, 64</w:t>
            </w:r>
            <w:r>
              <w:rPr>
                <w:rFonts w:ascii="Times New Roman"/>
                <w:b w:val="false"/>
                <w:i w:val="false"/>
                <w:color w:val="000000"/>
                <w:sz w:val="20"/>
                <w:u w:val="single"/>
              </w:rPr>
              <w:t>uilraioo@rambler.ru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 Спортивная көш., 2, </w:t>
            </w:r>
            <w:r>
              <w:rPr>
                <w:rFonts w:ascii="Times New Roman"/>
                <w:b w:val="false"/>
                <w:i w:val="false"/>
                <w:color w:val="000000"/>
                <w:sz w:val="20"/>
                <w:u w:val="single"/>
              </w:rPr>
              <w:t>raioo@rambler.ru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8-(71336)-21-6-52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 Е.Көтібарұлы көш., 84, </w:t>
            </w:r>
            <w:r>
              <w:rPr>
                <w:rFonts w:ascii="Times New Roman"/>
                <w:b w:val="false"/>
                <w:i w:val="false"/>
                <w:color w:val="000000"/>
                <w:sz w:val="20"/>
                <w:u w:val="single"/>
              </w:rPr>
              <w:t>Yesen.isa@rambler.ru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Ы.Алтынсарин көш., 2, </w:t>
            </w:r>
            <w:r>
              <w:rPr>
                <w:rFonts w:ascii="Times New Roman"/>
                <w:b w:val="false"/>
                <w:i w:val="false"/>
                <w:color w:val="000000"/>
                <w:sz w:val="20"/>
                <w:u w:val="single"/>
              </w:rPr>
              <w:t>aktgoroo@rambler.ru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8-7132- 21-36-20</w:t>
            </w:r>
          </w:p>
        </w:tc>
        <w:tc>
          <w:tcPr>
            <w:tcW w:w="0" w:type="auto"/>
            <w:vMerge/>
            <w:tcBorders>
              <w:top w:val="nil"/>
              <w:left w:val="single" w:color="cfcfcf" w:sz="5"/>
              <w:bottom w:val="single" w:color="cfcfcf" w:sz="5"/>
              <w:right w:val="single" w:color="cfcfcf" w:sz="5"/>
            </w:tcBorders>
          </w:tcPr>
          <w:p/>
        </w:tc>
      </w:tr>
    </w:tbl>
    <w:bookmarkStart w:name="z275" w:id="81"/>
    <w:p>
      <w:pPr>
        <w:spacing w:after="0"/>
        <w:ind w:left="0"/>
        <w:jc w:val="left"/>
      </w:pPr>
      <w:r>
        <w:rPr>
          <w:rFonts w:ascii="Times New Roman"/>
          <w:b/>
          <w:i w:val="false"/>
          <w:color w:val="000000"/>
        </w:rPr>
        <w:t xml:space="preserve"> 
Ақтөбе облысы бойынша Халыққа қызмет көрсету орталықтары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869"/>
        <w:gridCol w:w="4545"/>
        <w:gridCol w:w="2291"/>
        <w:gridCol w:w="2204"/>
      </w:tblGrid>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w:t>
            </w:r>
          </w:p>
          <w:p>
            <w:pPr>
              <w:spacing w:after="20"/>
              <w:ind w:left="20"/>
              <w:jc w:val="both"/>
            </w:pPr>
            <w:r>
              <w:rPr>
                <w:rFonts w:ascii="Times New Roman"/>
                <w:b/>
                <w:i w:val="false"/>
                <w:color w:val="000000"/>
                <w:sz w:val="20"/>
              </w:rPr>
              <w:t>(толық аталуы)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Толық мекен-жайы, электронды мекен-жай </w:t>
            </w:r>
          </w:p>
          <w:p>
            <w:pPr>
              <w:spacing w:after="20"/>
              <w:ind w:left="20"/>
              <w:jc w:val="both"/>
            </w:pPr>
            <w:r>
              <w:rPr>
                <w:rFonts w:ascii="Times New Roman"/>
                <w:b/>
                <w:i w:val="false"/>
                <w:color w:val="000000"/>
                <w:sz w:val="20"/>
              </w:rPr>
              <w:t>(е-mail)</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 бөлімінің телефоны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Жұмыс кестесі</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Тургенев көш. 109 (</w:t>
            </w:r>
            <w:r>
              <w:rPr>
                <w:rFonts w:ascii="Times New Roman"/>
                <w:b w:val="false"/>
                <w:i w:val="false"/>
                <w:color w:val="000000"/>
                <w:sz w:val="20"/>
                <w:u w:val="single"/>
              </w:rPr>
              <w:t>Com_aktobe@mail.ru</w:t>
            </w: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55-13-55</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түскі асқа үзіліссіз, филиалдар мен өкілдіктер үшін жұмыс кестесі 9-00-ден 19-00 ге дейін бір сағаттық түскі үзіліспен белгіленеді, демалыс күні – жексенбі.</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Алға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қаласы, Р.Аимбаев көшесі, № 23</w:t>
            </w:r>
          </w:p>
          <w:p>
            <w:pPr>
              <w:spacing w:after="20"/>
              <w:ind w:left="20"/>
              <w:jc w:val="both"/>
            </w:pPr>
            <w:r>
              <w:rPr>
                <w:rFonts w:ascii="Times New Roman"/>
                <w:b w:val="false"/>
                <w:i w:val="false"/>
                <w:color w:val="000000"/>
                <w:sz w:val="20"/>
              </w:rPr>
              <w:t>Con-alga@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4-20-79</w:t>
            </w:r>
          </w:p>
        </w:tc>
        <w:tc>
          <w:tcPr>
            <w:tcW w:w="0" w:type="auto"/>
            <w:vMerge/>
            <w:tcBorders>
              <w:top w:val="nil"/>
              <w:left w:val="single" w:color="cfcfcf" w:sz="5"/>
              <w:bottom w:val="single" w:color="cfcfcf" w:sz="5"/>
              <w:right w:val="single" w:color="cfcfcf" w:sz="5"/>
            </w:tcBorders>
          </w:tcP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халыққа қызмет көрсету орталығы» Республикалық мемлекеттік мекемесінің Әйтекеби филиалы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ауылы, Балдырған көшесі, 10</w:t>
            </w:r>
          </w:p>
          <w:p>
            <w:pPr>
              <w:spacing w:after="20"/>
              <w:ind w:left="20"/>
              <w:jc w:val="both"/>
            </w:pPr>
            <w:r>
              <w:rPr>
                <w:rFonts w:ascii="Times New Roman"/>
                <w:b w:val="false"/>
                <w:i w:val="false"/>
                <w:color w:val="000000"/>
                <w:sz w:val="20"/>
              </w:rPr>
              <w:t>сon_aitekebi@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p>
        </w:tc>
        <w:tc>
          <w:tcPr>
            <w:tcW w:w="0" w:type="auto"/>
            <w:vMerge/>
            <w:tcBorders>
              <w:top w:val="nil"/>
              <w:left w:val="single" w:color="cfcfcf" w:sz="5"/>
              <w:bottom w:val="single" w:color="cfcfcf" w:sz="5"/>
              <w:right w:val="single" w:color="cfcfcf" w:sz="5"/>
            </w:tcBorders>
          </w:tcP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Байғанин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ауылы, Барақ – батыр көшесі, 41 А</w:t>
            </w:r>
          </w:p>
          <w:p>
            <w:pPr>
              <w:spacing w:after="20"/>
              <w:ind w:left="20"/>
              <w:jc w:val="both"/>
            </w:pPr>
            <w:r>
              <w:rPr>
                <w:rFonts w:ascii="Times New Roman"/>
                <w:b w:val="false"/>
                <w:i w:val="false"/>
                <w:color w:val="000000"/>
                <w:sz w:val="20"/>
              </w:rPr>
              <w:t>con_baiganin@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p>
        </w:tc>
        <w:tc>
          <w:tcPr>
            <w:tcW w:w="0" w:type="auto"/>
            <w:vMerge/>
            <w:tcBorders>
              <w:top w:val="nil"/>
              <w:left w:val="single" w:color="cfcfcf" w:sz="5"/>
              <w:bottom w:val="single" w:color="cfcfcf" w:sz="5"/>
              <w:right w:val="single" w:color="cfcfcf" w:sz="5"/>
            </w:tcBorders>
          </w:tcP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Қарғалы ауылы, Сәтпаев көшесі,10 con_s.kargalinsk@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98-60-05</w:t>
            </w:r>
          </w:p>
        </w:tc>
        <w:tc>
          <w:tcPr>
            <w:tcW w:w="0" w:type="auto"/>
            <w:vMerge/>
            <w:tcBorders>
              <w:top w:val="nil"/>
              <w:left w:val="single" w:color="cfcfcf" w:sz="5"/>
              <w:bottom w:val="single" w:color="cfcfcf" w:sz="5"/>
              <w:right w:val="single" w:color="cfcfcf" w:sz="5"/>
            </w:tcBorders>
          </w:tcP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Ырғыз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Жангельдин көшесі, 7</w:t>
            </w:r>
          </w:p>
          <w:p>
            <w:pPr>
              <w:spacing w:after="20"/>
              <w:ind w:left="20"/>
              <w:jc w:val="both"/>
            </w:pPr>
            <w:r>
              <w:rPr>
                <w:rFonts w:ascii="Times New Roman"/>
                <w:b w:val="false"/>
                <w:i w:val="false"/>
                <w:color w:val="000000"/>
                <w:sz w:val="20"/>
              </w:rPr>
              <w:t>con_irgiz@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Қарғалы ауылы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ауылы, Әйтеке би көшесі, 27</w:t>
            </w:r>
          </w:p>
          <w:p>
            <w:pPr>
              <w:spacing w:after="20"/>
              <w:ind w:left="20"/>
              <w:jc w:val="both"/>
            </w:pPr>
            <w:r>
              <w:rPr>
                <w:rFonts w:ascii="Times New Roman"/>
                <w:b w:val="false"/>
                <w:i w:val="false"/>
                <w:color w:val="000000"/>
                <w:sz w:val="20"/>
              </w:rPr>
              <w:t>badamcha_con_27@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Қобда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 Қобда ауылы, Нурумжанов көшесі, 2 </w:t>
            </w:r>
          </w:p>
          <w:p>
            <w:pPr>
              <w:spacing w:after="20"/>
              <w:ind w:left="20"/>
              <w:jc w:val="both"/>
            </w:pPr>
            <w:r>
              <w:rPr>
                <w:rFonts w:ascii="Times New Roman"/>
                <w:b w:val="false"/>
                <w:i w:val="false"/>
                <w:color w:val="000000"/>
                <w:sz w:val="20"/>
              </w:rPr>
              <w:t>psckobda@mail.ru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p>
        </w:tc>
        <w:tc>
          <w:tcPr>
            <w:tcW w:w="0" w:type="auto"/>
            <w:vMerge/>
            <w:tcBorders>
              <w:top w:val="nil"/>
              <w:left w:val="single" w:color="cfcfcf" w:sz="5"/>
              <w:bottom w:val="single" w:color="cfcfcf" w:sz="5"/>
              <w:right w:val="single" w:color="cfcfcf" w:sz="5"/>
            </w:tcBorders>
          </w:tcP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Қандыағаш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Молодежная көшесі, 47 «В»</w:t>
            </w:r>
          </w:p>
          <w:p>
            <w:pPr>
              <w:spacing w:after="20"/>
              <w:ind w:left="20"/>
              <w:jc w:val="both"/>
            </w:pPr>
            <w:r>
              <w:rPr>
                <w:rFonts w:ascii="Times New Roman"/>
                <w:b w:val="false"/>
                <w:i w:val="false"/>
                <w:color w:val="000000"/>
                <w:sz w:val="20"/>
              </w:rPr>
              <w:t>Kenzhebai22@mail.ru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Мәртөк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ауылы, Байтұрсынов көшесі, 1 «б»</w:t>
            </w:r>
          </w:p>
          <w:p>
            <w:pPr>
              <w:spacing w:after="20"/>
              <w:ind w:left="20"/>
              <w:jc w:val="both"/>
            </w:pPr>
            <w:r>
              <w:rPr>
                <w:rFonts w:ascii="Times New Roman"/>
                <w:b w:val="false"/>
                <w:i w:val="false"/>
                <w:color w:val="000000"/>
                <w:sz w:val="20"/>
              </w:rPr>
              <w:t>com-martuk@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Темірдегі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Байғанин көш. 15</w:t>
            </w:r>
          </w:p>
          <w:p>
            <w:pPr>
              <w:spacing w:after="20"/>
              <w:ind w:left="20"/>
              <w:jc w:val="both"/>
            </w:pPr>
            <w:r>
              <w:rPr>
                <w:rFonts w:ascii="Times New Roman"/>
                <w:b w:val="false"/>
                <w:i w:val="false"/>
                <w:color w:val="000000"/>
                <w:sz w:val="20"/>
              </w:rPr>
              <w:t>abzalzhalgasov@ 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Ойылдағы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ауылы, Көкжар көш., 69</w:t>
            </w:r>
            <w:r>
              <w:br/>
            </w:r>
            <w:r>
              <w:rPr>
                <w:rFonts w:ascii="Times New Roman"/>
                <w:b w:val="false"/>
                <w:i w:val="false"/>
                <w:color w:val="000000"/>
                <w:sz w:val="20"/>
              </w:rPr>
              <w:t>
</w:t>
            </w:r>
            <w:r>
              <w:rPr>
                <w:rFonts w:ascii="Times New Roman"/>
                <w:b w:val="false"/>
                <w:i w:val="false"/>
                <w:color w:val="000000"/>
                <w:sz w:val="20"/>
              </w:rPr>
              <w:t>con_uil@mail.ru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Хромтаудағы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қаласы, Абай даңғ., 12 Con7chrom@yandex.ru</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Жем қаласындағы филиал</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Жем қаласы, Ж.Тлепбергенов көш., 1 emba@mail.ru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Шалқардағы филиалы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район, Шалқар қаласы, Әйтеке би көшесі, № 63 saulehan_kuntleuova@mail.ru</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w:t>
            </w:r>
          </w:p>
        </w:tc>
        <w:tc>
          <w:tcPr>
            <w:tcW w:w="0" w:type="auto"/>
            <w:vMerge/>
            <w:tcBorders>
              <w:top w:val="nil"/>
              <w:left w:val="single" w:color="cfcfcf" w:sz="5"/>
              <w:bottom w:val="single" w:color="cfcfcf" w:sz="5"/>
              <w:right w:val="single" w:color="cfcfcf" w:sz="5"/>
            </w:tcBorders>
          </w:tcPr>
          <w:p/>
        </w:tc>
      </w:tr>
    </w:tbl>
    <w:bookmarkStart w:name="z276" w:id="82"/>
    <w:p>
      <w:pPr>
        <w:spacing w:after="0"/>
        <w:ind w:left="0"/>
        <w:jc w:val="both"/>
      </w:pPr>
      <w:r>
        <w:rPr>
          <w:rFonts w:ascii="Times New Roman"/>
          <w:b w:val="false"/>
          <w:i w:val="false"/>
          <w:color w:val="000000"/>
          <w:sz w:val="28"/>
        </w:rPr>
        <w:t>
«Кәмелетке толмаған балаларға тиесiлi</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82"/>
    <w:p>
      <w:pPr>
        <w:spacing w:after="0"/>
        <w:ind w:left="0"/>
        <w:jc w:val="both"/>
      </w:pPr>
      <w:r>
        <w:rPr>
          <w:rFonts w:ascii="Times New Roman"/>
          <w:b w:val="false"/>
          <w:i w:val="false"/>
          <w:color w:val="000080"/>
          <w:sz w:val="28"/>
        </w:rPr>
        <w:t>Үлгi</w:t>
      </w:r>
    </w:p>
    <w:p>
      <w:pPr>
        <w:spacing w:after="0"/>
        <w:ind w:left="0"/>
        <w:jc w:val="both"/>
      </w:pPr>
      <w:r>
        <w:rPr>
          <w:rFonts w:ascii="Times New Roman"/>
          <w:b w:val="false"/>
          <w:i w:val="false"/>
          <w:color w:val="000000"/>
          <w:sz w:val="28"/>
        </w:rPr>
        <w:t>      Қорғаншылық және қамқоршылық органдарының функцияларын өзiне қамтитын аудандық, қалалық бiлiм бөлiмi кәмелетке толмаған балалар мүддесiне әрекет ететiн Қазақстан Республикасы Азаматтық кодексiнiң 22-24-баптарына,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Кодексінің 66, 128 - 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пәтердi_________________________________рұқсат бередi</w:t>
      </w:r>
    </w:p>
    <w:p>
      <w:pPr>
        <w:spacing w:after="0"/>
        <w:ind w:left="0"/>
        <w:jc w:val="both"/>
      </w:pPr>
      <w:r>
        <w:rPr>
          <w:rFonts w:ascii="Times New Roman"/>
          <w:b w:val="false"/>
          <w:i w:val="false"/>
          <w:color w:val="000000"/>
          <w:sz w:val="28"/>
        </w:rPr>
        <w:t>Аудандық, қалалық бiлiм</w:t>
      </w:r>
      <w:r>
        <w:br/>
      </w:r>
      <w:r>
        <w:rPr>
          <w:rFonts w:ascii="Times New Roman"/>
          <w:b w:val="false"/>
          <w:i w:val="false"/>
          <w:color w:val="000000"/>
          <w:sz w:val="28"/>
        </w:rPr>
        <w:t>
бөлiмi бастығының орынбасары _________ қолы (Т.А.Ә.)</w:t>
      </w:r>
    </w:p>
    <w:p>
      <w:pPr>
        <w:spacing w:after="0"/>
        <w:ind w:left="0"/>
        <w:jc w:val="both"/>
      </w:pPr>
      <w:r>
        <w:rPr>
          <w:rFonts w:ascii="Times New Roman"/>
          <w:b w:val="false"/>
          <w:i w:val="false"/>
          <w:color w:val="000000"/>
          <w:sz w:val="28"/>
        </w:rPr>
        <w:t>      М.О.</w:t>
      </w:r>
    </w:p>
    <w:bookmarkStart w:name="z277" w:id="83"/>
    <w:p>
      <w:pPr>
        <w:spacing w:after="0"/>
        <w:ind w:left="0"/>
        <w:jc w:val="both"/>
      </w:pPr>
      <w:r>
        <w:rPr>
          <w:rFonts w:ascii="Times New Roman"/>
          <w:b w:val="false"/>
          <w:i w:val="false"/>
          <w:color w:val="000000"/>
          <w:sz w:val="28"/>
        </w:rPr>
        <w:t>
«Кәмелетке толмаған балаларға тиесiлi</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83"/>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Орталықтың қызметкері (ҚФБ 1):</w:t>
      </w:r>
      <w:r>
        <w:br/>
      </w:r>
      <w:r>
        <w:rPr>
          <w:rFonts w:ascii="Times New Roman"/>
          <w:b w:val="false"/>
          <w:i w:val="false"/>
          <w:color w:val="000000"/>
          <w:sz w:val="28"/>
        </w:rPr>
        <w:t>
      1) Құжаттардың толық болуын тексереді;</w:t>
      </w:r>
      <w:r>
        <w:br/>
      </w:r>
      <w:r>
        <w:rPr>
          <w:rFonts w:ascii="Times New Roman"/>
          <w:b w:val="false"/>
          <w:i w:val="false"/>
          <w:color w:val="000000"/>
          <w:sz w:val="28"/>
        </w:rPr>
        <w:t>
      2) Құжаттарды қабылдайды және алғаны туралы қолхат береді;</w:t>
      </w:r>
    </w:p>
    <w:p>
      <w:pPr>
        <w:spacing w:after="0"/>
        <w:ind w:left="0"/>
        <w:jc w:val="both"/>
      </w:pPr>
      <w:r>
        <w:rPr>
          <w:rFonts w:ascii="Times New Roman"/>
          <w:b w:val="false"/>
          <w:i w:val="false"/>
          <w:color w:val="000000"/>
          <w:sz w:val="28"/>
        </w:rPr>
        <w:t>      Уәкілетті органның кеңсе қызметкері (ҚФБ 2):</w:t>
      </w:r>
      <w:r>
        <w:br/>
      </w:r>
      <w:r>
        <w:rPr>
          <w:rFonts w:ascii="Times New Roman"/>
          <w:b w:val="false"/>
          <w:i w:val="false"/>
          <w:color w:val="000000"/>
          <w:sz w:val="28"/>
        </w:rPr>
        <w:t>
      1) тұтынушының арызын тіркейді, уәкілетті органның басшысына ұсынады;</w:t>
      </w:r>
    </w:p>
    <w:p>
      <w:pPr>
        <w:spacing w:after="0"/>
        <w:ind w:left="0"/>
        <w:jc w:val="both"/>
      </w:pPr>
      <w:r>
        <w:rPr>
          <w:rFonts w:ascii="Times New Roman"/>
          <w:b w:val="false"/>
          <w:i w:val="false"/>
          <w:color w:val="000000"/>
          <w:sz w:val="28"/>
        </w:rPr>
        <w:t>      Уәкілеті органның басшысы (ҚФБ 3):</w:t>
      </w:r>
      <w:r>
        <w:br/>
      </w:r>
      <w:r>
        <w:rPr>
          <w:rFonts w:ascii="Times New Roman"/>
          <w:b w:val="false"/>
          <w:i w:val="false"/>
          <w:color w:val="000000"/>
          <w:sz w:val="28"/>
        </w:rPr>
        <w:t>
      1) қарайды, уәкілетті органның қызметкеріне қарау үшін жолдайды, рұқсат беру немесе бас тарту туралы шешімге қол қояды;</w:t>
      </w:r>
    </w:p>
    <w:p>
      <w:pPr>
        <w:spacing w:after="0"/>
        <w:ind w:left="0"/>
        <w:jc w:val="both"/>
      </w:pPr>
      <w:r>
        <w:rPr>
          <w:rFonts w:ascii="Times New Roman"/>
          <w:b w:val="false"/>
          <w:i w:val="false"/>
          <w:color w:val="000000"/>
          <w:sz w:val="28"/>
        </w:rPr>
        <w:t>      Уәкілетті органның маманы (ҚФБ 4):</w:t>
      </w:r>
      <w:r>
        <w:br/>
      </w:r>
      <w:r>
        <w:rPr>
          <w:rFonts w:ascii="Times New Roman"/>
          <w:b w:val="false"/>
          <w:i w:val="false"/>
          <w:color w:val="000000"/>
          <w:sz w:val="28"/>
        </w:rPr>
        <w:t>
      1) барлық құжаттардың болуын тексереді;</w:t>
      </w:r>
      <w:r>
        <w:br/>
      </w:r>
      <w:r>
        <w:rPr>
          <w:rFonts w:ascii="Times New Roman"/>
          <w:b w:val="false"/>
          <w:i w:val="false"/>
          <w:color w:val="000000"/>
          <w:sz w:val="28"/>
        </w:rPr>
        <w:t>
      2) кәмелетке толмаған балаларға тиесiлi тұрғын үй алаңын айырбастауға немесе сатуға рұқсат беру немесе бас тарту үшiн анықтамалар беру немесе бас тарту туралы шешiм дайындайды және ұсынады, жеке есепке алу карточкасына мәлiметтер енгiзеді.</w:t>
      </w:r>
    </w:p>
    <w:bookmarkStart w:name="z278" w:id="84"/>
    <w:p>
      <w:pPr>
        <w:spacing w:after="0"/>
        <w:ind w:left="0"/>
        <w:jc w:val="both"/>
      </w:pPr>
      <w:r>
        <w:rPr>
          <w:rFonts w:ascii="Times New Roman"/>
          <w:b w:val="false"/>
          <w:i w:val="false"/>
          <w:color w:val="000000"/>
          <w:sz w:val="28"/>
        </w:rPr>
        <w:t>
«Кәмелетке толмаған балаларға тиесiлi</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84"/>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3354"/>
        <w:gridCol w:w="2808"/>
        <w:gridCol w:w="33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уәкілетті органға бағыттау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салу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құжаттарды жолдау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басшысына ұсыну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қызметкеріне жолдау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3265"/>
        <w:gridCol w:w="3224"/>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ҚФБ 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бас тарту туралы шешімді дайындау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жолдау немесе тұтынушыға ұсыну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тіркеу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бас тарту туралы шешім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бағыттау немесе ұсыну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ұсыну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165"/>
        <w:gridCol w:w="3145"/>
        <w:gridCol w:w="3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 xml:space="preserve">Құжаттарды қарау және анықтаманы дайындау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 xml:space="preserve">Тұтынушыға анықтаманы ұсыну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3 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2888"/>
        <w:gridCol w:w="2951"/>
        <w:gridCol w:w="42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Құжаттарды қарау және негізі бар бас тарту туралы анықтаманы дайындау</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Негізі бар бас тарту туралы анықтаманы Орталыққа жолдау немесе тұтынушыға ұсыну</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Тұтынушыға бас тарту туралы анықтаманы ұсыну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85"/>
    <w:p>
      <w:pPr>
        <w:spacing w:after="0"/>
        <w:ind w:left="0"/>
        <w:jc w:val="both"/>
      </w:pPr>
      <w:r>
        <w:rPr>
          <w:rFonts w:ascii="Times New Roman"/>
          <w:b w:val="false"/>
          <w:i w:val="false"/>
          <w:color w:val="000000"/>
          <w:sz w:val="28"/>
        </w:rPr>
        <w:t>
«Кәмелетке толмаған балаларға тиесiлi тұрғын үй алаңын</w:t>
      </w:r>
      <w:r>
        <w:br/>
      </w:r>
      <w:r>
        <w:rPr>
          <w:rFonts w:ascii="Times New Roman"/>
          <w:b w:val="false"/>
          <w:i w:val="false"/>
          <w:color w:val="000000"/>
          <w:sz w:val="28"/>
        </w:rPr>
        <w:t>
айырбастауға немесе сатуға рұқсат беру</w:t>
      </w:r>
      <w:r>
        <w:br/>
      </w:r>
      <w:r>
        <w:rPr>
          <w:rFonts w:ascii="Times New Roman"/>
          <w:b w:val="false"/>
          <w:i w:val="false"/>
          <w:color w:val="000000"/>
          <w:sz w:val="28"/>
        </w:rPr>
        <w:t>
үшiн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85"/>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6807200"/>
                    </a:xfrm>
                    <a:prstGeom prst="rect">
                      <a:avLst/>
                    </a:prstGeom>
                  </pic:spPr>
                </pic:pic>
              </a:graphicData>
            </a:graphic>
          </wp:inline>
        </w:drawing>
      </w:r>
    </w:p>
    <w:bookmarkStart w:name="z280" w:id="86"/>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86"/>
    <w:p>
      <w:pPr>
        <w:spacing w:after="0"/>
        <w:ind w:left="0"/>
        <w:jc w:val="left"/>
      </w:pPr>
      <w:r>
        <w:rPr>
          <w:rFonts w:ascii="Times New Roman"/>
          <w:b/>
          <w:i w:val="false"/>
          <w:color w:val="000000"/>
        </w:rPr>
        <w:t xml:space="preserve">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мемлекеттік қызмет көрсету регламенті</w:t>
      </w:r>
    </w:p>
    <w:bookmarkStart w:name="z281" w:id="87"/>
    <w:p>
      <w:pPr>
        <w:spacing w:after="0"/>
        <w:ind w:left="0"/>
        <w:jc w:val="left"/>
      </w:pPr>
      <w:r>
        <w:rPr>
          <w:rFonts w:ascii="Times New Roman"/>
          <w:b/>
          <w:i w:val="false"/>
          <w:color w:val="000000"/>
        </w:rPr>
        <w:t xml:space="preserve"> 
1. Жалпы ұғымдар</w:t>
      </w:r>
    </w:p>
    <w:bookmarkEnd w:id="87"/>
    <w:bookmarkStart w:name="z282" w:id="88"/>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органы – республикалық маңызы бар қала, астана, аудан (облыстық маңызы бар қала) жергілікті атқарушы органы;</w:t>
      </w:r>
      <w:r>
        <w:br/>
      </w:r>
      <w:r>
        <w:rPr>
          <w:rFonts w:ascii="Times New Roman"/>
          <w:b w:val="false"/>
          <w:i w:val="false"/>
          <w:color w:val="000000"/>
          <w:sz w:val="28"/>
        </w:rPr>
        <w:t>
</w:t>
      </w:r>
      <w:r>
        <w:rPr>
          <w:rFonts w:ascii="Times New Roman"/>
          <w:b w:val="false"/>
          <w:i w:val="false"/>
          <w:color w:val="000000"/>
          <w:sz w:val="28"/>
        </w:rPr>
        <w:t>
      2)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3)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p>
    <w:bookmarkEnd w:id="88"/>
    <w:bookmarkStart w:name="z286" w:id="89"/>
    <w:p>
      <w:pPr>
        <w:spacing w:after="0"/>
        <w:ind w:left="0"/>
        <w:jc w:val="left"/>
      </w:pPr>
      <w:r>
        <w:rPr>
          <w:rFonts w:ascii="Times New Roman"/>
          <w:b/>
          <w:i w:val="false"/>
          <w:color w:val="000000"/>
        </w:rPr>
        <w:t xml:space="preserve"> 
2. Жалпы ережелер</w:t>
      </w:r>
    </w:p>
    <w:bookmarkEnd w:id="89"/>
    <w:bookmarkStart w:name="z287" w:id="90"/>
    <w:p>
      <w:pPr>
        <w:spacing w:after="0"/>
        <w:ind w:left="0"/>
        <w:jc w:val="both"/>
      </w:pPr>
      <w:r>
        <w:rPr>
          <w:rFonts w:ascii="Times New Roman"/>
          <w:b w:val="false"/>
          <w:i w:val="false"/>
          <w:color w:val="000000"/>
          <w:sz w:val="28"/>
        </w:rPr>
        <w:t>
      2. Мемлекеттік қызметтің нормативтік құқықтық анықтамасы: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w:t>
      </w:r>
      <w:r>
        <w:br/>
      </w:r>
      <w:r>
        <w:rPr>
          <w:rFonts w:ascii="Times New Roman"/>
          <w:b w:val="false"/>
          <w:i w:val="false"/>
          <w:color w:val="000000"/>
          <w:sz w:val="28"/>
        </w:rPr>
        <w:t>
</w:t>
      </w:r>
      <w:r>
        <w:rPr>
          <w:rFonts w:ascii="Times New Roman"/>
          <w:b w:val="false"/>
          <w:i w:val="false"/>
          <w:color w:val="000000"/>
          <w:sz w:val="28"/>
        </w:rPr>
        <w:t>
      3.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мемлекеттік қызмет тұтынушының тұрғылықты жері бойынша Ақтөбе қалалық және аудандық білім беру бөлімдері (бұдан әрі – уәкілетті орган), сонымен қатар, балама негізінде халыққа қызмет көрсету орталықтары (бұдан әрі – орталықтар) көрсетеді. Аталған қызмет Қазақстан Республикасы Үкiметiнiң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мемелекеттік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 Уәкілетті органдардың мекен-жай тізбесі осы мемлекеттік қызмет көрсету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128 бабына</w:t>
      </w:r>
      <w:r>
        <w:rPr>
          <w:rFonts w:ascii="Times New Roman"/>
          <w:b w:val="false"/>
          <w:i w:val="false"/>
          <w:color w:val="000000"/>
          <w:sz w:val="28"/>
        </w:rPr>
        <w:t>,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 көрсетудің аяқталу нысаны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қосымшаларына</w:t>
      </w:r>
      <w:r>
        <w:rPr>
          <w:rFonts w:ascii="Times New Roman"/>
          <w:b w:val="false"/>
          <w:i w:val="false"/>
          <w:color w:val="000000"/>
          <w:sz w:val="28"/>
        </w:rPr>
        <w:t xml:space="preserve"> сәйкес зейнетақы жинақтарын алуға анықтама, Iшкі істер министрлігі Жол полициясы комитетiнiң аумақтық бөлiмшелерiне кәмелетке толмаған балаларға тиесiлi мүлiкпен әрекеттi жүзеге асыруға қағаз жүзінде анықтама - келiсiм беру (бұдан әрi - анықтамалар) немесе мемлекеттік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Бұл мемлекеттік қызметтің Регламенті мемлекеттік органдардың және өзге де субъектілердің келісуін қажет етпейді. </w:t>
      </w:r>
    </w:p>
    <w:bookmarkEnd w:id="90"/>
    <w:bookmarkStart w:name="z293" w:id="91"/>
    <w:p>
      <w:pPr>
        <w:spacing w:after="0"/>
        <w:ind w:left="0"/>
        <w:jc w:val="left"/>
      </w:pPr>
      <w:r>
        <w:rPr>
          <w:rFonts w:ascii="Times New Roman"/>
          <w:b/>
          <w:i w:val="false"/>
          <w:color w:val="000000"/>
        </w:rPr>
        <w:t xml:space="preserve"> 
3. Мемлекеттік қызмет көрсету тәртібінің талаптары</w:t>
      </w:r>
    </w:p>
    <w:bookmarkEnd w:id="91"/>
    <w:bookmarkStart w:name="z294" w:id="92"/>
    <w:p>
      <w:pPr>
        <w:spacing w:after="0"/>
        <w:ind w:left="0"/>
        <w:jc w:val="both"/>
      </w:pPr>
      <w:r>
        <w:rPr>
          <w:rFonts w:ascii="Times New Roman"/>
          <w:b w:val="false"/>
          <w:i w:val="false"/>
          <w:color w:val="000000"/>
          <w:sz w:val="28"/>
        </w:rPr>
        <w:t>
      8.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бөлімдерінің және халыққа қызмет көрсету орталықтарының фойесінде орналасқан стенділерде, сонымен қатар Қазақстан Республикасы Білім және ғылым министрлігінің </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тұрудың немесе мемлекеттiк қызметтi ұсынудан бас тартудың негiзi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Тұтынушының уәкілетті органына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 </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кеңсе қызметкері құжаттарды тіркеуді жүзеге асырып, уәкілетті органның басшысына ұсынады; </w:t>
      </w:r>
      <w:r>
        <w:br/>
      </w:r>
      <w:r>
        <w:rPr>
          <w:rFonts w:ascii="Times New Roman"/>
          <w:b w:val="false"/>
          <w:i w:val="false"/>
          <w:color w:val="000000"/>
          <w:sz w:val="28"/>
        </w:rPr>
        <w:t>
</w:t>
      </w:r>
      <w:r>
        <w:rPr>
          <w:rFonts w:ascii="Times New Roman"/>
          <w:b w:val="false"/>
          <w:i w:val="false"/>
          <w:color w:val="000000"/>
          <w:sz w:val="28"/>
        </w:rPr>
        <w:t>
      3) уәкілетті органның басшысы осы органның қызметкеріне қарау үшін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оң шешім қабылдаған кезде уәкілетті орган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тұтынушыға анықтаманы ұсынады;</w:t>
      </w:r>
      <w:r>
        <w:br/>
      </w:r>
      <w:r>
        <w:rPr>
          <w:rFonts w:ascii="Times New Roman"/>
          <w:b w:val="false"/>
          <w:i w:val="false"/>
          <w:color w:val="000000"/>
          <w:sz w:val="28"/>
        </w:rPr>
        <w:t>
</w:t>
      </w:r>
      <w:r>
        <w:rPr>
          <w:rFonts w:ascii="Times New Roman"/>
          <w:b w:val="false"/>
          <w:i w:val="false"/>
          <w:color w:val="000000"/>
          <w:sz w:val="28"/>
        </w:rPr>
        <w:t>
      6) анықтаманы беруден бас тартқан кезде уәкілетті органның басшысы бас тартудың себебі көрсетілген анықтамаға қол қояды. Уәкілетті органның қызметкері тұтынушыға анықтаманы ұсынады.</w:t>
      </w:r>
      <w:r>
        <w:br/>
      </w:r>
      <w:r>
        <w:rPr>
          <w:rFonts w:ascii="Times New Roman"/>
          <w:b w:val="false"/>
          <w:i w:val="false"/>
          <w:color w:val="000000"/>
          <w:sz w:val="28"/>
        </w:rPr>
        <w:t>
      Тұтынушының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Орталыққа арызын тапсырады;</w:t>
      </w:r>
      <w:r>
        <w:br/>
      </w:r>
      <w:r>
        <w:rPr>
          <w:rFonts w:ascii="Times New Roman"/>
          <w:b w:val="false"/>
          <w:i w:val="false"/>
          <w:color w:val="000000"/>
          <w:sz w:val="28"/>
        </w:rPr>
        <w:t>
</w:t>
      </w:r>
      <w:r>
        <w:rPr>
          <w:rFonts w:ascii="Times New Roman"/>
          <w:b w:val="false"/>
          <w:i w:val="false"/>
          <w:color w:val="000000"/>
          <w:sz w:val="28"/>
        </w:rPr>
        <w:t>
      2) Орталықтың қызметкері құжаттарды тіркеуді жүзеге асырып, тиiстi құжаттардың қабылданғаны туралы қолхат береді, уәкілетті органға қарау үшін жолдайды;</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кеңсе қызметкері құжаттарды тіркеуді жүзеге асырады және уәкілетті органның басшылығына ұсынады; </w:t>
      </w:r>
      <w:r>
        <w:br/>
      </w:r>
      <w:r>
        <w:rPr>
          <w:rFonts w:ascii="Times New Roman"/>
          <w:b w:val="false"/>
          <w:i w:val="false"/>
          <w:color w:val="000000"/>
          <w:sz w:val="28"/>
        </w:rPr>
        <w:t>
</w:t>
      </w:r>
      <w:r>
        <w:rPr>
          <w:rFonts w:ascii="Times New Roman"/>
          <w:b w:val="false"/>
          <w:i w:val="false"/>
          <w:color w:val="000000"/>
          <w:sz w:val="28"/>
        </w:rPr>
        <w:t>
      4) уәкілетті органның басшысы осы органның қызметкеріне қарау үшін жолдайды;</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оң шешім қабылдаған кезде уәкілетті орган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7) анықтаманы беруден бас тартқан кезде уәкілетті органның басшысы бас тартудың себебі көрсетілген анықтамаға қол қояды.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8) Орталық анықтаманы тұтынушыға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 уәкілетті органнның бір қызмтекерімен және Орталықтың бір қызметкерімен жүзеге асады.</w:t>
      </w:r>
      <w:r>
        <w:br/>
      </w:r>
      <w:r>
        <w:rPr>
          <w:rFonts w:ascii="Times New Roman"/>
          <w:b w:val="false"/>
          <w:i w:val="false"/>
          <w:color w:val="000000"/>
          <w:sz w:val="28"/>
        </w:rPr>
        <w:t>
</w:t>
      </w:r>
      <w:r>
        <w:rPr>
          <w:rFonts w:ascii="Times New Roman"/>
          <w:b w:val="false"/>
          <w:i w:val="false"/>
          <w:color w:val="000000"/>
          <w:sz w:val="28"/>
        </w:rPr>
        <w:t>
      13. Мемлекеттік қызмет тегін көрсетіледі. </w:t>
      </w:r>
    </w:p>
    <w:bookmarkEnd w:id="92"/>
    <w:bookmarkStart w:name="z317" w:id="93"/>
    <w:p>
      <w:pPr>
        <w:spacing w:after="0"/>
        <w:ind w:left="0"/>
        <w:jc w:val="left"/>
      </w:pPr>
      <w:r>
        <w:rPr>
          <w:rFonts w:ascii="Times New Roman"/>
          <w:b/>
          <w:i w:val="false"/>
          <w:color w:val="000000"/>
        </w:rPr>
        <w:t xml:space="preserve"> 
4. Мемлекеттік қызмет көрсету үрдісіндегі іс-әрекет (өзара іс-қимыл) тәртібін сипаттау</w:t>
      </w:r>
    </w:p>
    <w:bookmarkEnd w:id="93"/>
    <w:bookmarkStart w:name="z318" w:id="94"/>
    <w:p>
      <w:pPr>
        <w:spacing w:after="0"/>
        <w:ind w:left="0"/>
        <w:jc w:val="both"/>
      </w:pPr>
      <w:r>
        <w:rPr>
          <w:rFonts w:ascii="Times New Roman"/>
          <w:b w:val="false"/>
          <w:i w:val="false"/>
          <w:color w:val="000000"/>
          <w:sz w:val="28"/>
        </w:rPr>
        <w:t>
      14. Кіріс құжаттарды тіркеу тәртібі (соның ішінде электрондық) тұтынушының анықтама беруге ықпал жасау үшін өтініш уәкілетті органға жасаған күні жасалады, ол туралы мәліметтер өтініштерді тіркейтін журналға тіркеледі.</w:t>
      </w:r>
      <w:r>
        <w:br/>
      </w:r>
      <w:r>
        <w:rPr>
          <w:rFonts w:ascii="Times New Roman"/>
          <w:b w:val="false"/>
          <w:i w:val="false"/>
          <w:color w:val="000000"/>
          <w:sz w:val="28"/>
        </w:rPr>
        <w:t>
      Мемлекеттiк қызметi алу үшiн бар барлық құжаттарды тапсырған кезде тұтынушыға:</w:t>
      </w:r>
      <w:r>
        <w:br/>
      </w:r>
      <w:r>
        <w:rPr>
          <w:rFonts w:ascii="Times New Roman"/>
          <w:b w:val="false"/>
          <w:i w:val="false"/>
          <w:color w:val="000000"/>
          <w:sz w:val="28"/>
        </w:rPr>
        <w:t>
      уәкілетті органына өтiнiш бiлдiрген кезде - барлық құжаттарды алғаны туралы қолхат беріледі;</w:t>
      </w:r>
      <w:r>
        <w:br/>
      </w:r>
      <w:r>
        <w:rPr>
          <w:rFonts w:ascii="Times New Roman"/>
          <w:b w:val="false"/>
          <w:i w:val="false"/>
          <w:color w:val="000000"/>
          <w:sz w:val="28"/>
        </w:rPr>
        <w:t>
      орталыққа өтiнiш бiлдiрген кезде - тиiстi құжаттардың қабылданғаны туралы қолхат берiледi.</w:t>
      </w:r>
      <w:r>
        <w:br/>
      </w:r>
      <w:r>
        <w:rPr>
          <w:rFonts w:ascii="Times New Roman"/>
          <w:b w:val="false"/>
          <w:i w:val="false"/>
          <w:color w:val="000000"/>
          <w:sz w:val="28"/>
        </w:rPr>
        <w:t>
      Уәкілетті органда қажетті құжаттардың барлығы тапсырылғаннан кейін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немесе Орталыққа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Орталықтың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басшылығы;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қарым-қатынасының мәтіндік кестелік сипаттамасы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 </w:t>
      </w:r>
    </w:p>
    <w:bookmarkEnd w:id="94"/>
    <w:bookmarkStart w:name="z326" w:id="95"/>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95"/>
    <w:bookmarkStart w:name="z327" w:id="96"/>
    <w:p>
      <w:pPr>
        <w:spacing w:after="0"/>
        <w:ind w:left="0"/>
        <w:jc w:val="both"/>
      </w:pPr>
      <w:r>
        <w:rPr>
          <w:rFonts w:ascii="Times New Roman"/>
          <w:b w:val="false"/>
          <w:i w:val="false"/>
          <w:color w:val="000000"/>
          <w:sz w:val="28"/>
        </w:rPr>
        <w:t>
      18.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w:t>
      </w:r>
    </w:p>
    <w:bookmarkEnd w:id="96"/>
    <w:bookmarkStart w:name="z328" w:id="9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 комитетiнiң</w:t>
      </w:r>
      <w:r>
        <w:br/>
      </w:r>
      <w:r>
        <w:rPr>
          <w:rFonts w:ascii="Times New Roman"/>
          <w:b w:val="false"/>
          <w:i w:val="false"/>
          <w:color w:val="000000"/>
          <w:sz w:val="28"/>
        </w:rPr>
        <w:t>
аумақтық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7"/>
    <w:p>
      <w:pPr>
        <w:spacing w:after="0"/>
        <w:ind w:left="0"/>
        <w:jc w:val="left"/>
      </w:pPr>
      <w:r>
        <w:rPr>
          <w:rFonts w:ascii="Times New Roman"/>
          <w:b/>
          <w:i w:val="false"/>
          <w:color w:val="000000"/>
        </w:rPr>
        <w:t xml:space="preserve"> Уәкілетті органдардың мекенжайлар тізбесі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90"/>
        <w:gridCol w:w="4337"/>
        <w:gridCol w:w="2173"/>
        <w:gridCol w:w="220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w:t>
            </w:r>
            <w:r>
              <w:rPr>
                <w:rFonts w:ascii="Times New Roman"/>
                <w:b w:val="false"/>
                <w:i w:val="false"/>
                <w:color w:val="000000"/>
                <w:sz w:val="20"/>
              </w:rPr>
              <w:t xml:space="preserve">Алға қаласы, С.Сейфуллин көшесі, 13 </w:t>
            </w:r>
            <w:r>
              <w:rPr>
                <w:rFonts w:ascii="Times New Roman"/>
                <w:b w:val="false"/>
                <w:i w:val="false"/>
                <w:color w:val="000000"/>
                <w:sz w:val="20"/>
                <w:u w:val="single"/>
              </w:rPr>
              <w:t>alga_roo_@mail.ru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8-(71337)-4-39-95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ауданы, Комсомол ауылы, Жүргенов көш, 52 </w:t>
            </w:r>
            <w:r>
              <w:rPr>
                <w:rFonts w:ascii="Times New Roman"/>
                <w:b w:val="false"/>
                <w:i w:val="false"/>
                <w:color w:val="000000"/>
                <w:sz w:val="20"/>
                <w:u w:val="single"/>
              </w:rPr>
              <w:t>aitekebioo@rambler.ru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Д.Қонаев көш, 36</w:t>
            </w:r>
            <w:r>
              <w:rPr>
                <w:rFonts w:ascii="Times New Roman"/>
                <w:b w:val="false"/>
                <w:i w:val="false"/>
                <w:color w:val="000000"/>
                <w:sz w:val="20"/>
                <w:u w:val="single"/>
              </w:rPr>
              <w:t>baiganin@mail.ru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8-(71345)-74-3-22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 Ы.Алтынсарин көш,12 үй, </w:t>
            </w:r>
            <w:r>
              <w:rPr>
                <w:rFonts w:ascii="Times New Roman"/>
                <w:b w:val="false"/>
                <w:i w:val="false"/>
                <w:color w:val="000000"/>
                <w:sz w:val="20"/>
                <w:u w:val="single"/>
              </w:rPr>
              <w:t>irgizraioo@mail.ru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 Цыбульчик көш, 2, </w:t>
            </w:r>
            <w:r>
              <w:rPr>
                <w:rFonts w:ascii="Times New Roman"/>
                <w:b w:val="false"/>
                <w:i w:val="false"/>
                <w:color w:val="000000"/>
                <w:sz w:val="20"/>
                <w:u w:val="single"/>
              </w:rPr>
              <w:t>kroo_bad@mail.ru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8-71342- 22-33-3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 Абылхайыр хан көш, 53.</w:t>
            </w:r>
            <w:r>
              <w:rPr>
                <w:rFonts w:ascii="Times New Roman"/>
                <w:b w:val="false"/>
                <w:i w:val="false"/>
                <w:color w:val="000000"/>
                <w:sz w:val="20"/>
                <w:u w:val="single"/>
              </w:rPr>
              <w:t>Kobda.roo@rambler.ru</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8-71341- 22-0-39</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 С.Сейфуллин көш 38, </w:t>
            </w:r>
            <w:r>
              <w:rPr>
                <w:rFonts w:ascii="Times New Roman"/>
                <w:b w:val="false"/>
                <w:i w:val="false"/>
                <w:color w:val="000000"/>
                <w:sz w:val="20"/>
                <w:u w:val="single"/>
              </w:rPr>
              <w:t>martuk_roo@mail.ru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8-71331- 21-0-63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Қандыағаш қ., Гагарин көш,6 </w:t>
            </w:r>
            <w:r>
              <w:rPr>
                <w:rFonts w:ascii="Times New Roman"/>
                <w:b w:val="false"/>
                <w:i w:val="false"/>
                <w:color w:val="000000"/>
                <w:sz w:val="20"/>
                <w:u w:val="single"/>
              </w:rPr>
              <w:t>mgl_raioo@mail.ru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8-71333- 3-62-14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Киреев көш, 4, </w:t>
            </w:r>
            <w:r>
              <w:rPr>
                <w:rFonts w:ascii="Times New Roman"/>
                <w:b w:val="false"/>
                <w:i w:val="false"/>
                <w:color w:val="000000"/>
                <w:sz w:val="20"/>
                <w:u w:val="single"/>
              </w:rPr>
              <w:t xml:space="preserve">2212552@rambler.ru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 Жолмырзаев көш, 64</w:t>
            </w:r>
            <w:r>
              <w:rPr>
                <w:rFonts w:ascii="Times New Roman"/>
                <w:b w:val="false"/>
                <w:i w:val="false"/>
                <w:color w:val="000000"/>
                <w:sz w:val="20"/>
                <w:u w:val="single"/>
              </w:rPr>
              <w:t>uilraioo@rambler.ru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 Спортивная көш., 2, </w:t>
            </w:r>
            <w:r>
              <w:rPr>
                <w:rFonts w:ascii="Times New Roman"/>
                <w:b w:val="false"/>
                <w:i w:val="false"/>
                <w:color w:val="000000"/>
                <w:sz w:val="20"/>
                <w:u w:val="single"/>
              </w:rPr>
              <w:t>raioo@rambler.ru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8-(71336)-21-6-52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 Е.Көтібарұлы көш., 84, </w:t>
            </w:r>
            <w:r>
              <w:rPr>
                <w:rFonts w:ascii="Times New Roman"/>
                <w:b w:val="false"/>
                <w:i w:val="false"/>
                <w:color w:val="000000"/>
                <w:sz w:val="20"/>
                <w:u w:val="single"/>
              </w:rPr>
              <w:t>Yesen.isa@rambler.ru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Ы.Алтынсарин көш., 2, </w:t>
            </w:r>
            <w:r>
              <w:rPr>
                <w:rFonts w:ascii="Times New Roman"/>
                <w:b w:val="false"/>
                <w:i w:val="false"/>
                <w:color w:val="000000"/>
                <w:sz w:val="20"/>
                <w:u w:val="single"/>
              </w:rPr>
              <w:t>aktgoroo@rambler.ru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8-7132- 21-36-20</w:t>
            </w:r>
          </w:p>
        </w:tc>
        <w:tc>
          <w:tcPr>
            <w:tcW w:w="0" w:type="auto"/>
            <w:vMerge/>
            <w:tcBorders>
              <w:top w:val="nil"/>
              <w:left w:val="single" w:color="cfcfcf" w:sz="5"/>
              <w:bottom w:val="single" w:color="cfcfcf" w:sz="5"/>
              <w:right w:val="single" w:color="cfcfcf" w:sz="5"/>
            </w:tcBorders>
          </w:tcPr>
          <w:p/>
        </w:tc>
      </w:tr>
    </w:tbl>
    <w:bookmarkStart w:name="z329" w:id="98"/>
    <w:p>
      <w:pPr>
        <w:spacing w:after="0"/>
        <w:ind w:left="0"/>
        <w:jc w:val="left"/>
      </w:pPr>
      <w:r>
        <w:rPr>
          <w:rFonts w:ascii="Times New Roman"/>
          <w:b/>
          <w:i w:val="false"/>
          <w:color w:val="000000"/>
        </w:rPr>
        <w:t xml:space="preserve"> 
Ақтөбе облысы бойынша Халыққа қызмет көрсету орталықтары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450"/>
        <w:gridCol w:w="3533"/>
        <w:gridCol w:w="2753"/>
        <w:gridCol w:w="2932"/>
      </w:tblGrid>
      <w:tr>
        <w:trPr>
          <w:trHeight w:val="8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w:t>
            </w:r>
          </w:p>
          <w:p>
            <w:pPr>
              <w:spacing w:after="20"/>
              <w:ind w:left="20"/>
              <w:jc w:val="both"/>
            </w:pPr>
            <w:r>
              <w:rPr>
                <w:rFonts w:ascii="Times New Roman"/>
                <w:b/>
                <w:i w:val="false"/>
                <w:color w:val="000000"/>
                <w:sz w:val="20"/>
              </w:rPr>
              <w:t>(толық аталуы)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мекен-жайы, электронды мекен-жай (е-mail)</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 бөлімінің телефоны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Жұмыс кестесі</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Тургенев көш. 109</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u w:val="single"/>
              </w:rPr>
              <w:t>Com_aktobe@mail.ru</w:t>
            </w: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55-13-55</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түскі асқа үзіліссіз, филиалдар мен өкілдіктер үшін жұмыс кестесі 9-00-ден 19-00 ге дейін бір сағаттық түскі үзіліспен белгіленеді, демалыс күні – жексенбі.</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Алға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қаласы, Р.Аимбаев көшесі, № 23</w:t>
            </w:r>
            <w:r>
              <w:br/>
            </w:r>
            <w:r>
              <w:rPr>
                <w:rFonts w:ascii="Times New Roman"/>
                <w:b w:val="false"/>
                <w:i w:val="false"/>
                <w:color w:val="000000"/>
                <w:sz w:val="20"/>
              </w:rPr>
              <w:t>
</w:t>
            </w:r>
            <w:r>
              <w:rPr>
                <w:rFonts w:ascii="Times New Roman"/>
                <w:b w:val="false"/>
                <w:i w:val="false"/>
                <w:color w:val="000000"/>
                <w:sz w:val="20"/>
              </w:rPr>
              <w:t>Con-alga@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4-20-79</w:t>
            </w:r>
          </w:p>
        </w:tc>
        <w:tc>
          <w:tcPr>
            <w:tcW w:w="0" w:type="auto"/>
            <w:vMerge/>
            <w:tcBorders>
              <w:top w:val="nil"/>
              <w:left w:val="single" w:color="cfcfcf" w:sz="5"/>
              <w:bottom w:val="single" w:color="cfcfcf" w:sz="5"/>
              <w:right w:val="single" w:color="cfcfcf" w:sz="5"/>
            </w:tcBorders>
          </w:tcP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халыққа қызмет көрсету орталығы» Республикалық мемлекеттік мекемесінің Әйтекеби филиалы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ауылы, Балдырған көшесі, 10</w:t>
            </w:r>
            <w:r>
              <w:br/>
            </w:r>
            <w:r>
              <w:rPr>
                <w:rFonts w:ascii="Times New Roman"/>
                <w:b w:val="false"/>
                <w:i w:val="false"/>
                <w:color w:val="000000"/>
                <w:sz w:val="20"/>
              </w:rPr>
              <w:t>
</w:t>
            </w:r>
            <w:r>
              <w:rPr>
                <w:rFonts w:ascii="Times New Roman"/>
                <w:b w:val="false"/>
                <w:i w:val="false"/>
                <w:color w:val="000000"/>
                <w:sz w:val="20"/>
              </w:rPr>
              <w:t>сon_aitekebi@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p>
        </w:tc>
        <w:tc>
          <w:tcPr>
            <w:tcW w:w="0" w:type="auto"/>
            <w:vMerge/>
            <w:tcBorders>
              <w:top w:val="nil"/>
              <w:left w:val="single" w:color="cfcfcf" w:sz="5"/>
              <w:bottom w:val="single" w:color="cfcfcf" w:sz="5"/>
              <w:right w:val="single" w:color="cfcfcf" w:sz="5"/>
            </w:tcBorders>
          </w:tcP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Байғанин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ауылы, Барақ – батыр көшесі, 41 А</w:t>
            </w:r>
            <w:r>
              <w:br/>
            </w:r>
            <w:r>
              <w:rPr>
                <w:rFonts w:ascii="Times New Roman"/>
                <w:b w:val="false"/>
                <w:i w:val="false"/>
                <w:color w:val="000000"/>
                <w:sz w:val="20"/>
              </w:rPr>
              <w:t>
</w:t>
            </w:r>
            <w:r>
              <w:rPr>
                <w:rFonts w:ascii="Times New Roman"/>
                <w:b w:val="false"/>
                <w:i w:val="false"/>
                <w:color w:val="000000"/>
                <w:sz w:val="20"/>
              </w:rPr>
              <w:t>con_baiganin@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p>
        </w:tc>
        <w:tc>
          <w:tcPr>
            <w:tcW w:w="0" w:type="auto"/>
            <w:vMerge/>
            <w:tcBorders>
              <w:top w:val="nil"/>
              <w:left w:val="single" w:color="cfcfcf" w:sz="5"/>
              <w:bottom w:val="single" w:color="cfcfcf" w:sz="5"/>
              <w:right w:val="single" w:color="cfcfcf" w:sz="5"/>
            </w:tcBorders>
          </w:tcP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Қарғалы ауылы, Сәтпаев көшесі,10 con_s.kargalinsk@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98-60-05</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Ырғыз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Жангельдин көшесі, 7</w:t>
            </w:r>
            <w:r>
              <w:br/>
            </w:r>
            <w:r>
              <w:rPr>
                <w:rFonts w:ascii="Times New Roman"/>
                <w:b w:val="false"/>
                <w:i w:val="false"/>
                <w:color w:val="000000"/>
                <w:sz w:val="20"/>
              </w:rPr>
              <w:t>
</w:t>
            </w:r>
            <w:r>
              <w:rPr>
                <w:rFonts w:ascii="Times New Roman"/>
                <w:b w:val="false"/>
                <w:i w:val="false"/>
                <w:color w:val="000000"/>
                <w:sz w:val="20"/>
              </w:rPr>
              <w:t>con_irgiz@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Қарғалы ауылы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ауылы, Әйтеке би көшесі, 27</w:t>
            </w:r>
            <w:r>
              <w:br/>
            </w:r>
            <w:r>
              <w:rPr>
                <w:rFonts w:ascii="Times New Roman"/>
                <w:b w:val="false"/>
                <w:i w:val="false"/>
                <w:color w:val="000000"/>
                <w:sz w:val="20"/>
              </w:rPr>
              <w:t>
</w:t>
            </w:r>
            <w:r>
              <w:rPr>
                <w:rFonts w:ascii="Times New Roman"/>
                <w:b w:val="false"/>
                <w:i w:val="false"/>
                <w:color w:val="000000"/>
                <w:sz w:val="20"/>
              </w:rPr>
              <w:t>badamcha_con_27@ mail.ru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Қобда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 Қобда ауылы, Нурумжанов көшесі, 2 psckobda@mail.ru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p>
        </w:tc>
        <w:tc>
          <w:tcPr>
            <w:tcW w:w="0" w:type="auto"/>
            <w:vMerge/>
            <w:tcBorders>
              <w:top w:val="nil"/>
              <w:left w:val="single" w:color="cfcfcf" w:sz="5"/>
              <w:bottom w:val="single" w:color="cfcfcf" w:sz="5"/>
              <w:right w:val="single" w:color="cfcfcf" w:sz="5"/>
            </w:tcBorders>
          </w:tcPr>
          <w:p/>
        </w:tc>
      </w:tr>
      <w:tr>
        <w:trPr>
          <w:trHeight w:val="8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Қандыағаш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Молодежная көшесі, 47 «В»</w:t>
            </w:r>
            <w:r>
              <w:br/>
            </w:r>
            <w:r>
              <w:rPr>
                <w:rFonts w:ascii="Times New Roman"/>
                <w:b w:val="false"/>
                <w:i w:val="false"/>
                <w:color w:val="000000"/>
                <w:sz w:val="20"/>
              </w:rPr>
              <w:t>
</w:t>
            </w:r>
            <w:r>
              <w:rPr>
                <w:rFonts w:ascii="Times New Roman"/>
                <w:b w:val="false"/>
                <w:i w:val="false"/>
                <w:color w:val="000000"/>
                <w:sz w:val="20"/>
              </w:rPr>
              <w:t>Kenzhebai22@mail.ru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Мәртөк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ауылы, Байтұрсынов көшесі, 1 «б»</w:t>
            </w:r>
            <w:r>
              <w:br/>
            </w:r>
            <w:r>
              <w:rPr>
                <w:rFonts w:ascii="Times New Roman"/>
                <w:b w:val="false"/>
                <w:i w:val="false"/>
                <w:color w:val="000000"/>
                <w:sz w:val="20"/>
              </w:rPr>
              <w:t>
</w:t>
            </w:r>
            <w:r>
              <w:rPr>
                <w:rFonts w:ascii="Times New Roman"/>
                <w:b w:val="false"/>
                <w:i w:val="false"/>
                <w:color w:val="000000"/>
                <w:sz w:val="20"/>
              </w:rPr>
              <w:t>com-martuk@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Темірдегі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Байғанин көш. 15</w:t>
            </w:r>
            <w:r>
              <w:br/>
            </w:r>
            <w:r>
              <w:rPr>
                <w:rFonts w:ascii="Times New Roman"/>
                <w:b w:val="false"/>
                <w:i w:val="false"/>
                <w:color w:val="000000"/>
                <w:sz w:val="20"/>
              </w:rPr>
              <w:t>
</w:t>
            </w:r>
            <w:r>
              <w:rPr>
                <w:rFonts w:ascii="Times New Roman"/>
                <w:b w:val="false"/>
                <w:i w:val="false"/>
                <w:color w:val="000000"/>
                <w:sz w:val="20"/>
              </w:rPr>
              <w:t>abzalzhalgasov@ 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Ойылдағы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ауылы, Көкжар көш., 69 con_uil@mail.ru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Хромтаудағы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қаласы, Абай даңғ., 12 Con7chrom@yandex.ru</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Жем қаласындағы филиал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Жем қаласы, Ж.Тлепбергенов көш., 1</w:t>
            </w:r>
            <w:r>
              <w:br/>
            </w:r>
            <w:r>
              <w:rPr>
                <w:rFonts w:ascii="Times New Roman"/>
                <w:b w:val="false"/>
                <w:i w:val="false"/>
                <w:color w:val="000000"/>
                <w:sz w:val="20"/>
              </w:rPr>
              <w:t>
</w:t>
            </w:r>
            <w:r>
              <w:rPr>
                <w:rFonts w:ascii="Times New Roman"/>
                <w:b w:val="false"/>
                <w:i w:val="false"/>
                <w:color w:val="000000"/>
                <w:sz w:val="20"/>
              </w:rPr>
              <w:t>emba@mail.ru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c>
          <w:tcPr>
            <w:tcW w:w="0" w:type="auto"/>
            <w:vMerge/>
            <w:tcBorders>
              <w:top w:val="nil"/>
              <w:left w:val="single" w:color="cfcfcf" w:sz="5"/>
              <w:bottom w:val="single" w:color="cfcfcf" w:sz="5"/>
              <w:right w:val="single" w:color="cfcfcf" w:sz="5"/>
            </w:tcBorders>
          </w:tcP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Шалқардағы филиалы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район, Шалқар қаласы, Әйтеке би көшесі, № 63 saulehan_kuntleuova@mail.ru</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w:t>
            </w:r>
          </w:p>
        </w:tc>
        <w:tc>
          <w:tcPr>
            <w:tcW w:w="0" w:type="auto"/>
            <w:vMerge/>
            <w:tcBorders>
              <w:top w:val="nil"/>
              <w:left w:val="single" w:color="cfcfcf" w:sz="5"/>
              <w:bottom w:val="single" w:color="cfcfcf" w:sz="5"/>
              <w:right w:val="single" w:color="cfcfcf" w:sz="5"/>
            </w:tcBorders>
          </w:tcPr>
          <w:p/>
        </w:tc>
      </w:tr>
    </w:tbl>
    <w:bookmarkStart w:name="z330" w:id="9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 комитетiнiң</w:t>
      </w:r>
      <w:r>
        <w:br/>
      </w:r>
      <w:r>
        <w:rPr>
          <w:rFonts w:ascii="Times New Roman"/>
          <w:b w:val="false"/>
          <w:i w:val="false"/>
          <w:color w:val="000000"/>
          <w:sz w:val="28"/>
        </w:rPr>
        <w:t>
аумақтық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99"/>
    <w:p>
      <w:pPr>
        <w:spacing w:after="0"/>
        <w:ind w:left="0"/>
        <w:jc w:val="both"/>
      </w:pPr>
      <w:r>
        <w:rPr>
          <w:rFonts w:ascii="Times New Roman"/>
          <w:b w:val="false"/>
          <w:i w:val="false"/>
          <w:color w:val="000080"/>
          <w:sz w:val="28"/>
        </w:rPr>
        <w:t>Үлгi</w:t>
      </w:r>
    </w:p>
    <w:p>
      <w:pPr>
        <w:spacing w:after="0"/>
        <w:ind w:left="0"/>
        <w:jc w:val="both"/>
      </w:pPr>
      <w:r>
        <w:rPr>
          <w:rFonts w:ascii="Times New Roman"/>
          <w:b w:val="false"/>
          <w:i w:val="false"/>
          <w:color w:val="000000"/>
          <w:sz w:val="28"/>
        </w:rPr>
        <w:t>Жинақтаушы зейнетақы</w:t>
      </w:r>
      <w:r>
        <w:br/>
      </w:r>
      <w:r>
        <w:rPr>
          <w:rFonts w:ascii="Times New Roman"/>
          <w:b w:val="false"/>
          <w:i w:val="false"/>
          <w:color w:val="000000"/>
          <w:sz w:val="28"/>
        </w:rPr>
        <w:t>
қорының атауы_____________</w:t>
      </w:r>
    </w:p>
    <w:p>
      <w:pPr>
        <w:spacing w:after="0"/>
        <w:ind w:left="0"/>
        <w:jc w:val="both"/>
      </w:pPr>
      <w:r>
        <w:rPr>
          <w:rFonts w:ascii="Times New Roman"/>
          <w:b w:val="false"/>
          <w:i w:val="false"/>
          <w:color w:val="000000"/>
          <w:sz w:val="28"/>
        </w:rPr>
        <w:t>Аудандық (қалалық) бiлiм бөлiмi ___________ жылы туған кәмелетке толмаған________________________(баланың Т.А.Ә.)_____________________ (анасы/әкесi/қамқоршысы) болып табылатын _______ жылы туған, ______________________(өтiнiш берушiнiң Т.А.Ә.) (жеке куәлiк №__ _____ жылы__________________ берiлген)_______ (мұраға қалдырушының Т.А.Ә.) қайтыс болуына байланысты (_____жылғы_______ №_____ қайтыс болуы туралы куәлiк)_______________ жылғы нотариус берген (______ жылы____________ берген мемлекеттiк лицензия №___) заң/аманат бойынша мұрагерлiкке құқығы туралы куәлiкке сәйкес тиесiлi инвестициялық табыспен, өсiммен және өзге түсiмдермен бiрге заңнамаға сәйкес__________ (жинақтаушы зейнетақы қорының атауы) мұраға қалатын зейнетақы жинақтарын алуға рұқсат бередi.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_______________қолы (Т.А.Ә.)</w:t>
      </w:r>
    </w:p>
    <w:p>
      <w:pPr>
        <w:spacing w:after="0"/>
        <w:ind w:left="0"/>
        <w:jc w:val="both"/>
      </w:pPr>
      <w:r>
        <w:rPr>
          <w:rFonts w:ascii="Times New Roman"/>
          <w:b w:val="false"/>
          <w:i w:val="false"/>
          <w:color w:val="000000"/>
          <w:sz w:val="28"/>
        </w:rPr>
        <w:t>      М.О.</w:t>
      </w:r>
    </w:p>
    <w:bookmarkStart w:name="z331" w:id="100"/>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 комитетiнiң</w:t>
      </w:r>
      <w:r>
        <w:br/>
      </w:r>
      <w:r>
        <w:rPr>
          <w:rFonts w:ascii="Times New Roman"/>
          <w:b w:val="false"/>
          <w:i w:val="false"/>
          <w:color w:val="000000"/>
          <w:sz w:val="28"/>
        </w:rPr>
        <w:t>
аумақтық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r>
        <w:br/>
      </w:r>
      <w:r>
        <w:rPr>
          <w:rFonts w:ascii="Times New Roman"/>
          <w:b w:val="false"/>
          <w:i w:val="false"/>
          <w:color w:val="000000"/>
          <w:sz w:val="28"/>
        </w:rPr>
        <w:t>
 </w:t>
      </w:r>
    </w:p>
    <w:bookmarkEnd w:id="100"/>
    <w:p>
      <w:pPr>
        <w:spacing w:after="0"/>
        <w:ind w:left="0"/>
        <w:jc w:val="both"/>
      </w:pPr>
      <w:r>
        <w:rPr>
          <w:rFonts w:ascii="Times New Roman"/>
          <w:b w:val="false"/>
          <w:i w:val="false"/>
          <w:color w:val="000080"/>
          <w:sz w:val="28"/>
        </w:rPr>
        <w:t>Үлгi</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бiлiм бөлiмi</w:t>
      </w:r>
    </w:p>
    <w:p>
      <w:pPr>
        <w:spacing w:after="0"/>
        <w:ind w:left="0"/>
        <w:jc w:val="both"/>
      </w:pPr>
      <w:r>
        <w:rPr>
          <w:rFonts w:ascii="Times New Roman"/>
          <w:b w:val="false"/>
          <w:i w:val="false"/>
          <w:color w:val="000000"/>
          <w:sz w:val="28"/>
        </w:rPr>
        <w:t>      Қорғаншылық және қамқоршылық органның функцияларын жүзеге асыратын аудандық (қалалық) бiлiм бөлiмi кәмелетке толмаған балалар мүддесiне әрекет ететiн «Тұрғын үй қатынастары туралы» Қазақстан Республикасы Заңының 13-бабының 3-тармағына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________________________________________________________көлiк құралын</w:t>
      </w:r>
      <w:r>
        <w:br/>
      </w:r>
      <w:r>
        <w:rPr>
          <w:rFonts w:ascii="Times New Roman"/>
          <w:b w:val="false"/>
          <w:i w:val="false"/>
          <w:color w:val="000000"/>
          <w:sz w:val="28"/>
        </w:rPr>
        <w:t>
________________________________________________________рұқсат бередi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_______________қолы (Т.А.Ә.)</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w:t>
      </w:r>
    </w:p>
    <w:bookmarkStart w:name="z332" w:id="101"/>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 комитетiнiң</w:t>
      </w:r>
      <w:r>
        <w:br/>
      </w:r>
      <w:r>
        <w:rPr>
          <w:rFonts w:ascii="Times New Roman"/>
          <w:b w:val="false"/>
          <w:i w:val="false"/>
          <w:color w:val="000000"/>
          <w:sz w:val="28"/>
        </w:rPr>
        <w:t>
аумақтық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01"/>
    <w:p>
      <w:pPr>
        <w:spacing w:after="0"/>
        <w:ind w:left="0"/>
        <w:jc w:val="left"/>
      </w:pPr>
      <w:r>
        <w:rPr>
          <w:rFonts w:ascii="Times New Roman"/>
          <w:b/>
          <w:i w:val="false"/>
          <w:color w:val="000000"/>
        </w:rPr>
        <w:t xml:space="preserve"> Мемлекеттік қызмет көрсету үрдісінде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Орталықтың қызметкері (ҚФБ 1):</w:t>
      </w:r>
      <w:r>
        <w:br/>
      </w:r>
      <w:r>
        <w:rPr>
          <w:rFonts w:ascii="Times New Roman"/>
          <w:b w:val="false"/>
          <w:i w:val="false"/>
          <w:color w:val="000000"/>
          <w:sz w:val="28"/>
        </w:rPr>
        <w:t>
      1) Құжаттардың толық болуын тексереді;</w:t>
      </w:r>
      <w:r>
        <w:br/>
      </w:r>
      <w:r>
        <w:rPr>
          <w:rFonts w:ascii="Times New Roman"/>
          <w:b w:val="false"/>
          <w:i w:val="false"/>
          <w:color w:val="000000"/>
          <w:sz w:val="28"/>
        </w:rPr>
        <w:t xml:space="preserve">
      2) Құжаттарды қабылдайды және алғаны туралы қолхат береді; </w:t>
      </w:r>
    </w:p>
    <w:p>
      <w:pPr>
        <w:spacing w:after="0"/>
        <w:ind w:left="0"/>
        <w:jc w:val="both"/>
      </w:pPr>
      <w:r>
        <w:rPr>
          <w:rFonts w:ascii="Times New Roman"/>
          <w:b w:val="false"/>
          <w:i w:val="false"/>
          <w:color w:val="000000"/>
          <w:sz w:val="28"/>
        </w:rPr>
        <w:t>      Уәкілетті органның кеңсе қызметкері (ҚФБ 2):</w:t>
      </w:r>
      <w:r>
        <w:br/>
      </w:r>
      <w:r>
        <w:rPr>
          <w:rFonts w:ascii="Times New Roman"/>
          <w:b w:val="false"/>
          <w:i w:val="false"/>
          <w:color w:val="000000"/>
          <w:sz w:val="28"/>
        </w:rPr>
        <w:t>
      1) тұтынушының арызын тіркейді, уәкілетті органның басшысына ұсынады;</w:t>
      </w:r>
    </w:p>
    <w:p>
      <w:pPr>
        <w:spacing w:after="0"/>
        <w:ind w:left="0"/>
        <w:jc w:val="both"/>
      </w:pPr>
      <w:r>
        <w:rPr>
          <w:rFonts w:ascii="Times New Roman"/>
          <w:b w:val="false"/>
          <w:i w:val="false"/>
          <w:color w:val="000000"/>
          <w:sz w:val="28"/>
        </w:rPr>
        <w:t>      Уәкілеті органның басшысы (ҚФБ 3):</w:t>
      </w:r>
      <w:r>
        <w:br/>
      </w:r>
      <w:r>
        <w:rPr>
          <w:rFonts w:ascii="Times New Roman"/>
          <w:b w:val="false"/>
          <w:i w:val="false"/>
          <w:color w:val="000000"/>
          <w:sz w:val="28"/>
        </w:rPr>
        <w:t>
      1) қарайды, уәкілетті органның қызметкеріне қарау үшін жолдайды, рұқсат беру немесе бас тарту туралы шешімге қол қояды;</w:t>
      </w:r>
    </w:p>
    <w:p>
      <w:pPr>
        <w:spacing w:after="0"/>
        <w:ind w:left="0"/>
        <w:jc w:val="both"/>
      </w:pPr>
      <w:r>
        <w:rPr>
          <w:rFonts w:ascii="Times New Roman"/>
          <w:b w:val="false"/>
          <w:i w:val="false"/>
          <w:color w:val="000000"/>
          <w:sz w:val="28"/>
        </w:rPr>
        <w:t>      Уәкілетті органның қызметкері (ҚФБ 4):</w:t>
      </w:r>
      <w:r>
        <w:br/>
      </w:r>
      <w:r>
        <w:rPr>
          <w:rFonts w:ascii="Times New Roman"/>
          <w:b w:val="false"/>
          <w:i w:val="false"/>
          <w:color w:val="000000"/>
          <w:sz w:val="28"/>
        </w:rPr>
        <w:t>
      1) барлық құжаттардың болуын тексереді;</w:t>
      </w:r>
      <w:r>
        <w:br/>
      </w:r>
      <w:r>
        <w:rPr>
          <w:rFonts w:ascii="Times New Roman"/>
          <w:b w:val="false"/>
          <w:i w:val="false"/>
          <w:color w:val="000000"/>
          <w:sz w:val="28"/>
        </w:rPr>
        <w:t>
      2)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немесе бас тарту туралы шешiм дайындайды және ұсынады, жеке есепке алу карточкасына мәлiметтер енгiзеді.</w:t>
      </w:r>
    </w:p>
    <w:bookmarkStart w:name="z333" w:id="102"/>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 комитетiнiң</w:t>
      </w:r>
      <w:r>
        <w:br/>
      </w:r>
      <w:r>
        <w:rPr>
          <w:rFonts w:ascii="Times New Roman"/>
          <w:b w:val="false"/>
          <w:i w:val="false"/>
          <w:color w:val="000000"/>
          <w:sz w:val="28"/>
        </w:rPr>
        <w:t>
аумақтық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102"/>
    <w:p>
      <w:pPr>
        <w:spacing w:after="0"/>
        <w:ind w:left="0"/>
        <w:jc w:val="left"/>
      </w:pPr>
      <w:r>
        <w:rPr>
          <w:rFonts w:ascii="Times New Roman"/>
          <w:b/>
          <w:i w:val="false"/>
          <w:color w:val="000000"/>
        </w:rPr>
        <w:t xml:space="preserve"> 1 кесте. ҚФБ іс-әрекеттерінің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3"/>
        <w:gridCol w:w="2939"/>
        <w:gridCol w:w="3339"/>
        <w:gridCol w:w="3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уәкілетті органға бағыттау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салу</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құжаттарды бағыттау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басшысына ұсыну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қызметкеріне жолдау </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3276"/>
        <w:gridCol w:w="3402"/>
        <w:gridCol w:w="27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ҚФБ 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негізі бар бас тарту туралы шешімді дайындау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жолдау немесе тұтынушыға ұсыну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тіркеу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негізі бар бас тарту туралы шешім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бағыттау немесе ұсыну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ұсыну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2848"/>
        <w:gridCol w:w="3241"/>
        <w:gridCol w:w="3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 xml:space="preserve">Құжаттарды қарау және анықтаманы дайындау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 xml:space="preserve">Анықтаманы Орталыққа немесе тұтынушыға жолдау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 әрекет</w:t>
            </w:r>
          </w:p>
          <w:p>
            <w:pPr>
              <w:spacing w:after="20"/>
              <w:ind w:left="20"/>
              <w:jc w:val="both"/>
            </w:pPr>
            <w:r>
              <w:rPr>
                <w:rFonts w:ascii="Times New Roman"/>
                <w:b w:val="false"/>
                <w:i w:val="false"/>
                <w:color w:val="000000"/>
                <w:sz w:val="20"/>
              </w:rPr>
              <w:t xml:space="preserve">Тұтынушыға анықтаманы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2856"/>
        <w:gridCol w:w="3168"/>
        <w:gridCol w:w="36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ағыны)</w:t>
            </w:r>
          </w:p>
        </w:tc>
      </w:tr>
      <w:tr>
        <w:trPr>
          <w:trHeight w:val="405"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Құжаттарды қарау және негізі бар бас тарту туралы анықтаманы дайындау</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90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Тұтынушыға негізі бар бас тарту туралы анықтаманы ұсыну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10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 комитетiнiң</w:t>
      </w:r>
      <w:r>
        <w:br/>
      </w:r>
      <w:r>
        <w:rPr>
          <w:rFonts w:ascii="Times New Roman"/>
          <w:b w:val="false"/>
          <w:i w:val="false"/>
          <w:color w:val="000000"/>
          <w:sz w:val="28"/>
        </w:rPr>
        <w:t>
аумақтық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103"/>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0" cy="6807200"/>
                    </a:xfrm>
                    <a:prstGeom prst="rect">
                      <a:avLst/>
                    </a:prstGeom>
                  </pic:spPr>
                </pic:pic>
              </a:graphicData>
            </a:graphic>
          </wp:inline>
        </w:drawing>
      </w:r>
      <w:r>
        <w:rPr>
          <w:rFonts w:ascii="Times New Roman"/>
          <w:b w:val="false"/>
          <w:i w:val="false"/>
          <w:color w:val="000000"/>
          <w:sz w:val="28"/>
        </w:rPr>
        <w:t>      </w:t>
      </w:r>
    </w:p>
    <w:bookmarkStart w:name="z335" w:id="104"/>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3 шілдедегі</w:t>
      </w:r>
      <w:r>
        <w:br/>
      </w:r>
      <w:r>
        <w:rPr>
          <w:rFonts w:ascii="Times New Roman"/>
          <w:b w:val="false"/>
          <w:i w:val="false"/>
          <w:color w:val="000000"/>
          <w:sz w:val="28"/>
        </w:rPr>
        <w:t>
№ 234 қаулысымен</w:t>
      </w:r>
      <w:r>
        <w:br/>
      </w:r>
      <w:r>
        <w:rPr>
          <w:rFonts w:ascii="Times New Roman"/>
          <w:b w:val="false"/>
          <w:i w:val="false"/>
          <w:color w:val="000000"/>
          <w:sz w:val="28"/>
        </w:rPr>
        <w:t>
бекітілген</w:t>
      </w:r>
    </w:p>
    <w:bookmarkEnd w:id="104"/>
    <w:p>
      <w:pPr>
        <w:spacing w:after="0"/>
        <w:ind w:left="0"/>
        <w:jc w:val="left"/>
      </w:pPr>
      <w:r>
        <w:rPr>
          <w:rFonts w:ascii="Times New Roman"/>
          <w:b/>
          <w:i w:val="false"/>
          <w:color w:val="000000"/>
        </w:rPr>
        <w:t xml:space="preserve"> «Кәмелетке толмаған балаға тиесiлi тұрғын үй кепiлдiгiмен несие ресiмдеу үшiн банктерге рұқсаттар беру» мемлекеттік қызмет көрсету регламенті</w:t>
      </w:r>
    </w:p>
    <w:bookmarkStart w:name="z336" w:id="105"/>
    <w:p>
      <w:pPr>
        <w:spacing w:after="0"/>
        <w:ind w:left="0"/>
        <w:jc w:val="left"/>
      </w:pPr>
      <w:r>
        <w:rPr>
          <w:rFonts w:ascii="Times New Roman"/>
          <w:b/>
          <w:i w:val="false"/>
          <w:color w:val="000000"/>
        </w:rPr>
        <w:t xml:space="preserve"> 
1. Жалпы ұғымдар</w:t>
      </w:r>
    </w:p>
    <w:bookmarkEnd w:id="105"/>
    <w:bookmarkStart w:name="z337" w:id="106"/>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органы – республикалық маңызы бар қала, астана, аудан (облыстық маңызы бар қала) жергілікті атқарушы органы;</w:t>
      </w:r>
      <w:r>
        <w:br/>
      </w:r>
      <w:r>
        <w:rPr>
          <w:rFonts w:ascii="Times New Roman"/>
          <w:b w:val="false"/>
          <w:i w:val="false"/>
          <w:color w:val="000000"/>
          <w:sz w:val="28"/>
        </w:rPr>
        <w:t>
</w:t>
      </w:r>
      <w:r>
        <w:rPr>
          <w:rFonts w:ascii="Times New Roman"/>
          <w:b w:val="false"/>
          <w:i w:val="false"/>
          <w:color w:val="000000"/>
          <w:sz w:val="28"/>
        </w:rPr>
        <w:t>
      2) ДЕК - дербес есепке алу карточкасы;</w:t>
      </w:r>
      <w:r>
        <w:br/>
      </w:r>
      <w:r>
        <w:rPr>
          <w:rFonts w:ascii="Times New Roman"/>
          <w:b w:val="false"/>
          <w:i w:val="false"/>
          <w:color w:val="000000"/>
          <w:sz w:val="28"/>
        </w:rPr>
        <w:t>
</w:t>
      </w:r>
      <w:r>
        <w:rPr>
          <w:rFonts w:ascii="Times New Roman"/>
          <w:b w:val="false"/>
          <w:i w:val="false"/>
          <w:color w:val="000000"/>
          <w:sz w:val="28"/>
        </w:rPr>
        <w:t>
      3)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p>
    <w:bookmarkEnd w:id="106"/>
    <w:bookmarkStart w:name="z341" w:id="107"/>
    <w:p>
      <w:pPr>
        <w:spacing w:after="0"/>
        <w:ind w:left="0"/>
        <w:jc w:val="left"/>
      </w:pPr>
      <w:r>
        <w:rPr>
          <w:rFonts w:ascii="Times New Roman"/>
          <w:b/>
          <w:i w:val="false"/>
          <w:color w:val="000000"/>
        </w:rPr>
        <w:t xml:space="preserve"> 
2. Жалпы ережелер</w:t>
      </w:r>
    </w:p>
    <w:bookmarkEnd w:id="107"/>
    <w:bookmarkStart w:name="z342" w:id="108"/>
    <w:p>
      <w:pPr>
        <w:spacing w:after="0"/>
        <w:ind w:left="0"/>
        <w:jc w:val="both"/>
      </w:pPr>
      <w:r>
        <w:rPr>
          <w:rFonts w:ascii="Times New Roman"/>
          <w:b w:val="false"/>
          <w:i w:val="false"/>
          <w:color w:val="000000"/>
          <w:sz w:val="28"/>
        </w:rPr>
        <w:t>
      2. Мемлекеттік қызметтің нормативтік құқықтық анықтамасы: Кәмелетке толмаған балаға тиесiлi тұрғын үй кепiлдiгiмен несие ресiмдеу үшiн банктерге рұқсаттар беру.</w:t>
      </w:r>
      <w:r>
        <w:br/>
      </w:r>
      <w:r>
        <w:rPr>
          <w:rFonts w:ascii="Times New Roman"/>
          <w:b w:val="false"/>
          <w:i w:val="false"/>
          <w:color w:val="000000"/>
          <w:sz w:val="28"/>
        </w:rPr>
        <w:t>
</w:t>
      </w:r>
      <w:r>
        <w:rPr>
          <w:rFonts w:ascii="Times New Roman"/>
          <w:b w:val="false"/>
          <w:i w:val="false"/>
          <w:color w:val="000000"/>
          <w:sz w:val="28"/>
        </w:rPr>
        <w:t>
      3. «Кәмелетке толмаған балаға тиесiлi тұрғын үй кепiлдiгiмен несие ресiмдеу үшiн банктерге рұқсаттар беру» мемлекеттік қызмет тұтынушының тұрғылықты жері бойынша Ақтөбе қалалық және аудандық білім беру бөлімдері (бұдан әрі – уәкілетті орган), сонымен қатар, балама негізінде халыққа қызмет көрсету орталықтары (бұдан әрі – орталықтар) көрсетеді. Аталған қызмет Қазақстан Республикасы Үкiметiнiң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балаға тиесiлi тұрғын үй кепiлдiгiмен несие ресiмдеу үшiн банктерге рұқсаттар беру» мемелекеттік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 Уәкілетті органдардың мекен-жай тізбесі осы мемлекеттік қызмет көрсету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2011 жылғы 26 желтоқсандағы № 518-IV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2002 жылғы 8 тамыздағы № 345 «Қазақстан Республикасындағы бала құқығы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2011 жылғы 1 желтоқсандағы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балаға тиесілі тұрғын үй кепілдігімен несие ресімдеу үшін банктерге қағаз жүзінде рұқсаттар беру (бұдан әрi - анықтама)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Бұл мемлекеттік қызметтің Регламенті мемлекеттік органдардың және өзге де субъектілердің келісуін қажет етпейді. </w:t>
      </w:r>
    </w:p>
    <w:bookmarkEnd w:id="108"/>
    <w:bookmarkStart w:name="z348" w:id="109"/>
    <w:p>
      <w:pPr>
        <w:spacing w:after="0"/>
        <w:ind w:left="0"/>
        <w:jc w:val="left"/>
      </w:pPr>
      <w:r>
        <w:rPr>
          <w:rFonts w:ascii="Times New Roman"/>
          <w:b/>
          <w:i w:val="false"/>
          <w:color w:val="000000"/>
        </w:rPr>
        <w:t xml:space="preserve"> 
3. Мемлекеттік қызмет көрсету тәртібінің талаптары</w:t>
      </w:r>
    </w:p>
    <w:bookmarkEnd w:id="109"/>
    <w:bookmarkStart w:name="z349" w:id="110"/>
    <w:p>
      <w:pPr>
        <w:spacing w:after="0"/>
        <w:ind w:left="0"/>
        <w:jc w:val="both"/>
      </w:pPr>
      <w:r>
        <w:rPr>
          <w:rFonts w:ascii="Times New Roman"/>
          <w:b w:val="false"/>
          <w:i w:val="false"/>
          <w:color w:val="000000"/>
          <w:sz w:val="28"/>
        </w:rPr>
        <w:t>
      8. Мемлекеттік қызмет көрсетудің тәртібі және қажетті құжаттардың тізімі туралы толық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бөлімдерінің және халыққа қызмет көрсету орталықтарының стенділерінде, ресми ақпарат көздерінде Қазақстан Республикасы Білім және ғылым министрлігінің </w:t>
      </w:r>
      <w:r>
        <w:rPr>
          <w:rFonts w:ascii="Times New Roman"/>
          <w:b w:val="false"/>
          <w:i w:val="false"/>
          <w:color w:val="000000"/>
          <w:sz w:val="28"/>
          <w:u w:val="single"/>
        </w:rPr>
        <w:t>http://www.edu.gov.kz</w:t>
      </w:r>
      <w:r>
        <w:rPr>
          <w:rFonts w:ascii="Times New Roman"/>
          <w:b w:val="false"/>
          <w:i w:val="false"/>
          <w:color w:val="000000"/>
          <w:sz w:val="28"/>
        </w:rPr>
        <w:t xml:space="preserve"> ғаламтор – ресурсында орналастырылады.</w:t>
      </w:r>
      <w:r>
        <w:br/>
      </w:r>
      <w:r>
        <w:rPr>
          <w:rFonts w:ascii="Times New Roman"/>
          <w:b w:val="false"/>
          <w:i w:val="false"/>
          <w:color w:val="000000"/>
          <w:sz w:val="28"/>
        </w:rPr>
        <w:t xml:space="preserve">
      Уәкілетті органда қабылдау алдын ала жазылусыз және жеделдетіп қызмет көрсетусіз кезек тәртібінде жүзеге асырылады. </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 немесе мемлекеттiк қызметтi ұсынудан бас тарту негiзi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Тұтынушының уәкілетті органына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кеңсе қызметкері құжаттарды тіркеуді жүзеге асырып, уәкілетті органның басшысына ұсынады; </w:t>
      </w:r>
      <w:r>
        <w:br/>
      </w:r>
      <w:r>
        <w:rPr>
          <w:rFonts w:ascii="Times New Roman"/>
          <w:b w:val="false"/>
          <w:i w:val="false"/>
          <w:color w:val="000000"/>
          <w:sz w:val="28"/>
        </w:rPr>
        <w:t>
</w:t>
      </w:r>
      <w:r>
        <w:rPr>
          <w:rFonts w:ascii="Times New Roman"/>
          <w:b w:val="false"/>
          <w:i w:val="false"/>
          <w:color w:val="000000"/>
          <w:sz w:val="28"/>
        </w:rPr>
        <w:t>
      3) уәкілетті органның басшысы осы органның қызметкеріне қарау үшін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тұтынушыға анықтаманы ұсынады;</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тиесiлi тұрғын үй кепiлдiгiмен несие ресiмдеу үшiн анықтаманы беруден бас тартқан кезде уәкілетті органның басшысы бас тартудың себебі көрсетілген анықтамаға қол қояды. Уәкілетті органның қызметкері тұтынушыға анықтаманы ұсынады.</w:t>
      </w:r>
      <w:r>
        <w:br/>
      </w:r>
      <w:r>
        <w:rPr>
          <w:rFonts w:ascii="Times New Roman"/>
          <w:b w:val="false"/>
          <w:i w:val="false"/>
          <w:color w:val="000000"/>
          <w:sz w:val="28"/>
        </w:rPr>
        <w:t>
      Тұтынушының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Орталыққа арызын тапсырады;</w:t>
      </w:r>
      <w:r>
        <w:br/>
      </w:r>
      <w:r>
        <w:rPr>
          <w:rFonts w:ascii="Times New Roman"/>
          <w:b w:val="false"/>
          <w:i w:val="false"/>
          <w:color w:val="000000"/>
          <w:sz w:val="28"/>
        </w:rPr>
        <w:t>
</w:t>
      </w:r>
      <w:r>
        <w:rPr>
          <w:rFonts w:ascii="Times New Roman"/>
          <w:b w:val="false"/>
          <w:i w:val="false"/>
          <w:color w:val="000000"/>
          <w:sz w:val="28"/>
        </w:rPr>
        <w:t>
      2) Орталықтың қызметкері құжаттарды тіркеуді жүзеге асырып, тиiстi құжаттардың қабылданғаны туралы қолхат береді, уәкілетті органға қарау үшін жолдайды;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 тіркеуді жүзеге асырып,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қызметкерге қарау үшін жолдайды;</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қызметкері келіп түскен құжаттарды қарайды және басшымен келістіре отырып, мемлекеттік қызметті ұсыну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оң шешім қабылдаған кезде уәкілетті орган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үлгі бойынша, сол органның басшысымен қол қойылған анықтама береді.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7) кәмелетке толмаған балаға тиесiлi тұрғын үй кепiлдiгiмен несие ресiмдеу үшiн анықтаманы беруден бас тартқан кезде уәкілетті органның басшысы бас тартудың себебі көрсетілген анықтамаға қол қояды. Уәкілетті органның қызметкері анықтаманы Орталыққа жолдайды;</w:t>
      </w:r>
      <w:r>
        <w:br/>
      </w:r>
      <w:r>
        <w:rPr>
          <w:rFonts w:ascii="Times New Roman"/>
          <w:b w:val="false"/>
          <w:i w:val="false"/>
          <w:color w:val="000000"/>
          <w:sz w:val="28"/>
        </w:rPr>
        <w:t>
</w:t>
      </w:r>
      <w:r>
        <w:rPr>
          <w:rFonts w:ascii="Times New Roman"/>
          <w:b w:val="false"/>
          <w:i w:val="false"/>
          <w:color w:val="000000"/>
          <w:sz w:val="28"/>
        </w:rPr>
        <w:t>
      8) Орталық анықтаманы тұтынушыға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 уәкілетті органнның бір маманымен және орталықтың бір маманымен жүзеге асады.</w:t>
      </w:r>
      <w:r>
        <w:br/>
      </w:r>
      <w:r>
        <w:rPr>
          <w:rFonts w:ascii="Times New Roman"/>
          <w:b w:val="false"/>
          <w:i w:val="false"/>
          <w:color w:val="000000"/>
          <w:sz w:val="28"/>
        </w:rPr>
        <w:t>
</w:t>
      </w:r>
      <w:r>
        <w:rPr>
          <w:rFonts w:ascii="Times New Roman"/>
          <w:b w:val="false"/>
          <w:i w:val="false"/>
          <w:color w:val="000000"/>
          <w:sz w:val="28"/>
        </w:rPr>
        <w:t>
      13. Мемлекеттік қызмет тегін көрсетіледі. </w:t>
      </w:r>
    </w:p>
    <w:bookmarkEnd w:id="110"/>
    <w:bookmarkStart w:name="z372" w:id="111"/>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111"/>
    <w:bookmarkStart w:name="z373" w:id="112"/>
    <w:p>
      <w:pPr>
        <w:spacing w:after="0"/>
        <w:ind w:left="0"/>
        <w:jc w:val="both"/>
      </w:pPr>
      <w:r>
        <w:rPr>
          <w:rFonts w:ascii="Times New Roman"/>
          <w:b w:val="false"/>
          <w:i w:val="false"/>
          <w:color w:val="000000"/>
          <w:sz w:val="28"/>
        </w:rPr>
        <w:t>
      14. Кіріс құжаттарды тіркеу тәртібі (соның ішінде электрондық) тұтынушының анықтама беруге ықпал жасау үшін өтініш уәкілетті органға жасаған күні жасалады, ол туралы мәліметтер өтініштерді тіркейтін журналға тіркеледі.</w:t>
      </w:r>
      <w:r>
        <w:br/>
      </w:r>
      <w:r>
        <w:rPr>
          <w:rFonts w:ascii="Times New Roman"/>
          <w:b w:val="false"/>
          <w:i w:val="false"/>
          <w:color w:val="000000"/>
          <w:sz w:val="28"/>
        </w:rPr>
        <w:t>
      Мемлекеттiк қызметi алу үшiн барлық құжаттарды тапсырған кезде тұтынушыға:</w:t>
      </w:r>
      <w:r>
        <w:br/>
      </w:r>
      <w:r>
        <w:rPr>
          <w:rFonts w:ascii="Times New Roman"/>
          <w:b w:val="false"/>
          <w:i w:val="false"/>
          <w:color w:val="000000"/>
          <w:sz w:val="28"/>
        </w:rPr>
        <w:t>
      уәкілетті органына өтiнiш бiлдiрген кезде - барлық құжаттарды алғаны туралы қолхат;</w:t>
      </w:r>
      <w:r>
        <w:br/>
      </w:r>
      <w:r>
        <w:rPr>
          <w:rFonts w:ascii="Times New Roman"/>
          <w:b w:val="false"/>
          <w:i w:val="false"/>
          <w:color w:val="000000"/>
          <w:sz w:val="28"/>
        </w:rPr>
        <w:t>
      Орталыққа өтiнiш бiлдiрген кезде - тиiстi құжаттардың қабылданғаны туралы қолхат берiледi.</w:t>
      </w:r>
      <w:r>
        <w:br/>
      </w:r>
      <w:r>
        <w:rPr>
          <w:rFonts w:ascii="Times New Roman"/>
          <w:b w:val="false"/>
          <w:i w:val="false"/>
          <w:color w:val="000000"/>
          <w:sz w:val="28"/>
        </w:rPr>
        <w:t>
      Уәкілетті органда қажетті құжаттардың барлығы тапсырылғаннан кейін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немесе Орталыққа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Орталықтың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басшысы;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 қатынасының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әкімшілік іс-әрекеттердің қисынды реттілігі мен ҚФБ арасындағы өзара байланысты көрсететін схема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 </w:t>
      </w:r>
    </w:p>
    <w:bookmarkEnd w:id="112"/>
    <w:bookmarkStart w:name="z381" w:id="113"/>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113"/>
    <w:bookmarkStart w:name="z382" w:id="114"/>
    <w:p>
      <w:pPr>
        <w:spacing w:after="0"/>
        <w:ind w:left="0"/>
        <w:jc w:val="both"/>
      </w:pPr>
      <w:r>
        <w:rPr>
          <w:rFonts w:ascii="Times New Roman"/>
          <w:b w:val="false"/>
          <w:i w:val="false"/>
          <w:color w:val="000000"/>
          <w:sz w:val="28"/>
        </w:rPr>
        <w:t>
      18.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w:t>
      </w:r>
    </w:p>
    <w:bookmarkEnd w:id="114"/>
    <w:bookmarkStart w:name="z383" w:id="115"/>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w:t>
      </w:r>
      <w:r>
        <w:br/>
      </w:r>
      <w:r>
        <w:rPr>
          <w:rFonts w:ascii="Times New Roman"/>
          <w:b w:val="false"/>
          <w:i w:val="false"/>
          <w:color w:val="000000"/>
          <w:sz w:val="28"/>
        </w:rPr>
        <w:t>
      ресiмдеу үшiн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15"/>
    <w:p>
      <w:pPr>
        <w:spacing w:after="0"/>
        <w:ind w:left="0"/>
        <w:jc w:val="left"/>
      </w:pPr>
      <w:r>
        <w:rPr>
          <w:rFonts w:ascii="Times New Roman"/>
          <w:b/>
          <w:i w:val="false"/>
          <w:color w:val="000000"/>
        </w:rPr>
        <w:t xml:space="preserve"> Уәкілетті органдардың мекенжайлар тізбесі</w:t>
      </w:r>
      <w:r>
        <w:br/>
      </w:r>
      <w:r>
        <w:rPr>
          <w:rFonts w:ascii="Times New Roman"/>
          <w:b/>
          <w:i w:val="false"/>
          <w:color w:val="000000"/>
        </w:rPr>
        <w:t>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90"/>
        <w:gridCol w:w="4337"/>
        <w:gridCol w:w="2173"/>
        <w:gridCol w:w="220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w:t>
            </w:r>
            <w:r>
              <w:rPr>
                <w:rFonts w:ascii="Times New Roman"/>
                <w:b w:val="false"/>
                <w:i w:val="false"/>
                <w:color w:val="000000"/>
                <w:sz w:val="20"/>
              </w:rPr>
              <w:t xml:space="preserve">Алға қаласы, С.Сейфуллин көшесі, 13 </w:t>
            </w:r>
            <w:r>
              <w:rPr>
                <w:rFonts w:ascii="Times New Roman"/>
                <w:b w:val="false"/>
                <w:i w:val="false"/>
                <w:color w:val="000000"/>
                <w:sz w:val="20"/>
                <w:u w:val="single"/>
              </w:rPr>
              <w:t>alga_roo_@mail.ru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8-(71337)- 4-39-95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ауданы, Комсомол ауылы, Жүргенов көш, 52 </w:t>
            </w:r>
            <w:r>
              <w:rPr>
                <w:rFonts w:ascii="Times New Roman"/>
                <w:b w:val="false"/>
                <w:i w:val="false"/>
                <w:color w:val="000000"/>
                <w:sz w:val="20"/>
                <w:u w:val="single"/>
              </w:rPr>
              <w:t>aitekebioo@rambler.ru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Д.Қонаев көш, 36</w:t>
            </w:r>
            <w:r>
              <w:rPr>
                <w:rFonts w:ascii="Times New Roman"/>
                <w:b w:val="false"/>
                <w:i w:val="false"/>
                <w:color w:val="000000"/>
                <w:sz w:val="20"/>
                <w:u w:val="single"/>
              </w:rPr>
              <w:t>baiganin@mail.ru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8-(71345)- 74-3-22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 Ы.Алтынсарин көш,12 үй, </w:t>
            </w:r>
            <w:r>
              <w:rPr>
                <w:rFonts w:ascii="Times New Roman"/>
                <w:b w:val="false"/>
                <w:i w:val="false"/>
                <w:color w:val="000000"/>
                <w:sz w:val="20"/>
                <w:u w:val="single"/>
              </w:rPr>
              <w:t>irgizraioo@mail.ru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 Цыбульчик көш, 2, </w:t>
            </w:r>
            <w:r>
              <w:rPr>
                <w:rFonts w:ascii="Times New Roman"/>
                <w:b w:val="false"/>
                <w:i w:val="false"/>
                <w:color w:val="000000"/>
                <w:sz w:val="20"/>
                <w:u w:val="single"/>
              </w:rPr>
              <w:t>kroo_bad@mail.ru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8-71342- 22-33-3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 Абылхайыр хан көш, 53.</w:t>
            </w:r>
            <w:r>
              <w:rPr>
                <w:rFonts w:ascii="Times New Roman"/>
                <w:b w:val="false"/>
                <w:i w:val="false"/>
                <w:color w:val="000000"/>
                <w:sz w:val="20"/>
                <w:u w:val="single"/>
              </w:rPr>
              <w:t>Kobda.roo@rambler.ru</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8-71341- 22-0-39</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 С.Сейфуллин көш 38, </w:t>
            </w:r>
            <w:r>
              <w:rPr>
                <w:rFonts w:ascii="Times New Roman"/>
                <w:b w:val="false"/>
                <w:i w:val="false"/>
                <w:color w:val="000000"/>
                <w:sz w:val="20"/>
                <w:u w:val="single"/>
              </w:rPr>
              <w:t>martuk_roo@mail.ru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8-71331- 21-0-63</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Қандыағаш қ., Гагарин көш,6 </w:t>
            </w:r>
            <w:r>
              <w:rPr>
                <w:rFonts w:ascii="Times New Roman"/>
                <w:b w:val="false"/>
                <w:i w:val="false"/>
                <w:color w:val="000000"/>
                <w:sz w:val="20"/>
                <w:u w:val="single"/>
              </w:rPr>
              <w:t>mgl_raioo@mail.ru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8-71333- 3-62-14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Шұбарқұдық кенті, Киреев көш, 4, </w:t>
            </w:r>
            <w:r>
              <w:rPr>
                <w:rFonts w:ascii="Times New Roman"/>
                <w:b w:val="false"/>
                <w:i w:val="false"/>
                <w:color w:val="000000"/>
                <w:sz w:val="20"/>
                <w:u w:val="single"/>
              </w:rPr>
              <w:t xml:space="preserve">2212552@rambler.ru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 Жолмырзаев көш, 64</w:t>
            </w:r>
            <w:r>
              <w:rPr>
                <w:rFonts w:ascii="Times New Roman"/>
                <w:b w:val="false"/>
                <w:i w:val="false"/>
                <w:color w:val="000000"/>
                <w:sz w:val="20"/>
                <w:u w:val="single"/>
              </w:rPr>
              <w:t>uilraioo@rambler.ru</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8-71332-21-7-32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 Спортивная көш., 2, </w:t>
            </w:r>
            <w:r>
              <w:rPr>
                <w:rFonts w:ascii="Times New Roman"/>
                <w:b w:val="false"/>
                <w:i w:val="false"/>
                <w:color w:val="000000"/>
                <w:sz w:val="20"/>
                <w:u w:val="single"/>
              </w:rPr>
              <w:t>raioo@rambler.ru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8-(71336)-21-6-52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дене шынықтыру және спорт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 Е.Көтібарұлы көш., 84, </w:t>
            </w:r>
            <w:r>
              <w:rPr>
                <w:rFonts w:ascii="Times New Roman"/>
                <w:b w:val="false"/>
                <w:i w:val="false"/>
                <w:color w:val="000000"/>
                <w:sz w:val="20"/>
                <w:u w:val="single"/>
              </w:rPr>
              <w:t>Yesen.isa@rambler.ru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Ы.Алтынсарин көш., 2, </w:t>
            </w:r>
            <w:r>
              <w:rPr>
                <w:rFonts w:ascii="Times New Roman"/>
                <w:b w:val="false"/>
                <w:i w:val="false"/>
                <w:color w:val="000000"/>
                <w:sz w:val="20"/>
                <w:u w:val="single"/>
              </w:rPr>
              <w:t>aktgoroo@rambler.ru</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8-7132- 21-36-20</w:t>
            </w:r>
          </w:p>
        </w:tc>
        <w:tc>
          <w:tcPr>
            <w:tcW w:w="0" w:type="auto"/>
            <w:vMerge/>
            <w:tcBorders>
              <w:top w:val="nil"/>
              <w:left w:val="single" w:color="cfcfcf" w:sz="5"/>
              <w:bottom w:val="single" w:color="cfcfcf" w:sz="5"/>
              <w:right w:val="single" w:color="cfcfcf" w:sz="5"/>
            </w:tcBorders>
          </w:tcPr>
          <w:p/>
        </w:tc>
      </w:tr>
    </w:tbl>
    <w:bookmarkStart w:name="z384" w:id="116"/>
    <w:p>
      <w:pPr>
        <w:spacing w:after="0"/>
        <w:ind w:left="0"/>
        <w:jc w:val="left"/>
      </w:pPr>
      <w:r>
        <w:rPr>
          <w:rFonts w:ascii="Times New Roman"/>
          <w:b/>
          <w:i w:val="false"/>
          <w:color w:val="000000"/>
        </w:rPr>
        <w:t xml:space="preserve"> 
Ақтөбе облысы бойынша Халыққа қызмет көрсету орталықтары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284"/>
        <w:gridCol w:w="3388"/>
        <w:gridCol w:w="2903"/>
        <w:gridCol w:w="3130"/>
      </w:tblGrid>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w:t>
            </w:r>
          </w:p>
          <w:p>
            <w:pPr>
              <w:spacing w:after="20"/>
              <w:ind w:left="20"/>
              <w:jc w:val="both"/>
            </w:pPr>
            <w:r>
              <w:rPr>
                <w:rFonts w:ascii="Times New Roman"/>
                <w:b/>
                <w:i w:val="false"/>
                <w:color w:val="000000"/>
                <w:sz w:val="20"/>
              </w:rPr>
              <w:t>(толық аталуы)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мекен-жайы, электронды мекен-жай (е-mail)</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 бөлімінің телефоны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Жұмыс кестесі</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Тургенев көш. 109 </w:t>
            </w:r>
            <w:r>
              <w:rPr>
                <w:rFonts w:ascii="Times New Roman"/>
                <w:b w:val="false"/>
                <w:i w:val="false"/>
                <w:color w:val="000000"/>
                <w:sz w:val="20"/>
                <w:u w:val="single"/>
              </w:rPr>
              <w:t>Com_aktobe@mail.ru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55-13-55</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түскі асқа үзіліссіз, филиалдар мен өкілдіктер үшін жұмыс кестесі 9-00-ден 19-00 ге дейін бір сағаттық түскі үзіліспен белгіленеді, демалыс күні – жексенбі.</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Алға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қаласы, Р.Аимбаев көшесі, № 23</w:t>
            </w:r>
            <w:r>
              <w:br/>
            </w:r>
            <w:r>
              <w:rPr>
                <w:rFonts w:ascii="Times New Roman"/>
                <w:b w:val="false"/>
                <w:i w:val="false"/>
                <w:color w:val="000000"/>
                <w:sz w:val="20"/>
              </w:rPr>
              <w:t>
</w:t>
            </w:r>
            <w:r>
              <w:rPr>
                <w:rFonts w:ascii="Times New Roman"/>
                <w:b w:val="false"/>
                <w:i w:val="false"/>
                <w:color w:val="000000"/>
                <w:sz w:val="20"/>
              </w:rPr>
              <w:t>Con-alga@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4-20-79</w:t>
            </w:r>
          </w:p>
        </w:tc>
        <w:tc>
          <w:tcPr>
            <w:tcW w:w="0" w:type="auto"/>
            <w:vMerge/>
            <w:tcBorders>
              <w:top w:val="nil"/>
              <w:left w:val="single" w:color="cfcfcf" w:sz="5"/>
              <w:bottom w:val="single" w:color="cfcfcf" w:sz="5"/>
              <w:right w:val="single" w:color="cfcfcf" w:sz="5"/>
            </w:tcBorders>
          </w:tcP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халыққа қызмет көрсету орталығы» Республикалық мемлекеттік мекемесінің Әйтекеби филиалы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ауылы, Балдырған көшесі, 10</w:t>
            </w:r>
            <w:r>
              <w:br/>
            </w:r>
            <w:r>
              <w:rPr>
                <w:rFonts w:ascii="Times New Roman"/>
                <w:b w:val="false"/>
                <w:i w:val="false"/>
                <w:color w:val="000000"/>
                <w:sz w:val="20"/>
              </w:rPr>
              <w:t>
</w:t>
            </w:r>
            <w:r>
              <w:rPr>
                <w:rFonts w:ascii="Times New Roman"/>
                <w:b w:val="false"/>
                <w:i w:val="false"/>
                <w:color w:val="000000"/>
                <w:sz w:val="20"/>
              </w:rPr>
              <w:t>сon_aitekebi@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p>
        </w:tc>
        <w:tc>
          <w:tcPr>
            <w:tcW w:w="0" w:type="auto"/>
            <w:vMerge/>
            <w:tcBorders>
              <w:top w:val="nil"/>
              <w:left w:val="single" w:color="cfcfcf" w:sz="5"/>
              <w:bottom w:val="single" w:color="cfcfcf" w:sz="5"/>
              <w:right w:val="single" w:color="cfcfcf" w:sz="5"/>
            </w:tcBorders>
          </w:tcP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Байғанин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ауылы, Барақ – батыр көшесі, 41 А</w:t>
            </w:r>
            <w:r>
              <w:br/>
            </w:r>
            <w:r>
              <w:rPr>
                <w:rFonts w:ascii="Times New Roman"/>
                <w:b w:val="false"/>
                <w:i w:val="false"/>
                <w:color w:val="000000"/>
                <w:sz w:val="20"/>
              </w:rPr>
              <w:t>
</w:t>
            </w:r>
            <w:r>
              <w:rPr>
                <w:rFonts w:ascii="Times New Roman"/>
                <w:b w:val="false"/>
                <w:i w:val="false"/>
                <w:color w:val="000000"/>
                <w:sz w:val="20"/>
              </w:rPr>
              <w:t>con_baiganin@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p>
        </w:tc>
        <w:tc>
          <w:tcPr>
            <w:tcW w:w="0" w:type="auto"/>
            <w:vMerge/>
            <w:tcBorders>
              <w:top w:val="nil"/>
              <w:left w:val="single" w:color="cfcfcf" w:sz="5"/>
              <w:bottom w:val="single" w:color="cfcfcf" w:sz="5"/>
              <w:right w:val="single" w:color="cfcfcf" w:sz="5"/>
            </w:tcBorders>
          </w:tcP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Қарғалы ауылы, Сәтпаев көшесі,10 con_s.kargalinsk@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98-60-05</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Ырғыз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Жангельдин көшесі, 7</w:t>
            </w:r>
            <w:r>
              <w:br/>
            </w:r>
            <w:r>
              <w:rPr>
                <w:rFonts w:ascii="Times New Roman"/>
                <w:b w:val="false"/>
                <w:i w:val="false"/>
                <w:color w:val="000000"/>
                <w:sz w:val="20"/>
              </w:rPr>
              <w:t>
</w:t>
            </w:r>
            <w:r>
              <w:rPr>
                <w:rFonts w:ascii="Times New Roman"/>
                <w:b w:val="false"/>
                <w:i w:val="false"/>
                <w:color w:val="000000"/>
                <w:sz w:val="20"/>
              </w:rPr>
              <w:t>con_irgiz@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Қарғалы ауылы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ауылы, Әйтеке би көшесі, 27</w:t>
            </w:r>
            <w:r>
              <w:br/>
            </w:r>
            <w:r>
              <w:rPr>
                <w:rFonts w:ascii="Times New Roman"/>
                <w:b w:val="false"/>
                <w:i w:val="false"/>
                <w:color w:val="000000"/>
                <w:sz w:val="20"/>
              </w:rPr>
              <w:t>
</w:t>
            </w:r>
            <w:r>
              <w:rPr>
                <w:rFonts w:ascii="Times New Roman"/>
                <w:b w:val="false"/>
                <w:i w:val="false"/>
                <w:color w:val="000000"/>
                <w:sz w:val="20"/>
              </w:rPr>
              <w:t>badamcha_con_27@ mail.ru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Қобда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ауылы, Нурумжанов көшесі, 2</w:t>
            </w:r>
            <w:r>
              <w:br/>
            </w:r>
            <w:r>
              <w:rPr>
                <w:rFonts w:ascii="Times New Roman"/>
                <w:b w:val="false"/>
                <w:i w:val="false"/>
                <w:color w:val="000000"/>
                <w:sz w:val="20"/>
              </w:rPr>
              <w:t>
</w:t>
            </w:r>
            <w:r>
              <w:rPr>
                <w:rFonts w:ascii="Times New Roman"/>
                <w:b w:val="false"/>
                <w:i w:val="false"/>
                <w:color w:val="000000"/>
                <w:sz w:val="20"/>
              </w:rPr>
              <w:t xml:space="preserve">psckobda@mail.ru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p>
        </w:tc>
        <w:tc>
          <w:tcPr>
            <w:tcW w:w="0" w:type="auto"/>
            <w:vMerge/>
            <w:tcBorders>
              <w:top w:val="nil"/>
              <w:left w:val="single" w:color="cfcfcf" w:sz="5"/>
              <w:bottom w:val="single" w:color="cfcfcf" w:sz="5"/>
              <w:right w:val="single" w:color="cfcfcf" w:sz="5"/>
            </w:tcBorders>
          </w:tcPr>
          <w:p/>
        </w:tc>
      </w:tr>
      <w:tr>
        <w:trPr>
          <w:trHeight w:val="8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Қандыағаш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Молодежная көшесі, 47 «В»</w:t>
            </w:r>
            <w:r>
              <w:br/>
            </w:r>
            <w:r>
              <w:rPr>
                <w:rFonts w:ascii="Times New Roman"/>
                <w:b w:val="false"/>
                <w:i w:val="false"/>
                <w:color w:val="000000"/>
                <w:sz w:val="20"/>
              </w:rPr>
              <w:t>
</w:t>
            </w:r>
            <w:r>
              <w:rPr>
                <w:rFonts w:ascii="Times New Roman"/>
                <w:b w:val="false"/>
                <w:i w:val="false"/>
                <w:color w:val="000000"/>
                <w:sz w:val="20"/>
              </w:rPr>
              <w:t>Kenzhebai22@mail.ru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Мәртөк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ауылы, Байтұрсынов көшесі, 1 «б»</w:t>
            </w:r>
            <w:r>
              <w:br/>
            </w:r>
            <w:r>
              <w:rPr>
                <w:rFonts w:ascii="Times New Roman"/>
                <w:b w:val="false"/>
                <w:i w:val="false"/>
                <w:color w:val="000000"/>
                <w:sz w:val="20"/>
              </w:rPr>
              <w:t>
</w:t>
            </w:r>
            <w:r>
              <w:rPr>
                <w:rFonts w:ascii="Times New Roman"/>
                <w:b w:val="false"/>
                <w:i w:val="false"/>
                <w:color w:val="000000"/>
                <w:sz w:val="20"/>
              </w:rPr>
              <w:t>com-martuk@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Темірдегі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кенті, Байғанин көш. 15</w:t>
            </w:r>
            <w:r>
              <w:br/>
            </w:r>
            <w:r>
              <w:rPr>
                <w:rFonts w:ascii="Times New Roman"/>
                <w:b w:val="false"/>
                <w:i w:val="false"/>
                <w:color w:val="000000"/>
                <w:sz w:val="20"/>
              </w:rPr>
              <w:t>
</w:t>
            </w:r>
            <w:r>
              <w:rPr>
                <w:rFonts w:ascii="Times New Roman"/>
                <w:b w:val="false"/>
                <w:i w:val="false"/>
                <w:color w:val="000000"/>
                <w:sz w:val="20"/>
              </w:rPr>
              <w:t>abzalzhalgasov@ 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Ойылдағы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Ойыл ауданы, Ойыл ауылы, Көкжар көш., 69 </w:t>
            </w:r>
            <w:r>
              <w:br/>
            </w:r>
            <w:r>
              <w:rPr>
                <w:rFonts w:ascii="Times New Roman"/>
                <w:b w:val="false"/>
                <w:i w:val="false"/>
                <w:color w:val="000000"/>
                <w:sz w:val="20"/>
              </w:rPr>
              <w:t>
</w:t>
            </w:r>
            <w:r>
              <w:rPr>
                <w:rFonts w:ascii="Times New Roman"/>
                <w:b w:val="false"/>
                <w:i w:val="false"/>
                <w:color w:val="000000"/>
                <w:sz w:val="20"/>
              </w:rPr>
              <w:t>con_uil@mail.ru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Хромтаудағы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қаласы, Абай даңғ., 12 Con7chrom@yandex.ru</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Жем қаласындағы филиал</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Жем қаласы, Ж.Тлепбергенов көш., 1</w:t>
            </w:r>
            <w:r>
              <w:br/>
            </w:r>
            <w:r>
              <w:rPr>
                <w:rFonts w:ascii="Times New Roman"/>
                <w:b w:val="false"/>
                <w:i w:val="false"/>
                <w:color w:val="000000"/>
                <w:sz w:val="20"/>
              </w:rPr>
              <w:t>
</w:t>
            </w:r>
            <w:r>
              <w:rPr>
                <w:rFonts w:ascii="Times New Roman"/>
                <w:b w:val="false"/>
                <w:i w:val="false"/>
                <w:color w:val="000000"/>
                <w:sz w:val="20"/>
              </w:rPr>
              <w:t>emba@mail.ru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c>
          <w:tcPr>
            <w:tcW w:w="0" w:type="auto"/>
            <w:vMerge/>
            <w:tcBorders>
              <w:top w:val="nil"/>
              <w:left w:val="single" w:color="cfcfcf" w:sz="5"/>
              <w:bottom w:val="single" w:color="cfcfcf" w:sz="5"/>
              <w:right w:val="single" w:color="cfcfcf" w:sz="5"/>
            </w:tcBorders>
          </w:tcP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мекемесінің Шалқардағы филиалы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район, Шалқар қаласы, Әйтеке би көшесі, № 63 saulehan_kuntleuova@mail.ru</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(71-335)23-6-10</w:t>
            </w:r>
          </w:p>
        </w:tc>
        <w:tc>
          <w:tcPr>
            <w:tcW w:w="0" w:type="auto"/>
            <w:vMerge/>
            <w:tcBorders>
              <w:top w:val="nil"/>
              <w:left w:val="single" w:color="cfcfcf" w:sz="5"/>
              <w:bottom w:val="single" w:color="cfcfcf" w:sz="5"/>
              <w:right w:val="single" w:color="cfcfcf" w:sz="5"/>
            </w:tcBorders>
          </w:tcPr>
          <w:p/>
        </w:tc>
      </w:tr>
    </w:tbl>
    <w:bookmarkStart w:name="z385" w:id="117"/>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w:t>
      </w:r>
      <w:r>
        <w:br/>
      </w:r>
      <w:r>
        <w:rPr>
          <w:rFonts w:ascii="Times New Roman"/>
          <w:b w:val="false"/>
          <w:i w:val="false"/>
          <w:color w:val="000000"/>
          <w:sz w:val="28"/>
        </w:rPr>
        <w:t>
ресiмдеу үшiн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17"/>
    <w:p>
      <w:pPr>
        <w:spacing w:after="0"/>
        <w:ind w:left="0"/>
        <w:jc w:val="both"/>
      </w:pPr>
      <w:r>
        <w:rPr>
          <w:rFonts w:ascii="Times New Roman"/>
          <w:b w:val="false"/>
          <w:i w:val="false"/>
          <w:color w:val="000080"/>
          <w:sz w:val="28"/>
        </w:rPr>
        <w:t>Үлгi</w:t>
      </w:r>
    </w:p>
    <w:p>
      <w:pPr>
        <w:spacing w:after="0"/>
        <w:ind w:left="0"/>
        <w:jc w:val="both"/>
      </w:pPr>
      <w:r>
        <w:rPr>
          <w:rFonts w:ascii="Times New Roman"/>
          <w:b w:val="false"/>
          <w:i w:val="false"/>
          <w:color w:val="000000"/>
          <w:sz w:val="28"/>
        </w:rPr>
        <w:t>      Қорғаншылық және қамқоршылық органдарының функцияларын өзiне қамтитын аудандық, қалалық бiлiм бөлiмi кәмелетке толмаған балалар мүддесiне әрекет ететiн Қазақстан Республикасы Азаматтық кодексiнiң 22-24-баптарына,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Кодексінің 66, 128 - 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пәтердi_________________________________рұқсат бередi</w:t>
      </w:r>
    </w:p>
    <w:p>
      <w:pPr>
        <w:spacing w:after="0"/>
        <w:ind w:left="0"/>
        <w:jc w:val="both"/>
      </w:pPr>
      <w:r>
        <w:rPr>
          <w:rFonts w:ascii="Times New Roman"/>
          <w:b w:val="false"/>
          <w:i w:val="false"/>
          <w:color w:val="000000"/>
          <w:sz w:val="28"/>
        </w:rPr>
        <w:t>Аудандық, қалалық бiлiм</w:t>
      </w:r>
      <w:r>
        <w:br/>
      </w:r>
      <w:r>
        <w:rPr>
          <w:rFonts w:ascii="Times New Roman"/>
          <w:b w:val="false"/>
          <w:i w:val="false"/>
          <w:color w:val="000000"/>
          <w:sz w:val="28"/>
        </w:rPr>
        <w:t>
бөлiмi бастығының орынбасары _________ қолы (Т.А.Ә.)</w:t>
      </w:r>
    </w:p>
    <w:p>
      <w:pPr>
        <w:spacing w:after="0"/>
        <w:ind w:left="0"/>
        <w:jc w:val="both"/>
      </w:pPr>
      <w:r>
        <w:rPr>
          <w:rFonts w:ascii="Times New Roman"/>
          <w:b w:val="false"/>
          <w:i w:val="false"/>
          <w:color w:val="000000"/>
          <w:sz w:val="28"/>
        </w:rPr>
        <w:t>      М.О. </w:t>
      </w:r>
    </w:p>
    <w:bookmarkStart w:name="z386" w:id="118"/>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w:t>
      </w:r>
      <w:r>
        <w:br/>
      </w:r>
      <w:r>
        <w:rPr>
          <w:rFonts w:ascii="Times New Roman"/>
          <w:b w:val="false"/>
          <w:i w:val="false"/>
          <w:color w:val="000000"/>
          <w:sz w:val="28"/>
        </w:rPr>
        <w:t>
ресiмдеу үшiн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18"/>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Орталықтың қызметкері (ҚФБ 1):</w:t>
      </w:r>
      <w:r>
        <w:br/>
      </w:r>
      <w:r>
        <w:rPr>
          <w:rFonts w:ascii="Times New Roman"/>
          <w:b w:val="false"/>
          <w:i w:val="false"/>
          <w:color w:val="000000"/>
          <w:sz w:val="28"/>
        </w:rPr>
        <w:t>
      1) Құжаттардың толық болуын тексереді;</w:t>
      </w:r>
      <w:r>
        <w:br/>
      </w:r>
      <w:r>
        <w:rPr>
          <w:rFonts w:ascii="Times New Roman"/>
          <w:b w:val="false"/>
          <w:i w:val="false"/>
          <w:color w:val="000000"/>
          <w:sz w:val="28"/>
        </w:rPr>
        <w:t>
      2) Құжаттарды қабылдайды және алғаны туралы қолхат береді;</w:t>
      </w:r>
    </w:p>
    <w:p>
      <w:pPr>
        <w:spacing w:after="0"/>
        <w:ind w:left="0"/>
        <w:jc w:val="both"/>
      </w:pPr>
      <w:r>
        <w:rPr>
          <w:rFonts w:ascii="Times New Roman"/>
          <w:b w:val="false"/>
          <w:i w:val="false"/>
          <w:color w:val="000000"/>
          <w:sz w:val="28"/>
        </w:rPr>
        <w:t>      Уәкілетті органның кеңсе қызметкері (ҚФБ 2):</w:t>
      </w:r>
      <w:r>
        <w:br/>
      </w:r>
      <w:r>
        <w:rPr>
          <w:rFonts w:ascii="Times New Roman"/>
          <w:b w:val="false"/>
          <w:i w:val="false"/>
          <w:color w:val="000000"/>
          <w:sz w:val="28"/>
        </w:rPr>
        <w:t xml:space="preserve">
      1) тұтынушының арызын тіркейді, уәкілетті органның басшысына ұсынады; </w:t>
      </w:r>
    </w:p>
    <w:p>
      <w:pPr>
        <w:spacing w:after="0"/>
        <w:ind w:left="0"/>
        <w:jc w:val="both"/>
      </w:pPr>
      <w:r>
        <w:rPr>
          <w:rFonts w:ascii="Times New Roman"/>
          <w:b w:val="false"/>
          <w:i w:val="false"/>
          <w:color w:val="000000"/>
          <w:sz w:val="28"/>
        </w:rPr>
        <w:t>      Уәкілеті органның басшысы (ҚФБ 3):</w:t>
      </w:r>
      <w:r>
        <w:br/>
      </w:r>
      <w:r>
        <w:rPr>
          <w:rFonts w:ascii="Times New Roman"/>
          <w:b w:val="false"/>
          <w:i w:val="false"/>
          <w:color w:val="000000"/>
          <w:sz w:val="28"/>
        </w:rPr>
        <w:t>
      1) қарайды, уәкілетті органның қызметкеріне қарау үшін жолдайды, рұқсат беру немесе бас тарту туралы шешімге қол қояды;</w:t>
      </w:r>
    </w:p>
    <w:p>
      <w:pPr>
        <w:spacing w:after="0"/>
        <w:ind w:left="0"/>
        <w:jc w:val="both"/>
      </w:pPr>
      <w:r>
        <w:rPr>
          <w:rFonts w:ascii="Times New Roman"/>
          <w:b w:val="false"/>
          <w:i w:val="false"/>
          <w:color w:val="000000"/>
          <w:sz w:val="28"/>
        </w:rPr>
        <w:t>      Уәкілетті органның қызметкері (ҚФБ 4):</w:t>
      </w:r>
      <w:r>
        <w:br/>
      </w:r>
      <w:r>
        <w:rPr>
          <w:rFonts w:ascii="Times New Roman"/>
          <w:b w:val="false"/>
          <w:i w:val="false"/>
          <w:color w:val="000000"/>
          <w:sz w:val="28"/>
        </w:rPr>
        <w:t>
      1) барлық құжаттардың болуын тексереді;</w:t>
      </w:r>
      <w:r>
        <w:br/>
      </w:r>
      <w:r>
        <w:rPr>
          <w:rFonts w:ascii="Times New Roman"/>
          <w:b w:val="false"/>
          <w:i w:val="false"/>
          <w:color w:val="000000"/>
          <w:sz w:val="28"/>
        </w:rPr>
        <w:t>
      2) Кәмелетке толмаған балаға тиесiлi тұрғын үй кепiлдiгiмен несие ресiмдеу үшiн рұқсаттар беру немесе бас тарту үшiн анықтамалар беру туралы шешiм дайындайды және ұсынады, жеке есепке алу карточкасына мәлiметтер енгiзеді.</w:t>
      </w:r>
    </w:p>
    <w:bookmarkStart w:name="z387" w:id="119"/>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19"/>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2859"/>
        <w:gridCol w:w="3323"/>
        <w:gridCol w:w="33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уәкілетті органға бағыттау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салу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құжаттарды жолдау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басшысына ұсыну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қызметкеріне жолдау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3360"/>
        <w:gridCol w:w="3360"/>
        <w:gridCol w:w="3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 әрекеттері (барысы, жұмыс ағыны)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ҚФБ 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(үрдістің, рәсімнің, операцияның) атауы және оның сипаттамалары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негізі бар бас тарту туралы шешімді дайындау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жолдау немесе тұтынушыға ұсыну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тіркеу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негізі бар бас тарту туралы шешім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бағыттау немесе ұсыну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тұтынушыға ұсыну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843"/>
        <w:gridCol w:w="3133"/>
        <w:gridCol w:w="36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 xml:space="preserve">Құжаттарды қарау және анықтаманы дайындау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 xml:space="preserve">Тұтынушыға анықтаманы ұсыну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861"/>
        <w:gridCol w:w="3131"/>
        <w:gridCol w:w="36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үрдіс (жұмыс барысы, ағыны)</w:t>
            </w:r>
          </w:p>
        </w:tc>
      </w:tr>
      <w:tr>
        <w:trPr>
          <w:trHeight w:val="40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Құжаттарды қабылдау және тіркеу, қажетті құжаттардың болуын қарау.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Құжаттарды қабылдау және тіркеу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 xml:space="preserve">Құжаттарды қарау, бұрыштама салу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Құжаттарды қарау және негізі бар бас тарту туралы анықтаманы дайындау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 xml:space="preserve">Уәкілетті органға бағыттау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Уәкілетті органның басшысына ұсыну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 xml:space="preserve">Уәкілетті органның қызметкеріне жолдау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Анықтаманы Орталыққа жолдау немесе тұтынушыға ұсыну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әрекет</w:t>
            </w:r>
          </w:p>
          <w:p>
            <w:pPr>
              <w:spacing w:after="20"/>
              <w:ind w:left="20"/>
              <w:jc w:val="both"/>
            </w:pPr>
            <w:r>
              <w:rPr>
                <w:rFonts w:ascii="Times New Roman"/>
                <w:b w:val="false"/>
                <w:i w:val="false"/>
                <w:color w:val="000000"/>
                <w:sz w:val="20"/>
              </w:rPr>
              <w:t>Тұтынушыға бас тарту туралы анықтаманы ұсыну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120"/>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120"/>
    <w:p>
      <w:pPr>
        <w:spacing w:after="0"/>
        <w:ind w:left="0"/>
        <w:jc w:val="left"/>
      </w:pPr>
      <w:r>
        <w:rPr>
          <w:rFonts w:ascii="Times New Roman"/>
          <w:b/>
          <w:i w:val="false"/>
          <w:color w:val="000000"/>
        </w:rPr>
        <w:t xml:space="preserve"> Мемлекеттік қызмет көрсету үрдісінде әкімшілік іс-әрекеттердің қисынды реттілігі мен ҚФБ арасындағы өзара байланысты көрсететін схема</w:t>
      </w:r>
    </w:p>
    <w:p>
      <w:pPr>
        <w:spacing w:after="0"/>
        <w:ind w:left="0"/>
        <w:jc w:val="both"/>
      </w:pPr>
      <w:r>
        <w:drawing>
          <wp:inline distT="0" distB="0" distL="0" distR="0">
            <wp:extent cx="78740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74000" cy="680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