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3df3b" w14:textId="813df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агроөнеркәсіп кешені саласындағы инновациялық жобаларды іріктеуді ұйымдастыру Қағидаларын бекіту туралы</w:t>
      </w:r>
    </w:p>
    <w:p>
      <w:pPr>
        <w:spacing w:after="0"/>
        <w:ind w:left="0"/>
        <w:jc w:val="both"/>
      </w:pPr>
      <w:r>
        <w:rPr>
          <w:rFonts w:ascii="Times New Roman"/>
          <w:b w:val="false"/>
          <w:i w:val="false"/>
          <w:color w:val="000000"/>
          <w:sz w:val="28"/>
        </w:rPr>
        <w:t>Ақтөбе облыстық әкімдігінің 2012 жылғы 13 тамыздағы № 283 қаулысы. Ақтөбе облысының Әділет департаментінде 2012 жылғы 14 қыркүйекте № 3415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7-бабы 2-тармағының </w:t>
      </w:r>
      <w:r>
        <w:rPr>
          <w:rFonts w:ascii="Times New Roman"/>
          <w:b w:val="false"/>
          <w:i w:val="false"/>
          <w:color w:val="000000"/>
          <w:sz w:val="28"/>
        </w:rPr>
        <w:t>10-1) тармақшасына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Ақтөбе облысының әкімдігінің 30.03.2016 </w:t>
      </w:r>
      <w:r>
        <w:rPr>
          <w:rFonts w:ascii="Times New Roman"/>
          <w:b w:val="false"/>
          <w:i w:val="false"/>
          <w:color w:val="000000"/>
          <w:sz w:val="28"/>
        </w:rPr>
        <w:t>№ 126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Ақтөбе облысының агроөнеркәсіп кешені саласындағы инновациялық жобаларды іріктеуді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"Ақтөбе облысының ауыл шаруашылығы басқармасы" мемлекеттік мекемесі осы Қағидаларды Басқарманың ғаламтор-ресурсында орналастыруды қамтамасыз етсін.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Ақтөбе облысының әкімдігінің 30.03.2016 </w:t>
      </w:r>
      <w:r>
        <w:rPr>
          <w:rFonts w:ascii="Times New Roman"/>
          <w:b w:val="false"/>
          <w:i w:val="false"/>
          <w:color w:val="000000"/>
          <w:sz w:val="28"/>
        </w:rPr>
        <w:t>№ 126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қаулының орындалуын бақылау Ақтөбе облысы әкімінің орынбасары М. Е. Абдуллинге жүктелсін.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Ақтөбе облысының әкімдігінің 21.05.2018 </w:t>
      </w:r>
      <w:r>
        <w:rPr>
          <w:rFonts w:ascii="Times New Roman"/>
          <w:b w:val="false"/>
          <w:i w:val="false"/>
          <w:color w:val="000000"/>
          <w:sz w:val="28"/>
        </w:rPr>
        <w:t>№ 219</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2012 жылғы 13 тамыздағы</w:t>
            </w:r>
            <w:r>
              <w:br/>
            </w:r>
            <w:r>
              <w:rPr>
                <w:rFonts w:ascii="Times New Roman"/>
                <w:b w:val="false"/>
                <w:i w:val="false"/>
                <w:color w:val="000000"/>
                <w:sz w:val="20"/>
              </w:rPr>
              <w:t>№ 283 қаулысымен</w:t>
            </w:r>
            <w:r>
              <w:br/>
            </w:r>
            <w:r>
              <w:rPr>
                <w:rFonts w:ascii="Times New Roman"/>
                <w:b w:val="false"/>
                <w:i w:val="false"/>
                <w:color w:val="000000"/>
                <w:sz w:val="20"/>
              </w:rPr>
              <w:t>бекітілді</w:t>
            </w:r>
          </w:p>
        </w:tc>
      </w:tr>
    </w:tbl>
    <w:bookmarkStart w:name="z18" w:id="5"/>
    <w:p>
      <w:pPr>
        <w:spacing w:after="0"/>
        <w:ind w:left="0"/>
        <w:jc w:val="left"/>
      </w:pPr>
      <w:r>
        <w:rPr>
          <w:rFonts w:ascii="Times New Roman"/>
          <w:b/>
          <w:i w:val="false"/>
          <w:color w:val="000000"/>
        </w:rPr>
        <w:t xml:space="preserve"> Ақтөбе облысының агроөнеркәсіп кешені саласындағы инновациялық</w:t>
      </w:r>
      <w:r>
        <w:br/>
      </w:r>
      <w:r>
        <w:rPr>
          <w:rFonts w:ascii="Times New Roman"/>
          <w:b/>
          <w:i w:val="false"/>
          <w:color w:val="000000"/>
        </w:rPr>
        <w:t>жобаларды іріктеуді ұйымдастыру Қағидалары</w:t>
      </w:r>
    </w:p>
    <w:bookmarkEnd w:id="5"/>
    <w:bookmarkStart w:name="z19" w:id="6"/>
    <w:p>
      <w:pPr>
        <w:spacing w:after="0"/>
        <w:ind w:left="0"/>
        <w:jc w:val="left"/>
      </w:pPr>
      <w:r>
        <w:rPr>
          <w:rFonts w:ascii="Times New Roman"/>
          <w:b/>
          <w:i w:val="false"/>
          <w:color w:val="000000"/>
        </w:rPr>
        <w:t xml:space="preserve"> 1. Жалпы ереже</w:t>
      </w:r>
    </w:p>
    <w:bookmarkEnd w:id="6"/>
    <w:bookmarkStart w:name="z20" w:id="7"/>
    <w:p>
      <w:pPr>
        <w:spacing w:after="0"/>
        <w:ind w:left="0"/>
        <w:jc w:val="both"/>
      </w:pPr>
      <w:r>
        <w:rPr>
          <w:rFonts w:ascii="Times New Roman"/>
          <w:b w:val="false"/>
          <w:i w:val="false"/>
          <w:color w:val="000000"/>
          <w:sz w:val="28"/>
        </w:rPr>
        <w:t xml:space="preserve">
      1. Осы Қағидалар Қазақстан Республикасының 2005 жылғы 8 шілдедегі "Агроөнеркәсіп кешені мен ауылдық аумақтарды дамытуды мемлекеттік реттеу туралы" Заңының 7-бабының 2-тармағының </w:t>
      </w:r>
      <w:r>
        <w:rPr>
          <w:rFonts w:ascii="Times New Roman"/>
          <w:b w:val="false"/>
          <w:i w:val="false"/>
          <w:color w:val="000000"/>
          <w:sz w:val="28"/>
        </w:rPr>
        <w:t>10-1)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 27- 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жасалды.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облысының әкімдігінің 30.03.2016 </w:t>
      </w:r>
      <w:r>
        <w:rPr>
          <w:rFonts w:ascii="Times New Roman"/>
          <w:b w:val="false"/>
          <w:i w:val="false"/>
          <w:color w:val="000000"/>
          <w:sz w:val="28"/>
        </w:rPr>
        <w:t>№ 126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1" w:id="8"/>
    <w:p>
      <w:pPr>
        <w:spacing w:after="0"/>
        <w:ind w:left="0"/>
        <w:jc w:val="both"/>
      </w:pPr>
      <w:r>
        <w:rPr>
          <w:rFonts w:ascii="Times New Roman"/>
          <w:b w:val="false"/>
          <w:i w:val="false"/>
          <w:color w:val="000000"/>
          <w:sz w:val="28"/>
        </w:rPr>
        <w:t>
      2. Осы Қағидаларда мына терминдер мен анықтамалар қолданылады:</w:t>
      </w:r>
    </w:p>
    <w:bookmarkEnd w:id="8"/>
    <w:p>
      <w:pPr>
        <w:spacing w:after="0"/>
        <w:ind w:left="0"/>
        <w:jc w:val="left"/>
      </w:pPr>
      <w:r>
        <w:rPr>
          <w:rFonts w:ascii="Times New Roman"/>
          <w:b w:val="false"/>
          <w:i w:val="false"/>
          <w:color w:val="000000"/>
          <w:sz w:val="28"/>
        </w:rPr>
        <w:t>
      1) агроөнеркәсіп кешенінде субъектілері (бұдан әрі – АӨК субъектісі) - агроөнеркәсіп кешенінде қызметтерін жүзеге асырушы жеке және заңды тұлғалар;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бюджеттік бағдарлама әкімшісі – облыстың АӨК саласында инновациялық тәжірибені тарату және ендіру бойынша бюджеттік бағдарламаларды жоспарлауға, негіздеуге, іске асыруға және нәтижелерге қол жеткізуге жауапты өкілетті орган (бұдан әрі – Бағдарлама әкімшісі);</w:t>
      </w:r>
    </w:p>
    <w:p>
      <w:pPr>
        <w:spacing w:after="0"/>
        <w:ind w:left="0"/>
        <w:jc w:val="both"/>
      </w:pPr>
      <w:r>
        <w:rPr>
          <w:rFonts w:ascii="Times New Roman"/>
          <w:b w:val="false"/>
          <w:i w:val="false"/>
          <w:color w:val="000000"/>
          <w:sz w:val="28"/>
        </w:rPr>
        <w:t>
      3) бағдарлама - 019 "Инновациялық тәжірибелерді тарату және ендіру бойынша шараларды жүргізу" бюджеттік бағдарламасы;</w:t>
      </w:r>
    </w:p>
    <w:p>
      <w:pPr>
        <w:spacing w:after="0"/>
        <w:ind w:left="0"/>
        <w:jc w:val="both"/>
      </w:pPr>
      <w:r>
        <w:rPr>
          <w:rFonts w:ascii="Times New Roman"/>
          <w:b w:val="false"/>
          <w:i w:val="false"/>
          <w:color w:val="000000"/>
          <w:sz w:val="28"/>
        </w:rPr>
        <w:t>
      4) Бағдарлама іс-шарасы - әрбір іс-шараның екі жылдан аспайтын іске асырылу мерзімі бар АӨК инновациялық тәжірибелерді тарату және ендіру жөніндегі кешенді шаралар;</w:t>
      </w:r>
    </w:p>
    <w:p>
      <w:pPr>
        <w:spacing w:after="0"/>
        <w:ind w:left="0"/>
        <w:jc w:val="both"/>
      </w:pPr>
      <w:r>
        <w:rPr>
          <w:rFonts w:ascii="Times New Roman"/>
          <w:b w:val="false"/>
          <w:i w:val="false"/>
          <w:color w:val="000000"/>
          <w:sz w:val="28"/>
        </w:rPr>
        <w:t>
      5) ғылыми-зерттеу ұйымдары (бұдан әрі - ҒЗҰ) – ғылыми зерттеулер жүргізуге мемлекеттік аккредитациясы бар, негізгі қызметі АӨК аясында ғылыми-зерттеу жұмыстарын жүргізу болып табылатын заңды тұлғалар;</w:t>
      </w:r>
    </w:p>
    <w:p>
      <w:pPr>
        <w:spacing w:after="0"/>
        <w:ind w:left="0"/>
        <w:jc w:val="both"/>
      </w:pPr>
      <w:r>
        <w:rPr>
          <w:rFonts w:ascii="Times New Roman"/>
          <w:b w:val="false"/>
          <w:i w:val="false"/>
          <w:color w:val="000000"/>
          <w:sz w:val="28"/>
        </w:rPr>
        <w:t>
      6) өтінім – өтініш берушілердің қаржыландыру алу мақсатында Бағдарлама әкімшісіне беретін осы Қағидалармен белгіленген құжаттар топтамасы;</w:t>
      </w:r>
    </w:p>
    <w:p>
      <w:pPr>
        <w:spacing w:after="0"/>
        <w:ind w:left="0"/>
        <w:jc w:val="both"/>
      </w:pPr>
      <w:r>
        <w:rPr>
          <w:rFonts w:ascii="Times New Roman"/>
          <w:b w:val="false"/>
          <w:i w:val="false"/>
          <w:color w:val="000000"/>
          <w:sz w:val="28"/>
        </w:rPr>
        <w:t>
      7) өтінім берушілер – тарату, банкроттау үдерісінде тұрмаған Бағдарламаның іс-шараларын бірігіп жариялаушы ғылыми-зерттеу ұйымдары мен АӨК субъектілері;</w:t>
      </w:r>
    </w:p>
    <w:p>
      <w:pPr>
        <w:spacing w:after="0"/>
        <w:ind w:left="0"/>
        <w:jc w:val="both"/>
      </w:pPr>
      <w:r>
        <w:rPr>
          <w:rFonts w:ascii="Times New Roman"/>
          <w:b w:val="false"/>
          <w:i w:val="false"/>
          <w:color w:val="000000"/>
          <w:sz w:val="28"/>
        </w:rPr>
        <w:t>
      8) өтінімдерді іріктеу және бағдарлама іс-шараларын қаржыландыру жөніндегі комиссия (бұдан әрі - Комиссия) өтінішке кешенді баға беру үшін облыс әкімінің қаулысымен құрылған жергілікті атқарушы орган жанында тұрақты жұмыс істейтін алқалы орга.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Ақтөбе облысының әкімдігінің 30.03.2016 </w:t>
      </w:r>
      <w:r>
        <w:rPr>
          <w:rFonts w:ascii="Times New Roman"/>
          <w:b w:val="false"/>
          <w:i w:val="false"/>
          <w:color w:val="000000"/>
          <w:sz w:val="28"/>
        </w:rPr>
        <w:t>№ 126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2" w:id="9"/>
    <w:p>
      <w:pPr>
        <w:spacing w:after="0"/>
        <w:ind w:left="0"/>
        <w:jc w:val="both"/>
      </w:pPr>
      <w:r>
        <w:rPr>
          <w:rFonts w:ascii="Times New Roman"/>
          <w:b w:val="false"/>
          <w:i w:val="false"/>
          <w:color w:val="000000"/>
          <w:sz w:val="28"/>
        </w:rPr>
        <w:t>
      3. Бағдарлама іс-шараларын іріктеу агроөнеркәсіп кешенінің мына салалық бағыттары бойынша іске асырылады:</w:t>
      </w:r>
    </w:p>
    <w:bookmarkEnd w:id="9"/>
    <w:p>
      <w:pPr>
        <w:spacing w:after="0"/>
        <w:ind w:left="0"/>
        <w:jc w:val="both"/>
      </w:pPr>
      <w:r>
        <w:rPr>
          <w:rFonts w:ascii="Times New Roman"/>
          <w:b w:val="false"/>
          <w:i w:val="false"/>
          <w:color w:val="000000"/>
          <w:sz w:val="28"/>
        </w:rPr>
        <w:t>
      1) өсімдік шаруашылығы (оның ішінде өсімдіктерді қорғау және карантиндеу);</w:t>
      </w:r>
    </w:p>
    <w:p>
      <w:pPr>
        <w:spacing w:after="0"/>
        <w:ind w:left="0"/>
        <w:jc w:val="both"/>
      </w:pPr>
      <w:r>
        <w:rPr>
          <w:rFonts w:ascii="Times New Roman"/>
          <w:b w:val="false"/>
          <w:i w:val="false"/>
          <w:color w:val="000000"/>
          <w:sz w:val="28"/>
        </w:rPr>
        <w:t>
      2) мал шаруашылығы және ветеринария;</w:t>
      </w:r>
    </w:p>
    <w:p>
      <w:pPr>
        <w:spacing w:after="0"/>
        <w:ind w:left="0"/>
        <w:jc w:val="both"/>
      </w:pPr>
      <w:r>
        <w:rPr>
          <w:rFonts w:ascii="Times New Roman"/>
          <w:b w:val="false"/>
          <w:i w:val="false"/>
          <w:color w:val="000000"/>
          <w:sz w:val="28"/>
        </w:rPr>
        <w:t>
      3) ауыл шаруашылығын механикаландыру;</w:t>
      </w:r>
    </w:p>
    <w:p>
      <w:pPr>
        <w:spacing w:after="0"/>
        <w:ind w:left="0"/>
        <w:jc w:val="both"/>
      </w:pPr>
      <w:r>
        <w:rPr>
          <w:rFonts w:ascii="Times New Roman"/>
          <w:b w:val="false"/>
          <w:i w:val="false"/>
          <w:color w:val="000000"/>
          <w:sz w:val="28"/>
        </w:rPr>
        <w:t>
      4) ауыл шаруашылығы өнімдерін өңдеу;</w:t>
      </w:r>
    </w:p>
    <w:p>
      <w:pPr>
        <w:spacing w:after="0"/>
        <w:ind w:left="0"/>
        <w:jc w:val="both"/>
      </w:pPr>
      <w:r>
        <w:rPr>
          <w:rFonts w:ascii="Times New Roman"/>
          <w:b w:val="false"/>
          <w:i w:val="false"/>
          <w:color w:val="000000"/>
          <w:sz w:val="28"/>
        </w:rPr>
        <w:t>
      5) акваөсіру (балық өсіру).</w:t>
      </w:r>
    </w:p>
    <w:p>
      <w:pPr>
        <w:spacing w:after="0"/>
        <w:ind w:left="0"/>
        <w:jc w:val="both"/>
      </w:pPr>
      <w:r>
        <w:rPr>
          <w:rFonts w:ascii="Times New Roman"/>
          <w:b w:val="false"/>
          <w:i w:val="false"/>
          <w:color w:val="000000"/>
          <w:sz w:val="28"/>
        </w:rPr>
        <w:t>
      АӨК аймақтарындағы қажеттіліктеріне орай Бағдарлама шараларын сәйкестендіру мақсатында әр саланың ішкі бағыттарынан басымды бағыттар анықталады, оларға іріктеулер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тармаққа өзгерістер енгізілді - Ақтөбе облысының әкімдігінің 21.05.2018 </w:t>
      </w:r>
      <w:r>
        <w:rPr>
          <w:rFonts w:ascii="Times New Roman"/>
          <w:b w:val="false"/>
          <w:i w:val="false"/>
          <w:color w:val="000000"/>
          <w:sz w:val="28"/>
        </w:rPr>
        <w:t>№ 219</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p>
    <w:bookmarkStart w:name="z7" w:id="10"/>
    <w:p>
      <w:pPr>
        <w:spacing w:after="0"/>
        <w:ind w:left="0"/>
        <w:jc w:val="left"/>
      </w:pPr>
      <w:r>
        <w:rPr>
          <w:rFonts w:ascii="Times New Roman"/>
          <w:b/>
          <w:i w:val="false"/>
          <w:color w:val="000000"/>
        </w:rPr>
        <w:t xml:space="preserve"> 2. Өтініштерді іріктеу тәртібі</w:t>
      </w:r>
    </w:p>
    <w:bookmarkEnd w:id="10"/>
    <w:bookmarkStart w:name="z23" w:id="11"/>
    <w:p>
      <w:pPr>
        <w:spacing w:after="0"/>
        <w:ind w:left="0"/>
        <w:jc w:val="both"/>
      </w:pPr>
      <w:r>
        <w:rPr>
          <w:rFonts w:ascii="Times New Roman"/>
          <w:b w:val="false"/>
          <w:i w:val="false"/>
          <w:color w:val="000000"/>
          <w:sz w:val="28"/>
        </w:rPr>
        <w:t>
      4. Бағдарлама әкімшісі жылына бір рет бұқаралық ақпарат құралдарында, сондай-ақ жергілікті атқарушы органның Интернет ресурсында іріктеу басталғанға дейінгі 15 (он бес) жұмыс күн ішінде Бағдарлама іс-шараларының өтініш берушілері арасында іріктеу жүргізілетіндігі туралы хабарландыру жариялайды.</w:t>
      </w:r>
    </w:p>
    <w:bookmarkEnd w:id="11"/>
    <w:p>
      <w:pPr>
        <w:spacing w:after="0"/>
        <w:ind w:left="0"/>
        <w:jc w:val="both"/>
      </w:pPr>
      <w:r>
        <w:rPr>
          <w:rFonts w:ascii="Times New Roman"/>
          <w:b w:val="false"/>
          <w:i w:val="false"/>
          <w:color w:val="000000"/>
          <w:sz w:val="28"/>
        </w:rPr>
        <w:t>
      Хабарландыруда өтімдерді тапсыру мерзімі, қосымша ақпараттар алу үшін Бағдарлама әкімшісінің байланыс ақпараты, олар бойынша қаржы бөлінетін өңір АӨК дамытудың басым бағыттары, басқа ілеспе ақпараттар көрсетіледі.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5. Инновациялық жобаларды іріктеуге қатысу үшін Бағдарлама әкімшісіне өтінім берушілер мынадай құжаттарды ұсынады:</w:t>
      </w:r>
      <w:r>
        <w:br/>
      </w:r>
      <w:r>
        <w:rPr>
          <w:rFonts w:ascii="Times New Roman"/>
          <w:b w:val="false"/>
          <w:i w:val="false"/>
          <w:color w:val="000000"/>
          <w:sz w:val="28"/>
        </w:rPr>
        <w:t xml:space="preserve">
      1)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өтінім;</w:t>
      </w:r>
      <w:r>
        <w:br/>
      </w:r>
      <w:r>
        <w:rPr>
          <w:rFonts w:ascii="Times New Roman"/>
          <w:b w:val="false"/>
          <w:i w:val="false"/>
          <w:color w:val="000000"/>
          <w:sz w:val="28"/>
        </w:rPr>
        <w:t xml:space="preserve">
      2)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инновациялық жобаның іс-шараларына түсініктеме жазба;</w:t>
      </w:r>
      <w:r>
        <w:br/>
      </w:r>
      <w:r>
        <w:rPr>
          <w:rFonts w:ascii="Times New Roman"/>
          <w:b w:val="false"/>
          <w:i w:val="false"/>
          <w:color w:val="000000"/>
          <w:sz w:val="28"/>
        </w:rPr>
        <w:t xml:space="preserve">
      3)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инновациялық жобаның іс-шараларын іске асыру жоспары;</w:t>
      </w:r>
      <w:r>
        <w:br/>
      </w:r>
      <w:r>
        <w:rPr>
          <w:rFonts w:ascii="Times New Roman"/>
          <w:b w:val="false"/>
          <w:i w:val="false"/>
          <w:color w:val="000000"/>
          <w:sz w:val="28"/>
        </w:rPr>
        <w:t xml:space="preserve">
      4)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инновациялық жобаның іс-шараларын іске асыру шығындарының сметасы;</w:t>
      </w:r>
      <w:r>
        <w:br/>
      </w:r>
      <w:r>
        <w:rPr>
          <w:rFonts w:ascii="Times New Roman"/>
          <w:b w:val="false"/>
          <w:i w:val="false"/>
          <w:color w:val="000000"/>
          <w:sz w:val="28"/>
        </w:rPr>
        <w:t>
      5) инновациялық жобаларды іске асыруға қатысатын өтінім берушілердің мамандарының түйіндемесі;</w:t>
      </w:r>
      <w:r>
        <w:br/>
      </w:r>
      <w:r>
        <w:rPr>
          <w:rFonts w:ascii="Times New Roman"/>
          <w:b w:val="false"/>
          <w:i w:val="false"/>
          <w:color w:val="000000"/>
          <w:sz w:val="28"/>
        </w:rPr>
        <w:t>
      6) өтінім берушінің аграрлық бағытта ғылыми, ғылыми-техникалық және инновациялық жұмыстарды орындауға біліктілігін растайтын лицензиялардың, патенттердің, куәліктердің, сертификаттардың, дипломдардың және басқа да құжаттардың нотариалдық куәландырылған көшірмесі немесе салыстыру үшін міндетті түрде құжаттардың түпнұсқасы;</w:t>
      </w:r>
      <w:r>
        <w:br/>
      </w:r>
      <w:r>
        <w:rPr>
          <w:rFonts w:ascii="Times New Roman"/>
          <w:b w:val="false"/>
          <w:i w:val="false"/>
          <w:color w:val="000000"/>
          <w:sz w:val="28"/>
        </w:rPr>
        <w:t>
      7) заңды тұлғалар үшін:</w:t>
      </w:r>
      <w:r>
        <w:br/>
      </w:r>
      <w:r>
        <w:rPr>
          <w:rFonts w:ascii="Times New Roman"/>
          <w:b w:val="false"/>
          <w:i w:val="false"/>
          <w:color w:val="000000"/>
          <w:sz w:val="28"/>
        </w:rPr>
        <w:t>
      заңды тұлғаның нотариалдық куәландырылған құрылтай құжаттарының (жарғының және құрылтай шартының) көшірмелері немесе салыстыру үшін міндетті түрде құжаттардың түпнұсқасы;</w:t>
      </w:r>
      <w:r>
        <w:br/>
      </w:r>
      <w:r>
        <w:rPr>
          <w:rFonts w:ascii="Times New Roman"/>
          <w:b w:val="false"/>
          <w:i w:val="false"/>
          <w:color w:val="000000"/>
          <w:sz w:val="28"/>
        </w:rPr>
        <w:t>
      заңды тұлғаның мемлекеттік тіркелгені (қайта тіркелгені) жөнінде, белгіленген нысан бойынша тіркеуші орган беретін анықтаманың немесе куәліктің түпнұсқасы;</w:t>
      </w:r>
      <w:r>
        <w:br/>
      </w:r>
      <w:r>
        <w:rPr>
          <w:rFonts w:ascii="Times New Roman"/>
          <w:b w:val="false"/>
          <w:i w:val="false"/>
          <w:color w:val="000000"/>
          <w:sz w:val="28"/>
        </w:rPr>
        <w:t>
      салық берешегінің, міндетті зейнетақы жарналары және әлеуметтік аударымдар бойынша берешектің жоқ екендігі туралы тиісті салық органының белгіленген үлгідегі түпнұсқа анықтамасы (Қазақстан Республикасы заңнамасына сәйкес төлем төлеу мерзімі кейінге қалдырылған реттерді қоспағанда);</w:t>
      </w:r>
      <w:r>
        <w:br/>
      </w:r>
      <w:r>
        <w:rPr>
          <w:rFonts w:ascii="Times New Roman"/>
          <w:b w:val="false"/>
          <w:i w:val="false"/>
          <w:color w:val="000000"/>
          <w:sz w:val="28"/>
        </w:rPr>
        <w:t>
      өтінім берушінің банктің немесе банк филиалының, соның ішінде шетелдік банктердің алдындағы міндеттемелерінің барлық түрлері бойынша анықтама берілген күннің алдындағы үш айдан астам созылып келе жатқан мерзімі өткен берешегінің болмауы туралы өтінім берушіге қызмет көрсетілетін банктердің немесе банк филиалдарының қолы мен мөртаңбасы бар анықтаманың түпнұсқасы. Анықтама өтінім берілген сәтке бір айдан асырылмай берілген болуға тиіс;</w:t>
      </w:r>
      <w:r>
        <w:br/>
      </w:r>
      <w:r>
        <w:rPr>
          <w:rFonts w:ascii="Times New Roman"/>
          <w:b w:val="false"/>
          <w:i w:val="false"/>
          <w:color w:val="000000"/>
          <w:sz w:val="28"/>
        </w:rPr>
        <w:t>
      ғылыми-зерттеу ұйымын аккредитациялау туралы куәліктің нотариалдық куәландырылған көшірмесі немесе салыстыру үшін міндетті түрде құжаттың түпнұсқасы;</w:t>
      </w:r>
      <w:r>
        <w:br/>
      </w:r>
      <w:r>
        <w:rPr>
          <w:rFonts w:ascii="Times New Roman"/>
          <w:b w:val="false"/>
          <w:i w:val="false"/>
          <w:color w:val="000000"/>
          <w:sz w:val="28"/>
        </w:rPr>
        <w:t>
      8) жеке тұлғалар үшін:</w:t>
      </w:r>
      <w:r>
        <w:br/>
      </w:r>
      <w:r>
        <w:rPr>
          <w:rFonts w:ascii="Times New Roman"/>
          <w:b w:val="false"/>
          <w:i w:val="false"/>
          <w:color w:val="000000"/>
          <w:sz w:val="28"/>
        </w:rPr>
        <w:t>
      Қазақстан Республикасы азаматының жеке куәлігінің, дара кәсіпкерді мемлекеттік тіркеу туралы куәлігінің нотариалдық куәландырылған көшірмесі немесе салыстыру үшін міндетті түрде құжаттардың түпнұсқасы;</w:t>
      </w:r>
      <w:r>
        <w:br/>
      </w:r>
      <w:r>
        <w:rPr>
          <w:rFonts w:ascii="Times New Roman"/>
          <w:b w:val="false"/>
          <w:i w:val="false"/>
          <w:color w:val="000000"/>
          <w:sz w:val="28"/>
        </w:rPr>
        <w:t>
      салық төлеушінің салықтық қарызының жоқтығы немесе барлығы туралы салық органының белгіленген нысандағы анықтамасының түпнұсқасы.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екінші деңгейдегі банктер мен басқа да қаржы институттары алдында мерзімі өткен берешектерінің жоқтығы туралы өтініш берушіден растама хат.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облысының әкімдігінің 30.03.2016 </w:t>
      </w:r>
      <w:r>
        <w:rPr>
          <w:rFonts w:ascii="Times New Roman"/>
          <w:b w:val="false"/>
          <w:i w:val="false"/>
          <w:color w:val="000000"/>
          <w:sz w:val="28"/>
        </w:rPr>
        <w:t>№ 126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5" w:id="12"/>
    <w:p>
      <w:pPr>
        <w:spacing w:after="0"/>
        <w:ind w:left="0"/>
        <w:jc w:val="both"/>
      </w:pPr>
      <w:r>
        <w:rPr>
          <w:rFonts w:ascii="Times New Roman"/>
          <w:b w:val="false"/>
          <w:i w:val="false"/>
          <w:color w:val="000000"/>
          <w:sz w:val="28"/>
        </w:rPr>
        <w:t>
      6. Бірыңғай папкаға жинақталған, беттері нөмірленген, осы Қағидалардың талаптарына сәйкес ресімделген іріктеуге қатысуға арналған құжаттар өтінім беруші (лер) мен ұсынылады.</w:t>
      </w:r>
    </w:p>
    <w:bookmarkEnd w:id="12"/>
    <w:bookmarkStart w:name="z26" w:id="13"/>
    <w:p>
      <w:pPr>
        <w:spacing w:after="0"/>
        <w:ind w:left="0"/>
        <w:jc w:val="both"/>
      </w:pPr>
      <w:r>
        <w:rPr>
          <w:rFonts w:ascii="Times New Roman"/>
          <w:b w:val="false"/>
          <w:i w:val="false"/>
          <w:color w:val="000000"/>
          <w:sz w:val="28"/>
        </w:rPr>
        <w:t>
      7. Өтінім беруші өзі берген құжаттардың, бастапқы деректердің, есептесулердің, негіздемелердің толықтығы мен анықтығын қамтамасыз етеді.</w:t>
      </w:r>
    </w:p>
    <w:bookmarkEnd w:id="13"/>
    <w:bookmarkStart w:name="z27" w:id="14"/>
    <w:p>
      <w:pPr>
        <w:spacing w:after="0"/>
        <w:ind w:left="0"/>
        <w:jc w:val="both"/>
      </w:pPr>
      <w:r>
        <w:rPr>
          <w:rFonts w:ascii="Times New Roman"/>
          <w:b w:val="false"/>
          <w:i w:val="false"/>
          <w:color w:val="000000"/>
          <w:sz w:val="28"/>
        </w:rPr>
        <w:t>
      8. Өтініштерді қабылдау мерзімі өткен соң Бағдарлама әкімдігі 5 (бес) жұмыс күні ішінде өтініштерді алдына ала іріктеу жұмысын жүргізеді.</w:t>
      </w:r>
    </w:p>
    <w:bookmarkEnd w:id="14"/>
    <w:p>
      <w:pPr>
        <w:spacing w:after="0"/>
        <w:ind w:left="0"/>
        <w:jc w:val="both"/>
      </w:pPr>
      <w:r>
        <w:rPr>
          <w:rFonts w:ascii="Times New Roman"/>
          <w:b w:val="false"/>
          <w:i w:val="false"/>
          <w:color w:val="000000"/>
          <w:sz w:val="28"/>
        </w:rPr>
        <w:t>
      Алдын ала іріктеу мына критерий бойынша жүргізіледі:</w:t>
      </w:r>
    </w:p>
    <w:p>
      <w:pPr>
        <w:spacing w:after="0"/>
        <w:ind w:left="0"/>
        <w:jc w:val="both"/>
      </w:pPr>
      <w:r>
        <w:rPr>
          <w:rFonts w:ascii="Times New Roman"/>
          <w:b w:val="false"/>
          <w:i w:val="false"/>
          <w:color w:val="000000"/>
          <w:sz w:val="28"/>
        </w:rPr>
        <w:t>
      1) ұсынылған ақпараттардың толықтығы, оның осы Қағидалардың талаптарына сай болуы;</w:t>
      </w:r>
    </w:p>
    <w:p>
      <w:pPr>
        <w:spacing w:after="0"/>
        <w:ind w:left="0"/>
        <w:jc w:val="both"/>
      </w:pPr>
      <w:r>
        <w:rPr>
          <w:rFonts w:ascii="Times New Roman"/>
          <w:b w:val="false"/>
          <w:i w:val="false"/>
          <w:color w:val="000000"/>
          <w:sz w:val="28"/>
        </w:rPr>
        <w:t>
      2) Бағдарлама шараларының өңірдегі АӨК дамытудың басым бағыттарына сай келуі.</w:t>
      </w:r>
    </w:p>
    <w:bookmarkStart w:name="z28" w:id="15"/>
    <w:p>
      <w:pPr>
        <w:spacing w:after="0"/>
        <w:ind w:left="0"/>
        <w:jc w:val="both"/>
      </w:pPr>
      <w:r>
        <w:rPr>
          <w:rFonts w:ascii="Times New Roman"/>
          <w:b w:val="false"/>
          <w:i w:val="false"/>
          <w:color w:val="000000"/>
          <w:sz w:val="28"/>
        </w:rPr>
        <w:t>
      9. Өтініштері алдын ала іріктеуден өткен өтініш иелеріне, 3 (үш) жұмыс күні ішінде алдын-ала іріктеу қорытындысы немесе көрсетілген себепке байланысты өтініштің кері қайтарылуы туралы жазбаша түрде хабарланады.</w:t>
      </w:r>
    </w:p>
    <w:bookmarkEnd w:id="15"/>
    <w:bookmarkStart w:name="z29" w:id="16"/>
    <w:p>
      <w:pPr>
        <w:spacing w:after="0"/>
        <w:ind w:left="0"/>
        <w:jc w:val="both"/>
      </w:pPr>
      <w:r>
        <w:rPr>
          <w:rFonts w:ascii="Times New Roman"/>
          <w:b w:val="false"/>
          <w:i w:val="false"/>
          <w:color w:val="000000"/>
          <w:sz w:val="28"/>
        </w:rPr>
        <w:t>
      10. Өтініш мына жағдайда кері қайтарылады:</w:t>
      </w:r>
    </w:p>
    <w:bookmarkEnd w:id="16"/>
    <w:p>
      <w:pPr>
        <w:spacing w:after="0"/>
        <w:ind w:left="0"/>
        <w:jc w:val="both"/>
      </w:pPr>
      <w:r>
        <w:rPr>
          <w:rFonts w:ascii="Times New Roman"/>
          <w:b w:val="false"/>
          <w:i w:val="false"/>
          <w:color w:val="000000"/>
          <w:sz w:val="28"/>
        </w:rPr>
        <w:t>
      1) өтініш беруші ақпараттарды толық, дәйексіз ұсынбаса немесе өтініш құжаттары осы Қағидалардың талаптарына сай жасалмаса;</w:t>
      </w:r>
    </w:p>
    <w:p>
      <w:pPr>
        <w:spacing w:after="0"/>
        <w:ind w:left="0"/>
        <w:jc w:val="both"/>
      </w:pPr>
      <w:r>
        <w:rPr>
          <w:rFonts w:ascii="Times New Roman"/>
          <w:b w:val="false"/>
          <w:i w:val="false"/>
          <w:color w:val="000000"/>
          <w:sz w:val="28"/>
        </w:rPr>
        <w:t>
      2) жоба іске асырылатын орын тиісті облыстан тыс жерге орналасқан жағдайда;</w:t>
      </w:r>
    </w:p>
    <w:p>
      <w:pPr>
        <w:spacing w:after="0"/>
        <w:ind w:left="0"/>
        <w:jc w:val="both"/>
      </w:pPr>
      <w:r>
        <w:rPr>
          <w:rFonts w:ascii="Times New Roman"/>
          <w:b w:val="false"/>
          <w:i w:val="false"/>
          <w:color w:val="000000"/>
          <w:sz w:val="28"/>
        </w:rPr>
        <w:t>
      3) өтініш жасалған Бағдарлама шаралары осы өңірдің АӨК дамытудың басым бағытына қатысы болмаса;</w:t>
      </w:r>
    </w:p>
    <w:p>
      <w:pPr>
        <w:spacing w:after="0"/>
        <w:ind w:left="0"/>
        <w:jc w:val="both"/>
      </w:pPr>
      <w:r>
        <w:rPr>
          <w:rFonts w:ascii="Times New Roman"/>
          <w:b w:val="false"/>
          <w:i w:val="false"/>
          <w:color w:val="000000"/>
          <w:sz w:val="28"/>
        </w:rPr>
        <w:t>
      4) өтініш жасаған АӨК субъектісі бұрын Бағдарлама шеңберінде қаржы алып, бірақ Бағдарламаның шараларын іске асыру барысы қанағаттанарлық емес деп танылса.</w:t>
      </w:r>
    </w:p>
    <w:bookmarkStart w:name="z8" w:id="17"/>
    <w:p>
      <w:pPr>
        <w:spacing w:after="0"/>
        <w:ind w:left="0"/>
        <w:jc w:val="left"/>
      </w:pPr>
      <w:r>
        <w:rPr>
          <w:rFonts w:ascii="Times New Roman"/>
          <w:b/>
          <w:i w:val="false"/>
          <w:color w:val="000000"/>
        </w:rPr>
        <w:t xml:space="preserve"> 3. Комиссия туралы ереже, оның қызметін ұйымдастыру</w:t>
      </w:r>
    </w:p>
    <w:bookmarkEnd w:id="17"/>
    <w:bookmarkStart w:name="z30" w:id="18"/>
    <w:p>
      <w:pPr>
        <w:spacing w:after="0"/>
        <w:ind w:left="0"/>
        <w:jc w:val="both"/>
      </w:pPr>
      <w:r>
        <w:rPr>
          <w:rFonts w:ascii="Times New Roman"/>
          <w:b w:val="false"/>
          <w:i w:val="false"/>
          <w:color w:val="000000"/>
          <w:sz w:val="28"/>
        </w:rPr>
        <w:t>
      11. Комиссия тұрақты қызмет жасайтын коллегиялық орган болып табылады. Комиссия өзінің жұмысын ашықтық, жариялылық және алқалық қағидатында ұйымдастырады.</w:t>
      </w:r>
    </w:p>
    <w:bookmarkEnd w:id="18"/>
    <w:bookmarkStart w:name="z31" w:id="19"/>
    <w:p>
      <w:pPr>
        <w:spacing w:after="0"/>
        <w:ind w:left="0"/>
        <w:jc w:val="both"/>
      </w:pPr>
      <w:r>
        <w:rPr>
          <w:rFonts w:ascii="Times New Roman"/>
          <w:b w:val="false"/>
          <w:i w:val="false"/>
          <w:color w:val="000000"/>
          <w:sz w:val="28"/>
        </w:rPr>
        <w:t xml:space="preserve">
      12. Комиссия өз қызметінде Қазақстан Республикасы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 заңдарын, осы Қағидаларды, сондай-ақ Қазақстан Республикасының басқа да нормативтік құқықтық актілерін басшылыққа алады.</w:t>
      </w:r>
    </w:p>
    <w:bookmarkEnd w:id="19"/>
    <w:bookmarkStart w:name="z32" w:id="20"/>
    <w:p>
      <w:pPr>
        <w:spacing w:after="0"/>
        <w:ind w:left="0"/>
        <w:jc w:val="both"/>
      </w:pPr>
      <w:r>
        <w:rPr>
          <w:rFonts w:ascii="Times New Roman"/>
          <w:b w:val="false"/>
          <w:i w:val="false"/>
          <w:color w:val="000000"/>
          <w:sz w:val="28"/>
        </w:rPr>
        <w:t>
      13. Комиссияның құрамына: ауыл шаруашылығына жетекшілік ететін облыс әкімінің орынбасары, мүдделі жергілікті атқарушы органдардың, жергілікті өкілді органдардың өкілдері (келісім бойынша), қоғамдық бірлестіктердің (келісім бойынша), Ақтөбе облысы бойынша кәсіпкер палатасының өкілдері (келісім бойынша) енгізіледі.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 тармақ жаңа редакцияда - Ақтөбе облысының әкімдігінің 30.03.2016 </w:t>
      </w:r>
      <w:r>
        <w:rPr>
          <w:rFonts w:ascii="Times New Roman"/>
          <w:b w:val="false"/>
          <w:i w:val="false"/>
          <w:color w:val="000000"/>
          <w:sz w:val="28"/>
        </w:rPr>
        <w:t>№ 126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3" w:id="21"/>
    <w:p>
      <w:pPr>
        <w:spacing w:after="0"/>
        <w:ind w:left="0"/>
        <w:jc w:val="both"/>
      </w:pPr>
      <w:r>
        <w:rPr>
          <w:rFonts w:ascii="Times New Roman"/>
          <w:b w:val="false"/>
          <w:i w:val="false"/>
          <w:color w:val="000000"/>
          <w:sz w:val="28"/>
        </w:rPr>
        <w:t>
      14. Комиссия комиссия төрағасынан, хатшыдан және мүшелерінен тұрады. Комиссияның жалпы саны кемінде бес адам құрайды.</w:t>
      </w:r>
    </w:p>
    <w:bookmarkEnd w:id="21"/>
    <w:bookmarkStart w:name="z34" w:id="22"/>
    <w:p>
      <w:pPr>
        <w:spacing w:after="0"/>
        <w:ind w:left="0"/>
        <w:jc w:val="both"/>
      </w:pPr>
      <w:r>
        <w:rPr>
          <w:rFonts w:ascii="Times New Roman"/>
          <w:b w:val="false"/>
          <w:i w:val="false"/>
          <w:color w:val="000000"/>
          <w:sz w:val="28"/>
        </w:rPr>
        <w:t>
      15. Бағдарлама әкімшісі комиссияның жұмыс органы болып табылады.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 тармақ жаңа редакцияда - Ақтөбе облысының әкімдігінің 30.03.2016 </w:t>
      </w:r>
      <w:r>
        <w:rPr>
          <w:rFonts w:ascii="Times New Roman"/>
          <w:b w:val="false"/>
          <w:i w:val="false"/>
          <w:color w:val="000000"/>
          <w:sz w:val="28"/>
        </w:rPr>
        <w:t>№ 126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5" w:id="23"/>
    <w:p>
      <w:pPr>
        <w:spacing w:after="0"/>
        <w:ind w:left="0"/>
        <w:jc w:val="both"/>
      </w:pPr>
      <w:r>
        <w:rPr>
          <w:rFonts w:ascii="Times New Roman"/>
          <w:b w:val="false"/>
          <w:i w:val="false"/>
          <w:color w:val="000000"/>
          <w:sz w:val="28"/>
        </w:rPr>
        <w:t>
      16. Комиссия отырысының өтетін күні жөнінде өтініш берушіні хабардар ету, күн тәртібіне енгізілетін ұсыныстарды әзірлеу, қажетті құжаттар мен материалдарды және Комиссия отырысының шешімі жөніндегі хаттаманы жасақтауды комиссияның хатшысы іске асырады.</w:t>
      </w:r>
    </w:p>
    <w:bookmarkEnd w:id="23"/>
    <w:bookmarkStart w:name="z36" w:id="24"/>
    <w:p>
      <w:pPr>
        <w:spacing w:after="0"/>
        <w:ind w:left="0"/>
        <w:jc w:val="both"/>
      </w:pPr>
      <w:r>
        <w:rPr>
          <w:rFonts w:ascii="Times New Roman"/>
          <w:b w:val="false"/>
          <w:i w:val="false"/>
          <w:color w:val="000000"/>
          <w:sz w:val="28"/>
        </w:rPr>
        <w:t>
      17. Комиссия отырысы оның жалпы санының үштен екісі болғанда құқылы. Комиссия шешімі ашық дауыспен қабылданады және олар үшін комиссия мүшелері жалпы санының көпшілігі дауыс бергенде қабылданған болып есептеледі. Дауыстар тең болған ретте Комиссия төрағасының дауысы шешуші болып есептеледі. Қазақстан Республикасындағы қолданыстағы заңнамаға сәйкес комиссия шешіміне шағым берілуі мүмкін.</w:t>
      </w:r>
    </w:p>
    <w:bookmarkEnd w:id="24"/>
    <w:bookmarkStart w:name="z9" w:id="25"/>
    <w:p>
      <w:pPr>
        <w:spacing w:after="0"/>
        <w:ind w:left="0"/>
        <w:jc w:val="left"/>
      </w:pPr>
      <w:r>
        <w:rPr>
          <w:rFonts w:ascii="Times New Roman"/>
          <w:b/>
          <w:i w:val="false"/>
          <w:color w:val="000000"/>
        </w:rPr>
        <w:t xml:space="preserve"> 4. Өтініштерге кешенді баға беру және іріктеу</w:t>
      </w:r>
    </w:p>
    <w:bookmarkEnd w:id="25"/>
    <w:bookmarkStart w:name="z37" w:id="26"/>
    <w:p>
      <w:pPr>
        <w:spacing w:after="0"/>
        <w:ind w:left="0"/>
        <w:jc w:val="both"/>
      </w:pPr>
      <w:r>
        <w:rPr>
          <w:rFonts w:ascii="Times New Roman"/>
          <w:b w:val="false"/>
          <w:i w:val="false"/>
          <w:color w:val="000000"/>
          <w:sz w:val="28"/>
        </w:rPr>
        <w:t>
      18. Комиссия өтінімдерді алдын ала іріктеуден өткен жобалар бойынша өтінімдерді кешенді бағалау жүргізуді қамтамасыз етеді.</w:t>
      </w:r>
    </w:p>
    <w:bookmarkEnd w:id="26"/>
    <w:p>
      <w:pPr>
        <w:spacing w:after="0"/>
        <w:ind w:left="0"/>
        <w:jc w:val="both"/>
      </w:pPr>
      <w:r>
        <w:rPr>
          <w:rFonts w:ascii="Times New Roman"/>
          <w:b w:val="false"/>
          <w:i w:val="false"/>
          <w:color w:val="000000"/>
          <w:sz w:val="28"/>
        </w:rPr>
        <w:t>
      Комиссия кешенді бағалауды мына өлшемдер бойынша жүргізеді:</w:t>
      </w:r>
    </w:p>
    <w:p>
      <w:pPr>
        <w:spacing w:after="0"/>
        <w:ind w:left="0"/>
        <w:jc w:val="both"/>
      </w:pPr>
      <w:r>
        <w:rPr>
          <w:rFonts w:ascii="Times New Roman"/>
          <w:b w:val="false"/>
          <w:i w:val="false"/>
          <w:color w:val="000000"/>
          <w:sz w:val="28"/>
        </w:rPr>
        <w:t>
      1) сұралатын қаржының негізділігі;</w:t>
      </w:r>
    </w:p>
    <w:p>
      <w:pPr>
        <w:spacing w:after="0"/>
        <w:ind w:left="0"/>
        <w:jc w:val="both"/>
      </w:pPr>
      <w:r>
        <w:rPr>
          <w:rFonts w:ascii="Times New Roman"/>
          <w:b w:val="false"/>
          <w:i w:val="false"/>
          <w:color w:val="000000"/>
          <w:sz w:val="28"/>
        </w:rPr>
        <w:t>
      2) өтінімнің қаржыны жұмсау бағыттарының, қаржы көлемінің және басқа да параметрлерінің осы Қағидалар талаптарына сәйкестігі;</w:t>
      </w:r>
    </w:p>
    <w:p>
      <w:pPr>
        <w:spacing w:after="0"/>
        <w:ind w:left="0"/>
        <w:jc w:val="both"/>
      </w:pPr>
      <w:r>
        <w:rPr>
          <w:rFonts w:ascii="Times New Roman"/>
          <w:b w:val="false"/>
          <w:i w:val="false"/>
          <w:color w:val="000000"/>
          <w:sz w:val="28"/>
        </w:rPr>
        <w:t>
      3) Бағдарлама іс-шараларының өңірдің АӨК дамуына және еңбек өнімділігінің деңгейіне ықпалының дәрежесі;</w:t>
      </w:r>
    </w:p>
    <w:p>
      <w:pPr>
        <w:spacing w:after="0"/>
        <w:ind w:left="0"/>
        <w:jc w:val="both"/>
      </w:pPr>
      <w:r>
        <w:rPr>
          <w:rFonts w:ascii="Times New Roman"/>
          <w:b w:val="false"/>
          <w:i w:val="false"/>
          <w:color w:val="000000"/>
          <w:sz w:val="28"/>
        </w:rPr>
        <w:t>
      4) өтініш берушілердің құқықтық мәртебесінің, төлем қабілеттілігінің осы Қағидалардың талаптарына сәйкестігі;</w:t>
      </w:r>
    </w:p>
    <w:p>
      <w:pPr>
        <w:spacing w:after="0"/>
        <w:ind w:left="0"/>
        <w:jc w:val="both"/>
      </w:pPr>
      <w:r>
        <w:rPr>
          <w:rFonts w:ascii="Times New Roman"/>
          <w:b w:val="false"/>
          <w:i w:val="false"/>
          <w:color w:val="000000"/>
          <w:sz w:val="28"/>
        </w:rPr>
        <w:t>
      5) өтініш берушілер біліктілігі мен техникалық жарақтандырылуының Бағдарлама іс-шараларының мақсаттары мен міндеттеріне сәйкестiгi.</w:t>
      </w:r>
    </w:p>
    <w:bookmarkStart w:name="z38" w:id="27"/>
    <w:p>
      <w:pPr>
        <w:spacing w:after="0"/>
        <w:ind w:left="0"/>
        <w:jc w:val="both"/>
      </w:pPr>
      <w:r>
        <w:rPr>
          <w:rFonts w:ascii="Times New Roman"/>
          <w:b w:val="false"/>
          <w:i w:val="false"/>
          <w:color w:val="000000"/>
          <w:sz w:val="28"/>
        </w:rPr>
        <w:t>
      19. Өтінімді кешенді бағалау жүргізу барысында комиссия өтініш берушілерден түсініктеме беретін ақпарат сұратуға, бағалауды сапалы жүргізуді қамтамасыз ету мақсатында қажет болған кезде тиісті біліктіліктегі басқа мамандарды тартуға құқылы. Өтінімдерді кешенді бағалау және іріктеу 10 (он) жұмыс күні ішінде жүргізіледі.</w:t>
      </w:r>
    </w:p>
    <w:bookmarkEnd w:id="27"/>
    <w:bookmarkStart w:name="z39" w:id="28"/>
    <w:p>
      <w:pPr>
        <w:spacing w:after="0"/>
        <w:ind w:left="0"/>
        <w:jc w:val="both"/>
      </w:pPr>
      <w:r>
        <w:rPr>
          <w:rFonts w:ascii="Times New Roman"/>
          <w:b w:val="false"/>
          <w:i w:val="false"/>
          <w:color w:val="000000"/>
          <w:sz w:val="28"/>
        </w:rPr>
        <w:t>
      20. Өтінімдері кешенді бағалаудың теріс қорытындысын алған өтініш берушілерге әкімші комиссияның тиісті хаттамалық шешімі қабылданғаннан кейінгі 5 (бес) жұмыс күні ішінде кері қайтару себептерін көрсете отырып ресми хат жолдайды.</w:t>
      </w:r>
    </w:p>
    <w:bookmarkEnd w:id="28"/>
    <w:bookmarkStart w:name="z40" w:id="29"/>
    <w:p>
      <w:pPr>
        <w:spacing w:after="0"/>
        <w:ind w:left="0"/>
        <w:jc w:val="both"/>
      </w:pPr>
      <w:r>
        <w:rPr>
          <w:rFonts w:ascii="Times New Roman"/>
          <w:b w:val="false"/>
          <w:i w:val="false"/>
          <w:color w:val="000000"/>
          <w:sz w:val="28"/>
        </w:rPr>
        <w:t>
      21. Комиссияның қаржы беру туралы оң шешімі Бағдарлама іс-шараларын бөлінген қаржы есебінен қаржыландыру жөніндегі әкімші үшін негіз болып табылады.</w:t>
      </w:r>
    </w:p>
    <w:bookmarkEnd w:id="29"/>
    <w:bookmarkStart w:name="z41" w:id="30"/>
    <w:p>
      <w:pPr>
        <w:spacing w:after="0"/>
        <w:ind w:left="0"/>
        <w:jc w:val="both"/>
      </w:pPr>
      <w:r>
        <w:rPr>
          <w:rFonts w:ascii="Times New Roman"/>
          <w:b w:val="false"/>
          <w:i w:val="false"/>
          <w:color w:val="000000"/>
          <w:sz w:val="28"/>
        </w:rPr>
        <w:t>
      22. Комиссияның ұсынымының негізінде бюджеттік бағдарламаның әкімшісі Комиссия отырысының хаттамасына қол қойылған күннен бастап 5 (бес) жұмыс күні ішінде заңнамада белгіленген тәртіппен Қазақстан Республикасының бюджеттік бағдарламалар ауқымында инновациялық жобаны жергілікті бюджет қаражаты есебінен қаржыландыру туралы шешім қабылдайды.</w:t>
      </w:r>
    </w:p>
    <w:bookmarkEnd w:id="30"/>
    <w:bookmarkStart w:name="z42" w:id="31"/>
    <w:p>
      <w:pPr>
        <w:spacing w:after="0"/>
        <w:ind w:left="0"/>
        <w:jc w:val="both"/>
      </w:pPr>
      <w:r>
        <w:rPr>
          <w:rFonts w:ascii="Times New Roman"/>
          <w:b w:val="false"/>
          <w:i w:val="false"/>
          <w:color w:val="000000"/>
          <w:sz w:val="28"/>
        </w:rPr>
        <w:t>
      23. Бюджеттік бағдарламаның әкімшісі инновациялық жобаны қаржыландыру туралы шешім қабылдаған күннен бастап 5 (бес) жұмыс күні ішінде инновациялық жоба туралы шарт жобасына қол қояды және іріктеу қорытындысымен анықталған жеңімпазға(дарға) жолдайды. Инновациялық жоба туралы шарт жасау мерзiмi жобаны өтініш берушіге (лерге) жіберген күннен бастап күнтiзбелiк 30 (отыз) күннен аспауға тиіс.</w:t>
      </w:r>
    </w:p>
    <w:bookmarkEnd w:id="31"/>
    <w:bookmarkStart w:name="z10" w:id="32"/>
    <w:p>
      <w:pPr>
        <w:spacing w:after="0"/>
        <w:ind w:left="0"/>
        <w:jc w:val="left"/>
      </w:pPr>
      <w:r>
        <w:rPr>
          <w:rFonts w:ascii="Times New Roman"/>
          <w:b/>
          <w:i w:val="false"/>
          <w:color w:val="000000"/>
        </w:rPr>
        <w:t xml:space="preserve"> 5. Қаржыландыру және қаржыны игеру</w:t>
      </w:r>
    </w:p>
    <w:bookmarkEnd w:id="32"/>
    <w:bookmarkStart w:name="z43" w:id="33"/>
    <w:p>
      <w:pPr>
        <w:spacing w:after="0"/>
        <w:ind w:left="0"/>
        <w:jc w:val="both"/>
      </w:pPr>
      <w:r>
        <w:rPr>
          <w:rFonts w:ascii="Times New Roman"/>
          <w:b w:val="false"/>
          <w:i w:val="false"/>
          <w:color w:val="000000"/>
          <w:sz w:val="28"/>
        </w:rPr>
        <w:t>
      24. Қаржы ғылыми-зерттеу мекемесі - өтініш берушіге Бағдарлама іс-шараларын іске асыру Жоспарына сәйкес төленеді.</w:t>
      </w:r>
    </w:p>
    <w:bookmarkEnd w:id="33"/>
    <w:p>
      <w:pPr>
        <w:spacing w:after="0"/>
        <w:ind w:left="0"/>
        <w:jc w:val="both"/>
      </w:pPr>
      <w:r>
        <w:rPr>
          <w:rFonts w:ascii="Times New Roman"/>
          <w:b w:val="false"/>
          <w:i w:val="false"/>
          <w:color w:val="000000"/>
          <w:sz w:val="28"/>
        </w:rPr>
        <w:t>
      Төлем тәртібі және нысаны шартта талаптарымен қаралады.</w:t>
      </w:r>
    </w:p>
    <w:bookmarkStart w:name="z44" w:id="34"/>
    <w:p>
      <w:pPr>
        <w:spacing w:after="0"/>
        <w:ind w:left="0"/>
        <w:jc w:val="both"/>
      </w:pPr>
      <w:r>
        <w:rPr>
          <w:rFonts w:ascii="Times New Roman"/>
          <w:b w:val="false"/>
          <w:i w:val="false"/>
          <w:color w:val="000000"/>
          <w:sz w:val="28"/>
        </w:rPr>
        <w:t>
      25. Қаржы қатаң түрде шартта көзделген нысаналы мақсатқа сәйкес пайданылады. Бағдарламаның бір іс-шарасын іске асыруға сұралған қаражаттың соммасы бір жылға 2500,0 (екі миллион бес жүз) мың теңгеден аспауға тиіс.</w:t>
      </w:r>
    </w:p>
    <w:bookmarkEnd w:id="34"/>
    <w:bookmarkStart w:name="z45" w:id="35"/>
    <w:p>
      <w:pPr>
        <w:spacing w:after="0"/>
        <w:ind w:left="0"/>
        <w:jc w:val="both"/>
      </w:pPr>
      <w:r>
        <w:rPr>
          <w:rFonts w:ascii="Times New Roman"/>
          <w:b w:val="false"/>
          <w:i w:val="false"/>
          <w:color w:val="000000"/>
          <w:sz w:val="28"/>
        </w:rPr>
        <w:t>
      26. Өтініш берушілер Бағдарлама іс-шаралары төлемдерінің бухгалтерлік есебін жүргізуді қамтамасыз етуге міндетті.</w:t>
      </w:r>
    </w:p>
    <w:bookmarkEnd w:id="35"/>
    <w:bookmarkStart w:name="z46" w:id="36"/>
    <w:p>
      <w:pPr>
        <w:spacing w:after="0"/>
        <w:ind w:left="0"/>
        <w:jc w:val="both"/>
      </w:pPr>
      <w:r>
        <w:rPr>
          <w:rFonts w:ascii="Times New Roman"/>
          <w:b w:val="false"/>
          <w:i w:val="false"/>
          <w:color w:val="000000"/>
          <w:sz w:val="28"/>
        </w:rPr>
        <w:t>
      27. Қаржылар бағдарламаға қатысушы тараптардың салыққа берешектерін жабуға пайдаланылуы мүмкін емес.</w:t>
      </w:r>
    </w:p>
    <w:bookmarkEnd w:id="36"/>
    <w:bookmarkStart w:name="z47" w:id="37"/>
    <w:p>
      <w:pPr>
        <w:spacing w:after="0"/>
        <w:ind w:left="0"/>
        <w:jc w:val="both"/>
      </w:pPr>
      <w:r>
        <w:rPr>
          <w:rFonts w:ascii="Times New Roman"/>
          <w:b w:val="false"/>
          <w:i w:val="false"/>
          <w:color w:val="000000"/>
          <w:sz w:val="28"/>
        </w:rPr>
        <w:t>
      28. Бағдарлама іс-шараларын іске асыруға қатысушы АӨК субъектілерінің негізгі құрал-жабдықтарын сатып алуға, ғимараттары мен құрылыстарын ұстауға, ауыл шаруашылығы жануарларын, генетикалық материалдар, Бағдарлама іс-шараларын нәтижелерін кеңінен таратуға арналған басқа шығыс материалдарын (жанар-жағар май, тұқымдық материал, қосалқы бөлшектер, басқалар) сатып алуға байланысты шығындар АӨК субъектілерінің жеке қаржылары есебінен жабылады.</w:t>
      </w:r>
    </w:p>
    <w:bookmarkEnd w:id="37"/>
    <w:bookmarkStart w:name="z48" w:id="38"/>
    <w:p>
      <w:pPr>
        <w:spacing w:after="0"/>
        <w:ind w:left="0"/>
        <w:jc w:val="both"/>
      </w:pPr>
      <w:r>
        <w:rPr>
          <w:rFonts w:ascii="Times New Roman"/>
          <w:b w:val="false"/>
          <w:i w:val="false"/>
          <w:color w:val="000000"/>
          <w:sz w:val="28"/>
        </w:rPr>
        <w:t>
      29. Жобаны іске асыру барысында жүзеге асырылған шығындардың іске асыру жоспарына, жоба бюджетіне сәйкестігін тексеру мақсатында Бағдарлама әкімшісі қажет болған ретте жергілікті атқарушы органның мүдделі уәкілетті органдарының мамандарын тарта отырып Бағдарлама іс-шараларын іске асыру ауқымында орындалған жұмыстарды ай сайын және тоқсан сайын актілеуді қамтитын ағымдағы қаржылық мониторинг жүргізуді жүзеге асырады. Атқарылған жұмыстардың (көрсетілген қызметтердің) актілері үш данада жасалады және Комиссиямен бекітіледі.</w:t>
      </w:r>
    </w:p>
    <w:bookmarkEnd w:id="38"/>
    <w:bookmarkStart w:name="z11" w:id="39"/>
    <w:p>
      <w:pPr>
        <w:spacing w:after="0"/>
        <w:ind w:left="0"/>
        <w:jc w:val="left"/>
      </w:pPr>
      <w:r>
        <w:rPr>
          <w:rFonts w:ascii="Times New Roman"/>
          <w:b/>
          <w:i w:val="false"/>
          <w:color w:val="000000"/>
        </w:rPr>
        <w:t xml:space="preserve"> 6. Қорытынды ережелері</w:t>
      </w:r>
    </w:p>
    <w:bookmarkEnd w:id="39"/>
    <w:bookmarkStart w:name="z49" w:id="40"/>
    <w:p>
      <w:pPr>
        <w:spacing w:after="0"/>
        <w:ind w:left="0"/>
        <w:jc w:val="both"/>
      </w:pPr>
      <w:r>
        <w:rPr>
          <w:rFonts w:ascii="Times New Roman"/>
          <w:b w:val="false"/>
          <w:i w:val="false"/>
          <w:color w:val="000000"/>
          <w:sz w:val="28"/>
        </w:rPr>
        <w:t>
      30. Осы Қағидаларға кез-келген өзгерiстер мен толықтырулар Қазақстан Республикасының қолданыстағы заңнамасына сәйкес енгізіледі.</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облысының </w:t>
            </w:r>
            <w:r>
              <w:br/>
            </w:r>
            <w:r>
              <w:rPr>
                <w:rFonts w:ascii="Times New Roman"/>
                <w:b w:val="false"/>
                <w:i w:val="false"/>
                <w:color w:val="000000"/>
                <w:sz w:val="20"/>
              </w:rPr>
              <w:t>агроөнеркәсіп кешені</w:t>
            </w:r>
            <w:r>
              <w:br/>
            </w:r>
            <w:r>
              <w:rPr>
                <w:rFonts w:ascii="Times New Roman"/>
                <w:b w:val="false"/>
                <w:i w:val="false"/>
                <w:color w:val="000000"/>
                <w:sz w:val="20"/>
              </w:rPr>
              <w:t xml:space="preserve">саласындағы инновациялық </w:t>
            </w:r>
            <w:r>
              <w:br/>
            </w:r>
            <w:r>
              <w:rPr>
                <w:rFonts w:ascii="Times New Roman"/>
                <w:b w:val="false"/>
                <w:i w:val="false"/>
                <w:color w:val="000000"/>
                <w:sz w:val="20"/>
              </w:rPr>
              <w:t>жобаларды іріктеуді</w:t>
            </w:r>
            <w:r>
              <w:br/>
            </w:r>
            <w:r>
              <w:rPr>
                <w:rFonts w:ascii="Times New Roman"/>
                <w:b w:val="false"/>
                <w:i w:val="false"/>
                <w:color w:val="000000"/>
                <w:sz w:val="20"/>
              </w:rPr>
              <w:t xml:space="preserve">ұйымдастыру Қағидаларына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Өтінім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4"/>
        <w:gridCol w:w="9629"/>
        <w:gridCol w:w="287"/>
      </w:tblGrid>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 нөмірі және күні (</w:t>
            </w:r>
            <w:r>
              <w:rPr>
                <w:rFonts w:ascii="Times New Roman"/>
                <w:b w:val="false"/>
                <w:i/>
                <w:color w:val="000000"/>
                <w:sz w:val="20"/>
              </w:rPr>
              <w:t>Бағдарлама</w:t>
            </w:r>
            <w:r>
              <w:rPr>
                <w:rFonts w:ascii="Times New Roman"/>
                <w:b w:val="false"/>
                <w:i w:val="false"/>
                <w:color w:val="000000"/>
                <w:sz w:val="20"/>
              </w:rPr>
              <w:t xml:space="preserve"> әкімшісі қызметкерлерімен толтырылады)</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іс-шарасының атауы</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енгізу және тарату саласы (кіші саласы)</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іс-шарасының қысқаша сипаттамасы (</w:t>
            </w:r>
            <w:r>
              <w:rPr>
                <w:rFonts w:ascii="Times New Roman"/>
                <w:b w:val="false"/>
                <w:i/>
                <w:color w:val="000000"/>
                <w:sz w:val="20"/>
              </w:rPr>
              <w:t>жобаның негізгі мақсаты</w:t>
            </w:r>
            <w:r>
              <w:rPr>
                <w:rFonts w:ascii="Times New Roman"/>
                <w:b w:val="false"/>
                <w:i w:val="false"/>
                <w:color w:val="000000"/>
                <w:sz w:val="20"/>
              </w:rPr>
              <w:t xml:space="preserve"> мен мәнін көрсету, жоба нәтижелерінің нақтылы қолданылуы, осындай жобаларды іске асыруға қатысу тәжірибесі)</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ұзақтығы (айлар бойынша)</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басталу және аяқталу күні</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 қаражаттардың сомасы (теңгемен)</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(лердің) атауы, мекенжайы, телефоны, факсы, электрондық поштасының мекенжайы</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берушілермен байланысатын адамының Т.А.Ә., мекенжайы, телефоны, электрондық поштасы</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іс-шарасының басшысы (ҒЗО қызметкері) </w:t>
            </w:r>
            <w:r>
              <w:rPr>
                <w:rFonts w:ascii="Times New Roman"/>
                <w:b w:val="false"/>
                <w:i/>
                <w:color w:val="000000"/>
                <w:sz w:val="20"/>
              </w:rPr>
              <w:t>(аты, тегі және қызметі,</w:t>
            </w:r>
            <w:r>
              <w:rPr>
                <w:rFonts w:ascii="Times New Roman"/>
                <w:b w:val="false"/>
                <w:i w:val="false"/>
                <w:color w:val="000000"/>
                <w:sz w:val="20"/>
              </w:rPr>
              <w:t xml:space="preserve"> телефон, факсы,электрондық поштасы көрсетіледі)</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іс-шарасын іске асыруға қатысушы АӨК субъектілерінің атауы, мекенжайы, телефон, факсі, электрондық поштасының мекенжайы</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облысының </w:t>
            </w:r>
            <w:r>
              <w:br/>
            </w:r>
            <w:r>
              <w:rPr>
                <w:rFonts w:ascii="Times New Roman"/>
                <w:b w:val="false"/>
                <w:i w:val="false"/>
                <w:color w:val="000000"/>
                <w:sz w:val="20"/>
              </w:rPr>
              <w:t>агроөнеркәсіп кешені</w:t>
            </w:r>
            <w:r>
              <w:br/>
            </w:r>
            <w:r>
              <w:rPr>
                <w:rFonts w:ascii="Times New Roman"/>
                <w:b w:val="false"/>
                <w:i w:val="false"/>
                <w:color w:val="000000"/>
                <w:sz w:val="20"/>
              </w:rPr>
              <w:t xml:space="preserve">саласындағы инновациялық </w:t>
            </w:r>
            <w:r>
              <w:br/>
            </w:r>
            <w:r>
              <w:rPr>
                <w:rFonts w:ascii="Times New Roman"/>
                <w:b w:val="false"/>
                <w:i w:val="false"/>
                <w:color w:val="000000"/>
                <w:sz w:val="20"/>
              </w:rPr>
              <w:t>жобаларды іріктеуді</w:t>
            </w:r>
            <w:r>
              <w:br/>
            </w:r>
            <w:r>
              <w:rPr>
                <w:rFonts w:ascii="Times New Roman"/>
                <w:b w:val="false"/>
                <w:i w:val="false"/>
                <w:color w:val="000000"/>
                <w:sz w:val="20"/>
              </w:rPr>
              <w:t xml:space="preserve">ұйымдастыру Қағидаларына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Бағдарлама іс-шарасына түсініктеме жазба</w:t>
      </w:r>
    </w:p>
    <w:p>
      <w:pPr>
        <w:spacing w:after="0"/>
        <w:ind w:left="0"/>
        <w:jc w:val="both"/>
      </w:pPr>
      <w:r>
        <w:rPr>
          <w:rFonts w:ascii="Times New Roman"/>
          <w:b w:val="false"/>
          <w:i w:val="false"/>
          <w:color w:val="000000"/>
          <w:sz w:val="28"/>
        </w:rPr>
        <w:t>
      1. Бағдарлама іс-шарасының атауы</w:t>
      </w:r>
    </w:p>
    <w:p>
      <w:pPr>
        <w:spacing w:after="0"/>
        <w:ind w:left="0"/>
        <w:jc w:val="both"/>
      </w:pPr>
      <w:r>
        <w:rPr>
          <w:rFonts w:ascii="Times New Roman"/>
          <w:b w:val="false"/>
          <w:i w:val="false"/>
          <w:color w:val="000000"/>
          <w:sz w:val="28"/>
        </w:rPr>
        <w:t>
      2. Бағдарлама іс-шарасының іске асырылатын жері: аудан, елді мекен</w:t>
      </w:r>
    </w:p>
    <w:p>
      <w:pPr>
        <w:spacing w:after="0"/>
        <w:ind w:left="0"/>
        <w:jc w:val="both"/>
      </w:pPr>
      <w:r>
        <w:rPr>
          <w:rFonts w:ascii="Times New Roman"/>
          <w:b w:val="false"/>
          <w:i w:val="false"/>
          <w:color w:val="000000"/>
          <w:sz w:val="28"/>
        </w:rPr>
        <w:t>
      3. Бағдарлама іс-шарасының мақсаты және міндеттері (1 беттен көп емес)</w:t>
      </w:r>
    </w:p>
    <w:p>
      <w:pPr>
        <w:spacing w:after="0"/>
        <w:ind w:left="0"/>
        <w:jc w:val="both"/>
      </w:pPr>
      <w:r>
        <w:rPr>
          <w:rFonts w:ascii="Times New Roman"/>
          <w:b w:val="false"/>
          <w:i w:val="false"/>
          <w:color w:val="000000"/>
          <w:sz w:val="28"/>
        </w:rPr>
        <w:t>
      4. Негізгі өтініш берушінің (ғылыми-зерттеу ұйымының) және Бағдарлама іс-шараларына қатысушы АӨК субъектілерінің қысқаша сипаттамасы (0,5 беттен аспайды):</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негізгі өтініш беруші мен бағдарлама іс-шараларына қатысушы АӨК субъектілері қызметтерінің сипаттамасы;</w:t>
      </w:r>
    </w:p>
    <w:p>
      <w:pPr>
        <w:spacing w:after="0"/>
        <w:ind w:left="0"/>
        <w:jc w:val="both"/>
      </w:pPr>
      <w:r>
        <w:rPr>
          <w:rFonts w:ascii="Times New Roman"/>
          <w:b w:val="false"/>
          <w:i w:val="false"/>
          <w:color w:val="000000"/>
          <w:sz w:val="28"/>
        </w:rPr>
        <w:t>
      негізгі мамандар, олармен орындалатын жұмыс түрлері (түйіндеме және біліктілігін растайтын құжаттарын қоса бере отырып);</w:t>
      </w:r>
    </w:p>
    <w:p>
      <w:pPr>
        <w:spacing w:after="0"/>
        <w:ind w:left="0"/>
        <w:jc w:val="both"/>
      </w:pPr>
      <w:r>
        <w:rPr>
          <w:rFonts w:ascii="Times New Roman"/>
          <w:b w:val="false"/>
          <w:i w:val="false"/>
          <w:color w:val="000000"/>
          <w:sz w:val="28"/>
        </w:rPr>
        <w:t>
      осы бағдарлама ауқымында басқа жобаларды іске асыру туралы ақпарат.</w:t>
      </w:r>
    </w:p>
    <w:p>
      <w:pPr>
        <w:spacing w:after="0"/>
        <w:ind w:left="0"/>
        <w:jc w:val="both"/>
      </w:pPr>
      <w:r>
        <w:rPr>
          <w:rFonts w:ascii="Times New Roman"/>
          <w:b w:val="false"/>
          <w:i w:val="false"/>
          <w:color w:val="000000"/>
          <w:sz w:val="28"/>
        </w:rPr>
        <w:t>
      5 Бағдарлама іс-шараларының негіздеу: өндірістің осы бөлігінде бар проблемаларды, іс-шара қандай проблеманы шешуге бағытталатындығын көрсете отырып. Іс-шараны іске асыру маңыздылығы мен қажеттілігінің, оның өңір АӨК технологиялық дамыту деңгейіне және еңбек өнімділігіне ықпалының сипаттамасы (0,5 беттен көп емес).</w:t>
      </w:r>
    </w:p>
    <w:p>
      <w:pPr>
        <w:spacing w:after="0"/>
        <w:ind w:left="0"/>
        <w:jc w:val="both"/>
      </w:pPr>
      <w:r>
        <w:rPr>
          <w:rFonts w:ascii="Times New Roman"/>
          <w:b w:val="false"/>
          <w:i w:val="false"/>
          <w:color w:val="000000"/>
          <w:sz w:val="28"/>
        </w:rPr>
        <w:t>
      6. Бағдарлама іс-шараларын іске асыру ауқымында орындалатын негізгі жұмыстар сипаттамасы: қандай жұмыстар орындалады, өндірісте пайдалану үшін, жобаны орындау барысында тексеруден өткізу және көрсету үшін ұсынылатын нақты шешімдер мен технологиялар, нақты шаруашылық, аудан және облыс экономикасы үшін практикалық маңызының бағасы. Әрбір жұмыс мақсаты, мазмұны, ұзақтығы, күтілетін нәтижелері, ресурстарға сұранысы, соның ішінде Бағдарлама іс-шараларын іске асыруға қатысушы АӨК субъектісінің базасында ғылыми әзірлемені (технологияны) енгізу және тарату жөніндегі ҒЗҰ методологиясын (2,5 беттен көп емес) келтіру қажет.</w:t>
      </w:r>
    </w:p>
    <w:p>
      <w:pPr>
        <w:spacing w:after="0"/>
        <w:ind w:left="0"/>
        <w:jc w:val="both"/>
      </w:pPr>
      <w:r>
        <w:rPr>
          <w:rFonts w:ascii="Times New Roman"/>
          <w:b w:val="false"/>
          <w:i w:val="false"/>
          <w:color w:val="000000"/>
          <w:sz w:val="28"/>
        </w:rPr>
        <w:t>
      7. Нәтижелілік: Бағдарлама іс-шарасын іске асыру нәтижелерінің сандық және сапалық көрсеткіштері. Өздеріне нақты, еңбек өнімділігінің жетілдірілуіне ықпал етуші бағаларының айқын нәтижелерін және өтінім беруші өндірісі мен аудан (облыс) экономикасының тиімділігін енгізулері қажет.</w:t>
      </w:r>
    </w:p>
    <w:p>
      <w:pPr>
        <w:spacing w:after="0"/>
        <w:ind w:left="0"/>
        <w:jc w:val="both"/>
      </w:pPr>
      <w:r>
        <w:rPr>
          <w:rFonts w:ascii="Times New Roman"/>
          <w:b w:val="false"/>
          <w:i w:val="false"/>
          <w:color w:val="000000"/>
          <w:sz w:val="28"/>
        </w:rPr>
        <w:t>
      Бағдарлама іс-шарасын іске асырудан түскен экономикалық пайданы бұрын пайдаланып келген технологиялармен салыстыра отырып көрсету, іс-шараның өңірдің АӨК дамыту тұрғысынан алғандағы орындылығын, аграрлық нарықтағы жағдайды негіздеу қажет (1,5 беттен көп емес).</w:t>
      </w:r>
    </w:p>
    <w:p>
      <w:pPr>
        <w:spacing w:after="0"/>
        <w:ind w:left="0"/>
        <w:jc w:val="both"/>
      </w:pPr>
      <w:r>
        <w:rPr>
          <w:rFonts w:ascii="Times New Roman"/>
          <w:b w:val="false"/>
          <w:i w:val="false"/>
          <w:color w:val="000000"/>
          <w:sz w:val="28"/>
        </w:rPr>
        <w:t>
      8. Экологиялық баға Бағдарлама іс-шарасын іске асырудың өңірдің қоршаған ортасына және табиғи ресурстарына әсерінен (қанағаттандырарлық, бейтарап немесе жағымсыз әсер) тұруға тиіс. Жағымсыз әсер еткен жағдайда мұндай әсерді әлсірету үшін не істелетіндігі көрсетілуі қажет (0,5 беттен көп емес).</w:t>
      </w:r>
    </w:p>
    <w:p>
      <w:pPr>
        <w:spacing w:after="0"/>
        <w:ind w:left="0"/>
        <w:jc w:val="both"/>
      </w:pPr>
      <w:r>
        <w:rPr>
          <w:rFonts w:ascii="Times New Roman"/>
          <w:b w:val="false"/>
          <w:i w:val="false"/>
          <w:color w:val="000000"/>
          <w:sz w:val="28"/>
        </w:rPr>
        <w:t>
      9. Тәуекелдер: Бағдарлама іс-шарасын табысты аяқтаудың негізгі тәуекелдері және мұндай тәуекелдерді жеңіп шығу шаралары (0,5 беттен көп емес).</w:t>
      </w:r>
    </w:p>
    <w:p>
      <w:pPr>
        <w:spacing w:after="0"/>
        <w:ind w:left="0"/>
        <w:jc w:val="both"/>
      </w:pPr>
      <w:r>
        <w:rPr>
          <w:rFonts w:ascii="Times New Roman"/>
          <w:b w:val="false"/>
          <w:i w:val="false"/>
          <w:color w:val="000000"/>
          <w:sz w:val="28"/>
        </w:rPr>
        <w:t>
      10. Жобаның өмірге икемділігі: Бағдарлама ауқымында қаржыландыру аяқталғаннан кейін Бағдарлама іс-шарасын іске асыруға қатысушы АӨК субъектілері өндірісінің тұрақтылығын қамтамасыз ету үшін қабылданатын шараларды сипаттау қажет (0,5 беттен көп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облысының </w:t>
            </w:r>
            <w:r>
              <w:br/>
            </w:r>
            <w:r>
              <w:rPr>
                <w:rFonts w:ascii="Times New Roman"/>
                <w:b w:val="false"/>
                <w:i w:val="false"/>
                <w:color w:val="000000"/>
                <w:sz w:val="20"/>
              </w:rPr>
              <w:t>агроөнеркәсіп кешені</w:t>
            </w:r>
            <w:r>
              <w:br/>
            </w:r>
            <w:r>
              <w:rPr>
                <w:rFonts w:ascii="Times New Roman"/>
                <w:b w:val="false"/>
                <w:i w:val="false"/>
                <w:color w:val="000000"/>
                <w:sz w:val="20"/>
              </w:rPr>
              <w:t xml:space="preserve">саласындағы инновациялық </w:t>
            </w:r>
            <w:r>
              <w:br/>
            </w:r>
            <w:r>
              <w:rPr>
                <w:rFonts w:ascii="Times New Roman"/>
                <w:b w:val="false"/>
                <w:i w:val="false"/>
                <w:color w:val="000000"/>
                <w:sz w:val="20"/>
              </w:rPr>
              <w:t>жобаларды іріктеуді</w:t>
            </w:r>
            <w:r>
              <w:br/>
            </w:r>
            <w:r>
              <w:rPr>
                <w:rFonts w:ascii="Times New Roman"/>
                <w:b w:val="false"/>
                <w:i w:val="false"/>
                <w:color w:val="000000"/>
                <w:sz w:val="20"/>
              </w:rPr>
              <w:t xml:space="preserve">ұйымдастыру Қағидаларына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Бағдарлама іс-шарасын іске асыру жоспары</w:t>
      </w:r>
      <w:r>
        <w:br/>
      </w:r>
      <w:r>
        <w:rPr>
          <w:rFonts w:ascii="Times New Roman"/>
          <w:b/>
          <w:i w:val="false"/>
          <w:color w:val="000000"/>
        </w:rPr>
        <w:t>(атауын көрсету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 (1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 (2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облысының </w:t>
            </w:r>
            <w:r>
              <w:br/>
            </w:r>
            <w:r>
              <w:rPr>
                <w:rFonts w:ascii="Times New Roman"/>
                <w:b w:val="false"/>
                <w:i w:val="false"/>
                <w:color w:val="000000"/>
                <w:sz w:val="20"/>
              </w:rPr>
              <w:t xml:space="preserve">агроөнеркәсіп кешені </w:t>
            </w:r>
            <w:r>
              <w:br/>
            </w:r>
            <w:r>
              <w:rPr>
                <w:rFonts w:ascii="Times New Roman"/>
                <w:b w:val="false"/>
                <w:i w:val="false"/>
                <w:color w:val="000000"/>
                <w:sz w:val="20"/>
              </w:rPr>
              <w:t xml:space="preserve">саласындағы инновациялық </w:t>
            </w:r>
            <w:r>
              <w:br/>
            </w:r>
            <w:r>
              <w:rPr>
                <w:rFonts w:ascii="Times New Roman"/>
                <w:b w:val="false"/>
                <w:i w:val="false"/>
                <w:color w:val="000000"/>
                <w:sz w:val="20"/>
              </w:rPr>
              <w:t xml:space="preserve">жобаларды іріктеуді </w:t>
            </w:r>
            <w:r>
              <w:br/>
            </w:r>
            <w:r>
              <w:rPr>
                <w:rFonts w:ascii="Times New Roman"/>
                <w:b w:val="false"/>
                <w:i w:val="false"/>
                <w:color w:val="000000"/>
                <w:sz w:val="20"/>
              </w:rPr>
              <w:t xml:space="preserve">ұйымдастыру Қағидаларына </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Бағдарлама іс-шарасын іске асыру бюджеті және шығындарының</w:t>
      </w:r>
      <w:r>
        <w:br/>
      </w:r>
      <w:r>
        <w:rPr>
          <w:rFonts w:ascii="Times New Roman"/>
          <w:b/>
          <w:i w:val="false"/>
          <w:color w:val="000000"/>
        </w:rPr>
        <w:t>сметасы (атауын көрсету керек)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3167"/>
        <w:gridCol w:w="133"/>
        <w:gridCol w:w="135"/>
        <w:gridCol w:w="275"/>
        <w:gridCol w:w="544"/>
        <w:gridCol w:w="545"/>
        <w:gridCol w:w="545"/>
        <w:gridCol w:w="545"/>
        <w:gridCol w:w="545"/>
        <w:gridCol w:w="545"/>
        <w:gridCol w:w="545"/>
        <w:gridCol w:w="545"/>
        <w:gridCol w:w="545"/>
        <w:gridCol w:w="846"/>
        <w:gridCol w:w="846"/>
        <w:gridCol w:w="846"/>
      </w:tblGrid>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баптары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немесе сыйақы негізгі жұмыс орнындағы еңбек ақысының 35 % артық емес</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шығындары</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шығындары</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шығындары</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(көрсетілсін)</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шығындар жинағы</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шығыстар (тікелей шығыстардың 10 % аспайды)</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Бағдарлама іс-шарасының iске асырдың әрбір жылына бөлек көрсетiледi</w:t>
      </w:r>
      <w:r>
        <w:br/>
      </w:r>
      <w:r>
        <w:rPr>
          <w:rFonts w:ascii="Times New Roman"/>
          <w:b w:val="false"/>
          <w:i w:val="false"/>
          <w:color w:val="000000"/>
          <w:sz w:val="28"/>
        </w:rPr>
        <w:t>
      2. Бюджеттік қаржыдан қаржыландыратын (ҒЗҰ көрсеткен қызметтері бойынша) шығыстар бөлек көрсетілсін</w:t>
      </w:r>
      <w:r>
        <w:br/>
      </w:r>
      <w:r>
        <w:rPr>
          <w:rFonts w:ascii="Times New Roman"/>
          <w:b w:val="false"/>
          <w:i w:val="false"/>
          <w:color w:val="000000"/>
          <w:sz w:val="28"/>
        </w:rPr>
        <w:t>
      3. Шығыстар сметасының негіздемелері бойынша есептер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