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c6b68" w14:textId="61c6b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 режимін енгізе отырып карантиндік аймақты анықтаудың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әкімдігінің 2012 жылғы 21 желтоқсандағы № 461 қаулысы. Ақтөбе облысы Әділет департаментінде 2013 жылғы 14 қаңтарда № 3493 тіркелді. Күші жойылды - Ақтөбе облысы әкімдігінің 2018 жылғы 23 сәуірдегі № 192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әкімдігінің 23.04.2018 № 192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1999 жылғы 11 ақпандағы "Өсімдіктер карантині туралы" Заңының 9-1-бабының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министрлігінің Агроөнеркәсіп кешеніндегі мемлекеттік инспекция комитетінің Ақтөбе облыстық аумақтық инспекциясының 2012 жылғы 25 қыркүйектегі № 08-13/106 ұсынысы негізінде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 әкімдігінің 2011 жылғы 12 желтоқсандағы № 424 "Карантин режимін енгізе отырып карантиндік аймақты анықтау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3385 тіркелген, 2012 жылғы 28 қаңтарда "Ақтөбе" және "Актюбинский вестник" газетінде № 16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қаулысының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Облыс әкімдігінің 2007 жылғы 28 қыркүйектегі № 307 "Облыс шаруашылықтарына жатаған үкекіре бойынша карантин қою және оның таралуына жол бермеу мен жою жөнінде шұғыл шаралар қабылдау"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3226 тіркелген, 2007 жылғы 13 қарашада "Ақтөбе" газетінде № 138 және 2007 жылғы 20 қарашада "Актюбинский вестник" газетінде № 142 жарияланған)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облысының ауыл шаруашылығы басқармасы" мемлекеттік мекемесі (бұдан әрі-Басқарма) (М.С.Жұмағазиев) осы қаулыны басқарманың интернет – ресурсында орналастырсын.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күннен бастап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461 қаулысына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әкімдігінің 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желтоқсандағы № 424 "Карантин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режимін енгізе отырып карантиндік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анықтау туралы"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Жатаған укекіреге карантин режимін енгізе отырып карантиндік аймақ белгіленетін шаруашылық жүргізуші субъектілер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2"/>
        <w:gridCol w:w="4131"/>
        <w:gridCol w:w="5657"/>
      </w:tblGrid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Шаруашылықтың атауы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Көлем, 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а/о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235,6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"Астық" ЖШС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200,74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"Болашақ" ЖШС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"Асем-Наз" Ө/К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Әйке а/о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"Псков" ЖШС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"Алға" Ш/Қ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"Шыңғыс" Ш/Қ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"Жаназар" Ш/Қ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"Ақгүл" Ш/Қ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"Азамат" Ш/Қ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"Дәулет" Ш/Қ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а/о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"Ярослав-А" ЖШС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"Тик-Бутак" ЖШС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"Жамбыл-С" ЖШС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"Барс-1" ЖШС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"Жайылхан" ЖШС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"Самурат" ШҚ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"Талмұринд" Ш/Қ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"Бата" Ш/Қ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"Жанат" Ш/Қ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"Мұра" Ш/Қ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а/о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1500,5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"Щербаков" ЖШС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"Бұлақ-Агро" ЖШС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"Еңбек-Агро" ЖШС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"Жаннұр" Ш/Қ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"Бұлақ" ШҚ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"Әлем" Ш/Қ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"Ақтолкын" Ш/Қ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"Комсомол" ЖШС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"Ұміт-Надежда" Ш/Қ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"Имаш" Ш/Қ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"Айгерім" Ш/Қ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 Ш/Қ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"Ақмарал" Ш/Қ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"Юлия" Ш/Қ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"Нұр" Ш/Қ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"Қарабала" Ш/Қ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"Құлтас" Ш/Қ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"Аппаз" Ш/Қ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Құмқүдық а/о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"Миялытау" ЖШС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Сұлукөл а/о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"Алтынсарино" ЖШС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"Айнұр" Ш/Қ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Нұрлыбек" Ш/Қ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Қызылжұлдыз а/о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"ВикТом" Ш/Қ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"Өлкем" Ш/Қ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Алға ауданы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8"/>
        <w:gridCol w:w="4977"/>
        <w:gridCol w:w="4625"/>
      </w:tblGrid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Шаруашылықтың атауы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Көлем, 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Бестамақ а/о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"Заря" Ш/Қ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Бесқоспа а/о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"Барс" Ш/Қ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"Юрдан" Ш/Қ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а/о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"Авангард" Ш/Қ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"Аккорд" Ш/Қ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"Әділет" Ш/Қ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"Рассвет" Ш/Қ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"Ним" Ш/Қ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"Вадим" Ш/Қ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"Вика" Ш/Қ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"Дәурен" Ш/Қ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"Айбек -Е" Ш/Қ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"Патимат" Ш/Қ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"Димаш" Ш/Қ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Қарахобда а/о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"Агро-Мир-Актобе" ЖШС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"Айжан" Ш/Қ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"Аружан" Ш/Қ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а/о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"Фирма-иран" ЖШС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"Реймқұл" Ш/Қ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а/о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"Садик" Ш/Қ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"Восток" Ш/Қ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"Мусагун" Ш/Қ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"Шаріп" Ш/Қ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"Эльвира" Ш/Қ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 сынау телімі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Маржанбұлақ а/о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"Флора" ЖШС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"Маржанбұлақ" ЖШС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"Шолпан" ӨК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"Жолөткен" Ш/Қ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"Асеке" ШҚ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"Светлана" Ш/Қ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"Ақжар" Ш/Қ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"Камел" Ш/Қ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Сарыхобда а/о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"Үміт-Надежда" ЖШС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"Нариман" ЖШС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а/о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"Алғабас-Батпақты" Ш/Қ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 –Ескендир Ш/Қ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"Ержан" Ш/Қ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Үшқұдық а/о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"Петровка-1" Ш/Қ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"Өте-Мур-АС" Ш/Қ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"Төре-К" Ш/Қ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Қарғалы ауданы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1"/>
        <w:gridCol w:w="7234"/>
        <w:gridCol w:w="3315"/>
      </w:tblGrid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Шаруашылықтың атауы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Көлем, 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Әлімбет а/о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"Саха" ЖШС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Батамша а/о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"Табыс" Ш/Қ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"Буранное" Ш/Қ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Ащелисай а/о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"DZHAN +" ЖШС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Велиховка а/о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"Ақ- Жайық" ЖШС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"Рождественка" Ш/Қ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 а/о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332,8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"Табиғат +" ЖШС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"Пацаева" ЖШС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241,3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"Ерлан" Ш/Қ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"Жарык" Ш/Қ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"Сабина" Ш/Қ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"Жасұлан" ШҚ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 Ш/Қ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Кимперсай а/о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"ЛАД- Карабутак" ЖШС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"Кудря А.М" Ш/Қ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"Сбитяк" Ш/Қ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Косестек а/о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–Дала" Ш/Қ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"Қосестек" Ш/Қ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"Успех" Ш/Қ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"Нива" Ш/Қ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"Ақ- Бидай" Ш/Қ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"Сұлтан" Ш/Қ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"Төре" Ш/Қ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"Тамерлан" Ш/Қ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"Құаныш" Ш/Қ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с/о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"Қайракты" ЖШС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"Әнуар" Ш/Қ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"Нұртас" Ш/Қ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Қобда ауданы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2"/>
        <w:gridCol w:w="6325"/>
        <w:gridCol w:w="4053"/>
      </w:tblGrid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Шаруашылықтың атауы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Көлем, 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Бестау а\о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"Бестау" ЖШС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Құрманов атындағы а\о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"Беғалы" ЖШС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а\о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"Мақсат" Ш/Қ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"Ә. Молдағұлова" Ш/Қ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Өтек а\о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"Әбіш" Ш/Қ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"Рақыш" Ш/Қ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Терісақан а\о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"Қобда-Жер" ЖШС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Бегалы а\о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"30 лет Казахстана" ЖШС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Мәртөк ауданы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2"/>
        <w:gridCol w:w="4640"/>
        <w:gridCol w:w="4838"/>
      </w:tblGrid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Шаруашылықтың атауы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Көлем, 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 а\о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"Жансерик" Ш/Қ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"Дәулен" Ш/Қ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"Еламан" Ш/Қ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Байторасай а\о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"МартукАгро" ЖШС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"Кенсахара" ЖШС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"Ақжан" Ш/Қ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"Жасдәурен" Ш/Қ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"Шынар" Ш/Қ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"Қызыл-сай" Ш/Қ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"Родник" Ш/Қ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"Тамаша" Ш/Қ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Карашай а\о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"Карасор-А" ЖШС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"Алем" Ш/Қ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"Рустам-С" Ш/Қ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"Бөбек" Ш/Қ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 а\о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"Әділғали" Ш/Қ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"Барсай" Ш/Қ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"Хакім" Ш/Қ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"САК" Ш/Қ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Байнасай а\о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"Горноводское" Ш/Қ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"Жазит" Ш/Қ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"Алдияр" Ш/Қ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Құрмансай а\о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"Шанды" ЖШС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"Горноводское" Ш/Қ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а\о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"Асар-1" ШҚ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"Мұратбек" Ш/Қ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"Сержан" Ш/Қ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"Ерсултан" Ш/Қ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"Олжас" Ш/Қ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"Светлана" Ш/Қ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"Мирас" Ш/Қ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"Салтанат" Ш/Қ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"Дәулет-1" ШҚ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а\о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"Казанка"ЖШС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Хазрет а\о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"Хазрет" ЖШС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"Жездібай" Ш/Қ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"Березовка" Ш/Қ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Тәңірберген а\о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"АЙС" ЖШС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"РАД –Агро" ЖШС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Хлебодар с\о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"Қайсар" ЖШС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Родниковка а/о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"Арыстанғали" Ш/Қ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"Санжар и К" Ш/Қ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Мұғалжар ауданы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9"/>
        <w:gridCol w:w="4755"/>
        <w:gridCol w:w="4346"/>
      </w:tblGrid>
      <w:tr>
        <w:trPr>
          <w:trHeight w:val="30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Шаруашылықтың атауы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Көлем, 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а\о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"Арыс" Ш/Қ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"Жарасқан" Ш/Қ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"Данас" Ш/Қ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"Асланбек" Ш/Қ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"Жетес-Би" Ш/Қ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"Жұбанияз" Ш/Қ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"Арайлым" Ш/Қ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"Әли-Бейбарс" Ш/Қ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"Шыңғыс-К" Ш/Қ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"Родник" Ш/Қ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"Ел-Қоныс" Ш/Қ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"Бейбарс" Ш/Қ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Хромтау ауданы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8"/>
        <w:gridCol w:w="4353"/>
        <w:gridCol w:w="5019"/>
      </w:tblGrid>
      <w:tr>
        <w:trPr>
          <w:trHeight w:val="30" w:hRule="atLeast"/>
        </w:trPr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Шаруашылықтың атауы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Көлем, 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с/о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"Қайнар" Ш/Қ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"Серік" Ш/Қ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"Ғалым" Ш/Қ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"Берік" Ш/Қ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с/о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"Ақжар Агро" ЖШС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"Ұшқын"Ш/Қ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"Александр" Ш/Қ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"Жана-Қоныс" Ш/Қ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Табантал с/о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"Елім Табантал" ЖШС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"Манас" Ш/Қ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 с/о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"Сабо" Ш/Қ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"Наурыз" Ш/Қ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с/о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 Әділ" ЖШС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"Ғалымжан" Ш/Қ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"Азамат" Ш/Қ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"Жантизер" Ш/Қ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"Тимур" Ш/Қ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"Айнур" Ш/Қ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"Рамазан" Ш/Қ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с/о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"С-Қопа" ӨК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 с/о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"АКБ и К" ЖШС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"Родник" Ш/Қ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"Нұрлан" Ш/Қ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"Бөкейхан" Ш/Қ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"Есет-Дарибай" Ш/Қ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Қудықсай с/о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 Транс" ЖШС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Ақтөбе қаласы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1"/>
        <w:gridCol w:w="3615"/>
        <w:gridCol w:w="7054"/>
      </w:tblGrid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Шаруашылықтың атауы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Көлем, 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Благодарный а/о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"Болат ЛТД" ЖШС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"Данияр" Ш/Қ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"Шаруа" Ш/Қ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"Анисан" Ш/Қ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а/о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"Құмсай" Ш/Қ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а/о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"МТС Бірлік" Ш/Қ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"Масақ" Ш/Қ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Қурайлы а/о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"Нан" Ш/Қ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Жиынтығы 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209 шаруашылық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16 961,7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а/о – ауылдық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ЖШС – жауапкершілігі шектеулі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ӨК – өндірістік кооператив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 – акционерлік қоғам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Ш/Қ – шаруа қожалығы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