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c7751" w14:textId="09c7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дене шынықтыру және спорт саласындағы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2012 жылғы 25 желтоқсандағы № 469 қаулысы. Ақтөбе облысы Әділет департаментінде 2013 жылғы 28 қаңтарда № 3506 тіркелді. Күші жойылды - Ақтөбе облысының әкімдігінің 2013 жылғы 28 желтоқсандағы № 429 қаулысымен</w:t>
      </w:r>
    </w:p>
    <w:p>
      <w:pPr>
        <w:spacing w:after="0"/>
        <w:ind w:left="0"/>
        <w:jc w:val="both"/>
      </w:pPr>
      <w:r>
        <w:rPr>
          <w:rFonts w:ascii="Times New Roman"/>
          <w:b w:val="false"/>
          <w:i w:val="false"/>
          <w:color w:val="ff0000"/>
          <w:sz w:val="28"/>
        </w:rPr>
        <w:t>      Ескерту. Күші жойылды - Ақтөбе облысының әкімдігінің 28.12.2013 № 429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Үкіметінің 2012 жылғы 27 шiлдедегi № 981 «Қазақстан Республикасы Спорт және дене шынықтыру iстерi агенттiгi, дене шынықтыру және спорт саласындағы жергiлiктi атқарушы органдар көрсететiн мемлекеттiк қызмет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2012 жылғы 29 тамыздағы № 1099 «Туризм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«Cпорт шеберiне кандидат, бiрiншi спорттық разряд, бiлiктiлiгi жоғары және орта деңгейдегi бiрiншi санатты жаттықтырушы, бiлiктiлiгi жоғары деңгейдегi бiрiншi санатты нұсқаушы-спортшы, бiлiктiлiгi жоғары және орта деңгейдегi бiрiншi санатты әдiскер, бiрiншi санатты спорт төрешiсi» cпорттық разрядтары мен санаттарын беру»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«Спорт құрылыстарына санат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«Туристік ақпарат, оның ішінде туристік әлеует, туризм объектілері және туристік қызметті жүзеге асыратын тұлғалар туралы ақпарат беру» мемлекеттік қызметтер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Ақтөбе облысының «Туризм, дене шынықтыру және спорт басқармасы» мемлекеттік мекемесі (бұдан әрі – басқарма) мемлекеттік қызметтердің регламенттерін басқарманың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С.Қ. Нұрқатоваға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 Мұхамбетов</w:t>
      </w:r>
    </w:p>
    <w:bookmarkStart w:name="z10" w:id="1"/>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25.12</w:t>
      </w:r>
      <w:r>
        <w:br/>
      </w:r>
      <w:r>
        <w:rPr>
          <w:rFonts w:ascii="Times New Roman"/>
          <w:b w:val="false"/>
          <w:i w:val="false"/>
          <w:color w:val="000000"/>
          <w:sz w:val="28"/>
        </w:rPr>
        <w:t>
№ 469 қаулысымен</w:t>
      </w:r>
      <w:r>
        <w:br/>
      </w:r>
      <w:r>
        <w:rPr>
          <w:rFonts w:ascii="Times New Roman"/>
          <w:b w:val="false"/>
          <w:i w:val="false"/>
          <w:color w:val="000000"/>
          <w:sz w:val="28"/>
        </w:rPr>
        <w:t>
бекiтiлген</w:t>
      </w:r>
    </w:p>
    <w:bookmarkEnd w:id="1"/>
    <w:bookmarkStart w:name="z11" w:id="2"/>
    <w:p>
      <w:pPr>
        <w:spacing w:after="0"/>
        <w:ind w:left="0"/>
        <w:jc w:val="left"/>
      </w:pPr>
      <w:r>
        <w:rPr>
          <w:rFonts w:ascii="Times New Roman"/>
          <w:b/>
          <w:i w:val="false"/>
          <w:color w:val="000000"/>
        </w:rPr>
        <w:t xml:space="preserve"> 
«Cпорт шеберiне кандидат, бiрiншi спорттық разряд,</w:t>
      </w:r>
      <w:r>
        <w:br/>
      </w:r>
      <w:r>
        <w:rPr>
          <w:rFonts w:ascii="Times New Roman"/>
          <w:b/>
          <w:i w:val="false"/>
          <w:color w:val="000000"/>
        </w:rPr>
        <w:t>
бiлiктiлiгi жоғары және орта деңгейдегi бiрiншi санатты</w:t>
      </w:r>
      <w:r>
        <w:br/>
      </w:r>
      <w:r>
        <w:rPr>
          <w:rFonts w:ascii="Times New Roman"/>
          <w:b/>
          <w:i w:val="false"/>
          <w:color w:val="000000"/>
        </w:rPr>
        <w:t>
жаттықтырушы, бiлiктiлiгi жоғары деңгейдегi бiрiншi санатты</w:t>
      </w:r>
      <w:r>
        <w:br/>
      </w:r>
      <w:r>
        <w:rPr>
          <w:rFonts w:ascii="Times New Roman"/>
          <w:b/>
          <w:i w:val="false"/>
          <w:color w:val="000000"/>
        </w:rPr>
        <w:t>
нұсқаушы-спортшы, бiлiктiлiгi жоғары және орта деңгейдегi</w:t>
      </w:r>
      <w:r>
        <w:br/>
      </w:r>
      <w:r>
        <w:rPr>
          <w:rFonts w:ascii="Times New Roman"/>
          <w:b/>
          <w:i w:val="false"/>
          <w:color w:val="000000"/>
        </w:rPr>
        <w:t>
бiрiншi санатты әдiскер, бiрiншi санатты спорт төрешiсi»</w:t>
      </w:r>
      <w:r>
        <w:br/>
      </w:r>
      <w:r>
        <w:rPr>
          <w:rFonts w:ascii="Times New Roman"/>
          <w:b/>
          <w:i w:val="false"/>
          <w:color w:val="000000"/>
        </w:rPr>
        <w:t>
cпорттық разрядтары мен санаттарын беру»</w:t>
      </w:r>
      <w:r>
        <w:br/>
      </w:r>
      <w:r>
        <w:rPr>
          <w:rFonts w:ascii="Times New Roman"/>
          <w:b/>
          <w:i w:val="false"/>
          <w:color w:val="000000"/>
        </w:rPr>
        <w:t>
мемлекеттiк қызмет Регламенті</w:t>
      </w:r>
    </w:p>
    <w:bookmarkEnd w:id="2"/>
    <w:bookmarkStart w:name="z12" w:id="3"/>
    <w:p>
      <w:pPr>
        <w:spacing w:after="0"/>
        <w:ind w:left="0"/>
        <w:jc w:val="left"/>
      </w:pPr>
      <w:r>
        <w:rPr>
          <w:rFonts w:ascii="Times New Roman"/>
          <w:b/>
          <w:i w:val="false"/>
          <w:color w:val="000000"/>
        </w:rPr>
        <w:t xml:space="preserve"> 
1. Негізгі ұғымдар</w:t>
      </w:r>
    </w:p>
    <w:bookmarkEnd w:id="3"/>
    <w:bookmarkStart w:name="z13" w:id="4"/>
    <w:p>
      <w:pPr>
        <w:spacing w:after="0"/>
        <w:ind w:left="0"/>
        <w:jc w:val="both"/>
      </w:pPr>
      <w:r>
        <w:rPr>
          <w:rFonts w:ascii="Times New Roman"/>
          <w:b w:val="false"/>
          <w:i w:val="false"/>
          <w:color w:val="000000"/>
          <w:sz w:val="28"/>
        </w:rPr>
        <w:t>
      1. Осы «Cпорт шеберiне кандидат, бiрiншi спорттық разряд, бiлiктiлiгi жоғары және орта деңгейдегi бiрiншi санатты жаттықтырушы, бiлiктiлiгi жоғары деңгейдегi бiрiншi санатты нұсқаушы-спортшы, бiлiктiлiгi жоғары және орта деңгейдегi бiрiншi санатты әдiскер, бiрiншi санатты спорт төрешiсi» cпорттық разрядтары мен санаттарын беру» регламентінде (бұдан әрі – Регламент)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алушы – атақтары мен санаттарын ресми түрде тану мақсатында жаттықтырушылар, әдiскерлер, нұсқаушылар, спортшылар және спорт төрешiлері;</w:t>
      </w:r>
      <w:r>
        <w:br/>
      </w:r>
      <w:r>
        <w:rPr>
          <w:rFonts w:ascii="Times New Roman"/>
          <w:b w:val="false"/>
          <w:i w:val="false"/>
          <w:color w:val="000000"/>
          <w:sz w:val="28"/>
        </w:rPr>
        <w:t>
</w:t>
      </w:r>
      <w:r>
        <w:rPr>
          <w:rFonts w:ascii="Times New Roman"/>
          <w:b w:val="false"/>
          <w:i w:val="false"/>
          <w:color w:val="000000"/>
          <w:sz w:val="28"/>
        </w:rPr>
        <w:t>
      2) дене шынықтыру және спорт саласындағы уәкілетті орган – облыстық туризм, дене шынықтыру және спорт басқармасы (бұдан әрі – уәкілетті орган);</w:t>
      </w:r>
      <w:r>
        <w:br/>
      </w:r>
      <w:r>
        <w:rPr>
          <w:rFonts w:ascii="Times New Roman"/>
          <w:b w:val="false"/>
          <w:i w:val="false"/>
          <w:color w:val="000000"/>
          <w:sz w:val="28"/>
        </w:rPr>
        <w:t>
</w:t>
      </w:r>
      <w:r>
        <w:rPr>
          <w:rFonts w:ascii="Times New Roman"/>
          <w:b w:val="false"/>
          <w:i w:val="false"/>
          <w:color w:val="000000"/>
          <w:sz w:val="28"/>
        </w:rPr>
        <w:t>
      3) «жалғыз терезе» қағидаты – өтініш берушілердің мемлекеттік қызметті алуға құқығын алуға растайтын құжаттар мен анықтамаларды ұсыну және әр түрлі инстанциялардан жинау барысында өтініш берушілерді шығарып тастау немесе барынша шектеуді қарастыратын мемлекеттік қызметтерді ұсыну;</w:t>
      </w:r>
      <w:r>
        <w:br/>
      </w:r>
      <w:r>
        <w:rPr>
          <w:rFonts w:ascii="Times New Roman"/>
          <w:b w:val="false"/>
          <w:i w:val="false"/>
          <w:color w:val="000000"/>
          <w:sz w:val="28"/>
        </w:rPr>
        <w:t>
</w:t>
      </w:r>
      <w:r>
        <w:rPr>
          <w:rFonts w:ascii="Times New Roman"/>
          <w:b w:val="false"/>
          <w:i w:val="false"/>
          <w:color w:val="000000"/>
          <w:sz w:val="28"/>
        </w:rPr>
        <w:t>
      4) халыққа қызмет көрсету орталығы – мемлекеттік мекеме қызметінің негізгі мәні «жалғыз терезе» қағидаты бойынша өтініштерді қабылдау және рәсімделген құжаттарды беру жөнінде мемлекеттік қызмет көрсету болып табылады (бұдан әрі – Орталық);</w:t>
      </w:r>
      <w:r>
        <w:br/>
      </w:r>
      <w:r>
        <w:rPr>
          <w:rFonts w:ascii="Times New Roman"/>
          <w:b w:val="false"/>
          <w:i w:val="false"/>
          <w:color w:val="000000"/>
          <w:sz w:val="28"/>
        </w:rPr>
        <w:t>
</w:t>
      </w:r>
      <w:r>
        <w:rPr>
          <w:rFonts w:ascii="Times New Roman"/>
          <w:b w:val="false"/>
          <w:i w:val="false"/>
          <w:color w:val="000000"/>
          <w:sz w:val="28"/>
        </w:rPr>
        <w:t>
      5) құрылымдық-функционалдық бірліктер – электрондық мемлекеттік қызмет көрсету үрдісіне қатысатын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 (бұдан әрі – ҚФБ).</w:t>
      </w:r>
    </w:p>
    <w:bookmarkEnd w:id="4"/>
    <w:bookmarkStart w:name="z19" w:id="5"/>
    <w:p>
      <w:pPr>
        <w:spacing w:after="0"/>
        <w:ind w:left="0"/>
        <w:jc w:val="left"/>
      </w:pPr>
      <w:r>
        <w:rPr>
          <w:rFonts w:ascii="Times New Roman"/>
          <w:b/>
          <w:i w:val="false"/>
          <w:color w:val="000000"/>
        </w:rPr>
        <w:t xml:space="preserve"> 
Жалпы ережелер</w:t>
      </w:r>
    </w:p>
    <w:bookmarkEnd w:id="5"/>
    <w:bookmarkStart w:name="z20" w:id="6"/>
    <w:p>
      <w:pPr>
        <w:spacing w:after="0"/>
        <w:ind w:left="0"/>
        <w:jc w:val="both"/>
      </w:pPr>
      <w:r>
        <w:rPr>
          <w:rFonts w:ascii="Times New Roman"/>
          <w:b w:val="false"/>
          <w:i w:val="false"/>
          <w:color w:val="000000"/>
          <w:sz w:val="28"/>
        </w:rPr>
        <w:t>
      2. Мемлекеттік қызметтің нормативтік-құқықтық анықтамасы: Cпорт шеберiне кандидат, бiрiншi спорттық разряд, бiлiктiлiгi жоғары және орта деңгейдегi бiрiншi санатты жаттықтырушы, бiлiктiлiгi жоғары деңгейдегi бiрiншi санатты нұсқаушы-спортшы, бiлiктiлiгi жоғары және орта деңгейдегi бiрiншi санатты әдiскер, бiрiншi санатты спорт төрешiсi» cпорттық разрядтары мен санаттарын беру.</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2012 жылғы 27 шiлдедегi № 981 </w:t>
      </w:r>
      <w:r>
        <w:rPr>
          <w:rFonts w:ascii="Times New Roman"/>
          <w:b w:val="false"/>
          <w:i w:val="false"/>
          <w:color w:val="000000"/>
          <w:sz w:val="28"/>
        </w:rPr>
        <w:t>қаулысымен</w:t>
      </w:r>
      <w:r>
        <w:rPr>
          <w:rFonts w:ascii="Times New Roman"/>
          <w:b w:val="false"/>
          <w:i w:val="false"/>
          <w:color w:val="000000"/>
          <w:sz w:val="28"/>
        </w:rPr>
        <w:t xml:space="preserve"> бекітілген «Cпорт шеберiне кандидат, бiрiншi спорттық разряд, бiлiктiлiгi жоғары және орта деңгейдегi бiрiншi санатты жаттықтырушы, бiлiктiлiгi жоғары деңгейдегi бiрiншi санатты нұсқаушы-спортшы, бiлiктiлiгi жоғары және орта деңгейдегi бiрiншi санатты әдiскер, бiрiншi санатты спорт төрешiсi» cпорттық разрядтары мен санаттарын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мемлекеттік қызмет Стандарты) сәйкес көрсетiледi.</w:t>
      </w:r>
      <w:r>
        <w:br/>
      </w:r>
      <w:r>
        <w:rPr>
          <w:rFonts w:ascii="Times New Roman"/>
          <w:b w:val="false"/>
          <w:i w:val="false"/>
          <w:color w:val="000000"/>
          <w:sz w:val="28"/>
        </w:rPr>
        <w:t>
</w:t>
      </w:r>
      <w:r>
        <w:rPr>
          <w:rFonts w:ascii="Times New Roman"/>
          <w:b w:val="false"/>
          <w:i w:val="false"/>
          <w:color w:val="000000"/>
          <w:sz w:val="28"/>
        </w:rPr>
        <w:t>
      4. «Cпорт шеберiне кандидат, бiрiншi спорттық разряд, бiлiктiлiгi жоғары және орта деңгейдегi бiрiншi санатты жаттықтырушы, бiлiктiлiгi жоғары деңгейдегi бiрiншi санатты нұсқаушы-спортшы, бiлiктiлiгi жоғары және орта деңгейдегi бiрiншi санатты әдiскер, бiрiншi санатты спорт төрешiсi» мемлекеттік қызметі баламасыз негізде мемлекеттік қызмет Стандартының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 халыққа қызмет көрсету орталықтары арқылы, 030010, Ақтөбе қаласы, Әбілқайыр хан даңғылы 40 мекен-жайында орналасқан Ақтөбе облысының «Туризм, дене шынықтыру және спорт басқармасы» ММ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5. Көрсетілетін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 нәтижесi: қағаз жеткiзгiште спорт шеберiне кандидат, бiрiншi спорттық разряд, бiлiктiлiгi жоғары және орта деңгейдегi бiрiншi санатты жаттықтырушы, бiлiктiлiгi жоғары деңгейдегi бiрiншi санатты нұсқаушы-спортшы, бiлiктiлiгi жоғары және орта деңгейдегi бiрiншi санатты әдiскер, бiрiншi санатты спорт төрешiсi разрядтары мен санатты беру не болмаса мемлекеттік қызмет көрсетуден бас тарту туралы дәлелді жауап болып табылады.</w:t>
      </w:r>
    </w:p>
    <w:bookmarkEnd w:id="6"/>
    <w:bookmarkStart w:name="z25"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26" w:id="8"/>
    <w:p>
      <w:pPr>
        <w:spacing w:after="0"/>
        <w:ind w:left="0"/>
        <w:jc w:val="both"/>
      </w:pPr>
      <w:r>
        <w:rPr>
          <w:rFonts w:ascii="Times New Roman"/>
          <w:b w:val="false"/>
          <w:i w:val="false"/>
          <w:color w:val="000000"/>
          <w:sz w:val="28"/>
        </w:rPr>
        <w:t>
      7. Мемлекеттік қызмет көрсету туралы ақпарат алу үшін уәкілетті лауазымды адамдардың әрекетіне (әрекетсіздігіне) шағымданудың тәртібін түсіндіретін, сондай-ақ, мемлекеттік қызметтің сапасын бағалау қажет болған ретте алушы уәкілетті органға немесе Орталыққа өтініш жасауына болады, атауы, олардың заңды мекен-жайлары, телефон нөмірлері, мемлекеттік қызмет Стандартының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мемлекеттiк қызмет көрсету мерзiмi алушы жүгiнген сәттен бастап күнтiзбелiк 30 күннен аспайды (құжаттарды қабылдау күнi мемлекеттiк қызмет көрсету мерзiмiне кiрмейдi, бұл ретте жергiлiктi атқарушы орган мемлекеттiк қызмет көрсету нәтижесiн қызмет көрсету мерзiмi аяқталғанға бiр күн қалғанда ұсынады);</w:t>
      </w:r>
      <w:r>
        <w:br/>
      </w:r>
      <w:r>
        <w:rPr>
          <w:rFonts w:ascii="Times New Roman"/>
          <w:b w:val="false"/>
          <w:i w:val="false"/>
          <w:color w:val="000000"/>
          <w:sz w:val="28"/>
        </w:rPr>
        <w:t>
</w:t>
      </w:r>
      <w:r>
        <w:rPr>
          <w:rFonts w:ascii="Times New Roman"/>
          <w:b w:val="false"/>
          <w:i w:val="false"/>
          <w:color w:val="000000"/>
          <w:sz w:val="28"/>
        </w:rPr>
        <w:t>
      2) алушы жүгiнген күнi сол жерде көрсетiлетiн мемлекеттiк қызметтi алуға дейiнгi күтудiң ең шектi уақыты 20 минуттан аспайды;</w:t>
      </w:r>
      <w:r>
        <w:br/>
      </w:r>
      <w:r>
        <w:rPr>
          <w:rFonts w:ascii="Times New Roman"/>
          <w:b w:val="false"/>
          <w:i w:val="false"/>
          <w:color w:val="000000"/>
          <w:sz w:val="28"/>
        </w:rPr>
        <w:t>
</w:t>
      </w:r>
      <w:r>
        <w:rPr>
          <w:rFonts w:ascii="Times New Roman"/>
          <w:b w:val="false"/>
          <w:i w:val="false"/>
          <w:color w:val="000000"/>
          <w:sz w:val="28"/>
        </w:rPr>
        <w:t>
      3) алушы жүгiнген күнi сол жерде көрсетiлетiн мемлекеттiк қызметтi алушыға қызмет көрсетудiң ең шектi уақыты 20 минуттан аспайды.</w:t>
      </w:r>
      <w:r>
        <w:br/>
      </w:r>
      <w:r>
        <w:rPr>
          <w:rFonts w:ascii="Times New Roman"/>
          <w:b w:val="false"/>
          <w:i w:val="false"/>
          <w:color w:val="000000"/>
          <w:sz w:val="28"/>
        </w:rPr>
        <w:t>
</w:t>
      </w:r>
      <w:r>
        <w:rPr>
          <w:rFonts w:ascii="Times New Roman"/>
          <w:b w:val="false"/>
          <w:i w:val="false"/>
          <w:color w:val="000000"/>
          <w:sz w:val="28"/>
        </w:rPr>
        <w:t>
      9. Уәкiлеттi орган аталған мемлекеттiк қызмет көрсетуден мынадай негiздемелер бойынша бас тартады:</w:t>
      </w:r>
      <w:r>
        <w:br/>
      </w:r>
      <w:r>
        <w:rPr>
          <w:rFonts w:ascii="Times New Roman"/>
          <w:b w:val="false"/>
          <w:i w:val="false"/>
          <w:color w:val="000000"/>
          <w:sz w:val="28"/>
        </w:rPr>
        <w:t>
</w:t>
      </w:r>
      <w:r>
        <w:rPr>
          <w:rFonts w:ascii="Times New Roman"/>
          <w:b w:val="false"/>
          <w:i w:val="false"/>
          <w:color w:val="000000"/>
          <w:sz w:val="28"/>
        </w:rPr>
        <w:t>
      1)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құжаттардың толық тiзбесi ұсынылмаса;</w:t>
      </w:r>
      <w:r>
        <w:br/>
      </w:r>
      <w:r>
        <w:rPr>
          <w:rFonts w:ascii="Times New Roman"/>
          <w:b w:val="false"/>
          <w:i w:val="false"/>
          <w:color w:val="000000"/>
          <w:sz w:val="28"/>
        </w:rPr>
        <w:t>
</w:t>
      </w:r>
      <w:r>
        <w:rPr>
          <w:rFonts w:ascii="Times New Roman"/>
          <w:b w:val="false"/>
          <w:i w:val="false"/>
          <w:color w:val="000000"/>
          <w:sz w:val="28"/>
        </w:rPr>
        <w:t>
      2) құжаттарда жалған немесе бұрмаланған деректер анықталса;</w:t>
      </w:r>
      <w:r>
        <w:br/>
      </w:r>
      <w:r>
        <w:rPr>
          <w:rFonts w:ascii="Times New Roman"/>
          <w:b w:val="false"/>
          <w:i w:val="false"/>
          <w:color w:val="000000"/>
          <w:sz w:val="28"/>
        </w:rPr>
        <w:t>
</w:t>
      </w:r>
      <w:r>
        <w:rPr>
          <w:rFonts w:ascii="Times New Roman"/>
          <w:b w:val="false"/>
          <w:i w:val="false"/>
          <w:color w:val="000000"/>
          <w:sz w:val="28"/>
        </w:rPr>
        <w:t>
      3) спортшыға спорттық атақтарды беру құжаттарын тиiстi норматив немесе талаптар орындалған сәттен бастап алты айдан асып кеткен мерзiмде ұсынылса.</w:t>
      </w:r>
      <w:r>
        <w:br/>
      </w:r>
      <w:r>
        <w:rPr>
          <w:rFonts w:ascii="Times New Roman"/>
          <w:b w:val="false"/>
          <w:i w:val="false"/>
          <w:color w:val="000000"/>
          <w:sz w:val="28"/>
        </w:rPr>
        <w:t>
      Алушы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тапсырмаған жағдайда, Орталық құжаттарды қабылдаудан бас тартады.</w:t>
      </w:r>
      <w:r>
        <w:br/>
      </w:r>
      <w:r>
        <w:rPr>
          <w:rFonts w:ascii="Times New Roman"/>
          <w:b w:val="false"/>
          <w:i w:val="false"/>
          <w:color w:val="000000"/>
          <w:sz w:val="28"/>
        </w:rPr>
        <w:t>
      Мемлекеттік қызметті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10.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алушы Орталыққа өтініш береді;</w:t>
      </w:r>
      <w:r>
        <w:br/>
      </w:r>
      <w:r>
        <w:rPr>
          <w:rFonts w:ascii="Times New Roman"/>
          <w:b w:val="false"/>
          <w:i w:val="false"/>
          <w:color w:val="000000"/>
          <w:sz w:val="28"/>
        </w:rPr>
        <w:t>
</w:t>
      </w:r>
      <w:r>
        <w:rPr>
          <w:rFonts w:ascii="Times New Roman"/>
          <w:b w:val="false"/>
          <w:i w:val="false"/>
          <w:color w:val="000000"/>
          <w:sz w:val="28"/>
        </w:rPr>
        <w:t>
      2) Орталық инспекторы өтінішті тіркейді, Орталықтың жинақтау бөлімінің инспекторы құжаттарды уәкілетті органға жібереді;</w:t>
      </w:r>
      <w:r>
        <w:br/>
      </w:r>
      <w:r>
        <w:rPr>
          <w:rFonts w:ascii="Times New Roman"/>
          <w:b w:val="false"/>
          <w:i w:val="false"/>
          <w:color w:val="000000"/>
          <w:sz w:val="28"/>
        </w:rPr>
        <w:t>
      Құжаттарды Орталықтан уәкілетті органға жіберілгенін мемлекеттік қызмет көрсету үдерісінде құжаттардың қимылын бақылауға мүмкіндік беретін сканер штрихкодтың көмегімен нақтылайды;</w:t>
      </w:r>
      <w:r>
        <w:br/>
      </w:r>
      <w:r>
        <w:rPr>
          <w:rFonts w:ascii="Times New Roman"/>
          <w:b w:val="false"/>
          <w:i w:val="false"/>
          <w:color w:val="000000"/>
          <w:sz w:val="28"/>
        </w:rPr>
        <w:t>
</w:t>
      </w:r>
      <w:r>
        <w:rPr>
          <w:rFonts w:ascii="Times New Roman"/>
          <w:b w:val="false"/>
          <w:i w:val="false"/>
          <w:color w:val="000000"/>
          <w:sz w:val="28"/>
        </w:rPr>
        <w:t>
      3) уәкілетті орган кеңсесінің қызметкері Орталықтың ақпарат жүйесінде тіркейді (уәкілетті органда өзінің ақпараттық жүйесі жоқ жоғдайда) және алынған құжаттардың тіркеуін жүргізеді және анықтап қарау үшін басшыға жібереді;</w:t>
      </w:r>
      <w:r>
        <w:br/>
      </w:r>
      <w:r>
        <w:rPr>
          <w:rFonts w:ascii="Times New Roman"/>
          <w:b w:val="false"/>
          <w:i w:val="false"/>
          <w:color w:val="000000"/>
          <w:sz w:val="28"/>
        </w:rPr>
        <w:t>
</w:t>
      </w:r>
      <w:r>
        <w:rPr>
          <w:rFonts w:ascii="Times New Roman"/>
          <w:b w:val="false"/>
          <w:i w:val="false"/>
          <w:color w:val="000000"/>
          <w:sz w:val="28"/>
        </w:rPr>
        <w:t>
      4) анықтап қарағаннан кейін уәкілетті орган басшысы жауапты орындаушыға тапсырма береді;</w:t>
      </w:r>
      <w:r>
        <w:br/>
      </w:r>
      <w:r>
        <w:rPr>
          <w:rFonts w:ascii="Times New Roman"/>
          <w:b w:val="false"/>
          <w:i w:val="false"/>
          <w:color w:val="000000"/>
          <w:sz w:val="28"/>
        </w:rPr>
        <w:t>
</w:t>
      </w:r>
      <w:r>
        <w:rPr>
          <w:rFonts w:ascii="Times New Roman"/>
          <w:b w:val="false"/>
          <w:i w:val="false"/>
          <w:color w:val="000000"/>
          <w:sz w:val="28"/>
        </w:rPr>
        <w:t>
      5) уәкілетті органның жауапты орындаушысы құжаттардың дұрыс толтырылуын және түгелдігін тексереді, хабарландыруды рәсімдейді немесе дәлелденген бас тартуды дайындайды, сосын басшыға қол қоюға жібереді;</w:t>
      </w:r>
      <w:r>
        <w:br/>
      </w:r>
      <w:r>
        <w:rPr>
          <w:rFonts w:ascii="Times New Roman"/>
          <w:b w:val="false"/>
          <w:i w:val="false"/>
          <w:color w:val="000000"/>
          <w:sz w:val="28"/>
        </w:rPr>
        <w:t>
</w:t>
      </w:r>
      <w:r>
        <w:rPr>
          <w:rFonts w:ascii="Times New Roman"/>
          <w:b w:val="false"/>
          <w:i w:val="false"/>
          <w:color w:val="000000"/>
          <w:sz w:val="28"/>
        </w:rPr>
        <w:t>
      6) уәкілетті органның басшысы хабарландыруға немесе дәлелденген бас тартуға қол қояды және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7) кеңсе қызметкері хабарландыруды немесе дәлелденген бас тартуды тіркейді, мемлекеттік қызмет көрсетудің нәтижесін Орталыққа жібереді.</w:t>
      </w:r>
      <w:r>
        <w:br/>
      </w:r>
      <w:r>
        <w:rPr>
          <w:rFonts w:ascii="Times New Roman"/>
          <w:b w:val="false"/>
          <w:i w:val="false"/>
          <w:color w:val="000000"/>
          <w:sz w:val="28"/>
        </w:rPr>
        <w:t>
      Уәкілетті органнан мемлекеттік қызметтің дайын нәтижесін қабылдау кезінде Орталық сканер штрихкодтың көмегімен келген құжаттарды нақтылайды.</w:t>
      </w:r>
      <w:r>
        <w:br/>
      </w:r>
      <w:r>
        <w:rPr>
          <w:rFonts w:ascii="Times New Roman"/>
          <w:b w:val="false"/>
          <w:i w:val="false"/>
          <w:color w:val="000000"/>
          <w:sz w:val="28"/>
        </w:rPr>
        <w:t>
</w:t>
      </w:r>
      <w:r>
        <w:rPr>
          <w:rFonts w:ascii="Times New Roman"/>
          <w:b w:val="false"/>
          <w:i w:val="false"/>
          <w:color w:val="000000"/>
          <w:sz w:val="28"/>
        </w:rPr>
        <w:t>
      8) Орталық алушыға хабарландыруды немесе дәлелденген бас тартуды береді.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үшін алушының құжаттарын қабылдауды Орталықта жұмыс кестесі бойынша жұмыс күні ішінде инспектор жүзеге асырады.</w:t>
      </w:r>
    </w:p>
    <w:bookmarkEnd w:id="8"/>
    <w:bookmarkStart w:name="z45" w:id="9"/>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іс-қимыл) тәртібін сипаттау</w:t>
      </w:r>
    </w:p>
    <w:bookmarkEnd w:id="9"/>
    <w:bookmarkStart w:name="z46" w:id="10"/>
    <w:p>
      <w:pPr>
        <w:spacing w:after="0"/>
        <w:ind w:left="0"/>
        <w:jc w:val="both"/>
      </w:pPr>
      <w:r>
        <w:rPr>
          <w:rFonts w:ascii="Times New Roman"/>
          <w:b w:val="false"/>
          <w:i w:val="false"/>
          <w:color w:val="000000"/>
          <w:sz w:val="28"/>
        </w:rPr>
        <w:t>
      12. Алушының талапқа сәйкес құжаттарын Орталық инспекторы «жалғыз терезе» қағидаты бойынша қабылдап және тіркеуді жүргізіп, рәсімделген құжаттарды береді.</w:t>
      </w:r>
      <w:r>
        <w:br/>
      </w:r>
      <w:r>
        <w:rPr>
          <w:rFonts w:ascii="Times New Roman"/>
          <w:b w:val="false"/>
          <w:i w:val="false"/>
          <w:color w:val="000000"/>
          <w:sz w:val="28"/>
        </w:rPr>
        <w:t>
      Алушыға:</w:t>
      </w:r>
      <w:r>
        <w:br/>
      </w:r>
      <w:r>
        <w:rPr>
          <w:rFonts w:ascii="Times New Roman"/>
          <w:b w:val="false"/>
          <w:i w:val="false"/>
          <w:color w:val="000000"/>
          <w:sz w:val="28"/>
        </w:rPr>
        <w:t>
</w:t>
      </w:r>
      <w:r>
        <w:rPr>
          <w:rFonts w:ascii="Times New Roman"/>
          <w:b w:val="false"/>
          <w:i w:val="false"/>
          <w:color w:val="000000"/>
          <w:sz w:val="28"/>
        </w:rPr>
        <w:t>
      1) Орталықта - сұрауды қабылдау күнi мен нөмiрi, қызмет түрі, қоса берiлген құжаттардың саны мен атауы, құжаттарды беру күнi, уақыты және орны, құжаттарды қабылдаған Орталық қызметкерiнiң тегi, аты, әкесiнiң аты көрсетілген қолхат беріледі.</w:t>
      </w:r>
      <w:r>
        <w:br/>
      </w:r>
      <w:r>
        <w:rPr>
          <w:rFonts w:ascii="Times New Roman"/>
          <w:b w:val="false"/>
          <w:i w:val="false"/>
          <w:color w:val="000000"/>
          <w:sz w:val="28"/>
        </w:rPr>
        <w:t>
      Мемлекеттік қызметті көрсетудің нәтижесі туралы ақпарат беру пошта байланысы арқылы іске асырылады.</w:t>
      </w:r>
      <w:r>
        <w:br/>
      </w:r>
      <w:r>
        <w:rPr>
          <w:rFonts w:ascii="Times New Roman"/>
          <w:b w:val="false"/>
          <w:i w:val="false"/>
          <w:color w:val="000000"/>
          <w:sz w:val="28"/>
        </w:rPr>
        <w:t>
</w:t>
      </w:r>
      <w:r>
        <w:rPr>
          <w:rFonts w:ascii="Times New Roman"/>
          <w:b w:val="false"/>
          <w:i w:val="false"/>
          <w:color w:val="000000"/>
          <w:sz w:val="28"/>
        </w:rPr>
        <w:t>
      13) Алушы мемлекеттік қызметті алу үшін Орталыққа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қарастырылған құжаттарды тапсырады.</w:t>
      </w:r>
      <w:r>
        <w:br/>
      </w:r>
      <w:r>
        <w:rPr>
          <w:rFonts w:ascii="Times New Roman"/>
          <w:b w:val="false"/>
          <w:i w:val="false"/>
          <w:color w:val="000000"/>
          <w:sz w:val="28"/>
        </w:rPr>
        <w:t>
      Құжаттар түпнұсқа және көшірме нұсқаларында салыстыру үшін ұсынылады, содан кейiн түпнұсқалар мемлекеттiк қызметтi алушыға қайтарылады.</w:t>
      </w:r>
      <w:r>
        <w:br/>
      </w:r>
      <w:r>
        <w:rPr>
          <w:rFonts w:ascii="Times New Roman"/>
          <w:b w:val="false"/>
          <w:i w:val="false"/>
          <w:color w:val="000000"/>
          <w:sz w:val="28"/>
        </w:rPr>
        <w:t>
</w:t>
      </w:r>
      <w:r>
        <w:rPr>
          <w:rFonts w:ascii="Times New Roman"/>
          <w:b w:val="false"/>
          <w:i w:val="false"/>
          <w:color w:val="000000"/>
          <w:sz w:val="28"/>
        </w:rPr>
        <w:t>
      14. Мемлекеттік қызмет ақысыз көрсетіледі.</w:t>
      </w:r>
      <w:r>
        <w:br/>
      </w:r>
      <w:r>
        <w:rPr>
          <w:rFonts w:ascii="Times New Roman"/>
          <w:b w:val="false"/>
          <w:i w:val="false"/>
          <w:color w:val="000000"/>
          <w:sz w:val="28"/>
        </w:rPr>
        <w:t>
      Қабылдау Орталықта «электрондық кезек» тәртібімен, жедел қызмет көрсетусіз және алдын-ала жазылусыз жүзеге асырылады.</w:t>
      </w:r>
      <w:r>
        <w:br/>
      </w:r>
      <w:r>
        <w:rPr>
          <w:rFonts w:ascii="Times New Roman"/>
          <w:b w:val="false"/>
          <w:i w:val="false"/>
          <w:color w:val="000000"/>
          <w:sz w:val="28"/>
        </w:rPr>
        <w:t>
</w:t>
      </w:r>
      <w:r>
        <w:rPr>
          <w:rFonts w:ascii="Times New Roman"/>
          <w:b w:val="false"/>
          <w:i w:val="false"/>
          <w:color w:val="000000"/>
          <w:sz w:val="28"/>
        </w:rPr>
        <w:t>
      15. Мемлекеттiк қызмет орындықтар, үстелдер, толтырылған бланкілердің үлгілерімен ақпараттық стенділер бар, мүмкіндіктері шектеулі алушыларға қызмет көрсету үшін жағдайлар көзделген, сонымен бірге санитарлық-эпидемиологиялық үлгісіне, өрт қарсы қауіпсіздік талаптарына сәйкес Орталықтың ғимаратында көрсетiледi.</w:t>
      </w:r>
      <w:r>
        <w:br/>
      </w:r>
      <w:r>
        <w:rPr>
          <w:rFonts w:ascii="Times New Roman"/>
          <w:b w:val="false"/>
          <w:i w:val="false"/>
          <w:color w:val="000000"/>
          <w:sz w:val="28"/>
        </w:rPr>
        <w:t>
</w:t>
      </w:r>
      <w:r>
        <w:rPr>
          <w:rFonts w:ascii="Times New Roman"/>
          <w:b w:val="false"/>
          <w:i w:val="false"/>
          <w:color w:val="000000"/>
          <w:sz w:val="28"/>
        </w:rPr>
        <w:t>
      16. Уәкілетті органның және Орталықтың жұмыс қағидаттары:</w:t>
      </w:r>
      <w:r>
        <w:br/>
      </w:r>
      <w:r>
        <w:rPr>
          <w:rFonts w:ascii="Times New Roman"/>
          <w:b w:val="false"/>
          <w:i w:val="false"/>
          <w:color w:val="000000"/>
          <w:sz w:val="28"/>
        </w:rPr>
        <w:t>
</w:t>
      </w:r>
      <w:r>
        <w:rPr>
          <w:rFonts w:ascii="Times New Roman"/>
          <w:b w:val="false"/>
          <w:i w:val="false"/>
          <w:color w:val="000000"/>
          <w:sz w:val="28"/>
        </w:rPr>
        <w:t>
      1) адамның және азаматтың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борышын орындағанда заңдылық;</w:t>
      </w:r>
      <w:r>
        <w:br/>
      </w:r>
      <w:r>
        <w:rPr>
          <w:rFonts w:ascii="Times New Roman"/>
          <w:b w:val="false"/>
          <w:i w:val="false"/>
          <w:color w:val="000000"/>
          <w:sz w:val="28"/>
        </w:rPr>
        <w:t>
</w:t>
      </w:r>
      <w:r>
        <w:rPr>
          <w:rFonts w:ascii="Times New Roman"/>
          <w:b w:val="false"/>
          <w:i w:val="false"/>
          <w:color w:val="000000"/>
          <w:sz w:val="28"/>
        </w:rPr>
        <w:t>
      3) кәсіптік әдепнаманы және мәдениеттілікті сақтау;</w:t>
      </w:r>
      <w:r>
        <w:br/>
      </w:r>
      <w:r>
        <w:rPr>
          <w:rFonts w:ascii="Times New Roman"/>
          <w:b w:val="false"/>
          <w:i w:val="false"/>
          <w:color w:val="000000"/>
          <w:sz w:val="28"/>
        </w:rPr>
        <w:t>
</w:t>
      </w:r>
      <w:r>
        <w:rPr>
          <w:rFonts w:ascii="Times New Roman"/>
          <w:b w:val="false"/>
          <w:i w:val="false"/>
          <w:color w:val="000000"/>
          <w:sz w:val="28"/>
        </w:rPr>
        <w:t>
      4) жеткілікті және толық ақпаратты ұсыну;</w:t>
      </w:r>
      <w:r>
        <w:br/>
      </w:r>
      <w:r>
        <w:rPr>
          <w:rFonts w:ascii="Times New Roman"/>
          <w:b w:val="false"/>
          <w:i w:val="false"/>
          <w:color w:val="000000"/>
          <w:sz w:val="28"/>
        </w:rPr>
        <w:t>
</w:t>
      </w:r>
      <w:r>
        <w:rPr>
          <w:rFonts w:ascii="Times New Roman"/>
          <w:b w:val="false"/>
          <w:i w:val="false"/>
          <w:color w:val="000000"/>
          <w:sz w:val="28"/>
        </w:rPr>
        <w:t>
      5) алушының белгіленген мерзімде қайтарып алмаған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17. Ақпараттық қауіпсіздігінің талаптары: уәкілетті орган және Орталық алушының құжаттар мазмұны туралы ақпаратының сақталуын,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үдерісіне қатысатын ҚФБ-ның тізбесі:</w:t>
      </w:r>
      <w:r>
        <w:br/>
      </w:r>
      <w:r>
        <w:rPr>
          <w:rFonts w:ascii="Times New Roman"/>
          <w:b w:val="false"/>
          <w:i w:val="false"/>
          <w:color w:val="000000"/>
          <w:sz w:val="28"/>
        </w:rPr>
        <w:t>
</w:t>
      </w:r>
      <w:r>
        <w:rPr>
          <w:rFonts w:ascii="Times New Roman"/>
          <w:b w:val="false"/>
          <w:i w:val="false"/>
          <w:color w:val="000000"/>
          <w:sz w:val="28"/>
        </w:rPr>
        <w:t>
      1) Орталық инспекторы;</w:t>
      </w:r>
      <w:r>
        <w:br/>
      </w:r>
      <w:r>
        <w:rPr>
          <w:rFonts w:ascii="Times New Roman"/>
          <w:b w:val="false"/>
          <w:i w:val="false"/>
          <w:color w:val="000000"/>
          <w:sz w:val="28"/>
        </w:rPr>
        <w:t>
</w:t>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3) уәкілетті органның кеңсе қызметкері;</w:t>
      </w:r>
      <w:r>
        <w:br/>
      </w:r>
      <w:r>
        <w:rPr>
          <w:rFonts w:ascii="Times New Roman"/>
          <w:b w:val="false"/>
          <w:i w:val="false"/>
          <w:color w:val="000000"/>
          <w:sz w:val="28"/>
        </w:rPr>
        <w:t>
</w:t>
      </w:r>
      <w:r>
        <w:rPr>
          <w:rFonts w:ascii="Times New Roman"/>
          <w:b w:val="false"/>
          <w:i w:val="false"/>
          <w:color w:val="000000"/>
          <w:sz w:val="28"/>
        </w:rPr>
        <w:t>
      4) уәкілетті органның басшысы;</w:t>
      </w:r>
      <w:r>
        <w:br/>
      </w:r>
      <w:r>
        <w:rPr>
          <w:rFonts w:ascii="Times New Roman"/>
          <w:b w:val="false"/>
          <w:i w:val="false"/>
          <w:color w:val="000000"/>
          <w:sz w:val="28"/>
        </w:rPr>
        <w:t>
</w:t>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19. Әрбір ҚФБ-ның әкімшілік іс-әрекеттерінің (рәсімдер) өзара байланысы және реттілігінің мәтіндік кестелік сипаттамасы әрбір әкімшілік іс-әрекеттің (рәсімнің) орындалу мерзімі көрсетіліп,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Әкімшілік іс-әрекеттердің қисынды реттілігі, мемлекеттік қызмет көрсету үдерісі мен ҚФБ арасындағы өзара байланысты көрсететін схемасы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0"/>
    <w:bookmarkStart w:name="z66" w:id="11"/>
    <w:p>
      <w:pPr>
        <w:spacing w:after="0"/>
        <w:ind w:left="0"/>
        <w:jc w:val="left"/>
      </w:pPr>
      <w:r>
        <w:rPr>
          <w:rFonts w:ascii="Times New Roman"/>
          <w:b/>
          <w:i w:val="false"/>
          <w:color w:val="000000"/>
        </w:rPr>
        <w:t xml:space="preserve"> 
5. Мемлекеттік қызметтер көрсететін жауапты тұлғалардың</w:t>
      </w:r>
      <w:r>
        <w:br/>
      </w:r>
      <w:r>
        <w:rPr>
          <w:rFonts w:ascii="Times New Roman"/>
          <w:b/>
          <w:i w:val="false"/>
          <w:color w:val="000000"/>
        </w:rPr>
        <w:t>
жауапкершілігі</w:t>
      </w:r>
    </w:p>
    <w:bookmarkEnd w:id="11"/>
    <w:bookmarkStart w:name="z67" w:id="12"/>
    <w:p>
      <w:pPr>
        <w:spacing w:after="0"/>
        <w:ind w:left="0"/>
        <w:jc w:val="both"/>
      </w:pPr>
      <w:r>
        <w:rPr>
          <w:rFonts w:ascii="Times New Roman"/>
          <w:b w:val="false"/>
          <w:i w:val="false"/>
          <w:color w:val="000000"/>
          <w:sz w:val="28"/>
        </w:rPr>
        <w:t>
      21. Уәкілетті органның және Орталықтың басқарушысы мемлекеттік қызметтер көрсету барысында өздері қабылдаған шешімдері мен іс-әрекеттері (әрекетсіздігі) үшін Қазақстан Республикасы заңнамасында көзделген тәртіпте жауапты.</w:t>
      </w:r>
    </w:p>
    <w:bookmarkEnd w:id="12"/>
    <w:bookmarkStart w:name="z68" w:id="13"/>
    <w:p>
      <w:pPr>
        <w:spacing w:after="0"/>
        <w:ind w:left="0"/>
        <w:jc w:val="both"/>
      </w:pPr>
      <w:r>
        <w:rPr>
          <w:rFonts w:ascii="Times New Roman"/>
          <w:b w:val="false"/>
          <w:i w:val="false"/>
          <w:color w:val="000000"/>
          <w:sz w:val="28"/>
        </w:rPr>
        <w:t>
«Cпорт шеберiне кандидат, бiрiншi спорттық</w:t>
      </w:r>
      <w:r>
        <w:br/>
      </w:r>
      <w:r>
        <w:rPr>
          <w:rFonts w:ascii="Times New Roman"/>
          <w:b w:val="false"/>
          <w:i w:val="false"/>
          <w:color w:val="000000"/>
          <w:sz w:val="28"/>
        </w:rPr>
        <w:t>
разряд, бiлiктiлiгi жоғары және орта деңгейдегi</w:t>
      </w:r>
      <w:r>
        <w:br/>
      </w:r>
      <w:r>
        <w:rPr>
          <w:rFonts w:ascii="Times New Roman"/>
          <w:b w:val="false"/>
          <w:i w:val="false"/>
          <w:color w:val="000000"/>
          <w:sz w:val="28"/>
        </w:rPr>
        <w:t>
бiрiншi санатты жаттықтырушы, бiлiктiлiгi жоғары</w:t>
      </w:r>
      <w:r>
        <w:br/>
      </w:r>
      <w:r>
        <w:rPr>
          <w:rFonts w:ascii="Times New Roman"/>
          <w:b w:val="false"/>
          <w:i w:val="false"/>
          <w:color w:val="000000"/>
          <w:sz w:val="28"/>
        </w:rPr>
        <w:t>
деңгейдегi бiрiншi санатты нұсқаушы-спортшы,</w:t>
      </w:r>
      <w:r>
        <w:br/>
      </w:r>
      <w:r>
        <w:rPr>
          <w:rFonts w:ascii="Times New Roman"/>
          <w:b w:val="false"/>
          <w:i w:val="false"/>
          <w:color w:val="000000"/>
          <w:sz w:val="28"/>
        </w:rPr>
        <w:t>
бiлiктiлiгi жоғары және орта деңгейдегi бiрiншi</w:t>
      </w:r>
      <w:r>
        <w:br/>
      </w:r>
      <w:r>
        <w:rPr>
          <w:rFonts w:ascii="Times New Roman"/>
          <w:b w:val="false"/>
          <w:i w:val="false"/>
          <w:color w:val="000000"/>
          <w:sz w:val="28"/>
        </w:rPr>
        <w:t>
санатты әдiскер, бiрiншi санатты спорт төрешiсi»</w:t>
      </w:r>
      <w:r>
        <w:br/>
      </w:r>
      <w:r>
        <w:rPr>
          <w:rFonts w:ascii="Times New Roman"/>
          <w:b w:val="false"/>
          <w:i w:val="false"/>
          <w:color w:val="000000"/>
          <w:sz w:val="28"/>
        </w:rPr>
        <w:t>
cпорттық разрядтары мен санаттарын беру»</w:t>
      </w:r>
      <w:r>
        <w:br/>
      </w:r>
      <w:r>
        <w:rPr>
          <w:rFonts w:ascii="Times New Roman"/>
          <w:b w:val="false"/>
          <w:i w:val="false"/>
          <w:color w:val="000000"/>
          <w:sz w:val="28"/>
        </w:rPr>
        <w:t>
мемлекеттiк қызмет регламентіне 1-қосымша</w:t>
      </w:r>
    </w:p>
    <w:bookmarkEnd w:id="13"/>
    <w:bookmarkStart w:name="z69" w:id="14"/>
    <w:p>
      <w:pPr>
        <w:spacing w:after="0"/>
        <w:ind w:left="0"/>
        <w:jc w:val="left"/>
      </w:pPr>
      <w:r>
        <w:rPr>
          <w:rFonts w:ascii="Times New Roman"/>
          <w:b/>
          <w:i w:val="false"/>
          <w:color w:val="000000"/>
        </w:rPr>
        <w:t xml:space="preserve"> 
1-кесте. ҚФБ әрекеттердің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2985"/>
        <w:gridCol w:w="2351"/>
        <w:gridCol w:w="3181"/>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(жұмыстар барысының, ағынының) әрекеті</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(жұмыстар</w:t>
            </w:r>
            <w:r>
              <w:br/>
            </w:r>
            <w:r>
              <w:rPr>
                <w:rFonts w:ascii="Times New Roman"/>
                <w:b w:val="false"/>
                <w:i w:val="false"/>
                <w:color w:val="000000"/>
                <w:sz w:val="20"/>
              </w:rPr>
              <w:t>
барысының,</w:t>
            </w:r>
            <w:r>
              <w:br/>
            </w:r>
            <w:r>
              <w:rPr>
                <w:rFonts w:ascii="Times New Roman"/>
                <w:b w:val="false"/>
                <w:i w:val="false"/>
                <w:color w:val="000000"/>
                <w:sz w:val="20"/>
              </w:rPr>
              <w:t xml:space="preserve">
ағынының) №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жинақтау</w:t>
            </w:r>
            <w:r>
              <w:br/>
            </w:r>
            <w:r>
              <w:rPr>
                <w:rFonts w:ascii="Times New Roman"/>
                <w:b w:val="false"/>
                <w:i w:val="false"/>
                <w:color w:val="000000"/>
                <w:sz w:val="20"/>
              </w:rPr>
              <w:t>
бөлімінің</w:t>
            </w:r>
            <w:r>
              <w:br/>
            </w:r>
            <w:r>
              <w:rPr>
                <w:rFonts w:ascii="Times New Roman"/>
                <w:b w:val="false"/>
                <w:i w:val="false"/>
                <w:color w:val="000000"/>
                <w:sz w:val="20"/>
              </w:rPr>
              <w:t>
инспекторы</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кеңсесінің қызметкері</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(үдерістің,</w:t>
            </w:r>
            <w:r>
              <w:br/>
            </w:r>
            <w:r>
              <w:rPr>
                <w:rFonts w:ascii="Times New Roman"/>
                <w:b w:val="false"/>
                <w:i w:val="false"/>
                <w:color w:val="000000"/>
                <w:sz w:val="20"/>
              </w:rPr>
              <w:t>
рәсімдеудің,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w:t>
            </w:r>
            <w:r>
              <w:br/>
            </w:r>
            <w:r>
              <w:rPr>
                <w:rFonts w:ascii="Times New Roman"/>
                <w:b w:val="false"/>
                <w:i w:val="false"/>
                <w:color w:val="000000"/>
                <w:sz w:val="20"/>
              </w:rPr>
              <w:t>
тіркеуін</w:t>
            </w:r>
            <w:r>
              <w:br/>
            </w:r>
            <w:r>
              <w:rPr>
                <w:rFonts w:ascii="Times New Roman"/>
                <w:b w:val="false"/>
                <w:i w:val="false"/>
                <w:color w:val="000000"/>
                <w:sz w:val="20"/>
              </w:rPr>
              <w:t>
жүргізеді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жинайды.</w:t>
            </w:r>
            <w:r>
              <w:br/>
            </w:r>
            <w:r>
              <w:rPr>
                <w:rFonts w:ascii="Times New Roman"/>
                <w:b w:val="false"/>
                <w:i w:val="false"/>
                <w:color w:val="000000"/>
                <w:sz w:val="20"/>
              </w:rPr>
              <w:t>
Тізілім</w:t>
            </w:r>
            <w:r>
              <w:br/>
            </w:r>
            <w:r>
              <w:rPr>
                <w:rFonts w:ascii="Times New Roman"/>
                <w:b w:val="false"/>
                <w:i w:val="false"/>
                <w:color w:val="000000"/>
                <w:sz w:val="20"/>
              </w:rPr>
              <w:t>
жасайды.</w:t>
            </w:r>
            <w:r>
              <w:br/>
            </w:r>
            <w:r>
              <w:rPr>
                <w:rFonts w:ascii="Times New Roman"/>
                <w:b w:val="false"/>
                <w:i w:val="false"/>
                <w:color w:val="000000"/>
                <w:sz w:val="20"/>
              </w:rPr>
              <w:t>
Сканер</w:t>
            </w:r>
            <w:r>
              <w:br/>
            </w:r>
            <w:r>
              <w:rPr>
                <w:rFonts w:ascii="Times New Roman"/>
                <w:b w:val="false"/>
                <w:i w:val="false"/>
                <w:color w:val="000000"/>
                <w:sz w:val="20"/>
              </w:rPr>
              <w:t>
штрихкодтың</w:t>
            </w:r>
            <w:r>
              <w:br/>
            </w:r>
            <w:r>
              <w:rPr>
                <w:rFonts w:ascii="Times New Roman"/>
                <w:b w:val="false"/>
                <w:i w:val="false"/>
                <w:color w:val="000000"/>
                <w:sz w:val="20"/>
              </w:rPr>
              <w:t>
көмегімен</w:t>
            </w:r>
            <w:r>
              <w:br/>
            </w:r>
            <w:r>
              <w:rPr>
                <w:rFonts w:ascii="Times New Roman"/>
                <w:b w:val="false"/>
                <w:i w:val="false"/>
                <w:color w:val="000000"/>
                <w:sz w:val="20"/>
              </w:rPr>
              <w:t>
нақтылайды</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ақпараттық</w:t>
            </w:r>
            <w:r>
              <w:br/>
            </w:r>
            <w:r>
              <w:rPr>
                <w:rFonts w:ascii="Times New Roman"/>
                <w:b w:val="false"/>
                <w:i w:val="false"/>
                <w:color w:val="000000"/>
                <w:sz w:val="20"/>
              </w:rPr>
              <w:t>
жүйесінде тіркейді</w:t>
            </w:r>
            <w:r>
              <w:br/>
            </w:r>
            <w:r>
              <w:rPr>
                <w:rFonts w:ascii="Times New Roman"/>
                <w:b w:val="false"/>
                <w:i w:val="false"/>
                <w:color w:val="000000"/>
                <w:sz w:val="20"/>
              </w:rPr>
              <w:t>
(уәкілетті органда</w:t>
            </w:r>
            <w:r>
              <w:br/>
            </w:r>
            <w:r>
              <w:rPr>
                <w:rFonts w:ascii="Times New Roman"/>
                <w:b w:val="false"/>
                <w:i w:val="false"/>
                <w:color w:val="000000"/>
                <w:sz w:val="20"/>
              </w:rPr>
              <w:t>
өзінің ақпараттық</w:t>
            </w:r>
            <w:r>
              <w:br/>
            </w:r>
            <w:r>
              <w:rPr>
                <w:rFonts w:ascii="Times New Roman"/>
                <w:b w:val="false"/>
                <w:i w:val="false"/>
                <w:color w:val="000000"/>
                <w:sz w:val="20"/>
              </w:rPr>
              <w:t>
жүйесі жоқ жағдайда)</w:t>
            </w:r>
            <w:r>
              <w:br/>
            </w:r>
            <w:r>
              <w:rPr>
                <w:rFonts w:ascii="Times New Roman"/>
                <w:b w:val="false"/>
                <w:i w:val="false"/>
                <w:color w:val="000000"/>
                <w:sz w:val="20"/>
              </w:rPr>
              <w:t>
және алынған</w:t>
            </w:r>
            <w:r>
              <w:br/>
            </w:r>
            <w:r>
              <w:rPr>
                <w:rFonts w:ascii="Times New Roman"/>
                <w:b w:val="false"/>
                <w:i w:val="false"/>
                <w:color w:val="000000"/>
                <w:sz w:val="20"/>
              </w:rPr>
              <w:t>
құжаттардың тіркеуін</w:t>
            </w:r>
            <w:r>
              <w:br/>
            </w:r>
            <w:r>
              <w:rPr>
                <w:rFonts w:ascii="Times New Roman"/>
                <w:b w:val="false"/>
                <w:i w:val="false"/>
                <w:color w:val="000000"/>
                <w:sz w:val="20"/>
              </w:rPr>
              <w:t>
жүргізеді және қарау</w:t>
            </w:r>
            <w:r>
              <w:br/>
            </w:r>
            <w:r>
              <w:rPr>
                <w:rFonts w:ascii="Times New Roman"/>
                <w:b w:val="false"/>
                <w:i w:val="false"/>
                <w:color w:val="000000"/>
                <w:sz w:val="20"/>
              </w:rPr>
              <w:t>
үшін басшыға жібереді</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ұйымдық-басшы</w:t>
            </w:r>
            <w:r>
              <w:br/>
            </w:r>
            <w:r>
              <w:rPr>
                <w:rFonts w:ascii="Times New Roman"/>
                <w:b w:val="false"/>
                <w:i w:val="false"/>
                <w:color w:val="000000"/>
                <w:sz w:val="20"/>
              </w:rPr>
              <w:t>
лық ету</w:t>
            </w:r>
            <w:r>
              <w:br/>
            </w:r>
            <w:r>
              <w:rPr>
                <w:rFonts w:ascii="Times New Roman"/>
                <w:b w:val="false"/>
                <w:i w:val="false"/>
                <w:color w:val="000000"/>
                <w:sz w:val="20"/>
              </w:rPr>
              <w:t>
шешімі)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журналына</w:t>
            </w:r>
            <w:r>
              <w:br/>
            </w:r>
            <w:r>
              <w:rPr>
                <w:rFonts w:ascii="Times New Roman"/>
                <w:b w:val="false"/>
                <w:i w:val="false"/>
                <w:color w:val="000000"/>
                <w:sz w:val="20"/>
              </w:rPr>
              <w:t>
жазу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мерзімдері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минуттан</w:t>
            </w:r>
            <w:r>
              <w:br/>
            </w:r>
            <w:r>
              <w:rPr>
                <w:rFonts w:ascii="Times New Roman"/>
                <w:b w:val="false"/>
                <w:i w:val="false"/>
                <w:color w:val="000000"/>
                <w:sz w:val="20"/>
              </w:rPr>
              <w:t>
артық емес</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w:t>
            </w:r>
            <w:r>
              <w:br/>
            </w:r>
            <w:r>
              <w:rPr>
                <w:rFonts w:ascii="Times New Roman"/>
                <w:b w:val="false"/>
                <w:i w:val="false"/>
                <w:color w:val="000000"/>
                <w:sz w:val="20"/>
              </w:rPr>
              <w:t>
реттен аз емес</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2771"/>
        <w:gridCol w:w="2355"/>
        <w:gridCol w:w="3187"/>
        <w:gridCol w:w="46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(жұмыстар барысының, ағынының) әрекеті</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(жұмыстар</w:t>
            </w:r>
            <w:r>
              <w:br/>
            </w:r>
            <w:r>
              <w:rPr>
                <w:rFonts w:ascii="Times New Roman"/>
                <w:b w:val="false"/>
                <w:i w:val="false"/>
                <w:color w:val="000000"/>
                <w:sz w:val="20"/>
              </w:rPr>
              <w:t>
барысының,</w:t>
            </w:r>
            <w:r>
              <w:br/>
            </w:r>
            <w:r>
              <w:rPr>
                <w:rFonts w:ascii="Times New Roman"/>
                <w:b w:val="false"/>
                <w:i w:val="false"/>
                <w:color w:val="000000"/>
                <w:sz w:val="20"/>
              </w:rPr>
              <w:t xml:space="preserve">
ағынының) №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басшысы</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(үдерістің,</w:t>
            </w:r>
            <w:r>
              <w:br/>
            </w:r>
            <w:r>
              <w:rPr>
                <w:rFonts w:ascii="Times New Roman"/>
                <w:b w:val="false"/>
                <w:i w:val="false"/>
                <w:color w:val="000000"/>
                <w:sz w:val="20"/>
              </w:rPr>
              <w:t>
рәсімдеудің,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орындаушы</w:t>
            </w:r>
            <w:r>
              <w:br/>
            </w:r>
            <w:r>
              <w:rPr>
                <w:rFonts w:ascii="Times New Roman"/>
                <w:b w:val="false"/>
                <w:i w:val="false"/>
                <w:color w:val="000000"/>
                <w:sz w:val="20"/>
              </w:rPr>
              <w:t>
ға тапсыр</w:t>
            </w:r>
            <w:r>
              <w:br/>
            </w:r>
            <w:r>
              <w:rPr>
                <w:rFonts w:ascii="Times New Roman"/>
                <w:b w:val="false"/>
                <w:i w:val="false"/>
                <w:color w:val="000000"/>
                <w:sz w:val="20"/>
              </w:rPr>
              <w:t>
ма береді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w:t>
            </w:r>
            <w:r>
              <w:br/>
            </w:r>
            <w:r>
              <w:rPr>
                <w:rFonts w:ascii="Times New Roman"/>
                <w:b w:val="false"/>
                <w:i w:val="false"/>
                <w:color w:val="000000"/>
                <w:sz w:val="20"/>
              </w:rPr>
              <w:t>
дұрыс</w:t>
            </w:r>
            <w:r>
              <w:br/>
            </w:r>
            <w:r>
              <w:rPr>
                <w:rFonts w:ascii="Times New Roman"/>
                <w:b w:val="false"/>
                <w:i w:val="false"/>
                <w:color w:val="000000"/>
                <w:sz w:val="20"/>
              </w:rPr>
              <w:t>
толтырылуын</w:t>
            </w:r>
            <w:r>
              <w:br/>
            </w:r>
            <w:r>
              <w:rPr>
                <w:rFonts w:ascii="Times New Roman"/>
                <w:b w:val="false"/>
                <w:i w:val="false"/>
                <w:color w:val="000000"/>
                <w:sz w:val="20"/>
              </w:rPr>
              <w:t>
және</w:t>
            </w:r>
            <w:r>
              <w:br/>
            </w:r>
            <w:r>
              <w:rPr>
                <w:rFonts w:ascii="Times New Roman"/>
                <w:b w:val="false"/>
                <w:i w:val="false"/>
                <w:color w:val="000000"/>
                <w:sz w:val="20"/>
              </w:rPr>
              <w:t>
түгендігін</w:t>
            </w:r>
            <w:r>
              <w:br/>
            </w:r>
            <w:r>
              <w:rPr>
                <w:rFonts w:ascii="Times New Roman"/>
                <w:b w:val="false"/>
                <w:i w:val="false"/>
                <w:color w:val="000000"/>
                <w:sz w:val="20"/>
              </w:rPr>
              <w:t>
тексереді,</w:t>
            </w:r>
            <w:r>
              <w:br/>
            </w:r>
            <w:r>
              <w:rPr>
                <w:rFonts w:ascii="Times New Roman"/>
                <w:b w:val="false"/>
                <w:i w:val="false"/>
                <w:color w:val="000000"/>
                <w:sz w:val="20"/>
              </w:rPr>
              <w:t>
хабарландыруды</w:t>
            </w:r>
            <w:r>
              <w:br/>
            </w:r>
            <w:r>
              <w:rPr>
                <w:rFonts w:ascii="Times New Roman"/>
                <w:b w:val="false"/>
                <w:i w:val="false"/>
                <w:color w:val="000000"/>
                <w:sz w:val="20"/>
              </w:rPr>
              <w:t>
рәсімдейді</w:t>
            </w:r>
            <w:r>
              <w:br/>
            </w:r>
            <w:r>
              <w:rPr>
                <w:rFonts w:ascii="Times New Roman"/>
                <w:b w:val="false"/>
                <w:i w:val="false"/>
                <w:color w:val="000000"/>
                <w:sz w:val="20"/>
              </w:rPr>
              <w:t>
немесе</w:t>
            </w:r>
            <w:r>
              <w:br/>
            </w:r>
            <w:r>
              <w:rPr>
                <w:rFonts w:ascii="Times New Roman"/>
                <w:b w:val="false"/>
                <w:i w:val="false"/>
                <w:color w:val="000000"/>
                <w:sz w:val="20"/>
              </w:rPr>
              <w:t>
дәлелденген</w:t>
            </w:r>
            <w:r>
              <w:br/>
            </w:r>
            <w:r>
              <w:rPr>
                <w:rFonts w:ascii="Times New Roman"/>
                <w:b w:val="false"/>
                <w:i w:val="false"/>
                <w:color w:val="000000"/>
                <w:sz w:val="20"/>
              </w:rPr>
              <w:t>
бас тартуды</w:t>
            </w:r>
            <w:r>
              <w:br/>
            </w:r>
            <w:r>
              <w:rPr>
                <w:rFonts w:ascii="Times New Roman"/>
                <w:b w:val="false"/>
                <w:i w:val="false"/>
                <w:color w:val="000000"/>
                <w:sz w:val="20"/>
              </w:rPr>
              <w:t>
дайындайды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ұйымдық-өкім</w:t>
            </w:r>
            <w:r>
              <w:br/>
            </w:r>
            <w:r>
              <w:rPr>
                <w:rFonts w:ascii="Times New Roman"/>
                <w:b w:val="false"/>
                <w:i w:val="false"/>
                <w:color w:val="000000"/>
                <w:sz w:val="20"/>
              </w:rPr>
              <w:t>
дік ету</w:t>
            </w:r>
            <w:r>
              <w:br/>
            </w:r>
            <w:r>
              <w:rPr>
                <w:rFonts w:ascii="Times New Roman"/>
                <w:b w:val="false"/>
                <w:i w:val="false"/>
                <w:color w:val="000000"/>
                <w:sz w:val="20"/>
              </w:rPr>
              <w:t>
шешімі)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қол</w:t>
            </w:r>
            <w:r>
              <w:br/>
            </w:r>
            <w:r>
              <w:rPr>
                <w:rFonts w:ascii="Times New Roman"/>
                <w:b w:val="false"/>
                <w:i w:val="false"/>
                <w:color w:val="000000"/>
                <w:sz w:val="20"/>
              </w:rPr>
              <w:t>
қоюға</w:t>
            </w:r>
            <w:r>
              <w:br/>
            </w:r>
            <w:r>
              <w:rPr>
                <w:rFonts w:ascii="Times New Roman"/>
                <w:b w:val="false"/>
                <w:i w:val="false"/>
                <w:color w:val="000000"/>
                <w:sz w:val="20"/>
              </w:rPr>
              <w:t>
жібереді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Хабарландыруға немесе</w:t>
            </w:r>
            <w:r>
              <w:br/>
            </w:r>
            <w:r>
              <w:rPr>
                <w:rFonts w:ascii="Times New Roman"/>
                <w:b w:val="false"/>
                <w:i w:val="false"/>
                <w:color w:val="000000"/>
                <w:sz w:val="20"/>
              </w:rPr>
              <w:t>
дәлелденген бас</w:t>
            </w:r>
            <w:r>
              <w:br/>
            </w:r>
            <w:r>
              <w:rPr>
                <w:rFonts w:ascii="Times New Roman"/>
                <w:b w:val="false"/>
                <w:i w:val="false"/>
                <w:color w:val="000000"/>
                <w:sz w:val="20"/>
              </w:rPr>
              <w:t>
тартуға қол қояды</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мерзімдері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минуттан</w:t>
            </w:r>
            <w:r>
              <w:br/>
            </w:r>
            <w:r>
              <w:rPr>
                <w:rFonts w:ascii="Times New Roman"/>
                <w:b w:val="false"/>
                <w:i w:val="false"/>
                <w:color w:val="000000"/>
                <w:sz w:val="20"/>
              </w:rPr>
              <w:t>
аспайды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күннен</w:t>
            </w:r>
            <w:r>
              <w:br/>
            </w:r>
            <w:r>
              <w:rPr>
                <w:rFonts w:ascii="Times New Roman"/>
                <w:b w:val="false"/>
                <w:i w:val="false"/>
                <w:color w:val="000000"/>
                <w:sz w:val="20"/>
              </w:rPr>
              <w:t>
аспайды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583"/>
        <w:gridCol w:w="3782"/>
        <w:gridCol w:w="45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(жұмыстар барысының, ағынының) әрекеті</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барысының, ағынының)</w:t>
            </w:r>
            <w:r>
              <w:br/>
            </w:r>
            <w:r>
              <w:rPr>
                <w:rFonts w:ascii="Times New Roman"/>
                <w:b w:val="false"/>
                <w:i w:val="false"/>
                <w:color w:val="000000"/>
                <w:sz w:val="20"/>
              </w:rPr>
              <w:t xml:space="preserve">
№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кеңсе</w:t>
            </w:r>
            <w:r>
              <w:br/>
            </w:r>
            <w:r>
              <w:rPr>
                <w:rFonts w:ascii="Times New Roman"/>
                <w:b w:val="false"/>
                <w:i w:val="false"/>
                <w:color w:val="000000"/>
                <w:sz w:val="20"/>
              </w:rPr>
              <w:t>
қызметкері</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w:t>
            </w:r>
            <w:r>
              <w:br/>
            </w:r>
            <w:r>
              <w:rPr>
                <w:rFonts w:ascii="Times New Roman"/>
                <w:b w:val="false"/>
                <w:i w:val="false"/>
                <w:color w:val="000000"/>
                <w:sz w:val="20"/>
              </w:rPr>
              <w:t>
рәсімдеудің,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кітабына</w:t>
            </w:r>
            <w:r>
              <w:br/>
            </w:r>
            <w:r>
              <w:rPr>
                <w:rFonts w:ascii="Times New Roman"/>
                <w:b w:val="false"/>
                <w:i w:val="false"/>
                <w:color w:val="000000"/>
                <w:sz w:val="20"/>
              </w:rPr>
              <w:t>
хабарландыруды</w:t>
            </w:r>
            <w:r>
              <w:br/>
            </w:r>
            <w:r>
              <w:rPr>
                <w:rFonts w:ascii="Times New Roman"/>
                <w:b w:val="false"/>
                <w:i w:val="false"/>
                <w:color w:val="000000"/>
                <w:sz w:val="20"/>
              </w:rPr>
              <w:t>
немесе</w:t>
            </w:r>
            <w:r>
              <w:br/>
            </w:r>
            <w:r>
              <w:rPr>
                <w:rFonts w:ascii="Times New Roman"/>
                <w:b w:val="false"/>
                <w:i w:val="false"/>
                <w:color w:val="000000"/>
                <w:sz w:val="20"/>
              </w:rPr>
              <w:t>
дәлелденген бас</w:t>
            </w:r>
            <w:r>
              <w:br/>
            </w:r>
            <w:r>
              <w:rPr>
                <w:rFonts w:ascii="Times New Roman"/>
                <w:b w:val="false"/>
                <w:i w:val="false"/>
                <w:color w:val="000000"/>
                <w:sz w:val="20"/>
              </w:rPr>
              <w:t>
тартуды тіркейді</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немесе</w:t>
            </w:r>
            <w:r>
              <w:br/>
            </w:r>
            <w:r>
              <w:rPr>
                <w:rFonts w:ascii="Times New Roman"/>
                <w:b w:val="false"/>
                <w:i w:val="false"/>
                <w:color w:val="000000"/>
                <w:sz w:val="20"/>
              </w:rPr>
              <w:t>
дәлелденген бас</w:t>
            </w:r>
            <w:r>
              <w:br/>
            </w:r>
            <w:r>
              <w:rPr>
                <w:rFonts w:ascii="Times New Roman"/>
                <w:b w:val="false"/>
                <w:i w:val="false"/>
                <w:color w:val="000000"/>
                <w:sz w:val="20"/>
              </w:rPr>
              <w:t>
тартуды алады. Сканер</w:t>
            </w:r>
            <w:r>
              <w:br/>
            </w:r>
            <w:r>
              <w:rPr>
                <w:rFonts w:ascii="Times New Roman"/>
                <w:b w:val="false"/>
                <w:i w:val="false"/>
                <w:color w:val="000000"/>
                <w:sz w:val="20"/>
              </w:rPr>
              <w:t>
штрихкодтың көмегімен</w:t>
            </w:r>
            <w:r>
              <w:br/>
            </w:r>
            <w:r>
              <w:rPr>
                <w:rFonts w:ascii="Times New Roman"/>
                <w:b w:val="false"/>
                <w:i w:val="false"/>
                <w:color w:val="000000"/>
                <w:sz w:val="20"/>
              </w:rPr>
              <w:t>
келген құжаттарды</w:t>
            </w:r>
            <w:r>
              <w:br/>
            </w:r>
            <w:r>
              <w:rPr>
                <w:rFonts w:ascii="Times New Roman"/>
                <w:b w:val="false"/>
                <w:i w:val="false"/>
                <w:color w:val="000000"/>
                <w:sz w:val="20"/>
              </w:rPr>
              <w:t>
нақтылайды</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ұйымдық-өкімдік ету</w:t>
            </w:r>
            <w:r>
              <w:br/>
            </w:r>
            <w:r>
              <w:rPr>
                <w:rFonts w:ascii="Times New Roman"/>
                <w:b w:val="false"/>
                <w:i w:val="false"/>
                <w:color w:val="000000"/>
                <w:sz w:val="20"/>
              </w:rPr>
              <w:t>
шешімі)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w:t>
            </w:r>
            <w:r>
              <w:br/>
            </w:r>
            <w:r>
              <w:rPr>
                <w:rFonts w:ascii="Times New Roman"/>
                <w:b w:val="false"/>
                <w:i w:val="false"/>
                <w:color w:val="000000"/>
                <w:sz w:val="20"/>
              </w:rPr>
              <w:t>
немесе</w:t>
            </w:r>
            <w:r>
              <w:br/>
            </w:r>
            <w:r>
              <w:rPr>
                <w:rFonts w:ascii="Times New Roman"/>
                <w:b w:val="false"/>
                <w:i w:val="false"/>
                <w:color w:val="000000"/>
                <w:sz w:val="20"/>
              </w:rPr>
              <w:t>
дәлелденген бас</w:t>
            </w:r>
            <w:r>
              <w:br/>
            </w:r>
            <w:r>
              <w:rPr>
                <w:rFonts w:ascii="Times New Roman"/>
                <w:b w:val="false"/>
                <w:i w:val="false"/>
                <w:color w:val="000000"/>
                <w:sz w:val="20"/>
              </w:rPr>
              <w:t>
тартуды Орталыққа</w:t>
            </w:r>
            <w:r>
              <w:br/>
            </w:r>
            <w:r>
              <w:rPr>
                <w:rFonts w:ascii="Times New Roman"/>
                <w:b w:val="false"/>
                <w:i w:val="false"/>
                <w:color w:val="000000"/>
                <w:sz w:val="20"/>
              </w:rPr>
              <w:t>
жібереді</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хабарландыру</w:t>
            </w:r>
            <w:r>
              <w:br/>
            </w:r>
            <w:r>
              <w:rPr>
                <w:rFonts w:ascii="Times New Roman"/>
                <w:b w:val="false"/>
                <w:i w:val="false"/>
                <w:color w:val="000000"/>
                <w:sz w:val="20"/>
              </w:rPr>
              <w:t>
немесе дәлелденген</w:t>
            </w:r>
            <w:r>
              <w:br/>
            </w:r>
            <w:r>
              <w:rPr>
                <w:rFonts w:ascii="Times New Roman"/>
                <w:b w:val="false"/>
                <w:i w:val="false"/>
                <w:color w:val="000000"/>
                <w:sz w:val="20"/>
              </w:rPr>
              <w:t>
бас тарту туралы</w:t>
            </w:r>
            <w:r>
              <w:br/>
            </w:r>
            <w:r>
              <w:rPr>
                <w:rFonts w:ascii="Times New Roman"/>
                <w:b w:val="false"/>
                <w:i w:val="false"/>
                <w:color w:val="000000"/>
                <w:sz w:val="20"/>
              </w:rPr>
              <w:t>
қолхат береді.</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r>
              <w:br/>
            </w:r>
            <w:r>
              <w:rPr>
                <w:rFonts w:ascii="Times New Roman"/>
                <w:b w:val="false"/>
                <w:i w:val="false"/>
                <w:color w:val="000000"/>
                <w:sz w:val="20"/>
              </w:rPr>
              <w:t>
ішінде</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күннен</w:t>
            </w:r>
            <w:r>
              <w:br/>
            </w:r>
            <w:r>
              <w:rPr>
                <w:rFonts w:ascii="Times New Roman"/>
                <w:b w:val="false"/>
                <w:i w:val="false"/>
                <w:color w:val="000000"/>
                <w:sz w:val="20"/>
              </w:rPr>
              <w:t>
аспайды</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w:t>
            </w:r>
            <w:r>
              <w:br/>
            </w:r>
            <w:r>
              <w:rPr>
                <w:rFonts w:ascii="Times New Roman"/>
                <w:b w:val="false"/>
                <w:i w:val="false"/>
                <w:color w:val="000000"/>
                <w:sz w:val="20"/>
              </w:rPr>
              <w:t>
нөмірі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70" w:id="15"/>
    <w:p>
      <w:pPr>
        <w:spacing w:after="0"/>
        <w:ind w:left="0"/>
        <w:jc w:val="left"/>
      </w:pPr>
      <w:r>
        <w:rPr>
          <w:rFonts w:ascii="Times New Roman"/>
          <w:b/>
          <w:i w:val="false"/>
          <w:color w:val="000000"/>
        </w:rPr>
        <w:t xml:space="preserve"> 
2-кесте пайдалану нұсқалары. Негізгі үдеріс.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2570"/>
        <w:gridCol w:w="2985"/>
        <w:gridCol w:w="2767"/>
        <w:gridCol w:w="2767"/>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Орталық</w:t>
            </w:r>
            <w:r>
              <w:br/>
            </w:r>
            <w:r>
              <w:rPr>
                <w:rFonts w:ascii="Times New Roman"/>
                <w:b w:val="false"/>
                <w:i w:val="false"/>
                <w:color w:val="000000"/>
                <w:sz w:val="20"/>
              </w:rPr>
              <w:t>
инспекторы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Орталықтың</w:t>
            </w:r>
            <w:r>
              <w:br/>
            </w:r>
            <w:r>
              <w:rPr>
                <w:rFonts w:ascii="Times New Roman"/>
                <w:b w:val="false"/>
                <w:i w:val="false"/>
                <w:color w:val="000000"/>
                <w:sz w:val="20"/>
              </w:rPr>
              <w:t>
жинақтау</w:t>
            </w:r>
            <w:r>
              <w:br/>
            </w:r>
            <w:r>
              <w:rPr>
                <w:rFonts w:ascii="Times New Roman"/>
                <w:b w:val="false"/>
                <w:i w:val="false"/>
                <w:color w:val="000000"/>
                <w:sz w:val="20"/>
              </w:rPr>
              <w:t>
бөлімінің</w:t>
            </w:r>
            <w:r>
              <w:br/>
            </w:r>
            <w:r>
              <w:rPr>
                <w:rFonts w:ascii="Times New Roman"/>
                <w:b w:val="false"/>
                <w:i w:val="false"/>
                <w:color w:val="000000"/>
                <w:sz w:val="20"/>
              </w:rPr>
              <w:t>
инспекторы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кеңсе</w:t>
            </w:r>
            <w:r>
              <w:br/>
            </w:r>
            <w:r>
              <w:rPr>
                <w:rFonts w:ascii="Times New Roman"/>
                <w:b w:val="false"/>
                <w:i w:val="false"/>
                <w:color w:val="000000"/>
                <w:sz w:val="20"/>
              </w:rPr>
              <w:t>
қызметкері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Уәкілетті</w:t>
            </w:r>
            <w:r>
              <w:br/>
            </w:r>
            <w:r>
              <w:rPr>
                <w:rFonts w:ascii="Times New Roman"/>
                <w:b w:val="false"/>
                <w:i w:val="false"/>
                <w:color w:val="000000"/>
                <w:sz w:val="20"/>
              </w:rPr>
              <w:t>
орган</w:t>
            </w:r>
            <w:r>
              <w:br/>
            </w:r>
            <w:r>
              <w:rPr>
                <w:rFonts w:ascii="Times New Roman"/>
                <w:b w:val="false"/>
                <w:i w:val="false"/>
                <w:color w:val="000000"/>
                <w:sz w:val="20"/>
              </w:rPr>
              <w:t>
басшысы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іс-әрекет</w:t>
            </w:r>
            <w:r>
              <w:br/>
            </w:r>
            <w:r>
              <w:rPr>
                <w:rFonts w:ascii="Times New Roman"/>
                <w:b w:val="false"/>
                <w:i w:val="false"/>
                <w:color w:val="000000"/>
                <w:sz w:val="20"/>
              </w:rPr>
              <w:t>
Өтініштің</w:t>
            </w:r>
            <w:r>
              <w:br/>
            </w:r>
            <w:r>
              <w:rPr>
                <w:rFonts w:ascii="Times New Roman"/>
                <w:b w:val="false"/>
                <w:i w:val="false"/>
                <w:color w:val="000000"/>
                <w:sz w:val="20"/>
              </w:rPr>
              <w:t>
тіркеуін</w:t>
            </w:r>
            <w:r>
              <w:br/>
            </w:r>
            <w:r>
              <w:rPr>
                <w:rFonts w:ascii="Times New Roman"/>
                <w:b w:val="false"/>
                <w:i w:val="false"/>
                <w:color w:val="000000"/>
                <w:sz w:val="20"/>
              </w:rPr>
              <w:t>
жүргізеді.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іс-әрекет</w:t>
            </w:r>
            <w:r>
              <w:br/>
            </w:r>
            <w:r>
              <w:rPr>
                <w:rFonts w:ascii="Times New Roman"/>
                <w:b w:val="false"/>
                <w:i w:val="false"/>
                <w:color w:val="000000"/>
                <w:sz w:val="20"/>
              </w:rPr>
              <w:t>
Құжаттарды</w:t>
            </w:r>
            <w:r>
              <w:br/>
            </w:r>
            <w:r>
              <w:rPr>
                <w:rFonts w:ascii="Times New Roman"/>
                <w:b w:val="false"/>
                <w:i w:val="false"/>
                <w:color w:val="000000"/>
                <w:sz w:val="20"/>
              </w:rPr>
              <w:t>
жинайды.</w:t>
            </w:r>
            <w:r>
              <w:br/>
            </w:r>
            <w:r>
              <w:rPr>
                <w:rFonts w:ascii="Times New Roman"/>
                <w:b w:val="false"/>
                <w:i w:val="false"/>
                <w:color w:val="000000"/>
                <w:sz w:val="20"/>
              </w:rPr>
              <w:t>
Тізілім</w:t>
            </w:r>
            <w:r>
              <w:br/>
            </w:r>
            <w:r>
              <w:rPr>
                <w:rFonts w:ascii="Times New Roman"/>
                <w:b w:val="false"/>
                <w:i w:val="false"/>
                <w:color w:val="000000"/>
                <w:sz w:val="20"/>
              </w:rPr>
              <w:t>
жасайды.</w:t>
            </w:r>
            <w:r>
              <w:br/>
            </w:r>
            <w:r>
              <w:rPr>
                <w:rFonts w:ascii="Times New Roman"/>
                <w:b w:val="false"/>
                <w:i w:val="false"/>
                <w:color w:val="000000"/>
                <w:sz w:val="20"/>
              </w:rPr>
              <w:t>
Сканер</w:t>
            </w:r>
            <w:r>
              <w:br/>
            </w:r>
            <w:r>
              <w:rPr>
                <w:rFonts w:ascii="Times New Roman"/>
                <w:b w:val="false"/>
                <w:i w:val="false"/>
                <w:color w:val="000000"/>
                <w:sz w:val="20"/>
              </w:rPr>
              <w:t>
штрихкодтың</w:t>
            </w:r>
            <w:r>
              <w:br/>
            </w:r>
            <w:r>
              <w:rPr>
                <w:rFonts w:ascii="Times New Roman"/>
                <w:b w:val="false"/>
                <w:i w:val="false"/>
                <w:color w:val="000000"/>
                <w:sz w:val="20"/>
              </w:rPr>
              <w:t>
көмегімен</w:t>
            </w:r>
            <w:r>
              <w:br/>
            </w:r>
            <w:r>
              <w:rPr>
                <w:rFonts w:ascii="Times New Roman"/>
                <w:b w:val="false"/>
                <w:i w:val="false"/>
                <w:color w:val="000000"/>
                <w:sz w:val="20"/>
              </w:rPr>
              <w:t>
нақтылайды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іс-әрекет</w:t>
            </w:r>
            <w:r>
              <w:br/>
            </w:r>
            <w:r>
              <w:rPr>
                <w:rFonts w:ascii="Times New Roman"/>
                <w:b w:val="false"/>
                <w:i w:val="false"/>
                <w:color w:val="000000"/>
                <w:sz w:val="20"/>
              </w:rPr>
              <w:t>
Орталықтың</w:t>
            </w:r>
            <w:r>
              <w:br/>
            </w:r>
            <w:r>
              <w:rPr>
                <w:rFonts w:ascii="Times New Roman"/>
                <w:b w:val="false"/>
                <w:i w:val="false"/>
                <w:color w:val="000000"/>
                <w:sz w:val="20"/>
              </w:rPr>
              <w:t>
ақпараттық</w:t>
            </w:r>
            <w:r>
              <w:br/>
            </w:r>
            <w:r>
              <w:rPr>
                <w:rFonts w:ascii="Times New Roman"/>
                <w:b w:val="false"/>
                <w:i w:val="false"/>
                <w:color w:val="000000"/>
                <w:sz w:val="20"/>
              </w:rPr>
              <w:t>
жүйесінде</w:t>
            </w:r>
            <w:r>
              <w:br/>
            </w:r>
            <w:r>
              <w:rPr>
                <w:rFonts w:ascii="Times New Roman"/>
                <w:b w:val="false"/>
                <w:i w:val="false"/>
                <w:color w:val="000000"/>
                <w:sz w:val="20"/>
              </w:rPr>
              <w:t>
тіркейді</w:t>
            </w:r>
            <w:r>
              <w:br/>
            </w:r>
            <w:r>
              <w:rPr>
                <w:rFonts w:ascii="Times New Roman"/>
                <w:b w:val="false"/>
                <w:i w:val="false"/>
                <w:color w:val="000000"/>
                <w:sz w:val="20"/>
              </w:rPr>
              <w:t>
(уәкілетті</w:t>
            </w:r>
            <w:r>
              <w:br/>
            </w:r>
            <w:r>
              <w:rPr>
                <w:rFonts w:ascii="Times New Roman"/>
                <w:b w:val="false"/>
                <w:i w:val="false"/>
                <w:color w:val="000000"/>
                <w:sz w:val="20"/>
              </w:rPr>
              <w:t>
органда</w:t>
            </w:r>
            <w:r>
              <w:br/>
            </w:r>
            <w:r>
              <w:rPr>
                <w:rFonts w:ascii="Times New Roman"/>
                <w:b w:val="false"/>
                <w:i w:val="false"/>
                <w:color w:val="000000"/>
                <w:sz w:val="20"/>
              </w:rPr>
              <w:t>
өзінің</w:t>
            </w:r>
            <w:r>
              <w:br/>
            </w:r>
            <w:r>
              <w:rPr>
                <w:rFonts w:ascii="Times New Roman"/>
                <w:b w:val="false"/>
                <w:i w:val="false"/>
                <w:color w:val="000000"/>
                <w:sz w:val="20"/>
              </w:rPr>
              <w:t>
ақпараттық</w:t>
            </w:r>
            <w:r>
              <w:br/>
            </w:r>
            <w:r>
              <w:rPr>
                <w:rFonts w:ascii="Times New Roman"/>
                <w:b w:val="false"/>
                <w:i w:val="false"/>
                <w:color w:val="000000"/>
                <w:sz w:val="20"/>
              </w:rPr>
              <w:t>
жүйесі жоқ</w:t>
            </w:r>
            <w:r>
              <w:br/>
            </w:r>
            <w:r>
              <w:rPr>
                <w:rFonts w:ascii="Times New Roman"/>
                <w:b w:val="false"/>
                <w:i w:val="false"/>
                <w:color w:val="000000"/>
                <w:sz w:val="20"/>
              </w:rPr>
              <w:t>
жағдайда)</w:t>
            </w:r>
            <w:r>
              <w:br/>
            </w:r>
            <w:r>
              <w:rPr>
                <w:rFonts w:ascii="Times New Roman"/>
                <w:b w:val="false"/>
                <w:i w:val="false"/>
                <w:color w:val="000000"/>
                <w:sz w:val="20"/>
              </w:rPr>
              <w:t>
және алынған</w:t>
            </w:r>
            <w:r>
              <w:br/>
            </w:r>
            <w:r>
              <w:rPr>
                <w:rFonts w:ascii="Times New Roman"/>
                <w:b w:val="false"/>
                <w:i w:val="false"/>
                <w:color w:val="000000"/>
                <w:sz w:val="20"/>
              </w:rPr>
              <w:t>
құжаттардың</w:t>
            </w:r>
            <w:r>
              <w:br/>
            </w:r>
            <w:r>
              <w:rPr>
                <w:rFonts w:ascii="Times New Roman"/>
                <w:b w:val="false"/>
                <w:i w:val="false"/>
                <w:color w:val="000000"/>
                <w:sz w:val="20"/>
              </w:rPr>
              <w:t>
тіркеуін</w:t>
            </w:r>
            <w:r>
              <w:br/>
            </w:r>
            <w:r>
              <w:rPr>
                <w:rFonts w:ascii="Times New Roman"/>
                <w:b w:val="false"/>
                <w:i w:val="false"/>
                <w:color w:val="000000"/>
                <w:sz w:val="20"/>
              </w:rPr>
              <w:t>
жүргізеді</w:t>
            </w:r>
            <w:r>
              <w:br/>
            </w:r>
            <w:r>
              <w:rPr>
                <w:rFonts w:ascii="Times New Roman"/>
                <w:b w:val="false"/>
                <w:i w:val="false"/>
                <w:color w:val="000000"/>
                <w:sz w:val="20"/>
              </w:rPr>
              <w:t>
және қарау</w:t>
            </w:r>
            <w:r>
              <w:br/>
            </w:r>
            <w:r>
              <w:rPr>
                <w:rFonts w:ascii="Times New Roman"/>
                <w:b w:val="false"/>
                <w:i w:val="false"/>
                <w:color w:val="000000"/>
                <w:sz w:val="20"/>
              </w:rPr>
              <w:t>
үшін басшыға</w:t>
            </w:r>
            <w:r>
              <w:br/>
            </w:r>
            <w:r>
              <w:rPr>
                <w:rFonts w:ascii="Times New Roman"/>
                <w:b w:val="false"/>
                <w:i w:val="false"/>
                <w:color w:val="000000"/>
                <w:sz w:val="20"/>
              </w:rPr>
              <w:t>
жібереді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іс-әрекет</w:t>
            </w:r>
            <w:r>
              <w:br/>
            </w:r>
            <w:r>
              <w:rPr>
                <w:rFonts w:ascii="Times New Roman"/>
                <w:b w:val="false"/>
                <w:i w:val="false"/>
                <w:color w:val="000000"/>
                <w:sz w:val="20"/>
              </w:rPr>
              <w:t>
Жауапты</w:t>
            </w:r>
            <w:r>
              <w:br/>
            </w:r>
            <w:r>
              <w:rPr>
                <w:rFonts w:ascii="Times New Roman"/>
                <w:b w:val="false"/>
                <w:i w:val="false"/>
                <w:color w:val="000000"/>
                <w:sz w:val="20"/>
              </w:rPr>
              <w:t>
орындаушыға</w:t>
            </w:r>
            <w:r>
              <w:br/>
            </w:r>
            <w:r>
              <w:rPr>
                <w:rFonts w:ascii="Times New Roman"/>
                <w:b w:val="false"/>
                <w:i w:val="false"/>
                <w:color w:val="000000"/>
                <w:sz w:val="20"/>
              </w:rPr>
              <w:t>
тапсырма</w:t>
            </w:r>
            <w:r>
              <w:br/>
            </w:r>
            <w:r>
              <w:rPr>
                <w:rFonts w:ascii="Times New Roman"/>
                <w:b w:val="false"/>
                <w:i w:val="false"/>
                <w:color w:val="000000"/>
                <w:sz w:val="20"/>
              </w:rPr>
              <w:t>
береді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іс-Құжаттар</w:t>
            </w:r>
            <w:r>
              <w:br/>
            </w:r>
            <w:r>
              <w:rPr>
                <w:rFonts w:ascii="Times New Roman"/>
                <w:b w:val="false"/>
                <w:i w:val="false"/>
                <w:color w:val="000000"/>
                <w:sz w:val="20"/>
              </w:rPr>
              <w:t>
дың дұрыс</w:t>
            </w:r>
            <w:r>
              <w:br/>
            </w:r>
            <w:r>
              <w:rPr>
                <w:rFonts w:ascii="Times New Roman"/>
                <w:b w:val="false"/>
                <w:i w:val="false"/>
                <w:color w:val="000000"/>
                <w:sz w:val="20"/>
              </w:rPr>
              <w:t>
толтырылуын</w:t>
            </w:r>
            <w:r>
              <w:br/>
            </w:r>
            <w:r>
              <w:rPr>
                <w:rFonts w:ascii="Times New Roman"/>
                <w:b w:val="false"/>
                <w:i w:val="false"/>
                <w:color w:val="000000"/>
                <w:sz w:val="20"/>
              </w:rPr>
              <w:t>
және</w:t>
            </w:r>
            <w:r>
              <w:br/>
            </w:r>
            <w:r>
              <w:rPr>
                <w:rFonts w:ascii="Times New Roman"/>
                <w:b w:val="false"/>
                <w:i w:val="false"/>
                <w:color w:val="000000"/>
                <w:sz w:val="20"/>
              </w:rPr>
              <w:t>
түгелдігін</w:t>
            </w:r>
            <w:r>
              <w:br/>
            </w:r>
            <w:r>
              <w:rPr>
                <w:rFonts w:ascii="Times New Roman"/>
                <w:b w:val="false"/>
                <w:i w:val="false"/>
                <w:color w:val="000000"/>
                <w:sz w:val="20"/>
              </w:rPr>
              <w:t>
тексереді,</w:t>
            </w:r>
            <w:r>
              <w:br/>
            </w:r>
            <w:r>
              <w:rPr>
                <w:rFonts w:ascii="Times New Roman"/>
                <w:b w:val="false"/>
                <w:i w:val="false"/>
                <w:color w:val="000000"/>
                <w:sz w:val="20"/>
              </w:rPr>
              <w:t>
хабарландыру</w:t>
            </w:r>
            <w:r>
              <w:br/>
            </w:r>
            <w:r>
              <w:rPr>
                <w:rFonts w:ascii="Times New Roman"/>
                <w:b w:val="false"/>
                <w:i w:val="false"/>
                <w:color w:val="000000"/>
                <w:sz w:val="20"/>
              </w:rPr>
              <w:t>
ды</w:t>
            </w:r>
            <w:r>
              <w:br/>
            </w:r>
            <w:r>
              <w:rPr>
                <w:rFonts w:ascii="Times New Roman"/>
                <w:b w:val="false"/>
                <w:i w:val="false"/>
                <w:color w:val="000000"/>
                <w:sz w:val="20"/>
              </w:rPr>
              <w:t>
рәсімдейді.</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іс-әрекет</w:t>
            </w:r>
            <w:r>
              <w:br/>
            </w:r>
            <w:r>
              <w:rPr>
                <w:rFonts w:ascii="Times New Roman"/>
                <w:b w:val="false"/>
                <w:i w:val="false"/>
                <w:color w:val="000000"/>
                <w:sz w:val="20"/>
              </w:rPr>
              <w:t>
Хабарландыру</w:t>
            </w:r>
            <w:r>
              <w:br/>
            </w:r>
            <w:r>
              <w:rPr>
                <w:rFonts w:ascii="Times New Roman"/>
                <w:b w:val="false"/>
                <w:i w:val="false"/>
                <w:color w:val="000000"/>
                <w:sz w:val="20"/>
              </w:rPr>
              <w:t>
ға қол</w:t>
            </w:r>
            <w:r>
              <w:br/>
            </w:r>
            <w:r>
              <w:rPr>
                <w:rFonts w:ascii="Times New Roman"/>
                <w:b w:val="false"/>
                <w:i w:val="false"/>
                <w:color w:val="000000"/>
                <w:sz w:val="20"/>
              </w:rPr>
              <w:t>
қояды.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іс-әрекет</w:t>
            </w:r>
            <w:r>
              <w:br/>
            </w:r>
            <w:r>
              <w:rPr>
                <w:rFonts w:ascii="Times New Roman"/>
                <w:b w:val="false"/>
                <w:i w:val="false"/>
                <w:color w:val="000000"/>
                <w:sz w:val="20"/>
              </w:rPr>
              <w:t>
Тіркеу</w:t>
            </w:r>
            <w:r>
              <w:br/>
            </w:r>
            <w:r>
              <w:rPr>
                <w:rFonts w:ascii="Times New Roman"/>
                <w:b w:val="false"/>
                <w:i w:val="false"/>
                <w:color w:val="000000"/>
                <w:sz w:val="20"/>
              </w:rPr>
              <w:t>
кітабына</w:t>
            </w:r>
            <w:r>
              <w:br/>
            </w:r>
            <w:r>
              <w:rPr>
                <w:rFonts w:ascii="Times New Roman"/>
                <w:b w:val="false"/>
                <w:i w:val="false"/>
                <w:color w:val="000000"/>
                <w:sz w:val="20"/>
              </w:rPr>
              <w:t>
хабарландыру</w:t>
            </w:r>
            <w:r>
              <w:br/>
            </w:r>
            <w:r>
              <w:rPr>
                <w:rFonts w:ascii="Times New Roman"/>
                <w:b w:val="false"/>
                <w:i w:val="false"/>
                <w:color w:val="000000"/>
                <w:sz w:val="20"/>
              </w:rPr>
              <w:t>
ды тіркейді</w:t>
            </w:r>
            <w:r>
              <w:br/>
            </w:r>
            <w:r>
              <w:rPr>
                <w:rFonts w:ascii="Times New Roman"/>
                <w:b w:val="false"/>
                <w:i w:val="false"/>
                <w:color w:val="000000"/>
                <w:sz w:val="20"/>
              </w:rPr>
              <w:t>
және</w:t>
            </w:r>
            <w:r>
              <w:br/>
            </w:r>
            <w:r>
              <w:rPr>
                <w:rFonts w:ascii="Times New Roman"/>
                <w:b w:val="false"/>
                <w:i w:val="false"/>
                <w:color w:val="000000"/>
                <w:sz w:val="20"/>
              </w:rPr>
              <w:t>
Орталыққа</w:t>
            </w:r>
            <w:r>
              <w:br/>
            </w:r>
            <w:r>
              <w:rPr>
                <w:rFonts w:ascii="Times New Roman"/>
                <w:b w:val="false"/>
                <w:i w:val="false"/>
                <w:color w:val="000000"/>
                <w:sz w:val="20"/>
              </w:rPr>
              <w:t>
жібереді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іс-әрекет</w:t>
            </w:r>
            <w:r>
              <w:br/>
            </w:r>
            <w:r>
              <w:rPr>
                <w:rFonts w:ascii="Times New Roman"/>
                <w:b w:val="false"/>
                <w:i w:val="false"/>
                <w:color w:val="000000"/>
                <w:sz w:val="20"/>
              </w:rPr>
              <w:t>
Хабарланды</w:t>
            </w:r>
            <w:r>
              <w:br/>
            </w:r>
            <w:r>
              <w:rPr>
                <w:rFonts w:ascii="Times New Roman"/>
                <w:b w:val="false"/>
                <w:i w:val="false"/>
                <w:color w:val="000000"/>
                <w:sz w:val="20"/>
              </w:rPr>
              <w:t>
руды</w:t>
            </w:r>
            <w:r>
              <w:br/>
            </w:r>
            <w:r>
              <w:rPr>
                <w:rFonts w:ascii="Times New Roman"/>
                <w:b w:val="false"/>
                <w:i w:val="false"/>
                <w:color w:val="000000"/>
                <w:sz w:val="20"/>
              </w:rPr>
              <w:t>
алады.</w:t>
            </w:r>
            <w:r>
              <w:br/>
            </w:r>
            <w:r>
              <w:rPr>
                <w:rFonts w:ascii="Times New Roman"/>
                <w:b w:val="false"/>
                <w:i w:val="false"/>
                <w:color w:val="000000"/>
                <w:sz w:val="20"/>
              </w:rPr>
              <w:t>
Сканер</w:t>
            </w:r>
            <w:r>
              <w:br/>
            </w:r>
            <w:r>
              <w:rPr>
                <w:rFonts w:ascii="Times New Roman"/>
                <w:b w:val="false"/>
                <w:i w:val="false"/>
                <w:color w:val="000000"/>
                <w:sz w:val="20"/>
              </w:rPr>
              <w:t>
штрихкод</w:t>
            </w:r>
            <w:r>
              <w:br/>
            </w:r>
            <w:r>
              <w:rPr>
                <w:rFonts w:ascii="Times New Roman"/>
                <w:b w:val="false"/>
                <w:i w:val="false"/>
                <w:color w:val="000000"/>
                <w:sz w:val="20"/>
              </w:rPr>
              <w:t>
тың</w:t>
            </w:r>
            <w:r>
              <w:br/>
            </w:r>
            <w:r>
              <w:rPr>
                <w:rFonts w:ascii="Times New Roman"/>
                <w:b w:val="false"/>
                <w:i w:val="false"/>
                <w:color w:val="000000"/>
                <w:sz w:val="20"/>
              </w:rPr>
              <w:t>
көмегімен</w:t>
            </w:r>
            <w:r>
              <w:br/>
            </w:r>
            <w:r>
              <w:rPr>
                <w:rFonts w:ascii="Times New Roman"/>
                <w:b w:val="false"/>
                <w:i w:val="false"/>
                <w:color w:val="000000"/>
                <w:sz w:val="20"/>
              </w:rPr>
              <w:t>
келген</w:t>
            </w:r>
            <w:r>
              <w:br/>
            </w:r>
            <w:r>
              <w:rPr>
                <w:rFonts w:ascii="Times New Roman"/>
                <w:b w:val="false"/>
                <w:i w:val="false"/>
                <w:color w:val="000000"/>
                <w:sz w:val="20"/>
              </w:rPr>
              <w:t>
құжаттарды</w:t>
            </w:r>
            <w:r>
              <w:br/>
            </w:r>
            <w:r>
              <w:rPr>
                <w:rFonts w:ascii="Times New Roman"/>
                <w:b w:val="false"/>
                <w:i w:val="false"/>
                <w:color w:val="000000"/>
                <w:sz w:val="20"/>
              </w:rPr>
              <w:t>
нақтылай</w:t>
            </w:r>
            <w:r>
              <w:br/>
            </w:r>
            <w:r>
              <w:rPr>
                <w:rFonts w:ascii="Times New Roman"/>
                <w:b w:val="false"/>
                <w:i w:val="false"/>
                <w:color w:val="000000"/>
                <w:sz w:val="20"/>
              </w:rPr>
              <w:t>
ды. Алушы</w:t>
            </w:r>
            <w:r>
              <w:br/>
            </w:r>
            <w:r>
              <w:rPr>
                <w:rFonts w:ascii="Times New Roman"/>
                <w:b w:val="false"/>
                <w:i w:val="false"/>
                <w:color w:val="000000"/>
                <w:sz w:val="20"/>
              </w:rPr>
              <w:t>
ға хабар</w:t>
            </w:r>
            <w:r>
              <w:br/>
            </w:r>
            <w:r>
              <w:rPr>
                <w:rFonts w:ascii="Times New Roman"/>
                <w:b w:val="false"/>
                <w:i w:val="false"/>
                <w:color w:val="000000"/>
                <w:sz w:val="20"/>
              </w:rPr>
              <w:t>
ландыру</w:t>
            </w:r>
            <w:r>
              <w:br/>
            </w:r>
            <w:r>
              <w:rPr>
                <w:rFonts w:ascii="Times New Roman"/>
                <w:b w:val="false"/>
                <w:i w:val="false"/>
                <w:color w:val="000000"/>
                <w:sz w:val="20"/>
              </w:rPr>
              <w:t>
туралы</w:t>
            </w:r>
            <w:r>
              <w:br/>
            </w:r>
            <w:r>
              <w:rPr>
                <w:rFonts w:ascii="Times New Roman"/>
                <w:b w:val="false"/>
                <w:i w:val="false"/>
                <w:color w:val="000000"/>
                <w:sz w:val="20"/>
              </w:rPr>
              <w:t>
қолхат</w:t>
            </w:r>
            <w:r>
              <w:br/>
            </w:r>
            <w:r>
              <w:rPr>
                <w:rFonts w:ascii="Times New Roman"/>
                <w:b w:val="false"/>
                <w:i w:val="false"/>
                <w:color w:val="000000"/>
                <w:sz w:val="20"/>
              </w:rPr>
              <w:t>
береді.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71" w:id="16"/>
    <w:p>
      <w:pPr>
        <w:spacing w:after="0"/>
        <w:ind w:left="0"/>
        <w:jc w:val="left"/>
      </w:pPr>
      <w:r>
        <w:rPr>
          <w:rFonts w:ascii="Times New Roman"/>
          <w:b/>
          <w:i w:val="false"/>
          <w:color w:val="000000"/>
        </w:rPr>
        <w:t xml:space="preserve"> 
3-кесте. Пайдалану нұсқалары. Баламалы үдеріс.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0"/>
        <w:gridCol w:w="2351"/>
        <w:gridCol w:w="3400"/>
        <w:gridCol w:w="2548"/>
        <w:gridCol w:w="2571"/>
      </w:tblGrid>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Орталық</w:t>
            </w:r>
            <w:r>
              <w:br/>
            </w:r>
            <w:r>
              <w:rPr>
                <w:rFonts w:ascii="Times New Roman"/>
                <w:b w:val="false"/>
                <w:i w:val="false"/>
                <w:color w:val="000000"/>
                <w:sz w:val="20"/>
              </w:rPr>
              <w:t>
инспекторы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Орталықтың</w:t>
            </w:r>
            <w:r>
              <w:br/>
            </w:r>
            <w:r>
              <w:rPr>
                <w:rFonts w:ascii="Times New Roman"/>
                <w:b w:val="false"/>
                <w:i w:val="false"/>
                <w:color w:val="000000"/>
                <w:sz w:val="20"/>
              </w:rPr>
              <w:t>
жинақтау</w:t>
            </w:r>
            <w:r>
              <w:br/>
            </w:r>
            <w:r>
              <w:rPr>
                <w:rFonts w:ascii="Times New Roman"/>
                <w:b w:val="false"/>
                <w:i w:val="false"/>
                <w:color w:val="000000"/>
                <w:sz w:val="20"/>
              </w:rPr>
              <w:t>
бөлімінің</w:t>
            </w:r>
            <w:r>
              <w:br/>
            </w:r>
            <w:r>
              <w:rPr>
                <w:rFonts w:ascii="Times New Roman"/>
                <w:b w:val="false"/>
                <w:i w:val="false"/>
                <w:color w:val="000000"/>
                <w:sz w:val="20"/>
              </w:rPr>
              <w:t>
инспекторы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Уәкілетті</w:t>
            </w:r>
            <w:r>
              <w:br/>
            </w:r>
            <w:r>
              <w:rPr>
                <w:rFonts w:ascii="Times New Roman"/>
                <w:b w:val="false"/>
                <w:i w:val="false"/>
                <w:color w:val="000000"/>
                <w:sz w:val="20"/>
              </w:rPr>
              <w:t>
органның кеңсе</w:t>
            </w:r>
            <w:r>
              <w:br/>
            </w:r>
            <w:r>
              <w:rPr>
                <w:rFonts w:ascii="Times New Roman"/>
                <w:b w:val="false"/>
                <w:i w:val="false"/>
                <w:color w:val="000000"/>
                <w:sz w:val="20"/>
              </w:rPr>
              <w:t>
қызметкері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Уәкілетті</w:t>
            </w:r>
            <w:r>
              <w:br/>
            </w:r>
            <w:r>
              <w:rPr>
                <w:rFonts w:ascii="Times New Roman"/>
                <w:b w:val="false"/>
                <w:i w:val="false"/>
                <w:color w:val="000000"/>
                <w:sz w:val="20"/>
              </w:rPr>
              <w:t>
орган</w:t>
            </w:r>
            <w:r>
              <w:br/>
            </w:r>
            <w:r>
              <w:rPr>
                <w:rFonts w:ascii="Times New Roman"/>
                <w:b w:val="false"/>
                <w:i w:val="false"/>
                <w:color w:val="000000"/>
                <w:sz w:val="20"/>
              </w:rPr>
              <w:t>
басшысы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іс-әрекет</w:t>
            </w:r>
            <w:r>
              <w:br/>
            </w:r>
            <w:r>
              <w:rPr>
                <w:rFonts w:ascii="Times New Roman"/>
                <w:b w:val="false"/>
                <w:i w:val="false"/>
                <w:color w:val="000000"/>
                <w:sz w:val="20"/>
              </w:rPr>
              <w:t>
Өтініштің</w:t>
            </w:r>
            <w:r>
              <w:br/>
            </w:r>
            <w:r>
              <w:rPr>
                <w:rFonts w:ascii="Times New Roman"/>
                <w:b w:val="false"/>
                <w:i w:val="false"/>
                <w:color w:val="000000"/>
                <w:sz w:val="20"/>
              </w:rPr>
              <w:t>
тіркеуін</w:t>
            </w:r>
            <w:r>
              <w:br/>
            </w:r>
            <w:r>
              <w:rPr>
                <w:rFonts w:ascii="Times New Roman"/>
                <w:b w:val="false"/>
                <w:i w:val="false"/>
                <w:color w:val="000000"/>
                <w:sz w:val="20"/>
              </w:rPr>
              <w:t>
жүргізеді.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іс-әрекет</w:t>
            </w:r>
            <w:r>
              <w:br/>
            </w:r>
            <w:r>
              <w:rPr>
                <w:rFonts w:ascii="Times New Roman"/>
                <w:b w:val="false"/>
                <w:i w:val="false"/>
                <w:color w:val="000000"/>
                <w:sz w:val="20"/>
              </w:rPr>
              <w:t>
Құжаттарды</w:t>
            </w:r>
            <w:r>
              <w:br/>
            </w:r>
            <w:r>
              <w:rPr>
                <w:rFonts w:ascii="Times New Roman"/>
                <w:b w:val="false"/>
                <w:i w:val="false"/>
                <w:color w:val="000000"/>
                <w:sz w:val="20"/>
              </w:rPr>
              <w:t>
жинайды.</w:t>
            </w:r>
            <w:r>
              <w:br/>
            </w:r>
            <w:r>
              <w:rPr>
                <w:rFonts w:ascii="Times New Roman"/>
                <w:b w:val="false"/>
                <w:i w:val="false"/>
                <w:color w:val="000000"/>
                <w:sz w:val="20"/>
              </w:rPr>
              <w:t>
Тізілім</w:t>
            </w:r>
            <w:r>
              <w:br/>
            </w:r>
            <w:r>
              <w:rPr>
                <w:rFonts w:ascii="Times New Roman"/>
                <w:b w:val="false"/>
                <w:i w:val="false"/>
                <w:color w:val="000000"/>
                <w:sz w:val="20"/>
              </w:rPr>
              <w:t>
жасайды.</w:t>
            </w:r>
            <w:r>
              <w:br/>
            </w:r>
            <w:r>
              <w:rPr>
                <w:rFonts w:ascii="Times New Roman"/>
                <w:b w:val="false"/>
                <w:i w:val="false"/>
                <w:color w:val="000000"/>
                <w:sz w:val="20"/>
              </w:rPr>
              <w:t>
Сканер</w:t>
            </w:r>
            <w:r>
              <w:br/>
            </w:r>
            <w:r>
              <w:rPr>
                <w:rFonts w:ascii="Times New Roman"/>
                <w:b w:val="false"/>
                <w:i w:val="false"/>
                <w:color w:val="000000"/>
                <w:sz w:val="20"/>
              </w:rPr>
              <w:t>
штрихкод</w:t>
            </w:r>
            <w:r>
              <w:br/>
            </w:r>
            <w:r>
              <w:rPr>
                <w:rFonts w:ascii="Times New Roman"/>
                <w:b w:val="false"/>
                <w:i w:val="false"/>
                <w:color w:val="000000"/>
                <w:sz w:val="20"/>
              </w:rPr>
              <w:t>
тың</w:t>
            </w:r>
            <w:r>
              <w:br/>
            </w:r>
            <w:r>
              <w:rPr>
                <w:rFonts w:ascii="Times New Roman"/>
                <w:b w:val="false"/>
                <w:i w:val="false"/>
                <w:color w:val="000000"/>
                <w:sz w:val="20"/>
              </w:rPr>
              <w:t>
көмегімен</w:t>
            </w:r>
            <w:r>
              <w:br/>
            </w:r>
            <w:r>
              <w:rPr>
                <w:rFonts w:ascii="Times New Roman"/>
                <w:b w:val="false"/>
                <w:i w:val="false"/>
                <w:color w:val="000000"/>
                <w:sz w:val="20"/>
              </w:rPr>
              <w:t>
нақтылайды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Орталық</w:t>
            </w:r>
            <w:r>
              <w:br/>
            </w:r>
            <w:r>
              <w:rPr>
                <w:rFonts w:ascii="Times New Roman"/>
                <w:b w:val="false"/>
                <w:i w:val="false"/>
                <w:color w:val="000000"/>
                <w:sz w:val="20"/>
              </w:rPr>
              <w:t>
ақпараттық</w:t>
            </w:r>
            <w:r>
              <w:br/>
            </w:r>
            <w:r>
              <w:rPr>
                <w:rFonts w:ascii="Times New Roman"/>
                <w:b w:val="false"/>
                <w:i w:val="false"/>
                <w:color w:val="000000"/>
                <w:sz w:val="20"/>
              </w:rPr>
              <w:t>
жүйесінде</w:t>
            </w:r>
            <w:r>
              <w:br/>
            </w:r>
            <w:r>
              <w:rPr>
                <w:rFonts w:ascii="Times New Roman"/>
                <w:b w:val="false"/>
                <w:i w:val="false"/>
                <w:color w:val="000000"/>
                <w:sz w:val="20"/>
              </w:rPr>
              <w:t>
тіркейді</w:t>
            </w:r>
            <w:r>
              <w:br/>
            </w:r>
            <w:r>
              <w:rPr>
                <w:rFonts w:ascii="Times New Roman"/>
                <w:b w:val="false"/>
                <w:i w:val="false"/>
                <w:color w:val="000000"/>
                <w:sz w:val="20"/>
              </w:rPr>
              <w:t>
(уәкілетті</w:t>
            </w:r>
            <w:r>
              <w:br/>
            </w:r>
            <w:r>
              <w:rPr>
                <w:rFonts w:ascii="Times New Roman"/>
                <w:b w:val="false"/>
                <w:i w:val="false"/>
                <w:color w:val="000000"/>
                <w:sz w:val="20"/>
              </w:rPr>
              <w:t>
органда өзінің</w:t>
            </w:r>
            <w:r>
              <w:br/>
            </w:r>
            <w:r>
              <w:rPr>
                <w:rFonts w:ascii="Times New Roman"/>
                <w:b w:val="false"/>
                <w:i w:val="false"/>
                <w:color w:val="000000"/>
                <w:sz w:val="20"/>
              </w:rPr>
              <w:t>
ақпараттық жоқ</w:t>
            </w:r>
            <w:r>
              <w:br/>
            </w:r>
            <w:r>
              <w:rPr>
                <w:rFonts w:ascii="Times New Roman"/>
                <w:b w:val="false"/>
                <w:i w:val="false"/>
                <w:color w:val="000000"/>
                <w:sz w:val="20"/>
              </w:rPr>
              <w:t>
жағдайда) және</w:t>
            </w:r>
            <w:r>
              <w:br/>
            </w:r>
            <w:r>
              <w:rPr>
                <w:rFonts w:ascii="Times New Roman"/>
                <w:b w:val="false"/>
                <w:i w:val="false"/>
                <w:color w:val="000000"/>
                <w:sz w:val="20"/>
              </w:rPr>
              <w:t>
алынған</w:t>
            </w:r>
            <w:r>
              <w:br/>
            </w:r>
            <w:r>
              <w:rPr>
                <w:rFonts w:ascii="Times New Roman"/>
                <w:b w:val="false"/>
                <w:i w:val="false"/>
                <w:color w:val="000000"/>
                <w:sz w:val="20"/>
              </w:rPr>
              <w:t>
құжаттардың</w:t>
            </w:r>
            <w:r>
              <w:br/>
            </w:r>
            <w:r>
              <w:rPr>
                <w:rFonts w:ascii="Times New Roman"/>
                <w:b w:val="false"/>
                <w:i w:val="false"/>
                <w:color w:val="000000"/>
                <w:sz w:val="20"/>
              </w:rPr>
              <w:t>
тіркеуін</w:t>
            </w:r>
            <w:r>
              <w:br/>
            </w:r>
            <w:r>
              <w:rPr>
                <w:rFonts w:ascii="Times New Roman"/>
                <w:b w:val="false"/>
                <w:i w:val="false"/>
                <w:color w:val="000000"/>
                <w:sz w:val="20"/>
              </w:rPr>
              <w:t>
жүргізеді, және</w:t>
            </w:r>
            <w:r>
              <w:br/>
            </w:r>
            <w:r>
              <w:rPr>
                <w:rFonts w:ascii="Times New Roman"/>
                <w:b w:val="false"/>
                <w:i w:val="false"/>
                <w:color w:val="000000"/>
                <w:sz w:val="20"/>
              </w:rPr>
              <w:t>
анықтап қарау</w:t>
            </w:r>
            <w:r>
              <w:br/>
            </w:r>
            <w:r>
              <w:rPr>
                <w:rFonts w:ascii="Times New Roman"/>
                <w:b w:val="false"/>
                <w:i w:val="false"/>
                <w:color w:val="000000"/>
                <w:sz w:val="20"/>
              </w:rPr>
              <w:t>
үшін басшыға</w:t>
            </w:r>
            <w:r>
              <w:br/>
            </w:r>
            <w:r>
              <w:rPr>
                <w:rFonts w:ascii="Times New Roman"/>
                <w:b w:val="false"/>
                <w:i w:val="false"/>
                <w:color w:val="000000"/>
                <w:sz w:val="20"/>
              </w:rPr>
              <w:t>
жібереді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іс-әрекет</w:t>
            </w:r>
            <w:r>
              <w:br/>
            </w:r>
            <w:r>
              <w:rPr>
                <w:rFonts w:ascii="Times New Roman"/>
                <w:b w:val="false"/>
                <w:i w:val="false"/>
                <w:color w:val="000000"/>
                <w:sz w:val="20"/>
              </w:rPr>
              <w:t>
Жауапты</w:t>
            </w:r>
            <w:r>
              <w:br/>
            </w:r>
            <w:r>
              <w:rPr>
                <w:rFonts w:ascii="Times New Roman"/>
                <w:b w:val="false"/>
                <w:i w:val="false"/>
                <w:color w:val="000000"/>
                <w:sz w:val="20"/>
              </w:rPr>
              <w:t>
орындаушыға</w:t>
            </w:r>
            <w:r>
              <w:br/>
            </w:r>
            <w:r>
              <w:rPr>
                <w:rFonts w:ascii="Times New Roman"/>
                <w:b w:val="false"/>
                <w:i w:val="false"/>
                <w:color w:val="000000"/>
                <w:sz w:val="20"/>
              </w:rPr>
              <w:t>
тапсырма</w:t>
            </w:r>
            <w:r>
              <w:br/>
            </w:r>
            <w:r>
              <w:rPr>
                <w:rFonts w:ascii="Times New Roman"/>
                <w:b w:val="false"/>
                <w:i w:val="false"/>
                <w:color w:val="000000"/>
                <w:sz w:val="20"/>
              </w:rPr>
              <w:t>
береді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іс-Құжаттар</w:t>
            </w:r>
            <w:r>
              <w:br/>
            </w:r>
            <w:r>
              <w:rPr>
                <w:rFonts w:ascii="Times New Roman"/>
                <w:b w:val="false"/>
                <w:i w:val="false"/>
                <w:color w:val="000000"/>
                <w:sz w:val="20"/>
              </w:rPr>
              <w:t>
дың дұрыс</w:t>
            </w:r>
            <w:r>
              <w:br/>
            </w:r>
            <w:r>
              <w:rPr>
                <w:rFonts w:ascii="Times New Roman"/>
                <w:b w:val="false"/>
                <w:i w:val="false"/>
                <w:color w:val="000000"/>
                <w:sz w:val="20"/>
              </w:rPr>
              <w:t>
толтырылуын</w:t>
            </w:r>
            <w:r>
              <w:br/>
            </w:r>
            <w:r>
              <w:rPr>
                <w:rFonts w:ascii="Times New Roman"/>
                <w:b w:val="false"/>
                <w:i w:val="false"/>
                <w:color w:val="000000"/>
                <w:sz w:val="20"/>
              </w:rPr>
              <w:t>
және</w:t>
            </w:r>
            <w:r>
              <w:br/>
            </w:r>
            <w:r>
              <w:rPr>
                <w:rFonts w:ascii="Times New Roman"/>
                <w:b w:val="false"/>
                <w:i w:val="false"/>
                <w:color w:val="000000"/>
                <w:sz w:val="20"/>
              </w:rPr>
              <w:t>
түгелдігін</w:t>
            </w:r>
            <w:r>
              <w:br/>
            </w:r>
            <w:r>
              <w:rPr>
                <w:rFonts w:ascii="Times New Roman"/>
                <w:b w:val="false"/>
                <w:i w:val="false"/>
                <w:color w:val="000000"/>
                <w:sz w:val="20"/>
              </w:rPr>
              <w:t>
тексереді,</w:t>
            </w:r>
            <w:r>
              <w:br/>
            </w:r>
            <w:r>
              <w:rPr>
                <w:rFonts w:ascii="Times New Roman"/>
                <w:b w:val="false"/>
                <w:i w:val="false"/>
                <w:color w:val="000000"/>
                <w:sz w:val="20"/>
              </w:rPr>
              <w:t>
дәлелденген</w:t>
            </w:r>
            <w:r>
              <w:br/>
            </w:r>
            <w:r>
              <w:rPr>
                <w:rFonts w:ascii="Times New Roman"/>
                <w:b w:val="false"/>
                <w:i w:val="false"/>
                <w:color w:val="000000"/>
                <w:sz w:val="20"/>
              </w:rPr>
              <w:t>
бас тартуды</w:t>
            </w:r>
            <w:r>
              <w:br/>
            </w:r>
            <w:r>
              <w:rPr>
                <w:rFonts w:ascii="Times New Roman"/>
                <w:b w:val="false"/>
                <w:i w:val="false"/>
                <w:color w:val="000000"/>
                <w:sz w:val="20"/>
              </w:rPr>
              <w:t>
рәсімдейді.</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іс-әрекет</w:t>
            </w:r>
            <w:r>
              <w:br/>
            </w:r>
            <w:r>
              <w:rPr>
                <w:rFonts w:ascii="Times New Roman"/>
                <w:b w:val="false"/>
                <w:i w:val="false"/>
                <w:color w:val="000000"/>
                <w:sz w:val="20"/>
              </w:rPr>
              <w:t>
Дәлелденген</w:t>
            </w:r>
            <w:r>
              <w:br/>
            </w:r>
            <w:r>
              <w:rPr>
                <w:rFonts w:ascii="Times New Roman"/>
                <w:b w:val="false"/>
                <w:i w:val="false"/>
                <w:color w:val="000000"/>
                <w:sz w:val="20"/>
              </w:rPr>
              <w:t>
бас тартуға</w:t>
            </w:r>
            <w:r>
              <w:br/>
            </w:r>
            <w:r>
              <w:rPr>
                <w:rFonts w:ascii="Times New Roman"/>
                <w:b w:val="false"/>
                <w:i w:val="false"/>
                <w:color w:val="000000"/>
                <w:sz w:val="20"/>
              </w:rPr>
              <w:t>
қол қояды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Тіркеу кітабына</w:t>
            </w:r>
            <w:r>
              <w:br/>
            </w:r>
            <w:r>
              <w:rPr>
                <w:rFonts w:ascii="Times New Roman"/>
                <w:b w:val="false"/>
                <w:i w:val="false"/>
                <w:color w:val="000000"/>
                <w:sz w:val="20"/>
              </w:rPr>
              <w:t>
дәлелденген бас</w:t>
            </w:r>
            <w:r>
              <w:br/>
            </w:r>
            <w:r>
              <w:rPr>
                <w:rFonts w:ascii="Times New Roman"/>
                <w:b w:val="false"/>
                <w:i w:val="false"/>
                <w:color w:val="000000"/>
                <w:sz w:val="20"/>
              </w:rPr>
              <w:t>
тартуды</w:t>
            </w:r>
            <w:r>
              <w:br/>
            </w:r>
            <w:r>
              <w:rPr>
                <w:rFonts w:ascii="Times New Roman"/>
                <w:b w:val="false"/>
                <w:i w:val="false"/>
                <w:color w:val="000000"/>
                <w:sz w:val="20"/>
              </w:rPr>
              <w:t>
тіркейді және</w:t>
            </w:r>
            <w:r>
              <w:br/>
            </w:r>
            <w:r>
              <w:rPr>
                <w:rFonts w:ascii="Times New Roman"/>
                <w:b w:val="false"/>
                <w:i w:val="false"/>
                <w:color w:val="000000"/>
                <w:sz w:val="20"/>
              </w:rPr>
              <w:t>
Орталыққа</w:t>
            </w:r>
            <w:r>
              <w:br/>
            </w:r>
            <w:r>
              <w:rPr>
                <w:rFonts w:ascii="Times New Roman"/>
                <w:b w:val="false"/>
                <w:i w:val="false"/>
                <w:color w:val="000000"/>
                <w:sz w:val="20"/>
              </w:rPr>
              <w:t>
жібереді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іс-әрекет</w:t>
            </w:r>
            <w:r>
              <w:br/>
            </w:r>
            <w:r>
              <w:rPr>
                <w:rFonts w:ascii="Times New Roman"/>
                <w:b w:val="false"/>
                <w:i w:val="false"/>
                <w:color w:val="000000"/>
                <w:sz w:val="20"/>
              </w:rPr>
              <w:t>
Дәлелденген</w:t>
            </w:r>
            <w:r>
              <w:br/>
            </w:r>
            <w:r>
              <w:rPr>
                <w:rFonts w:ascii="Times New Roman"/>
                <w:b w:val="false"/>
                <w:i w:val="false"/>
                <w:color w:val="000000"/>
                <w:sz w:val="20"/>
              </w:rPr>
              <w:t>
бас тартуды</w:t>
            </w:r>
            <w:r>
              <w:br/>
            </w:r>
            <w:r>
              <w:rPr>
                <w:rFonts w:ascii="Times New Roman"/>
                <w:b w:val="false"/>
                <w:i w:val="false"/>
                <w:color w:val="000000"/>
                <w:sz w:val="20"/>
              </w:rPr>
              <w:t>
алады.</w:t>
            </w:r>
            <w:r>
              <w:br/>
            </w:r>
            <w:r>
              <w:rPr>
                <w:rFonts w:ascii="Times New Roman"/>
                <w:b w:val="false"/>
                <w:i w:val="false"/>
                <w:color w:val="000000"/>
                <w:sz w:val="20"/>
              </w:rPr>
              <w:t>
Сканер</w:t>
            </w:r>
            <w:r>
              <w:br/>
            </w:r>
            <w:r>
              <w:rPr>
                <w:rFonts w:ascii="Times New Roman"/>
                <w:b w:val="false"/>
                <w:i w:val="false"/>
                <w:color w:val="000000"/>
                <w:sz w:val="20"/>
              </w:rPr>
              <w:t>
штрихкодтың</w:t>
            </w:r>
            <w:r>
              <w:br/>
            </w:r>
            <w:r>
              <w:rPr>
                <w:rFonts w:ascii="Times New Roman"/>
                <w:b w:val="false"/>
                <w:i w:val="false"/>
                <w:color w:val="000000"/>
                <w:sz w:val="20"/>
              </w:rPr>
              <w:t>
көмегімен</w:t>
            </w:r>
            <w:r>
              <w:br/>
            </w:r>
            <w:r>
              <w:rPr>
                <w:rFonts w:ascii="Times New Roman"/>
                <w:b w:val="false"/>
                <w:i w:val="false"/>
                <w:color w:val="000000"/>
                <w:sz w:val="20"/>
              </w:rPr>
              <w:t>
келген</w:t>
            </w:r>
            <w:r>
              <w:br/>
            </w:r>
            <w:r>
              <w:rPr>
                <w:rFonts w:ascii="Times New Roman"/>
                <w:b w:val="false"/>
                <w:i w:val="false"/>
                <w:color w:val="000000"/>
                <w:sz w:val="20"/>
              </w:rPr>
              <w:t>
құжаттарды</w:t>
            </w:r>
            <w:r>
              <w:br/>
            </w:r>
            <w:r>
              <w:rPr>
                <w:rFonts w:ascii="Times New Roman"/>
                <w:b w:val="false"/>
                <w:i w:val="false"/>
                <w:color w:val="000000"/>
                <w:sz w:val="20"/>
              </w:rPr>
              <w:t>
нақтылайды.</w:t>
            </w:r>
            <w:r>
              <w:br/>
            </w:r>
            <w:r>
              <w:rPr>
                <w:rFonts w:ascii="Times New Roman"/>
                <w:b w:val="false"/>
                <w:i w:val="false"/>
                <w:color w:val="000000"/>
                <w:sz w:val="20"/>
              </w:rPr>
              <w:t>
Алушыға</w:t>
            </w:r>
            <w:r>
              <w:br/>
            </w:r>
            <w:r>
              <w:rPr>
                <w:rFonts w:ascii="Times New Roman"/>
                <w:b w:val="false"/>
                <w:i w:val="false"/>
                <w:color w:val="000000"/>
                <w:sz w:val="20"/>
              </w:rPr>
              <w:t>
дәлелденген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қолхат</w:t>
            </w:r>
            <w:r>
              <w:br/>
            </w:r>
            <w:r>
              <w:rPr>
                <w:rFonts w:ascii="Times New Roman"/>
                <w:b w:val="false"/>
                <w:i w:val="false"/>
                <w:color w:val="000000"/>
                <w:sz w:val="20"/>
              </w:rPr>
              <w:t>
береді.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72" w:id="17"/>
    <w:p>
      <w:pPr>
        <w:spacing w:after="0"/>
        <w:ind w:left="0"/>
        <w:jc w:val="both"/>
      </w:pPr>
      <w:r>
        <w:rPr>
          <w:rFonts w:ascii="Times New Roman"/>
          <w:b w:val="false"/>
          <w:i w:val="false"/>
          <w:color w:val="000000"/>
          <w:sz w:val="28"/>
        </w:rPr>
        <w:t>
Cпорт шеберiне кандидат, бiрiншi спорттық</w:t>
      </w:r>
      <w:r>
        <w:br/>
      </w:r>
      <w:r>
        <w:rPr>
          <w:rFonts w:ascii="Times New Roman"/>
          <w:b w:val="false"/>
          <w:i w:val="false"/>
          <w:color w:val="000000"/>
          <w:sz w:val="28"/>
        </w:rPr>
        <w:t>
разряд, бiлiктiлiгi жоғары және орта деңгейдегi</w:t>
      </w:r>
      <w:r>
        <w:br/>
      </w:r>
      <w:r>
        <w:rPr>
          <w:rFonts w:ascii="Times New Roman"/>
          <w:b w:val="false"/>
          <w:i w:val="false"/>
          <w:color w:val="000000"/>
          <w:sz w:val="28"/>
        </w:rPr>
        <w:t>
бiрiншi санатты жаттықтырушы, бiлiктiлiгi жоғары</w:t>
      </w:r>
      <w:r>
        <w:br/>
      </w:r>
      <w:r>
        <w:rPr>
          <w:rFonts w:ascii="Times New Roman"/>
          <w:b w:val="false"/>
          <w:i w:val="false"/>
          <w:color w:val="000000"/>
          <w:sz w:val="28"/>
        </w:rPr>
        <w:t>
деңгейдегi бiрiншi санатты нұсқаушы-спортшы,</w:t>
      </w:r>
      <w:r>
        <w:br/>
      </w:r>
      <w:r>
        <w:rPr>
          <w:rFonts w:ascii="Times New Roman"/>
          <w:b w:val="false"/>
          <w:i w:val="false"/>
          <w:color w:val="000000"/>
          <w:sz w:val="28"/>
        </w:rPr>
        <w:t>
бiлiктiлiгi жоғары және орта деңгейдегi бiрiншi</w:t>
      </w:r>
      <w:r>
        <w:br/>
      </w:r>
      <w:r>
        <w:rPr>
          <w:rFonts w:ascii="Times New Roman"/>
          <w:b w:val="false"/>
          <w:i w:val="false"/>
          <w:color w:val="000000"/>
          <w:sz w:val="28"/>
        </w:rPr>
        <w:t>
санатты әдiскер, бiрiншi санатты спорт төрешiсi»</w:t>
      </w:r>
      <w:r>
        <w:br/>
      </w:r>
      <w:r>
        <w:rPr>
          <w:rFonts w:ascii="Times New Roman"/>
          <w:b w:val="false"/>
          <w:i w:val="false"/>
          <w:color w:val="000000"/>
          <w:sz w:val="28"/>
        </w:rPr>
        <w:t>
cпорттық разрядтары мен санаттарын беру»</w:t>
      </w:r>
      <w:r>
        <w:br/>
      </w:r>
      <w:r>
        <w:rPr>
          <w:rFonts w:ascii="Times New Roman"/>
          <w:b w:val="false"/>
          <w:i w:val="false"/>
          <w:color w:val="000000"/>
          <w:sz w:val="28"/>
        </w:rPr>
        <w:t>
мемлекеттiк қызмет регламентіне 2-қосымша</w:t>
      </w:r>
    </w:p>
    <w:bookmarkEnd w:id="17"/>
    <w:bookmarkStart w:name="z73" w:id="18"/>
    <w:p>
      <w:pPr>
        <w:spacing w:after="0"/>
        <w:ind w:left="0"/>
        <w:jc w:val="left"/>
      </w:pPr>
      <w:r>
        <w:rPr>
          <w:rFonts w:ascii="Times New Roman"/>
          <w:b/>
          <w:i w:val="false"/>
          <w:color w:val="000000"/>
        </w:rPr>
        <w:t xml:space="preserve"> 
Функционалдық өзара іс-қимыл схемасы</w:t>
      </w:r>
    </w:p>
    <w:bookmarkEnd w:id="18"/>
    <w:p>
      <w:pPr>
        <w:spacing w:after="0"/>
        <w:ind w:left="0"/>
        <w:jc w:val="both"/>
      </w:pPr>
      <w:r>
        <w:drawing>
          <wp:inline distT="0" distB="0" distL="0" distR="0">
            <wp:extent cx="78740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74000" cy="8242300"/>
                    </a:xfrm>
                    <a:prstGeom prst="rect">
                      <a:avLst/>
                    </a:prstGeom>
                  </pic:spPr>
                </pic:pic>
              </a:graphicData>
            </a:graphic>
          </wp:inline>
        </w:drawing>
      </w:r>
    </w:p>
    <w:bookmarkStart w:name="z74" w:id="19"/>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25.12</w:t>
      </w:r>
      <w:r>
        <w:br/>
      </w:r>
      <w:r>
        <w:rPr>
          <w:rFonts w:ascii="Times New Roman"/>
          <w:b w:val="false"/>
          <w:i w:val="false"/>
          <w:color w:val="000000"/>
          <w:sz w:val="28"/>
        </w:rPr>
        <w:t>
№ 469 қаулысымен</w:t>
      </w:r>
      <w:r>
        <w:br/>
      </w:r>
      <w:r>
        <w:rPr>
          <w:rFonts w:ascii="Times New Roman"/>
          <w:b w:val="false"/>
          <w:i w:val="false"/>
          <w:color w:val="000000"/>
          <w:sz w:val="28"/>
        </w:rPr>
        <w:t>
бекiтiлген</w:t>
      </w:r>
    </w:p>
    <w:bookmarkEnd w:id="19"/>
    <w:bookmarkStart w:name="z75" w:id="20"/>
    <w:p>
      <w:pPr>
        <w:spacing w:after="0"/>
        <w:ind w:left="0"/>
        <w:jc w:val="left"/>
      </w:pPr>
      <w:r>
        <w:rPr>
          <w:rFonts w:ascii="Times New Roman"/>
          <w:b/>
          <w:i w:val="false"/>
          <w:color w:val="000000"/>
        </w:rPr>
        <w:t xml:space="preserve"> 
«Екiншi және үшiншi разрядтар, бiрiншi, екiншi және үшiншi</w:t>
      </w:r>
      <w:r>
        <w:br/>
      </w:r>
      <w:r>
        <w:rPr>
          <w:rFonts w:ascii="Times New Roman"/>
          <w:b/>
          <w:i w:val="false"/>
          <w:color w:val="000000"/>
        </w:rPr>
        <w:t>
жасөспiрiмдiк разрядтар, бiлiктiлiгi жоғары және орта</w:t>
      </w:r>
      <w:r>
        <w:br/>
      </w:r>
      <w:r>
        <w:rPr>
          <w:rFonts w:ascii="Times New Roman"/>
          <w:b/>
          <w:i w:val="false"/>
          <w:color w:val="000000"/>
        </w:rPr>
        <w:t>
деңгейдегi екiншi санатты жаттықтырушы, бiлiктiлiгi</w:t>
      </w:r>
      <w:r>
        <w:br/>
      </w:r>
      <w:r>
        <w:rPr>
          <w:rFonts w:ascii="Times New Roman"/>
          <w:b/>
          <w:i w:val="false"/>
          <w:color w:val="000000"/>
        </w:rPr>
        <w:t>
жоғары деңгейдегi екiншi санатты нұсқаушы-спортшы, бiлiктiлiгi</w:t>
      </w:r>
      <w:r>
        <w:br/>
      </w:r>
      <w:r>
        <w:rPr>
          <w:rFonts w:ascii="Times New Roman"/>
          <w:b/>
          <w:i w:val="false"/>
          <w:color w:val="000000"/>
        </w:rPr>
        <w:t>
жоғары және орта деңгейдегi екiншi санатты әдiскер, спорт</w:t>
      </w:r>
      <w:r>
        <w:br/>
      </w:r>
      <w:r>
        <w:rPr>
          <w:rFonts w:ascii="Times New Roman"/>
          <w:b/>
          <w:i w:val="false"/>
          <w:color w:val="000000"/>
        </w:rPr>
        <w:t>
төрешiсi спорттық разрядтары мен санаттарын беру» мемлекеттiк</w:t>
      </w:r>
      <w:r>
        <w:br/>
      </w:r>
      <w:r>
        <w:rPr>
          <w:rFonts w:ascii="Times New Roman"/>
          <w:b/>
          <w:i w:val="false"/>
          <w:color w:val="000000"/>
        </w:rPr>
        <w:t>
қызмет регламенті</w:t>
      </w:r>
    </w:p>
    <w:bookmarkEnd w:id="20"/>
    <w:bookmarkStart w:name="z76" w:id="21"/>
    <w:p>
      <w:pPr>
        <w:spacing w:after="0"/>
        <w:ind w:left="0"/>
        <w:jc w:val="left"/>
      </w:pPr>
      <w:r>
        <w:rPr>
          <w:rFonts w:ascii="Times New Roman"/>
          <w:b/>
          <w:i w:val="false"/>
          <w:color w:val="000000"/>
        </w:rPr>
        <w:t xml:space="preserve"> 
1. Негізгі ұғымдар</w:t>
      </w:r>
    </w:p>
    <w:bookmarkEnd w:id="21"/>
    <w:bookmarkStart w:name="z77" w:id="22"/>
    <w:p>
      <w:pPr>
        <w:spacing w:after="0"/>
        <w:ind w:left="0"/>
        <w:jc w:val="both"/>
      </w:pPr>
      <w:r>
        <w:rPr>
          <w:rFonts w:ascii="Times New Roman"/>
          <w:b w:val="false"/>
          <w:i w:val="false"/>
          <w:color w:val="000000"/>
          <w:sz w:val="28"/>
        </w:rPr>
        <w:t>
      1. Осы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мемлекеттік қызмет регламентінде (бұдан әрі – Регламент)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алушы – атақтары мен санаттарын ресми түрде тану мақсатында жаттықтырушылар, әдiскерлер, нұсқаушылар, спортшылар және спорт төрешiлер;</w:t>
      </w:r>
      <w:r>
        <w:br/>
      </w:r>
      <w:r>
        <w:rPr>
          <w:rFonts w:ascii="Times New Roman"/>
          <w:b w:val="false"/>
          <w:i w:val="false"/>
          <w:color w:val="000000"/>
          <w:sz w:val="28"/>
        </w:rPr>
        <w:t>
</w:t>
      </w:r>
      <w:r>
        <w:rPr>
          <w:rFonts w:ascii="Times New Roman"/>
          <w:b w:val="false"/>
          <w:i w:val="false"/>
          <w:color w:val="000000"/>
          <w:sz w:val="28"/>
        </w:rPr>
        <w:t>
      2) дене шынықтыру және спорт саласындағы уәкілетті органдар – Ақтөбе қ. дене тәрбиесі және спорт бөлімі, аудандық білім, дене шынықтыру және спорт бөлімдері (бұдан әрі – уәкілетті органдар);</w:t>
      </w:r>
      <w:r>
        <w:br/>
      </w:r>
      <w:r>
        <w:rPr>
          <w:rFonts w:ascii="Times New Roman"/>
          <w:b w:val="false"/>
          <w:i w:val="false"/>
          <w:color w:val="000000"/>
          <w:sz w:val="28"/>
        </w:rPr>
        <w:t>
</w:t>
      </w:r>
      <w:r>
        <w:rPr>
          <w:rFonts w:ascii="Times New Roman"/>
          <w:b w:val="false"/>
          <w:i w:val="false"/>
          <w:color w:val="000000"/>
          <w:sz w:val="28"/>
        </w:rPr>
        <w:t>
      3) «жалғыз терезе» қағидаты – өтініш берушілердің мемлекеттік қызметті алуға құқығын алуға растайтын құжаттар мен анықтамаларды ұсыну және әр түрлі инстанциялардан жинау барысында өтініш берушілерді шығарып тастау немесе барынша шектеуді қарастыратын мемлекеттік қызметтерді ұсыну;</w:t>
      </w:r>
      <w:r>
        <w:br/>
      </w:r>
      <w:r>
        <w:rPr>
          <w:rFonts w:ascii="Times New Roman"/>
          <w:b w:val="false"/>
          <w:i w:val="false"/>
          <w:color w:val="000000"/>
          <w:sz w:val="28"/>
        </w:rPr>
        <w:t>
</w:t>
      </w:r>
      <w:r>
        <w:rPr>
          <w:rFonts w:ascii="Times New Roman"/>
          <w:b w:val="false"/>
          <w:i w:val="false"/>
          <w:color w:val="000000"/>
          <w:sz w:val="28"/>
        </w:rPr>
        <w:t>
      4) халыққа қызмет көрсету орталығы – мемлекеттік мекеме қызметінің негізгі мәні «жалғыз терезе» қағидаты бойынша өтініштерді қабылдау және рәсімделген құжаттарды беру жөнінде мемлекеттік қызмет көрсету болып табылады (бұдан әрі – Орталық);</w:t>
      </w:r>
      <w:r>
        <w:br/>
      </w:r>
      <w:r>
        <w:rPr>
          <w:rFonts w:ascii="Times New Roman"/>
          <w:b w:val="false"/>
          <w:i w:val="false"/>
          <w:color w:val="000000"/>
          <w:sz w:val="28"/>
        </w:rPr>
        <w:t>
</w:t>
      </w:r>
      <w:r>
        <w:rPr>
          <w:rFonts w:ascii="Times New Roman"/>
          <w:b w:val="false"/>
          <w:i w:val="false"/>
          <w:color w:val="000000"/>
          <w:sz w:val="28"/>
        </w:rPr>
        <w:t>
      5) құрылымдық-функционалдық бірліктер – электрондық мемлекеттік қызмет көрсету үрдісіне қатысатын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 (бұдан әрі – ҚФБ).</w:t>
      </w:r>
    </w:p>
    <w:bookmarkEnd w:id="22"/>
    <w:bookmarkStart w:name="z83" w:id="23"/>
    <w:p>
      <w:pPr>
        <w:spacing w:after="0"/>
        <w:ind w:left="0"/>
        <w:jc w:val="left"/>
      </w:pPr>
      <w:r>
        <w:rPr>
          <w:rFonts w:ascii="Times New Roman"/>
          <w:b/>
          <w:i w:val="false"/>
          <w:color w:val="000000"/>
        </w:rPr>
        <w:t xml:space="preserve"> 
2. Жалпы ережелер</w:t>
      </w:r>
    </w:p>
    <w:bookmarkEnd w:id="23"/>
    <w:bookmarkStart w:name="z84" w:id="24"/>
    <w:p>
      <w:pPr>
        <w:spacing w:after="0"/>
        <w:ind w:left="0"/>
        <w:jc w:val="both"/>
      </w:pPr>
      <w:r>
        <w:rPr>
          <w:rFonts w:ascii="Times New Roman"/>
          <w:b w:val="false"/>
          <w:i w:val="false"/>
          <w:color w:val="000000"/>
          <w:sz w:val="28"/>
        </w:rPr>
        <w:t>
      2. Мемлекеттік қызметтің нормативтік-құқықтық анықтамасы: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2012 жылғы 27 шiлдедегi № 981 </w:t>
      </w:r>
      <w:r>
        <w:rPr>
          <w:rFonts w:ascii="Times New Roman"/>
          <w:b w:val="false"/>
          <w:i w:val="false"/>
          <w:color w:val="000000"/>
          <w:sz w:val="28"/>
        </w:rPr>
        <w:t>қаулысымен</w:t>
      </w:r>
      <w:r>
        <w:rPr>
          <w:rFonts w:ascii="Times New Roman"/>
          <w:b w:val="false"/>
          <w:i w:val="false"/>
          <w:color w:val="000000"/>
          <w:sz w:val="28"/>
        </w:rPr>
        <w:t xml:space="preserve"> бекітілген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мемлекеттік қызмет Стандарты) сәйкес көрсетiледi.</w:t>
      </w:r>
      <w:r>
        <w:br/>
      </w:r>
      <w:r>
        <w:rPr>
          <w:rFonts w:ascii="Times New Roman"/>
          <w:b w:val="false"/>
          <w:i w:val="false"/>
          <w:color w:val="000000"/>
          <w:sz w:val="28"/>
        </w:rPr>
        <w:t>
</w:t>
      </w:r>
      <w:r>
        <w:rPr>
          <w:rFonts w:ascii="Times New Roman"/>
          <w:b w:val="false"/>
          <w:i w:val="false"/>
          <w:color w:val="000000"/>
          <w:sz w:val="28"/>
        </w:rPr>
        <w:t>
      4.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мемлекеттік қызметі осы регламенттегі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органдармен мекен-жайлары мемлекеттік қызмет Стандартының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Орталықтар арқылы баламасыз негізде көрсетіледі.</w:t>
      </w:r>
      <w:r>
        <w:br/>
      </w:r>
      <w:r>
        <w:rPr>
          <w:rFonts w:ascii="Times New Roman"/>
          <w:b w:val="false"/>
          <w:i w:val="false"/>
          <w:color w:val="000000"/>
          <w:sz w:val="28"/>
        </w:rPr>
        <w:t>
</w:t>
      </w:r>
      <w:r>
        <w:rPr>
          <w:rFonts w:ascii="Times New Roman"/>
          <w:b w:val="false"/>
          <w:i w:val="false"/>
          <w:color w:val="000000"/>
          <w:sz w:val="28"/>
        </w:rPr>
        <w:t>
      5. Көрсетілетін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 нәтижесi: қағаз жеткiзгiште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не болмаса мемлекеттік қызмет көрсетуден бас тарту дәлелді жауапты болып табылады.</w:t>
      </w:r>
    </w:p>
    <w:bookmarkEnd w:id="24"/>
    <w:bookmarkStart w:name="z89" w:id="25"/>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5"/>
    <w:bookmarkStart w:name="z90" w:id="26"/>
    <w:p>
      <w:pPr>
        <w:spacing w:after="0"/>
        <w:ind w:left="0"/>
        <w:jc w:val="both"/>
      </w:pPr>
      <w:r>
        <w:rPr>
          <w:rFonts w:ascii="Times New Roman"/>
          <w:b w:val="false"/>
          <w:i w:val="false"/>
          <w:color w:val="000000"/>
          <w:sz w:val="28"/>
        </w:rPr>
        <w:t>
      7. Мемлекеттік қызмет көрсету туралы ақпарат алу үшін уәкілетті лауазымды адамдардың әрекетіне (әрекетсіздігіне) шағымданудың тәртібін түсіндіретін, сондай-ақ, мемлекеттік қызметтің сапасын бағалау қажет болған ретте алушы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уәкілетті органға немесе мемлекеттік қызмет Стандартының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Орталықтарға өтініш жасауына болады.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мемлекеттiк қызмет көрсету мерзiмi алушы жүгiнген сәттен бастап күнтiзбелiк 30 күннен аспайды (құжаттарды қабылдау күнi мемлекеттiк қызмет көрсету мерзiмiне кiрмейдi, бұл ретте жергiлiктi атқарушы орган мемлекеттiк қызмет көрсету нәтижесiн қызмет көрсету мерзiмi аяқталғанға бiр күн қалғанда ұсынады);</w:t>
      </w:r>
      <w:r>
        <w:br/>
      </w:r>
      <w:r>
        <w:rPr>
          <w:rFonts w:ascii="Times New Roman"/>
          <w:b w:val="false"/>
          <w:i w:val="false"/>
          <w:color w:val="000000"/>
          <w:sz w:val="28"/>
        </w:rPr>
        <w:t>
</w:t>
      </w:r>
      <w:r>
        <w:rPr>
          <w:rFonts w:ascii="Times New Roman"/>
          <w:b w:val="false"/>
          <w:i w:val="false"/>
          <w:color w:val="000000"/>
          <w:sz w:val="28"/>
        </w:rPr>
        <w:t>
      2) алушы жүгiнген күнi сол жерде көрсетiлетiн мемлекеттiк қызметтi алуға дейінгi күтудiң ең шектi уақыты 20 минуттан аспайды;</w:t>
      </w:r>
      <w:r>
        <w:br/>
      </w:r>
      <w:r>
        <w:rPr>
          <w:rFonts w:ascii="Times New Roman"/>
          <w:b w:val="false"/>
          <w:i w:val="false"/>
          <w:color w:val="000000"/>
          <w:sz w:val="28"/>
        </w:rPr>
        <w:t>
</w:t>
      </w:r>
      <w:r>
        <w:rPr>
          <w:rFonts w:ascii="Times New Roman"/>
          <w:b w:val="false"/>
          <w:i w:val="false"/>
          <w:color w:val="000000"/>
          <w:sz w:val="28"/>
        </w:rPr>
        <w:t>
      3) алушы жүгiнген күнi сол жерде көрсетiлетiн мемлекеттiк қызметтi алушыға қызмет көрсетудiң ең шектi уақыты 20 минуттан аспайды.</w:t>
      </w:r>
      <w:r>
        <w:br/>
      </w:r>
      <w:r>
        <w:rPr>
          <w:rFonts w:ascii="Times New Roman"/>
          <w:b w:val="false"/>
          <w:i w:val="false"/>
          <w:color w:val="000000"/>
          <w:sz w:val="28"/>
        </w:rPr>
        <w:t>
</w:t>
      </w:r>
      <w:r>
        <w:rPr>
          <w:rFonts w:ascii="Times New Roman"/>
          <w:b w:val="false"/>
          <w:i w:val="false"/>
          <w:color w:val="000000"/>
          <w:sz w:val="28"/>
        </w:rPr>
        <w:t>
      9. Уәкiлеттi орган аталған мемлекеттiк қызмет көрсетуден мынадай негiздемелер бойынша бас тартады:</w:t>
      </w:r>
      <w:r>
        <w:br/>
      </w:r>
      <w:r>
        <w:rPr>
          <w:rFonts w:ascii="Times New Roman"/>
          <w:b w:val="false"/>
          <w:i w:val="false"/>
          <w:color w:val="000000"/>
          <w:sz w:val="28"/>
        </w:rPr>
        <w:t>
</w:t>
      </w:r>
      <w:r>
        <w:rPr>
          <w:rFonts w:ascii="Times New Roman"/>
          <w:b w:val="false"/>
          <w:i w:val="false"/>
          <w:color w:val="000000"/>
          <w:sz w:val="28"/>
        </w:rPr>
        <w:t>
      1)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құжаттардың толық тiзбесi ұсынылмаса;</w:t>
      </w:r>
      <w:r>
        <w:br/>
      </w:r>
      <w:r>
        <w:rPr>
          <w:rFonts w:ascii="Times New Roman"/>
          <w:b w:val="false"/>
          <w:i w:val="false"/>
          <w:color w:val="000000"/>
          <w:sz w:val="28"/>
        </w:rPr>
        <w:t>
</w:t>
      </w:r>
      <w:r>
        <w:rPr>
          <w:rFonts w:ascii="Times New Roman"/>
          <w:b w:val="false"/>
          <w:i w:val="false"/>
          <w:color w:val="000000"/>
          <w:sz w:val="28"/>
        </w:rPr>
        <w:t>
      2) құжаттарда жалған немесе бұрмаланған деректер анықталса;</w:t>
      </w:r>
      <w:r>
        <w:br/>
      </w:r>
      <w:r>
        <w:rPr>
          <w:rFonts w:ascii="Times New Roman"/>
          <w:b w:val="false"/>
          <w:i w:val="false"/>
          <w:color w:val="000000"/>
          <w:sz w:val="28"/>
        </w:rPr>
        <w:t>
</w:t>
      </w:r>
      <w:r>
        <w:rPr>
          <w:rFonts w:ascii="Times New Roman"/>
          <w:b w:val="false"/>
          <w:i w:val="false"/>
          <w:color w:val="000000"/>
          <w:sz w:val="28"/>
        </w:rPr>
        <w:t>
      3) спортшыға спорттық атақтарды беру құжаттарын тиiстi норматив немесе талаптар орындалған сәттен бастап алты айдан асып кеткен мерзiмде ұсынылса.</w:t>
      </w:r>
      <w:r>
        <w:br/>
      </w:r>
      <w:r>
        <w:rPr>
          <w:rFonts w:ascii="Times New Roman"/>
          <w:b w:val="false"/>
          <w:i w:val="false"/>
          <w:color w:val="000000"/>
          <w:sz w:val="28"/>
        </w:rPr>
        <w:t>
      Алушы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тапсырмаған жағдайда, Орталық құжаттарды қабылдаудан бас тартады.</w:t>
      </w:r>
      <w:r>
        <w:br/>
      </w:r>
      <w:r>
        <w:rPr>
          <w:rFonts w:ascii="Times New Roman"/>
          <w:b w:val="false"/>
          <w:i w:val="false"/>
          <w:color w:val="000000"/>
          <w:sz w:val="28"/>
        </w:rPr>
        <w:t>
      Мемлекеттік қызметті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10.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алушы Орталыққа өтініш береді;</w:t>
      </w:r>
      <w:r>
        <w:br/>
      </w:r>
      <w:r>
        <w:rPr>
          <w:rFonts w:ascii="Times New Roman"/>
          <w:b w:val="false"/>
          <w:i w:val="false"/>
          <w:color w:val="000000"/>
          <w:sz w:val="28"/>
        </w:rPr>
        <w:t>
</w:t>
      </w:r>
      <w:r>
        <w:rPr>
          <w:rFonts w:ascii="Times New Roman"/>
          <w:b w:val="false"/>
          <w:i w:val="false"/>
          <w:color w:val="000000"/>
          <w:sz w:val="28"/>
        </w:rPr>
        <w:t>
      2) Орталық инспекторы өтінішті тіркейді, Орталықтың жинақтау бөлімінің инспекторы құжаттарды уәкілетті органға жібереді;</w:t>
      </w:r>
      <w:r>
        <w:br/>
      </w:r>
      <w:r>
        <w:rPr>
          <w:rFonts w:ascii="Times New Roman"/>
          <w:b w:val="false"/>
          <w:i w:val="false"/>
          <w:color w:val="000000"/>
          <w:sz w:val="28"/>
        </w:rPr>
        <w:t>
      Құжаттарды Орталықтан уәкілетті органға жіберілгенін мемлекеттік қызмет көрсету үдерісінде құжаттардың қимылын бақылауға мүмкіндік беретін сканер штрихкодтың көмегімен нақтылайды;</w:t>
      </w:r>
      <w:r>
        <w:br/>
      </w:r>
      <w:r>
        <w:rPr>
          <w:rFonts w:ascii="Times New Roman"/>
          <w:b w:val="false"/>
          <w:i w:val="false"/>
          <w:color w:val="000000"/>
          <w:sz w:val="28"/>
        </w:rPr>
        <w:t>
</w:t>
      </w:r>
      <w:r>
        <w:rPr>
          <w:rFonts w:ascii="Times New Roman"/>
          <w:b w:val="false"/>
          <w:i w:val="false"/>
          <w:color w:val="000000"/>
          <w:sz w:val="28"/>
        </w:rPr>
        <w:t>
      3) уәкілетті орган кеңсесінің қызметкері Орталықтың ақпарат жүйесінде тіркейді (уәкілетті органда өзінің ақпараттық жүйесі жоқ жоғдайда) және алынған құжаттардың тіркеуін жүргізеді және анықтап қарау үшін басшыға жібереді;</w:t>
      </w:r>
      <w:r>
        <w:br/>
      </w:r>
      <w:r>
        <w:rPr>
          <w:rFonts w:ascii="Times New Roman"/>
          <w:b w:val="false"/>
          <w:i w:val="false"/>
          <w:color w:val="000000"/>
          <w:sz w:val="28"/>
        </w:rPr>
        <w:t>
</w:t>
      </w:r>
      <w:r>
        <w:rPr>
          <w:rFonts w:ascii="Times New Roman"/>
          <w:b w:val="false"/>
          <w:i w:val="false"/>
          <w:color w:val="000000"/>
          <w:sz w:val="28"/>
        </w:rPr>
        <w:t>
      4) анықтап қарағаннан кейін уәкілетті орган басшысы жауапты орындаушыға тапсырма береді;</w:t>
      </w:r>
      <w:r>
        <w:br/>
      </w:r>
      <w:r>
        <w:rPr>
          <w:rFonts w:ascii="Times New Roman"/>
          <w:b w:val="false"/>
          <w:i w:val="false"/>
          <w:color w:val="000000"/>
          <w:sz w:val="28"/>
        </w:rPr>
        <w:t>
</w:t>
      </w:r>
      <w:r>
        <w:rPr>
          <w:rFonts w:ascii="Times New Roman"/>
          <w:b w:val="false"/>
          <w:i w:val="false"/>
          <w:color w:val="000000"/>
          <w:sz w:val="28"/>
        </w:rPr>
        <w:t>
      5) уәкілетті органның жауапты орындаушысы құжаттардың дұрыс толтырылуын және түгелдігін тексереді, хабарландыруды рәсімдейді немесе дәлелденген бас тартуды дайындайды, сосын басшыға қол қоюға жібереді;</w:t>
      </w:r>
      <w:r>
        <w:br/>
      </w:r>
      <w:r>
        <w:rPr>
          <w:rFonts w:ascii="Times New Roman"/>
          <w:b w:val="false"/>
          <w:i w:val="false"/>
          <w:color w:val="000000"/>
          <w:sz w:val="28"/>
        </w:rPr>
        <w:t>
</w:t>
      </w:r>
      <w:r>
        <w:rPr>
          <w:rFonts w:ascii="Times New Roman"/>
          <w:b w:val="false"/>
          <w:i w:val="false"/>
          <w:color w:val="000000"/>
          <w:sz w:val="28"/>
        </w:rPr>
        <w:t>
      6) уәкілетті органның басшысы хабарландыруға немесе дәлелденген бас тартуға қол қояды және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7) кеңсе қызметкері хабарландыруды немесе дәлелденген бас тартуды тіркейді, мемлекеттік қызмет көрсетудің нәтижесін Орталыққа жібереді.</w:t>
      </w:r>
      <w:r>
        <w:br/>
      </w:r>
      <w:r>
        <w:rPr>
          <w:rFonts w:ascii="Times New Roman"/>
          <w:b w:val="false"/>
          <w:i w:val="false"/>
          <w:color w:val="000000"/>
          <w:sz w:val="28"/>
        </w:rPr>
        <w:t>
      Уәкілетті органнан мемлекеттік қызметтің дайын нәтижесін қабылдау кезінде Орталық сканер штрихкодтың көмегімен келген құжаттарды нақтылайды.</w:t>
      </w:r>
      <w:r>
        <w:br/>
      </w:r>
      <w:r>
        <w:rPr>
          <w:rFonts w:ascii="Times New Roman"/>
          <w:b w:val="false"/>
          <w:i w:val="false"/>
          <w:color w:val="000000"/>
          <w:sz w:val="28"/>
        </w:rPr>
        <w:t>
</w:t>
      </w:r>
      <w:r>
        <w:rPr>
          <w:rFonts w:ascii="Times New Roman"/>
          <w:b w:val="false"/>
          <w:i w:val="false"/>
          <w:color w:val="000000"/>
          <w:sz w:val="28"/>
        </w:rPr>
        <w:t>
      8) Орталық алушыға хабарландыруды немесе дәлелденген бас тартуды береді.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үшін алушының құжаттарын қабылдауды Орталықта жұмыс кестесі бойынша жұмыс күні ішінде инспектор жүзеге асырады.</w:t>
      </w:r>
    </w:p>
    <w:bookmarkEnd w:id="26"/>
    <w:bookmarkStart w:name="z109" w:id="27"/>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іс-қимыл) тәртібін сипаттау</w:t>
      </w:r>
    </w:p>
    <w:bookmarkEnd w:id="27"/>
    <w:bookmarkStart w:name="z110" w:id="28"/>
    <w:p>
      <w:pPr>
        <w:spacing w:after="0"/>
        <w:ind w:left="0"/>
        <w:jc w:val="both"/>
      </w:pPr>
      <w:r>
        <w:rPr>
          <w:rFonts w:ascii="Times New Roman"/>
          <w:b w:val="false"/>
          <w:i w:val="false"/>
          <w:color w:val="000000"/>
          <w:sz w:val="28"/>
        </w:rPr>
        <w:t>
      12. Алушының талапқа сәйкес құжаттарын Орталық инспекторы «жалғыз терезе» қағидаты бойынша қабылдап және тіркеуді жүргізіп, рәсімделген құжаттарды береді.</w:t>
      </w:r>
      <w:r>
        <w:br/>
      </w:r>
      <w:r>
        <w:rPr>
          <w:rFonts w:ascii="Times New Roman"/>
          <w:b w:val="false"/>
          <w:i w:val="false"/>
          <w:color w:val="000000"/>
          <w:sz w:val="28"/>
        </w:rPr>
        <w:t>
      Алушыға:</w:t>
      </w:r>
      <w:r>
        <w:br/>
      </w:r>
      <w:r>
        <w:rPr>
          <w:rFonts w:ascii="Times New Roman"/>
          <w:b w:val="false"/>
          <w:i w:val="false"/>
          <w:color w:val="000000"/>
          <w:sz w:val="28"/>
        </w:rPr>
        <w:t>
</w:t>
      </w:r>
      <w:r>
        <w:rPr>
          <w:rFonts w:ascii="Times New Roman"/>
          <w:b w:val="false"/>
          <w:i w:val="false"/>
          <w:color w:val="000000"/>
          <w:sz w:val="28"/>
        </w:rPr>
        <w:t>
      1) Орталықта - сұрауды қабылдау күнi мен нөмiрi, қызмет түрі, қоса берiлген құжаттардың саны мен атауы, құжаттарды беру күнi, уақыты және орны, құжаттарды қабылдаған Орталық қызметкерiнiң тегi, аты, әкесiнiң аты көрсетілген қолхат беріледі.</w:t>
      </w:r>
      <w:r>
        <w:br/>
      </w:r>
      <w:r>
        <w:rPr>
          <w:rFonts w:ascii="Times New Roman"/>
          <w:b w:val="false"/>
          <w:i w:val="false"/>
          <w:color w:val="000000"/>
          <w:sz w:val="28"/>
        </w:rPr>
        <w:t>
      Мемлекеттік қызметті көрсетудің нәтижесі туралы ақпарат беру пошта байланысы арқылы іске асырылады.</w:t>
      </w:r>
      <w:r>
        <w:br/>
      </w:r>
      <w:r>
        <w:rPr>
          <w:rFonts w:ascii="Times New Roman"/>
          <w:b w:val="false"/>
          <w:i w:val="false"/>
          <w:color w:val="000000"/>
          <w:sz w:val="28"/>
        </w:rPr>
        <w:t>
</w:t>
      </w:r>
      <w:r>
        <w:rPr>
          <w:rFonts w:ascii="Times New Roman"/>
          <w:b w:val="false"/>
          <w:i w:val="false"/>
          <w:color w:val="000000"/>
          <w:sz w:val="28"/>
        </w:rPr>
        <w:t>
      13) Алушы мемлекеттік қызметті алу үшін Орталыққа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қарастырылған құжаттарды тапсырады.</w:t>
      </w:r>
      <w:r>
        <w:br/>
      </w:r>
      <w:r>
        <w:rPr>
          <w:rFonts w:ascii="Times New Roman"/>
          <w:b w:val="false"/>
          <w:i w:val="false"/>
          <w:color w:val="000000"/>
          <w:sz w:val="28"/>
        </w:rPr>
        <w:t>
      Құжаттар түпнұсқа және көшірме нұсқаларында салыстыру үшін ұсынылады, содан кейiн түпнұсқалар мемлекеттiк қызметтi алушыға қайтарылады.</w:t>
      </w:r>
      <w:r>
        <w:br/>
      </w:r>
      <w:r>
        <w:rPr>
          <w:rFonts w:ascii="Times New Roman"/>
          <w:b w:val="false"/>
          <w:i w:val="false"/>
          <w:color w:val="000000"/>
          <w:sz w:val="28"/>
        </w:rPr>
        <w:t>
</w:t>
      </w:r>
      <w:r>
        <w:rPr>
          <w:rFonts w:ascii="Times New Roman"/>
          <w:b w:val="false"/>
          <w:i w:val="false"/>
          <w:color w:val="000000"/>
          <w:sz w:val="28"/>
        </w:rPr>
        <w:t>
      14. Мемлекеттік қызмет ақысыз көрсетіледі.</w:t>
      </w:r>
      <w:r>
        <w:br/>
      </w:r>
      <w:r>
        <w:rPr>
          <w:rFonts w:ascii="Times New Roman"/>
          <w:b w:val="false"/>
          <w:i w:val="false"/>
          <w:color w:val="000000"/>
          <w:sz w:val="28"/>
        </w:rPr>
        <w:t>
      Қабылдау Орталықта «электрондық кезек» тәртібімен, жедел қызмет көрсетусіз және алдын-ала жазылусыз жүзеге асырылады.</w:t>
      </w:r>
      <w:r>
        <w:br/>
      </w:r>
      <w:r>
        <w:rPr>
          <w:rFonts w:ascii="Times New Roman"/>
          <w:b w:val="false"/>
          <w:i w:val="false"/>
          <w:color w:val="000000"/>
          <w:sz w:val="28"/>
        </w:rPr>
        <w:t>
</w:t>
      </w:r>
      <w:r>
        <w:rPr>
          <w:rFonts w:ascii="Times New Roman"/>
          <w:b w:val="false"/>
          <w:i w:val="false"/>
          <w:color w:val="000000"/>
          <w:sz w:val="28"/>
        </w:rPr>
        <w:t>
      15. Мемлекеттiк қызмет орындықтар, үстелдер, толтырылған бланкілердің үлгілерімен ақпараттық стенділер бар, мүмкіндіктері шектеулі алушыларға қызмет көрсету үшін жағдайлар көзделген, сонымен бірге санитарлық-эпидемиологиялық үлгісіне, өрт қарсы қауіпсіздік талаптарына сәйкес Орталықтың ғимаратында көрсетiледi.</w:t>
      </w:r>
      <w:r>
        <w:br/>
      </w:r>
      <w:r>
        <w:rPr>
          <w:rFonts w:ascii="Times New Roman"/>
          <w:b w:val="false"/>
          <w:i w:val="false"/>
          <w:color w:val="000000"/>
          <w:sz w:val="28"/>
        </w:rPr>
        <w:t>
</w:t>
      </w:r>
      <w:r>
        <w:rPr>
          <w:rFonts w:ascii="Times New Roman"/>
          <w:b w:val="false"/>
          <w:i w:val="false"/>
          <w:color w:val="000000"/>
          <w:sz w:val="28"/>
        </w:rPr>
        <w:t>
      16. Уәкілетті органның және Орталықтың жұмыс қағидаттары:</w:t>
      </w:r>
      <w:r>
        <w:br/>
      </w:r>
      <w:r>
        <w:rPr>
          <w:rFonts w:ascii="Times New Roman"/>
          <w:b w:val="false"/>
          <w:i w:val="false"/>
          <w:color w:val="000000"/>
          <w:sz w:val="28"/>
        </w:rPr>
        <w:t>
</w:t>
      </w:r>
      <w:r>
        <w:rPr>
          <w:rFonts w:ascii="Times New Roman"/>
          <w:b w:val="false"/>
          <w:i w:val="false"/>
          <w:color w:val="000000"/>
          <w:sz w:val="28"/>
        </w:rPr>
        <w:t>
      1) адамның және азаматтың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борышын орындағанда заңдылық;</w:t>
      </w:r>
      <w:r>
        <w:br/>
      </w:r>
      <w:r>
        <w:rPr>
          <w:rFonts w:ascii="Times New Roman"/>
          <w:b w:val="false"/>
          <w:i w:val="false"/>
          <w:color w:val="000000"/>
          <w:sz w:val="28"/>
        </w:rPr>
        <w:t>
</w:t>
      </w:r>
      <w:r>
        <w:rPr>
          <w:rFonts w:ascii="Times New Roman"/>
          <w:b w:val="false"/>
          <w:i w:val="false"/>
          <w:color w:val="000000"/>
          <w:sz w:val="28"/>
        </w:rPr>
        <w:t>
      3) кәсіптік әдепнаманы және мәдениеттілікті сақтау;</w:t>
      </w:r>
      <w:r>
        <w:br/>
      </w:r>
      <w:r>
        <w:rPr>
          <w:rFonts w:ascii="Times New Roman"/>
          <w:b w:val="false"/>
          <w:i w:val="false"/>
          <w:color w:val="000000"/>
          <w:sz w:val="28"/>
        </w:rPr>
        <w:t>
</w:t>
      </w:r>
      <w:r>
        <w:rPr>
          <w:rFonts w:ascii="Times New Roman"/>
          <w:b w:val="false"/>
          <w:i w:val="false"/>
          <w:color w:val="000000"/>
          <w:sz w:val="28"/>
        </w:rPr>
        <w:t>
      4) жеткілікті және толық ақпаратты ұсыну;</w:t>
      </w:r>
      <w:r>
        <w:br/>
      </w:r>
      <w:r>
        <w:rPr>
          <w:rFonts w:ascii="Times New Roman"/>
          <w:b w:val="false"/>
          <w:i w:val="false"/>
          <w:color w:val="000000"/>
          <w:sz w:val="28"/>
        </w:rPr>
        <w:t>
</w:t>
      </w:r>
      <w:r>
        <w:rPr>
          <w:rFonts w:ascii="Times New Roman"/>
          <w:b w:val="false"/>
          <w:i w:val="false"/>
          <w:color w:val="000000"/>
          <w:sz w:val="28"/>
        </w:rPr>
        <w:t>
      5) алушының белгіленген мерзімде қайтарып алмаған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17. Ақпараттық қауіпсіздігінің талаптары: уәкілетті орган және Орталық алушының құжаттар мазмұны туралы ақпаратының сақталуын,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үдерісіне қатысатын ҚФБ-ның тізбесі:</w:t>
      </w:r>
      <w:r>
        <w:br/>
      </w:r>
      <w:r>
        <w:rPr>
          <w:rFonts w:ascii="Times New Roman"/>
          <w:b w:val="false"/>
          <w:i w:val="false"/>
          <w:color w:val="000000"/>
          <w:sz w:val="28"/>
        </w:rPr>
        <w:t>
</w:t>
      </w:r>
      <w:r>
        <w:rPr>
          <w:rFonts w:ascii="Times New Roman"/>
          <w:b w:val="false"/>
          <w:i w:val="false"/>
          <w:color w:val="000000"/>
          <w:sz w:val="28"/>
        </w:rPr>
        <w:t>
      1) Орталық инспекторы;</w:t>
      </w:r>
      <w:r>
        <w:br/>
      </w:r>
      <w:r>
        <w:rPr>
          <w:rFonts w:ascii="Times New Roman"/>
          <w:b w:val="false"/>
          <w:i w:val="false"/>
          <w:color w:val="000000"/>
          <w:sz w:val="28"/>
        </w:rPr>
        <w:t>
</w:t>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3) уәкілетті органның кеңсе қызметкері;</w:t>
      </w:r>
      <w:r>
        <w:br/>
      </w:r>
      <w:r>
        <w:rPr>
          <w:rFonts w:ascii="Times New Roman"/>
          <w:b w:val="false"/>
          <w:i w:val="false"/>
          <w:color w:val="000000"/>
          <w:sz w:val="28"/>
        </w:rPr>
        <w:t>
</w:t>
      </w:r>
      <w:r>
        <w:rPr>
          <w:rFonts w:ascii="Times New Roman"/>
          <w:b w:val="false"/>
          <w:i w:val="false"/>
          <w:color w:val="000000"/>
          <w:sz w:val="28"/>
        </w:rPr>
        <w:t>
      4) уәкілетті органның басшысы;</w:t>
      </w:r>
      <w:r>
        <w:br/>
      </w:r>
      <w:r>
        <w:rPr>
          <w:rFonts w:ascii="Times New Roman"/>
          <w:b w:val="false"/>
          <w:i w:val="false"/>
          <w:color w:val="000000"/>
          <w:sz w:val="28"/>
        </w:rPr>
        <w:t>
</w:t>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19. Әрбір ҚФБ-ның әкімшілік іс-әрекеттерінің (рәсімдер) өзара байланысы және реттілігінің мәтіндік кестелік сипаттамасы әрбір әкімшілік іс-әрекеттің (рәсімнің) орындалу мерзімі көрсетіліп,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Әкімшілік іс-әрекеттердің қисынды реттілігі, мемлекеттік қызмет көрсету үдерісі мен ҚФБ арасындағы өзара байланысты көрсететін схемасы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28"/>
    <w:bookmarkStart w:name="z130" w:id="29"/>
    <w:p>
      <w:pPr>
        <w:spacing w:after="0"/>
        <w:ind w:left="0"/>
        <w:jc w:val="left"/>
      </w:pPr>
      <w:r>
        <w:rPr>
          <w:rFonts w:ascii="Times New Roman"/>
          <w:b/>
          <w:i w:val="false"/>
          <w:color w:val="000000"/>
        </w:rPr>
        <w:t xml:space="preserve"> 
5. Мемлекеттік қызметтер көрсететін жауапты тұлғалардың</w:t>
      </w:r>
      <w:r>
        <w:br/>
      </w:r>
      <w:r>
        <w:rPr>
          <w:rFonts w:ascii="Times New Roman"/>
          <w:b/>
          <w:i w:val="false"/>
          <w:color w:val="000000"/>
        </w:rPr>
        <w:t>
жауапкершілігі</w:t>
      </w:r>
    </w:p>
    <w:bookmarkEnd w:id="29"/>
    <w:bookmarkStart w:name="z131" w:id="30"/>
    <w:p>
      <w:pPr>
        <w:spacing w:after="0"/>
        <w:ind w:left="0"/>
        <w:jc w:val="both"/>
      </w:pPr>
      <w:r>
        <w:rPr>
          <w:rFonts w:ascii="Times New Roman"/>
          <w:b w:val="false"/>
          <w:i w:val="false"/>
          <w:color w:val="000000"/>
          <w:sz w:val="28"/>
        </w:rPr>
        <w:t>
      21. Уәкілетті органның және Орталықтың басқарушысы мемлекеттік қызметтер көрсету барысында өздері қабылдаған шешімдері мен іс-әрекеттері (әрекетсіздігі) үшін Қазақстан Республикасы заңнамасында көзделген тәртіпте жауапты.</w:t>
      </w:r>
    </w:p>
    <w:bookmarkEnd w:id="30"/>
    <w:bookmarkStart w:name="z132" w:id="31"/>
    <w:p>
      <w:pPr>
        <w:spacing w:after="0"/>
        <w:ind w:left="0"/>
        <w:jc w:val="both"/>
      </w:pPr>
      <w:r>
        <w:rPr>
          <w:rFonts w:ascii="Times New Roman"/>
          <w:b w:val="false"/>
          <w:i w:val="false"/>
          <w:color w:val="000000"/>
          <w:sz w:val="28"/>
        </w:rPr>
        <w:t>
Екiншi және үшiншi разрядтар, бiрiншi, екiншi</w:t>
      </w:r>
      <w:r>
        <w:br/>
      </w:r>
      <w:r>
        <w:rPr>
          <w:rFonts w:ascii="Times New Roman"/>
          <w:b w:val="false"/>
          <w:i w:val="false"/>
          <w:color w:val="000000"/>
          <w:sz w:val="28"/>
        </w:rPr>
        <w:t>
және үшiншi жасөспiрiмдiк разрядтар, бiлiктiлiгi</w:t>
      </w:r>
      <w:r>
        <w:br/>
      </w:r>
      <w:r>
        <w:rPr>
          <w:rFonts w:ascii="Times New Roman"/>
          <w:b w:val="false"/>
          <w:i w:val="false"/>
          <w:color w:val="000000"/>
          <w:sz w:val="28"/>
        </w:rPr>
        <w:t>
жоғары және орта деңгейдегi екiншi санатты</w:t>
      </w:r>
      <w:r>
        <w:br/>
      </w:r>
      <w:r>
        <w:rPr>
          <w:rFonts w:ascii="Times New Roman"/>
          <w:b w:val="false"/>
          <w:i w:val="false"/>
          <w:color w:val="000000"/>
          <w:sz w:val="28"/>
        </w:rPr>
        <w:t>
жаттықтырушы, бiлiктiлiгi жоғары деңгейдегi</w:t>
      </w:r>
      <w:r>
        <w:br/>
      </w:r>
      <w:r>
        <w:rPr>
          <w:rFonts w:ascii="Times New Roman"/>
          <w:b w:val="false"/>
          <w:i w:val="false"/>
          <w:color w:val="000000"/>
          <w:sz w:val="28"/>
        </w:rPr>
        <w:t>
екiншi санатты нұсқаушы-спортшы, бiлiктiлiгi</w:t>
      </w:r>
      <w:r>
        <w:br/>
      </w:r>
      <w:r>
        <w:rPr>
          <w:rFonts w:ascii="Times New Roman"/>
          <w:b w:val="false"/>
          <w:i w:val="false"/>
          <w:color w:val="000000"/>
          <w:sz w:val="28"/>
        </w:rPr>
        <w:t>
жоғары және орта деңгейдегi екiншi санатты</w:t>
      </w:r>
      <w:r>
        <w:br/>
      </w:r>
      <w:r>
        <w:rPr>
          <w:rFonts w:ascii="Times New Roman"/>
          <w:b w:val="false"/>
          <w:i w:val="false"/>
          <w:color w:val="000000"/>
          <w:sz w:val="28"/>
        </w:rPr>
        <w:t>
әдiскер, спорт төрешiсi спорттық разрядтары мен</w:t>
      </w:r>
      <w:r>
        <w:br/>
      </w:r>
      <w:r>
        <w:rPr>
          <w:rFonts w:ascii="Times New Roman"/>
          <w:b w:val="false"/>
          <w:i w:val="false"/>
          <w:color w:val="000000"/>
          <w:sz w:val="28"/>
        </w:rPr>
        <w:t>
санаттарын беру мемлекеттiк қызмет Регламентіне</w:t>
      </w:r>
      <w:r>
        <w:br/>
      </w:r>
      <w:r>
        <w:rPr>
          <w:rFonts w:ascii="Times New Roman"/>
          <w:b w:val="false"/>
          <w:i w:val="false"/>
          <w:color w:val="000000"/>
          <w:sz w:val="28"/>
        </w:rPr>
        <w:t>
1-қосымша</w:t>
      </w:r>
    </w:p>
    <w:bookmarkEnd w:id="31"/>
    <w:bookmarkStart w:name="z133" w:id="32"/>
    <w:p>
      <w:pPr>
        <w:spacing w:after="0"/>
        <w:ind w:left="0"/>
        <w:jc w:val="left"/>
      </w:pPr>
      <w:r>
        <w:rPr>
          <w:rFonts w:ascii="Times New Roman"/>
          <w:b/>
          <w:i w:val="false"/>
          <w:color w:val="000000"/>
        </w:rPr>
        <w:t xml:space="preserve"> 
Уәкілетті органдардың мекенжайлары тізбесі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3861"/>
        <w:gridCol w:w="4958"/>
        <w:gridCol w:w="1626"/>
        <w:gridCol w:w="2466"/>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атауы</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орналасқан заңды</w:t>
            </w:r>
            <w:r>
              <w:br/>
            </w:r>
            <w:r>
              <w:rPr>
                <w:rFonts w:ascii="Times New Roman"/>
                <w:b w:val="false"/>
                <w:i w:val="false"/>
                <w:color w:val="000000"/>
                <w:sz w:val="20"/>
              </w:rPr>
              <w:t>
мекенжайы (қала, аудан,</w:t>
            </w:r>
            <w:r>
              <w:br/>
            </w:r>
            <w:r>
              <w:rPr>
                <w:rFonts w:ascii="Times New Roman"/>
                <w:b w:val="false"/>
                <w:i w:val="false"/>
                <w:color w:val="000000"/>
                <w:sz w:val="20"/>
              </w:rPr>
              <w:t>
көше, үйдің (пәтердің)</w:t>
            </w:r>
            <w:r>
              <w:br/>
            </w:r>
            <w:r>
              <w:rPr>
                <w:rFonts w:ascii="Times New Roman"/>
                <w:b w:val="false"/>
                <w:i w:val="false"/>
                <w:color w:val="000000"/>
                <w:sz w:val="20"/>
              </w:rPr>
              <w:t>
№, электрондық пошта</w:t>
            </w:r>
            <w:r>
              <w:br/>
            </w:r>
            <w:r>
              <w:rPr>
                <w:rFonts w:ascii="Times New Roman"/>
                <w:b w:val="false"/>
                <w:i w:val="false"/>
                <w:color w:val="000000"/>
                <w:sz w:val="20"/>
              </w:rPr>
              <w:t>
мекенжайы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телефон</w:t>
            </w:r>
            <w:r>
              <w:br/>
            </w:r>
            <w:r>
              <w:rPr>
                <w:rFonts w:ascii="Times New Roman"/>
                <w:b w:val="false"/>
                <w:i w:val="false"/>
                <w:color w:val="000000"/>
                <w:sz w:val="20"/>
              </w:rPr>
              <w:t>
номері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дене тәрбиесі және</w:t>
            </w:r>
            <w:r>
              <w:br/>
            </w:r>
            <w:r>
              <w:rPr>
                <w:rFonts w:ascii="Times New Roman"/>
                <w:b w:val="false"/>
                <w:i w:val="false"/>
                <w:color w:val="000000"/>
                <w:sz w:val="20"/>
              </w:rPr>
              <w:t>
спорт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w:t>
            </w:r>
            <w:r>
              <w:br/>
            </w:r>
            <w:r>
              <w:rPr>
                <w:rFonts w:ascii="Times New Roman"/>
                <w:b w:val="false"/>
                <w:i w:val="false"/>
                <w:color w:val="000000"/>
                <w:sz w:val="20"/>
              </w:rPr>
              <w:t>
Алтынсарин көшесі 2. 60</w:t>
            </w:r>
            <w:r>
              <w:br/>
            </w:r>
            <w:r>
              <w:rPr>
                <w:rFonts w:ascii="Times New Roman"/>
                <w:b w:val="false"/>
                <w:i w:val="false"/>
                <w:color w:val="000000"/>
                <w:sz w:val="20"/>
              </w:rPr>
              <w:t>
каб otd.sport@mail.ru</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21-36-7</w:t>
            </w:r>
            <w:r>
              <w:br/>
            </w:r>
            <w:r>
              <w:rPr>
                <w:rFonts w:ascii="Times New Roman"/>
                <w:b w:val="false"/>
                <w:i w:val="false"/>
                <w:color w:val="000000"/>
                <w:sz w:val="20"/>
              </w:rPr>
              <w:t>
6</w:t>
            </w:r>
            <w:r>
              <w:br/>
            </w:r>
            <w:r>
              <w:rPr>
                <w:rFonts w:ascii="Times New Roman"/>
                <w:b w:val="false"/>
                <w:i w:val="false"/>
                <w:color w:val="000000"/>
                <w:sz w:val="20"/>
              </w:rPr>
              <w:t>
21-17-5</w:t>
            </w:r>
            <w:r>
              <w:br/>
            </w:r>
            <w:r>
              <w:rPr>
                <w:rFonts w:ascii="Times New Roman"/>
                <w:b w:val="false"/>
                <w:i w:val="false"/>
                <w:color w:val="000000"/>
                <w:sz w:val="20"/>
              </w:rPr>
              <w:t>
3</w:t>
            </w:r>
            <w:r>
              <w:br/>
            </w:r>
            <w:r>
              <w:rPr>
                <w:rFonts w:ascii="Times New Roman"/>
                <w:b w:val="false"/>
                <w:i w:val="false"/>
                <w:color w:val="000000"/>
                <w:sz w:val="20"/>
              </w:rPr>
              <w:t>
40-42-7</w:t>
            </w:r>
            <w:r>
              <w:br/>
            </w:r>
            <w:r>
              <w:rPr>
                <w:rFonts w:ascii="Times New Roman"/>
                <w:b w:val="false"/>
                <w:i w:val="false"/>
                <w:color w:val="000000"/>
                <w:sz w:val="20"/>
              </w:rPr>
              <w:t>
4</w:t>
            </w:r>
          </w:p>
        </w:tc>
        <w:tc>
          <w:tcPr>
            <w:tcW w:w="2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w:t>
            </w:r>
            <w:r>
              <w:br/>
            </w:r>
            <w:r>
              <w:rPr>
                <w:rFonts w:ascii="Times New Roman"/>
                <w:b w:val="false"/>
                <w:i w:val="false"/>
                <w:color w:val="000000"/>
                <w:sz w:val="20"/>
              </w:rPr>
              <w:t>
және мереке</w:t>
            </w:r>
            <w:r>
              <w:br/>
            </w:r>
            <w:r>
              <w:rPr>
                <w:rFonts w:ascii="Times New Roman"/>
                <w:b w:val="false"/>
                <w:i w:val="false"/>
                <w:color w:val="000000"/>
                <w:sz w:val="20"/>
              </w:rPr>
              <w:t>
күндерін</w:t>
            </w:r>
            <w:r>
              <w:br/>
            </w:r>
            <w:r>
              <w:rPr>
                <w:rFonts w:ascii="Times New Roman"/>
                <w:b w:val="false"/>
                <w:i w:val="false"/>
                <w:color w:val="000000"/>
                <w:sz w:val="20"/>
              </w:rPr>
              <w:t>
қоспағанда</w:t>
            </w:r>
            <w:r>
              <w:br/>
            </w:r>
            <w:r>
              <w:rPr>
                <w:rFonts w:ascii="Times New Roman"/>
                <w:b w:val="false"/>
                <w:i w:val="false"/>
                <w:color w:val="000000"/>
                <w:sz w:val="20"/>
              </w:rPr>
              <w:t>
аптасына</w:t>
            </w:r>
            <w:r>
              <w:br/>
            </w:r>
            <w:r>
              <w:rPr>
                <w:rFonts w:ascii="Times New Roman"/>
                <w:b w:val="false"/>
                <w:i w:val="false"/>
                <w:color w:val="000000"/>
                <w:sz w:val="20"/>
              </w:rPr>
              <w:t>
бес күн сағат</w:t>
            </w:r>
            <w:r>
              <w:br/>
            </w:r>
            <w:r>
              <w:rPr>
                <w:rFonts w:ascii="Times New Roman"/>
                <w:b w:val="false"/>
                <w:i w:val="false"/>
                <w:color w:val="000000"/>
                <w:sz w:val="20"/>
              </w:rPr>
              <w:t>
9.00-ден</w:t>
            </w:r>
            <w:r>
              <w:br/>
            </w:r>
            <w:r>
              <w:rPr>
                <w:rFonts w:ascii="Times New Roman"/>
                <w:b w:val="false"/>
                <w:i w:val="false"/>
                <w:color w:val="000000"/>
                <w:sz w:val="20"/>
              </w:rPr>
              <w:t>
бастап</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түскі</w:t>
            </w:r>
            <w:r>
              <w:br/>
            </w:r>
            <w:r>
              <w:rPr>
                <w:rFonts w:ascii="Times New Roman"/>
                <w:b w:val="false"/>
                <w:i w:val="false"/>
                <w:color w:val="000000"/>
                <w:sz w:val="20"/>
              </w:rPr>
              <w:t>
үзіліс</w:t>
            </w:r>
            <w:r>
              <w:br/>
            </w:r>
            <w:r>
              <w:rPr>
                <w:rFonts w:ascii="Times New Roman"/>
                <w:b w:val="false"/>
                <w:i w:val="false"/>
                <w:color w:val="000000"/>
                <w:sz w:val="20"/>
              </w:rPr>
              <w:t>
сағат</w:t>
            </w:r>
            <w:r>
              <w:br/>
            </w:r>
            <w:r>
              <w:rPr>
                <w:rFonts w:ascii="Times New Roman"/>
                <w:b w:val="false"/>
                <w:i w:val="false"/>
                <w:color w:val="000000"/>
                <w:sz w:val="20"/>
              </w:rPr>
              <w:t>
13.00-ден</w:t>
            </w:r>
            <w:r>
              <w:br/>
            </w:r>
            <w:r>
              <w:rPr>
                <w:rFonts w:ascii="Times New Roman"/>
                <w:b w:val="false"/>
                <w:i w:val="false"/>
                <w:color w:val="000000"/>
                <w:sz w:val="20"/>
              </w:rPr>
              <w:t>
бастап</w:t>
            </w:r>
            <w:r>
              <w:br/>
            </w:r>
            <w:r>
              <w:rPr>
                <w:rFonts w:ascii="Times New Roman"/>
                <w:b w:val="false"/>
                <w:i w:val="false"/>
                <w:color w:val="000000"/>
                <w:sz w:val="20"/>
              </w:rPr>
              <w:t>
14.00-ге</w:t>
            </w:r>
            <w:r>
              <w:br/>
            </w:r>
            <w:r>
              <w:rPr>
                <w:rFonts w:ascii="Times New Roman"/>
                <w:b w:val="false"/>
                <w:i w:val="false"/>
                <w:color w:val="000000"/>
                <w:sz w:val="20"/>
              </w:rPr>
              <w:t>
дейін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w:t>
            </w:r>
            <w:r>
              <w:br/>
            </w:r>
            <w:r>
              <w:rPr>
                <w:rFonts w:ascii="Times New Roman"/>
                <w:b w:val="false"/>
                <w:i w:val="false"/>
                <w:color w:val="000000"/>
                <w:sz w:val="20"/>
              </w:rPr>
              <w:t>
білім, дене</w:t>
            </w:r>
            <w:r>
              <w:br/>
            </w:r>
            <w:r>
              <w:rPr>
                <w:rFonts w:ascii="Times New Roman"/>
                <w:b w:val="false"/>
                <w:i w:val="false"/>
                <w:color w:val="000000"/>
                <w:sz w:val="20"/>
              </w:rPr>
              <w:t>
шынықтыру және</w:t>
            </w:r>
            <w:r>
              <w:br/>
            </w:r>
            <w:r>
              <w:rPr>
                <w:rFonts w:ascii="Times New Roman"/>
                <w:b w:val="false"/>
                <w:i w:val="false"/>
                <w:color w:val="000000"/>
                <w:sz w:val="20"/>
              </w:rPr>
              <w:t>
спорт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Алға ауданы,</w:t>
            </w:r>
            <w:r>
              <w:br/>
            </w:r>
            <w:r>
              <w:rPr>
                <w:rFonts w:ascii="Times New Roman"/>
                <w:b w:val="false"/>
                <w:i w:val="false"/>
                <w:color w:val="000000"/>
                <w:sz w:val="20"/>
              </w:rPr>
              <w:t>
Алға қаласы,</w:t>
            </w:r>
            <w:r>
              <w:br/>
            </w:r>
            <w:r>
              <w:rPr>
                <w:rFonts w:ascii="Times New Roman"/>
                <w:b w:val="false"/>
                <w:i w:val="false"/>
                <w:color w:val="000000"/>
                <w:sz w:val="20"/>
              </w:rPr>
              <w:t>
С. Сейфуллин көшесі</w:t>
            </w:r>
            <w:r>
              <w:br/>
            </w:r>
            <w:r>
              <w:rPr>
                <w:rFonts w:ascii="Times New Roman"/>
                <w:b w:val="false"/>
                <w:i w:val="false"/>
                <w:color w:val="000000"/>
                <w:sz w:val="20"/>
              </w:rPr>
              <w:t xml:space="preserve">
13.alga_roo@mail.ru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43-7-33</w:t>
            </w:r>
            <w:r>
              <w:br/>
            </w:r>
            <w:r>
              <w:rPr>
                <w:rFonts w:ascii="Times New Roman"/>
                <w:b w:val="false"/>
                <w:i w:val="false"/>
                <w:color w:val="000000"/>
                <w:sz w:val="20"/>
              </w:rPr>
              <w:t>
44-0-61</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w:t>
            </w:r>
            <w:r>
              <w:br/>
            </w:r>
            <w:r>
              <w:rPr>
                <w:rFonts w:ascii="Times New Roman"/>
                <w:b w:val="false"/>
                <w:i w:val="false"/>
                <w:color w:val="000000"/>
                <w:sz w:val="20"/>
              </w:rPr>
              <w:t>
ауданының білім,</w:t>
            </w:r>
            <w:r>
              <w:br/>
            </w:r>
            <w:r>
              <w:rPr>
                <w:rFonts w:ascii="Times New Roman"/>
                <w:b w:val="false"/>
                <w:i w:val="false"/>
                <w:color w:val="000000"/>
                <w:sz w:val="20"/>
              </w:rPr>
              <w:t>
дене шынықтыру</w:t>
            </w:r>
            <w:r>
              <w:br/>
            </w:r>
            <w:r>
              <w:rPr>
                <w:rFonts w:ascii="Times New Roman"/>
                <w:b w:val="false"/>
                <w:i w:val="false"/>
                <w:color w:val="000000"/>
                <w:sz w:val="20"/>
              </w:rPr>
              <w:t>
және спорт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Әйтеке би</w:t>
            </w:r>
            <w:r>
              <w:br/>
            </w:r>
            <w:r>
              <w:rPr>
                <w:rFonts w:ascii="Times New Roman"/>
                <w:b w:val="false"/>
                <w:i w:val="false"/>
                <w:color w:val="000000"/>
                <w:sz w:val="20"/>
              </w:rPr>
              <w:t>
ауданы, Комсомол ауылы,</w:t>
            </w:r>
            <w:r>
              <w:br/>
            </w:r>
            <w:r>
              <w:rPr>
                <w:rFonts w:ascii="Times New Roman"/>
                <w:b w:val="false"/>
                <w:i w:val="false"/>
                <w:color w:val="000000"/>
                <w:sz w:val="20"/>
              </w:rPr>
              <w:t>
Жүргенов көшесі 52.</w:t>
            </w:r>
            <w:r>
              <w:br/>
            </w:r>
            <w:r>
              <w:rPr>
                <w:rFonts w:ascii="Times New Roman"/>
                <w:b w:val="false"/>
                <w:i w:val="false"/>
                <w:color w:val="000000"/>
                <w:sz w:val="20"/>
              </w:rPr>
              <w:t>
aitekebioo@rambler.ru</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21-5-35</w:t>
            </w:r>
            <w:r>
              <w:br/>
            </w:r>
            <w:r>
              <w:rPr>
                <w:rFonts w:ascii="Times New Roman"/>
                <w:b w:val="false"/>
                <w:i w:val="false"/>
                <w:color w:val="000000"/>
                <w:sz w:val="20"/>
              </w:rPr>
              <w:t>
21-6-80</w:t>
            </w:r>
            <w:r>
              <w:br/>
            </w:r>
            <w:r>
              <w:rPr>
                <w:rFonts w:ascii="Times New Roman"/>
                <w:b w:val="false"/>
                <w:i w:val="false"/>
                <w:color w:val="000000"/>
                <w:sz w:val="20"/>
              </w:rPr>
              <w:t>
22-4-24</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w:t>
            </w:r>
            <w:r>
              <w:br/>
            </w:r>
            <w:r>
              <w:rPr>
                <w:rFonts w:ascii="Times New Roman"/>
                <w:b w:val="false"/>
                <w:i w:val="false"/>
                <w:color w:val="000000"/>
                <w:sz w:val="20"/>
              </w:rPr>
              <w:t>
ауданының білім,</w:t>
            </w:r>
            <w:r>
              <w:br/>
            </w:r>
            <w:r>
              <w:rPr>
                <w:rFonts w:ascii="Times New Roman"/>
                <w:b w:val="false"/>
                <w:i w:val="false"/>
                <w:color w:val="000000"/>
                <w:sz w:val="20"/>
              </w:rPr>
              <w:t>
дене шынықтыру</w:t>
            </w:r>
            <w:r>
              <w:br/>
            </w:r>
            <w:r>
              <w:rPr>
                <w:rFonts w:ascii="Times New Roman"/>
                <w:b w:val="false"/>
                <w:i w:val="false"/>
                <w:color w:val="000000"/>
                <w:sz w:val="20"/>
              </w:rPr>
              <w:t>
және спорт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Байғанин ауданы,</w:t>
            </w:r>
            <w:r>
              <w:br/>
            </w:r>
            <w:r>
              <w:rPr>
                <w:rFonts w:ascii="Times New Roman"/>
                <w:b w:val="false"/>
                <w:i w:val="false"/>
                <w:color w:val="000000"/>
                <w:sz w:val="20"/>
              </w:rPr>
              <w:t>
Қарауылкелді ауылы,</w:t>
            </w:r>
            <w:r>
              <w:br/>
            </w:r>
            <w:r>
              <w:rPr>
                <w:rFonts w:ascii="Times New Roman"/>
                <w:b w:val="false"/>
                <w:i w:val="false"/>
                <w:color w:val="000000"/>
                <w:sz w:val="20"/>
              </w:rPr>
              <w:t>
Қонаев көшесі</w:t>
            </w:r>
            <w:r>
              <w:br/>
            </w:r>
            <w:r>
              <w:rPr>
                <w:rFonts w:ascii="Times New Roman"/>
                <w:b w:val="false"/>
                <w:i w:val="false"/>
                <w:color w:val="000000"/>
                <w:sz w:val="20"/>
              </w:rPr>
              <w:t>
36.baiganin@mail.ru</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22-5-56</w:t>
            </w:r>
            <w:r>
              <w:br/>
            </w:r>
            <w:r>
              <w:rPr>
                <w:rFonts w:ascii="Times New Roman"/>
                <w:b w:val="false"/>
                <w:i w:val="false"/>
                <w:color w:val="000000"/>
                <w:sz w:val="20"/>
              </w:rPr>
              <w:t>
22-8-50</w:t>
            </w:r>
            <w:r>
              <w:br/>
            </w:r>
            <w:r>
              <w:rPr>
                <w:rFonts w:ascii="Times New Roman"/>
                <w:b w:val="false"/>
                <w:i w:val="false"/>
                <w:color w:val="000000"/>
                <w:sz w:val="20"/>
              </w:rPr>
              <w:t>
22-5-71</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w:t>
            </w:r>
            <w:r>
              <w:br/>
            </w:r>
            <w:r>
              <w:rPr>
                <w:rFonts w:ascii="Times New Roman"/>
                <w:b w:val="false"/>
                <w:i w:val="false"/>
                <w:color w:val="000000"/>
                <w:sz w:val="20"/>
              </w:rPr>
              <w:t>
білім, дене</w:t>
            </w:r>
            <w:r>
              <w:br/>
            </w:r>
            <w:r>
              <w:rPr>
                <w:rFonts w:ascii="Times New Roman"/>
                <w:b w:val="false"/>
                <w:i w:val="false"/>
                <w:color w:val="000000"/>
                <w:sz w:val="20"/>
              </w:rPr>
              <w:t>
шынықтыру және</w:t>
            </w:r>
            <w:r>
              <w:br/>
            </w:r>
            <w:r>
              <w:rPr>
                <w:rFonts w:ascii="Times New Roman"/>
                <w:b w:val="false"/>
                <w:i w:val="false"/>
                <w:color w:val="000000"/>
                <w:sz w:val="20"/>
              </w:rPr>
              <w:t>
спорт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Ырғыз ауданы,</w:t>
            </w:r>
            <w:r>
              <w:br/>
            </w:r>
            <w:r>
              <w:rPr>
                <w:rFonts w:ascii="Times New Roman"/>
                <w:b w:val="false"/>
                <w:i w:val="false"/>
                <w:color w:val="000000"/>
                <w:sz w:val="20"/>
              </w:rPr>
              <w:t>
Ырғыз ауылы,</w:t>
            </w:r>
            <w:r>
              <w:br/>
            </w:r>
            <w:r>
              <w:rPr>
                <w:rFonts w:ascii="Times New Roman"/>
                <w:b w:val="false"/>
                <w:i w:val="false"/>
                <w:color w:val="000000"/>
                <w:sz w:val="20"/>
              </w:rPr>
              <w:t>
Ы. Алтынсарин көшесі</w:t>
            </w:r>
            <w:r>
              <w:br/>
            </w:r>
            <w:r>
              <w:rPr>
                <w:rFonts w:ascii="Times New Roman"/>
                <w:b w:val="false"/>
                <w:i w:val="false"/>
                <w:color w:val="000000"/>
                <w:sz w:val="20"/>
              </w:rPr>
              <w:t>
12. irgizraioo@mail.ru</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21-3-77</w:t>
            </w:r>
            <w:r>
              <w:br/>
            </w:r>
            <w:r>
              <w:rPr>
                <w:rFonts w:ascii="Times New Roman"/>
                <w:b w:val="false"/>
                <w:i w:val="false"/>
                <w:color w:val="000000"/>
                <w:sz w:val="20"/>
              </w:rPr>
              <w:t>
21-5-63</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аудынының</w:t>
            </w:r>
            <w:r>
              <w:br/>
            </w:r>
            <w:r>
              <w:rPr>
                <w:rFonts w:ascii="Times New Roman"/>
                <w:b w:val="false"/>
                <w:i w:val="false"/>
                <w:color w:val="000000"/>
                <w:sz w:val="20"/>
              </w:rPr>
              <w:t>
білім, дене</w:t>
            </w:r>
            <w:r>
              <w:br/>
            </w:r>
            <w:r>
              <w:rPr>
                <w:rFonts w:ascii="Times New Roman"/>
                <w:b w:val="false"/>
                <w:i w:val="false"/>
                <w:color w:val="000000"/>
                <w:sz w:val="20"/>
              </w:rPr>
              <w:t>
шынықтыру және</w:t>
            </w:r>
            <w:r>
              <w:br/>
            </w:r>
            <w:r>
              <w:rPr>
                <w:rFonts w:ascii="Times New Roman"/>
                <w:b w:val="false"/>
                <w:i w:val="false"/>
                <w:color w:val="000000"/>
                <w:sz w:val="20"/>
              </w:rPr>
              <w:t>
спорт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Қарғалы ауданы,</w:t>
            </w:r>
            <w:r>
              <w:br/>
            </w:r>
            <w:r>
              <w:rPr>
                <w:rFonts w:ascii="Times New Roman"/>
                <w:b w:val="false"/>
                <w:i w:val="false"/>
                <w:color w:val="000000"/>
                <w:sz w:val="20"/>
              </w:rPr>
              <w:t>
Бадамша ауылы,</w:t>
            </w:r>
            <w:r>
              <w:br/>
            </w:r>
            <w:r>
              <w:rPr>
                <w:rFonts w:ascii="Times New Roman"/>
                <w:b w:val="false"/>
                <w:i w:val="false"/>
                <w:color w:val="000000"/>
                <w:sz w:val="20"/>
              </w:rPr>
              <w:t>
Цыбульчик көшесі 2,</w:t>
            </w:r>
            <w:r>
              <w:br/>
            </w:r>
            <w:r>
              <w:rPr>
                <w:rFonts w:ascii="Times New Roman"/>
                <w:b w:val="false"/>
                <w:i w:val="false"/>
                <w:color w:val="000000"/>
                <w:sz w:val="20"/>
              </w:rPr>
              <w:t>
kroo_bad@mail.ru</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22-5-33</w:t>
            </w:r>
            <w:r>
              <w:br/>
            </w:r>
            <w:r>
              <w:rPr>
                <w:rFonts w:ascii="Times New Roman"/>
                <w:b w:val="false"/>
                <w:i w:val="false"/>
                <w:color w:val="000000"/>
                <w:sz w:val="20"/>
              </w:rPr>
              <w:t>
23-0-02</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w:t>
            </w:r>
            <w:r>
              <w:br/>
            </w:r>
            <w:r>
              <w:rPr>
                <w:rFonts w:ascii="Times New Roman"/>
                <w:b w:val="false"/>
                <w:i w:val="false"/>
                <w:color w:val="000000"/>
                <w:sz w:val="20"/>
              </w:rPr>
              <w:t>
білім, дене</w:t>
            </w:r>
            <w:r>
              <w:br/>
            </w:r>
            <w:r>
              <w:rPr>
                <w:rFonts w:ascii="Times New Roman"/>
                <w:b w:val="false"/>
                <w:i w:val="false"/>
                <w:color w:val="000000"/>
                <w:sz w:val="20"/>
              </w:rPr>
              <w:t>
шынықтыру және</w:t>
            </w:r>
            <w:r>
              <w:br/>
            </w:r>
            <w:r>
              <w:rPr>
                <w:rFonts w:ascii="Times New Roman"/>
                <w:b w:val="false"/>
                <w:i w:val="false"/>
                <w:color w:val="000000"/>
                <w:sz w:val="20"/>
              </w:rPr>
              <w:t>
спорт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ауданы,</w:t>
            </w:r>
            <w:r>
              <w:br/>
            </w:r>
            <w:r>
              <w:rPr>
                <w:rFonts w:ascii="Times New Roman"/>
                <w:b w:val="false"/>
                <w:i w:val="false"/>
                <w:color w:val="000000"/>
                <w:sz w:val="20"/>
              </w:rPr>
              <w:t>
Қобда ауылы, Әбілқайыр</w:t>
            </w:r>
            <w:r>
              <w:br/>
            </w:r>
            <w:r>
              <w:rPr>
                <w:rFonts w:ascii="Times New Roman"/>
                <w:b w:val="false"/>
                <w:i w:val="false"/>
                <w:color w:val="000000"/>
                <w:sz w:val="20"/>
              </w:rPr>
              <w:t>
хан көшесі 53,</w:t>
            </w:r>
            <w:r>
              <w:br/>
            </w:r>
            <w:r>
              <w:rPr>
                <w:rFonts w:ascii="Times New Roman"/>
                <w:b w:val="false"/>
                <w:i w:val="false"/>
                <w:color w:val="000000"/>
                <w:sz w:val="20"/>
              </w:rPr>
              <w:t>
kobda.roo@rambler.ru</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21-5-33</w:t>
            </w:r>
            <w:r>
              <w:br/>
            </w:r>
            <w:r>
              <w:rPr>
                <w:rFonts w:ascii="Times New Roman"/>
                <w:b w:val="false"/>
                <w:i w:val="false"/>
                <w:color w:val="000000"/>
                <w:sz w:val="20"/>
              </w:rPr>
              <w:t>
21-4-39</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w:t>
            </w:r>
            <w:r>
              <w:br/>
            </w:r>
            <w:r>
              <w:rPr>
                <w:rFonts w:ascii="Times New Roman"/>
                <w:b w:val="false"/>
                <w:i w:val="false"/>
                <w:color w:val="000000"/>
                <w:sz w:val="20"/>
              </w:rPr>
              <w:t>
білім, дене</w:t>
            </w:r>
            <w:r>
              <w:br/>
            </w:r>
            <w:r>
              <w:rPr>
                <w:rFonts w:ascii="Times New Roman"/>
                <w:b w:val="false"/>
                <w:i w:val="false"/>
                <w:color w:val="000000"/>
                <w:sz w:val="20"/>
              </w:rPr>
              <w:t>
шынықтыру және</w:t>
            </w:r>
            <w:r>
              <w:br/>
            </w:r>
            <w:r>
              <w:rPr>
                <w:rFonts w:ascii="Times New Roman"/>
                <w:b w:val="false"/>
                <w:i w:val="false"/>
                <w:color w:val="000000"/>
                <w:sz w:val="20"/>
              </w:rPr>
              <w:t>
спорт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ауданы,</w:t>
            </w:r>
            <w:r>
              <w:br/>
            </w:r>
            <w:r>
              <w:rPr>
                <w:rFonts w:ascii="Times New Roman"/>
                <w:b w:val="false"/>
                <w:i w:val="false"/>
                <w:color w:val="000000"/>
                <w:sz w:val="20"/>
              </w:rPr>
              <w:t>
Мәртөк ауылы, улица</w:t>
            </w:r>
            <w:r>
              <w:br/>
            </w:r>
            <w:r>
              <w:rPr>
                <w:rFonts w:ascii="Times New Roman"/>
                <w:b w:val="false"/>
                <w:i w:val="false"/>
                <w:color w:val="000000"/>
                <w:sz w:val="20"/>
              </w:rPr>
              <w:t>
Сейфуллин көшесі 38.</w:t>
            </w:r>
            <w:r>
              <w:br/>
            </w:r>
            <w:r>
              <w:rPr>
                <w:rFonts w:ascii="Times New Roman"/>
                <w:b w:val="false"/>
                <w:i w:val="false"/>
                <w:color w:val="000000"/>
                <w:sz w:val="20"/>
              </w:rPr>
              <w:t>
martuk_roo@mail.ru</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21-6-33</w:t>
            </w:r>
            <w:r>
              <w:br/>
            </w:r>
            <w:r>
              <w:rPr>
                <w:rFonts w:ascii="Times New Roman"/>
                <w:b w:val="false"/>
                <w:i w:val="false"/>
                <w:color w:val="000000"/>
                <w:sz w:val="20"/>
              </w:rPr>
              <w:t>
21-5-49</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w:t>
            </w:r>
            <w:r>
              <w:br/>
            </w:r>
            <w:r>
              <w:rPr>
                <w:rFonts w:ascii="Times New Roman"/>
                <w:b w:val="false"/>
                <w:i w:val="false"/>
                <w:color w:val="000000"/>
                <w:sz w:val="20"/>
              </w:rPr>
              <w:t>
ауданының білім,</w:t>
            </w:r>
            <w:r>
              <w:br/>
            </w:r>
            <w:r>
              <w:rPr>
                <w:rFonts w:ascii="Times New Roman"/>
                <w:b w:val="false"/>
                <w:i w:val="false"/>
                <w:color w:val="000000"/>
                <w:sz w:val="20"/>
              </w:rPr>
              <w:t>
дене шынықтыру</w:t>
            </w:r>
            <w:r>
              <w:br/>
            </w:r>
            <w:r>
              <w:rPr>
                <w:rFonts w:ascii="Times New Roman"/>
                <w:b w:val="false"/>
                <w:i w:val="false"/>
                <w:color w:val="000000"/>
                <w:sz w:val="20"/>
              </w:rPr>
              <w:t>
және спорт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Мұғалжар ауданы,</w:t>
            </w:r>
            <w:r>
              <w:br/>
            </w:r>
            <w:r>
              <w:rPr>
                <w:rFonts w:ascii="Times New Roman"/>
                <w:b w:val="false"/>
                <w:i w:val="false"/>
                <w:color w:val="000000"/>
                <w:sz w:val="20"/>
              </w:rPr>
              <w:t>
Қандыағаш қаласы,</w:t>
            </w:r>
            <w:r>
              <w:br/>
            </w:r>
            <w:r>
              <w:rPr>
                <w:rFonts w:ascii="Times New Roman"/>
                <w:b w:val="false"/>
                <w:i w:val="false"/>
                <w:color w:val="000000"/>
                <w:sz w:val="20"/>
              </w:rPr>
              <w:t>
Гагарина көшесі 6,</w:t>
            </w:r>
            <w:r>
              <w:br/>
            </w:r>
            <w:r>
              <w:rPr>
                <w:rFonts w:ascii="Times New Roman"/>
                <w:b w:val="false"/>
                <w:i w:val="false"/>
                <w:color w:val="000000"/>
                <w:sz w:val="20"/>
              </w:rPr>
              <w:t>
mugroo@inbox.ru</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36-2-01</w:t>
            </w:r>
            <w:r>
              <w:br/>
            </w:r>
            <w:r>
              <w:rPr>
                <w:rFonts w:ascii="Times New Roman"/>
                <w:b w:val="false"/>
                <w:i w:val="false"/>
                <w:color w:val="000000"/>
                <w:sz w:val="20"/>
              </w:rPr>
              <w:t>
36-7-22</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w:t>
            </w:r>
            <w:r>
              <w:br/>
            </w:r>
            <w:r>
              <w:rPr>
                <w:rFonts w:ascii="Times New Roman"/>
                <w:b w:val="false"/>
                <w:i w:val="false"/>
                <w:color w:val="000000"/>
                <w:sz w:val="20"/>
              </w:rPr>
              <w:t>
білім, дене</w:t>
            </w:r>
            <w:r>
              <w:br/>
            </w:r>
            <w:r>
              <w:rPr>
                <w:rFonts w:ascii="Times New Roman"/>
                <w:b w:val="false"/>
                <w:i w:val="false"/>
                <w:color w:val="000000"/>
                <w:sz w:val="20"/>
              </w:rPr>
              <w:t>
шынықтыру және</w:t>
            </w:r>
            <w:r>
              <w:br/>
            </w:r>
            <w:r>
              <w:rPr>
                <w:rFonts w:ascii="Times New Roman"/>
                <w:b w:val="false"/>
                <w:i w:val="false"/>
                <w:color w:val="000000"/>
                <w:sz w:val="20"/>
              </w:rPr>
              <w:t>
спорт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Темір ауданы,</w:t>
            </w:r>
            <w:r>
              <w:br/>
            </w:r>
            <w:r>
              <w:rPr>
                <w:rFonts w:ascii="Times New Roman"/>
                <w:b w:val="false"/>
                <w:i w:val="false"/>
                <w:color w:val="000000"/>
                <w:sz w:val="20"/>
              </w:rPr>
              <w:t>
Шұбарқұдық кенті,</w:t>
            </w:r>
            <w:r>
              <w:br/>
            </w:r>
            <w:r>
              <w:rPr>
                <w:rFonts w:ascii="Times New Roman"/>
                <w:b w:val="false"/>
                <w:i w:val="false"/>
                <w:color w:val="000000"/>
                <w:sz w:val="20"/>
              </w:rPr>
              <w:t>
Кереев көшесі 4,</w:t>
            </w:r>
            <w:r>
              <w:br/>
            </w:r>
            <w:r>
              <w:rPr>
                <w:rFonts w:ascii="Times New Roman"/>
                <w:b w:val="false"/>
                <w:i w:val="false"/>
                <w:color w:val="000000"/>
                <w:sz w:val="20"/>
              </w:rPr>
              <w:t>
2212552@rambler.ru</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22-7-48</w:t>
            </w:r>
            <w:r>
              <w:br/>
            </w:r>
            <w:r>
              <w:rPr>
                <w:rFonts w:ascii="Times New Roman"/>
                <w:b w:val="false"/>
                <w:i w:val="false"/>
                <w:color w:val="000000"/>
                <w:sz w:val="20"/>
              </w:rPr>
              <w:t>
22-7-84</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w:t>
            </w:r>
            <w:r>
              <w:br/>
            </w:r>
            <w:r>
              <w:rPr>
                <w:rFonts w:ascii="Times New Roman"/>
                <w:b w:val="false"/>
                <w:i w:val="false"/>
                <w:color w:val="000000"/>
                <w:sz w:val="20"/>
              </w:rPr>
              <w:t>
білім, дене</w:t>
            </w:r>
            <w:r>
              <w:br/>
            </w:r>
            <w:r>
              <w:rPr>
                <w:rFonts w:ascii="Times New Roman"/>
                <w:b w:val="false"/>
                <w:i w:val="false"/>
                <w:color w:val="000000"/>
                <w:sz w:val="20"/>
              </w:rPr>
              <w:t>
шынықтыру және</w:t>
            </w:r>
            <w:r>
              <w:br/>
            </w:r>
            <w:r>
              <w:rPr>
                <w:rFonts w:ascii="Times New Roman"/>
                <w:b w:val="false"/>
                <w:i w:val="false"/>
                <w:color w:val="000000"/>
                <w:sz w:val="20"/>
              </w:rPr>
              <w:t>
спорт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Ойыл ауданы,</w:t>
            </w:r>
            <w:r>
              <w:br/>
            </w:r>
            <w:r>
              <w:rPr>
                <w:rFonts w:ascii="Times New Roman"/>
                <w:b w:val="false"/>
                <w:i w:val="false"/>
                <w:color w:val="000000"/>
                <w:sz w:val="20"/>
              </w:rPr>
              <w:t>
Ойыл кенті, Жолмырзаев</w:t>
            </w:r>
            <w:r>
              <w:br/>
            </w:r>
            <w:r>
              <w:rPr>
                <w:rFonts w:ascii="Times New Roman"/>
                <w:b w:val="false"/>
                <w:i w:val="false"/>
                <w:color w:val="000000"/>
                <w:sz w:val="20"/>
              </w:rPr>
              <w:t>
көшесі 3,</w:t>
            </w:r>
            <w:r>
              <w:br/>
            </w:r>
            <w:r>
              <w:rPr>
                <w:rFonts w:ascii="Times New Roman"/>
                <w:b w:val="false"/>
                <w:i w:val="false"/>
                <w:color w:val="000000"/>
                <w:sz w:val="20"/>
              </w:rPr>
              <w:t>
uil_raioo@mail.ru</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21-7-44</w:t>
            </w:r>
            <w:r>
              <w:br/>
            </w:r>
            <w:r>
              <w:rPr>
                <w:rFonts w:ascii="Times New Roman"/>
                <w:b w:val="false"/>
                <w:i w:val="false"/>
                <w:color w:val="000000"/>
                <w:sz w:val="20"/>
              </w:rPr>
              <w:t>
21-7-32</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w:t>
            </w:r>
            <w:r>
              <w:br/>
            </w:r>
            <w:r>
              <w:rPr>
                <w:rFonts w:ascii="Times New Roman"/>
                <w:b w:val="false"/>
                <w:i w:val="false"/>
                <w:color w:val="000000"/>
                <w:sz w:val="20"/>
              </w:rPr>
              <w:t>
білім, дене</w:t>
            </w:r>
            <w:r>
              <w:br/>
            </w:r>
            <w:r>
              <w:rPr>
                <w:rFonts w:ascii="Times New Roman"/>
                <w:b w:val="false"/>
                <w:i w:val="false"/>
                <w:color w:val="000000"/>
                <w:sz w:val="20"/>
              </w:rPr>
              <w:t>
шынықтыру және</w:t>
            </w:r>
            <w:r>
              <w:br/>
            </w:r>
            <w:r>
              <w:rPr>
                <w:rFonts w:ascii="Times New Roman"/>
                <w:b w:val="false"/>
                <w:i w:val="false"/>
                <w:color w:val="000000"/>
                <w:sz w:val="20"/>
              </w:rPr>
              <w:t>
спорт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ауданы,</w:t>
            </w:r>
            <w:r>
              <w:br/>
            </w:r>
            <w:r>
              <w:rPr>
                <w:rFonts w:ascii="Times New Roman"/>
                <w:b w:val="false"/>
                <w:i w:val="false"/>
                <w:color w:val="000000"/>
                <w:sz w:val="20"/>
              </w:rPr>
              <w:t>
Хромтау қаласы, Спорт</w:t>
            </w:r>
            <w:r>
              <w:br/>
            </w:r>
            <w:r>
              <w:rPr>
                <w:rFonts w:ascii="Times New Roman"/>
                <w:b w:val="false"/>
                <w:i w:val="false"/>
                <w:color w:val="000000"/>
                <w:sz w:val="20"/>
              </w:rPr>
              <w:t>
көшесі 2,</w:t>
            </w:r>
            <w:r>
              <w:br/>
            </w:r>
            <w:r>
              <w:rPr>
                <w:rFonts w:ascii="Times New Roman"/>
                <w:b w:val="false"/>
                <w:i w:val="false"/>
                <w:color w:val="000000"/>
                <w:sz w:val="20"/>
              </w:rPr>
              <w:t>
raioo@rambler.ru</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21-6-51</w:t>
            </w:r>
            <w:r>
              <w:br/>
            </w:r>
            <w:r>
              <w:rPr>
                <w:rFonts w:ascii="Times New Roman"/>
                <w:b w:val="false"/>
                <w:i w:val="false"/>
                <w:color w:val="000000"/>
                <w:sz w:val="20"/>
              </w:rPr>
              <w:t>
21-6-52</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w:t>
            </w:r>
            <w:r>
              <w:br/>
            </w:r>
            <w:r>
              <w:rPr>
                <w:rFonts w:ascii="Times New Roman"/>
                <w:b w:val="false"/>
                <w:i w:val="false"/>
                <w:color w:val="000000"/>
                <w:sz w:val="20"/>
              </w:rPr>
              <w:t>
білім, дене</w:t>
            </w:r>
            <w:r>
              <w:br/>
            </w:r>
            <w:r>
              <w:rPr>
                <w:rFonts w:ascii="Times New Roman"/>
                <w:b w:val="false"/>
                <w:i w:val="false"/>
                <w:color w:val="000000"/>
                <w:sz w:val="20"/>
              </w:rPr>
              <w:t>
шынықтыру және</w:t>
            </w:r>
            <w:r>
              <w:br/>
            </w:r>
            <w:r>
              <w:rPr>
                <w:rFonts w:ascii="Times New Roman"/>
                <w:b w:val="false"/>
                <w:i w:val="false"/>
                <w:color w:val="000000"/>
                <w:sz w:val="20"/>
              </w:rPr>
              <w:t>
спорт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ауданы,</w:t>
            </w:r>
            <w:r>
              <w:br/>
            </w:r>
            <w:r>
              <w:rPr>
                <w:rFonts w:ascii="Times New Roman"/>
                <w:b w:val="false"/>
                <w:i w:val="false"/>
                <w:color w:val="000000"/>
                <w:sz w:val="20"/>
              </w:rPr>
              <w:t>
Шалқар қаласы,</w:t>
            </w:r>
            <w:r>
              <w:br/>
            </w:r>
            <w:r>
              <w:rPr>
                <w:rFonts w:ascii="Times New Roman"/>
                <w:b w:val="false"/>
                <w:i w:val="false"/>
                <w:color w:val="000000"/>
                <w:sz w:val="20"/>
              </w:rPr>
              <w:t>
Е. Көтібарұлы көшесі</w:t>
            </w:r>
            <w:r>
              <w:br/>
            </w:r>
            <w:r>
              <w:rPr>
                <w:rFonts w:ascii="Times New Roman"/>
                <w:b w:val="false"/>
                <w:i w:val="false"/>
                <w:color w:val="000000"/>
                <w:sz w:val="20"/>
              </w:rPr>
              <w:t>
84,</w:t>
            </w:r>
            <w:r>
              <w:br/>
            </w:r>
            <w:r>
              <w:rPr>
                <w:rFonts w:ascii="Times New Roman"/>
                <w:b w:val="false"/>
                <w:i w:val="false"/>
                <w:color w:val="000000"/>
                <w:sz w:val="20"/>
              </w:rPr>
              <w:t>
yesen.isa@rambler.ru</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21-3-36</w:t>
            </w:r>
            <w:r>
              <w:br/>
            </w:r>
            <w:r>
              <w:rPr>
                <w:rFonts w:ascii="Times New Roman"/>
                <w:b w:val="false"/>
                <w:i w:val="false"/>
                <w:color w:val="000000"/>
                <w:sz w:val="20"/>
              </w:rPr>
              <w:t>
23-1-93</w:t>
            </w:r>
          </w:p>
        </w:tc>
        <w:tc>
          <w:tcPr>
            <w:tcW w:w="0" w:type="auto"/>
            <w:vMerge/>
            <w:tcBorders>
              <w:top w:val="nil"/>
              <w:left w:val="single" w:color="cfcfcf" w:sz="5"/>
              <w:bottom w:val="single" w:color="cfcfcf" w:sz="5"/>
              <w:right w:val="single" w:color="cfcfcf" w:sz="5"/>
            </w:tcBorders>
          </w:tcPr>
          <w:p/>
        </w:tc>
      </w:tr>
    </w:tbl>
    <w:bookmarkStart w:name="z134" w:id="33"/>
    <w:p>
      <w:pPr>
        <w:spacing w:after="0"/>
        <w:ind w:left="0"/>
        <w:jc w:val="both"/>
      </w:pPr>
      <w:r>
        <w:rPr>
          <w:rFonts w:ascii="Times New Roman"/>
          <w:b w:val="false"/>
          <w:i w:val="false"/>
          <w:color w:val="000000"/>
          <w:sz w:val="28"/>
        </w:rPr>
        <w:t>
Екiншi және үшiншi разрядтар, бiрiншi, екiншi</w:t>
      </w:r>
      <w:r>
        <w:br/>
      </w:r>
      <w:r>
        <w:rPr>
          <w:rFonts w:ascii="Times New Roman"/>
          <w:b w:val="false"/>
          <w:i w:val="false"/>
          <w:color w:val="000000"/>
          <w:sz w:val="28"/>
        </w:rPr>
        <w:t>
және үшiншi жасөспiрiмдiк разрядтар, бiлiктiлiгi</w:t>
      </w:r>
      <w:r>
        <w:br/>
      </w:r>
      <w:r>
        <w:rPr>
          <w:rFonts w:ascii="Times New Roman"/>
          <w:b w:val="false"/>
          <w:i w:val="false"/>
          <w:color w:val="000000"/>
          <w:sz w:val="28"/>
        </w:rPr>
        <w:t>
жоғары және орта деңгейдегi екiншi санатты</w:t>
      </w:r>
      <w:r>
        <w:br/>
      </w:r>
      <w:r>
        <w:rPr>
          <w:rFonts w:ascii="Times New Roman"/>
          <w:b w:val="false"/>
          <w:i w:val="false"/>
          <w:color w:val="000000"/>
          <w:sz w:val="28"/>
        </w:rPr>
        <w:t>
жаттықтырушы, бiлiктiлiгi жоғары деңгейдегi</w:t>
      </w:r>
      <w:r>
        <w:br/>
      </w:r>
      <w:r>
        <w:rPr>
          <w:rFonts w:ascii="Times New Roman"/>
          <w:b w:val="false"/>
          <w:i w:val="false"/>
          <w:color w:val="000000"/>
          <w:sz w:val="28"/>
        </w:rPr>
        <w:t>
екiншi санатты нұсқаушы-спортшы, бiлiктiлiгi</w:t>
      </w:r>
      <w:r>
        <w:br/>
      </w:r>
      <w:r>
        <w:rPr>
          <w:rFonts w:ascii="Times New Roman"/>
          <w:b w:val="false"/>
          <w:i w:val="false"/>
          <w:color w:val="000000"/>
          <w:sz w:val="28"/>
        </w:rPr>
        <w:t>
жоғары және орта деңгейдегi екiншi санатты</w:t>
      </w:r>
      <w:r>
        <w:br/>
      </w:r>
      <w:r>
        <w:rPr>
          <w:rFonts w:ascii="Times New Roman"/>
          <w:b w:val="false"/>
          <w:i w:val="false"/>
          <w:color w:val="000000"/>
          <w:sz w:val="28"/>
        </w:rPr>
        <w:t>
әдiскер, спорт төрешiсi спорттық разрядтары мен</w:t>
      </w:r>
      <w:r>
        <w:br/>
      </w:r>
      <w:r>
        <w:rPr>
          <w:rFonts w:ascii="Times New Roman"/>
          <w:b w:val="false"/>
          <w:i w:val="false"/>
          <w:color w:val="000000"/>
          <w:sz w:val="28"/>
        </w:rPr>
        <w:t>
санаттарын беру мемлекеттiк қызмет Регламентіне</w:t>
      </w:r>
      <w:r>
        <w:br/>
      </w:r>
      <w:r>
        <w:rPr>
          <w:rFonts w:ascii="Times New Roman"/>
          <w:b w:val="false"/>
          <w:i w:val="false"/>
          <w:color w:val="000000"/>
          <w:sz w:val="28"/>
        </w:rPr>
        <w:t>
2-қосымша</w:t>
      </w:r>
    </w:p>
    <w:bookmarkEnd w:id="33"/>
    <w:bookmarkStart w:name="z135" w:id="34"/>
    <w:p>
      <w:pPr>
        <w:spacing w:after="0"/>
        <w:ind w:left="0"/>
        <w:jc w:val="left"/>
      </w:pPr>
      <w:r>
        <w:rPr>
          <w:rFonts w:ascii="Times New Roman"/>
          <w:b/>
          <w:i w:val="false"/>
          <w:color w:val="000000"/>
        </w:rPr>
        <w:t xml:space="preserve"> 
1-кесте. ҚФБ әрекеттердің сипаттамасы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2985"/>
        <w:gridCol w:w="2351"/>
        <w:gridCol w:w="3181"/>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(жұмыстар барысының, ағынының) әрекеті</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(жұмыстар</w:t>
            </w:r>
            <w:r>
              <w:br/>
            </w:r>
            <w:r>
              <w:rPr>
                <w:rFonts w:ascii="Times New Roman"/>
                <w:b w:val="false"/>
                <w:i w:val="false"/>
                <w:color w:val="000000"/>
                <w:sz w:val="20"/>
              </w:rPr>
              <w:t>
барысының,</w:t>
            </w:r>
            <w:r>
              <w:br/>
            </w:r>
            <w:r>
              <w:rPr>
                <w:rFonts w:ascii="Times New Roman"/>
                <w:b w:val="false"/>
                <w:i w:val="false"/>
                <w:color w:val="000000"/>
                <w:sz w:val="20"/>
              </w:rPr>
              <w:t xml:space="preserve">
ағынының) №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жинақтау</w:t>
            </w:r>
            <w:r>
              <w:br/>
            </w:r>
            <w:r>
              <w:rPr>
                <w:rFonts w:ascii="Times New Roman"/>
                <w:b w:val="false"/>
                <w:i w:val="false"/>
                <w:color w:val="000000"/>
                <w:sz w:val="20"/>
              </w:rPr>
              <w:t>
бөлімінің</w:t>
            </w:r>
            <w:r>
              <w:br/>
            </w:r>
            <w:r>
              <w:rPr>
                <w:rFonts w:ascii="Times New Roman"/>
                <w:b w:val="false"/>
                <w:i w:val="false"/>
                <w:color w:val="000000"/>
                <w:sz w:val="20"/>
              </w:rPr>
              <w:t>
инспекторы</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кеңсесінің қызметкері</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(үдерістің,</w:t>
            </w:r>
            <w:r>
              <w:br/>
            </w:r>
            <w:r>
              <w:rPr>
                <w:rFonts w:ascii="Times New Roman"/>
                <w:b w:val="false"/>
                <w:i w:val="false"/>
                <w:color w:val="000000"/>
                <w:sz w:val="20"/>
              </w:rPr>
              <w:t>
рәсімдеудің,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w:t>
            </w:r>
            <w:r>
              <w:br/>
            </w:r>
            <w:r>
              <w:rPr>
                <w:rFonts w:ascii="Times New Roman"/>
                <w:b w:val="false"/>
                <w:i w:val="false"/>
                <w:color w:val="000000"/>
                <w:sz w:val="20"/>
              </w:rPr>
              <w:t>
тіркеуін</w:t>
            </w:r>
            <w:r>
              <w:br/>
            </w:r>
            <w:r>
              <w:rPr>
                <w:rFonts w:ascii="Times New Roman"/>
                <w:b w:val="false"/>
                <w:i w:val="false"/>
                <w:color w:val="000000"/>
                <w:sz w:val="20"/>
              </w:rPr>
              <w:t>
жүргізеді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жинайды.</w:t>
            </w:r>
            <w:r>
              <w:br/>
            </w:r>
            <w:r>
              <w:rPr>
                <w:rFonts w:ascii="Times New Roman"/>
                <w:b w:val="false"/>
                <w:i w:val="false"/>
                <w:color w:val="000000"/>
                <w:sz w:val="20"/>
              </w:rPr>
              <w:t>
Тізілім</w:t>
            </w:r>
            <w:r>
              <w:br/>
            </w:r>
            <w:r>
              <w:rPr>
                <w:rFonts w:ascii="Times New Roman"/>
                <w:b w:val="false"/>
                <w:i w:val="false"/>
                <w:color w:val="000000"/>
                <w:sz w:val="20"/>
              </w:rPr>
              <w:t>
жасайды.</w:t>
            </w:r>
            <w:r>
              <w:br/>
            </w:r>
            <w:r>
              <w:rPr>
                <w:rFonts w:ascii="Times New Roman"/>
                <w:b w:val="false"/>
                <w:i w:val="false"/>
                <w:color w:val="000000"/>
                <w:sz w:val="20"/>
              </w:rPr>
              <w:t>
Сканер</w:t>
            </w:r>
            <w:r>
              <w:br/>
            </w:r>
            <w:r>
              <w:rPr>
                <w:rFonts w:ascii="Times New Roman"/>
                <w:b w:val="false"/>
                <w:i w:val="false"/>
                <w:color w:val="000000"/>
                <w:sz w:val="20"/>
              </w:rPr>
              <w:t>
штрихкодтың</w:t>
            </w:r>
            <w:r>
              <w:br/>
            </w:r>
            <w:r>
              <w:rPr>
                <w:rFonts w:ascii="Times New Roman"/>
                <w:b w:val="false"/>
                <w:i w:val="false"/>
                <w:color w:val="000000"/>
                <w:sz w:val="20"/>
              </w:rPr>
              <w:t>
көмегімен</w:t>
            </w:r>
            <w:r>
              <w:br/>
            </w:r>
            <w:r>
              <w:rPr>
                <w:rFonts w:ascii="Times New Roman"/>
                <w:b w:val="false"/>
                <w:i w:val="false"/>
                <w:color w:val="000000"/>
                <w:sz w:val="20"/>
              </w:rPr>
              <w:t>
нақтылайды</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ақпараттық</w:t>
            </w:r>
            <w:r>
              <w:br/>
            </w:r>
            <w:r>
              <w:rPr>
                <w:rFonts w:ascii="Times New Roman"/>
                <w:b w:val="false"/>
                <w:i w:val="false"/>
                <w:color w:val="000000"/>
                <w:sz w:val="20"/>
              </w:rPr>
              <w:t>
жүйесінде тіркейді</w:t>
            </w:r>
            <w:r>
              <w:br/>
            </w:r>
            <w:r>
              <w:rPr>
                <w:rFonts w:ascii="Times New Roman"/>
                <w:b w:val="false"/>
                <w:i w:val="false"/>
                <w:color w:val="000000"/>
                <w:sz w:val="20"/>
              </w:rPr>
              <w:t>
(уәкілетті органда</w:t>
            </w:r>
            <w:r>
              <w:br/>
            </w:r>
            <w:r>
              <w:rPr>
                <w:rFonts w:ascii="Times New Roman"/>
                <w:b w:val="false"/>
                <w:i w:val="false"/>
                <w:color w:val="000000"/>
                <w:sz w:val="20"/>
              </w:rPr>
              <w:t>
өзінің ақпараттық</w:t>
            </w:r>
            <w:r>
              <w:br/>
            </w:r>
            <w:r>
              <w:rPr>
                <w:rFonts w:ascii="Times New Roman"/>
                <w:b w:val="false"/>
                <w:i w:val="false"/>
                <w:color w:val="000000"/>
                <w:sz w:val="20"/>
              </w:rPr>
              <w:t>
жүйесі жоқ жағдайда)</w:t>
            </w:r>
            <w:r>
              <w:br/>
            </w:r>
            <w:r>
              <w:rPr>
                <w:rFonts w:ascii="Times New Roman"/>
                <w:b w:val="false"/>
                <w:i w:val="false"/>
                <w:color w:val="000000"/>
                <w:sz w:val="20"/>
              </w:rPr>
              <w:t>
және алынған</w:t>
            </w:r>
            <w:r>
              <w:br/>
            </w:r>
            <w:r>
              <w:rPr>
                <w:rFonts w:ascii="Times New Roman"/>
                <w:b w:val="false"/>
                <w:i w:val="false"/>
                <w:color w:val="000000"/>
                <w:sz w:val="20"/>
              </w:rPr>
              <w:t>
құжаттардың тіркеуін</w:t>
            </w:r>
            <w:r>
              <w:br/>
            </w:r>
            <w:r>
              <w:rPr>
                <w:rFonts w:ascii="Times New Roman"/>
                <w:b w:val="false"/>
                <w:i w:val="false"/>
                <w:color w:val="000000"/>
                <w:sz w:val="20"/>
              </w:rPr>
              <w:t>
жүргізеді және қарау</w:t>
            </w:r>
            <w:r>
              <w:br/>
            </w:r>
            <w:r>
              <w:rPr>
                <w:rFonts w:ascii="Times New Roman"/>
                <w:b w:val="false"/>
                <w:i w:val="false"/>
                <w:color w:val="000000"/>
                <w:sz w:val="20"/>
              </w:rPr>
              <w:t>
үшін басшыға жібереді</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ұйымдық-басшы</w:t>
            </w:r>
            <w:r>
              <w:br/>
            </w:r>
            <w:r>
              <w:rPr>
                <w:rFonts w:ascii="Times New Roman"/>
                <w:b w:val="false"/>
                <w:i w:val="false"/>
                <w:color w:val="000000"/>
                <w:sz w:val="20"/>
              </w:rPr>
              <w:t>
лық ету</w:t>
            </w:r>
            <w:r>
              <w:br/>
            </w:r>
            <w:r>
              <w:rPr>
                <w:rFonts w:ascii="Times New Roman"/>
                <w:b w:val="false"/>
                <w:i w:val="false"/>
                <w:color w:val="000000"/>
                <w:sz w:val="20"/>
              </w:rPr>
              <w:t>
шешімі)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журналына</w:t>
            </w:r>
            <w:r>
              <w:br/>
            </w:r>
            <w:r>
              <w:rPr>
                <w:rFonts w:ascii="Times New Roman"/>
                <w:b w:val="false"/>
                <w:i w:val="false"/>
                <w:color w:val="000000"/>
                <w:sz w:val="20"/>
              </w:rPr>
              <w:t>
жазу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мерзімдері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минуттан</w:t>
            </w:r>
            <w:r>
              <w:br/>
            </w:r>
            <w:r>
              <w:rPr>
                <w:rFonts w:ascii="Times New Roman"/>
                <w:b w:val="false"/>
                <w:i w:val="false"/>
                <w:color w:val="000000"/>
                <w:sz w:val="20"/>
              </w:rPr>
              <w:t>
артық емес</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w:t>
            </w:r>
            <w:r>
              <w:br/>
            </w:r>
            <w:r>
              <w:rPr>
                <w:rFonts w:ascii="Times New Roman"/>
                <w:b w:val="false"/>
                <w:i w:val="false"/>
                <w:color w:val="000000"/>
                <w:sz w:val="20"/>
              </w:rPr>
              <w:t>
реттен аз емес</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2771"/>
        <w:gridCol w:w="2355"/>
        <w:gridCol w:w="3187"/>
        <w:gridCol w:w="46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(жұмыстар барысының, ағынының) әрекеті</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(жұмыстар</w:t>
            </w:r>
            <w:r>
              <w:br/>
            </w:r>
            <w:r>
              <w:rPr>
                <w:rFonts w:ascii="Times New Roman"/>
                <w:b w:val="false"/>
                <w:i w:val="false"/>
                <w:color w:val="000000"/>
                <w:sz w:val="20"/>
              </w:rPr>
              <w:t>
барысының,</w:t>
            </w:r>
            <w:r>
              <w:br/>
            </w:r>
            <w:r>
              <w:rPr>
                <w:rFonts w:ascii="Times New Roman"/>
                <w:b w:val="false"/>
                <w:i w:val="false"/>
                <w:color w:val="000000"/>
                <w:sz w:val="20"/>
              </w:rPr>
              <w:t xml:space="preserve">
ағынының) №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басшысы</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(үдерістің,</w:t>
            </w:r>
            <w:r>
              <w:br/>
            </w:r>
            <w:r>
              <w:rPr>
                <w:rFonts w:ascii="Times New Roman"/>
                <w:b w:val="false"/>
                <w:i w:val="false"/>
                <w:color w:val="000000"/>
                <w:sz w:val="20"/>
              </w:rPr>
              <w:t>
рәсімдеудің,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орындаушы</w:t>
            </w:r>
            <w:r>
              <w:br/>
            </w:r>
            <w:r>
              <w:rPr>
                <w:rFonts w:ascii="Times New Roman"/>
                <w:b w:val="false"/>
                <w:i w:val="false"/>
                <w:color w:val="000000"/>
                <w:sz w:val="20"/>
              </w:rPr>
              <w:t>
ға тапсыр</w:t>
            </w:r>
            <w:r>
              <w:br/>
            </w:r>
            <w:r>
              <w:rPr>
                <w:rFonts w:ascii="Times New Roman"/>
                <w:b w:val="false"/>
                <w:i w:val="false"/>
                <w:color w:val="000000"/>
                <w:sz w:val="20"/>
              </w:rPr>
              <w:t>
ма береді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w:t>
            </w:r>
            <w:r>
              <w:br/>
            </w:r>
            <w:r>
              <w:rPr>
                <w:rFonts w:ascii="Times New Roman"/>
                <w:b w:val="false"/>
                <w:i w:val="false"/>
                <w:color w:val="000000"/>
                <w:sz w:val="20"/>
              </w:rPr>
              <w:t>
дұрыс</w:t>
            </w:r>
            <w:r>
              <w:br/>
            </w:r>
            <w:r>
              <w:rPr>
                <w:rFonts w:ascii="Times New Roman"/>
                <w:b w:val="false"/>
                <w:i w:val="false"/>
                <w:color w:val="000000"/>
                <w:sz w:val="20"/>
              </w:rPr>
              <w:t>
толтырылуын</w:t>
            </w:r>
            <w:r>
              <w:br/>
            </w:r>
            <w:r>
              <w:rPr>
                <w:rFonts w:ascii="Times New Roman"/>
                <w:b w:val="false"/>
                <w:i w:val="false"/>
                <w:color w:val="000000"/>
                <w:sz w:val="20"/>
              </w:rPr>
              <w:t>
және</w:t>
            </w:r>
            <w:r>
              <w:br/>
            </w:r>
            <w:r>
              <w:rPr>
                <w:rFonts w:ascii="Times New Roman"/>
                <w:b w:val="false"/>
                <w:i w:val="false"/>
                <w:color w:val="000000"/>
                <w:sz w:val="20"/>
              </w:rPr>
              <w:t>
түгендігін</w:t>
            </w:r>
            <w:r>
              <w:br/>
            </w:r>
            <w:r>
              <w:rPr>
                <w:rFonts w:ascii="Times New Roman"/>
                <w:b w:val="false"/>
                <w:i w:val="false"/>
                <w:color w:val="000000"/>
                <w:sz w:val="20"/>
              </w:rPr>
              <w:t>
тексереді,</w:t>
            </w:r>
            <w:r>
              <w:br/>
            </w:r>
            <w:r>
              <w:rPr>
                <w:rFonts w:ascii="Times New Roman"/>
                <w:b w:val="false"/>
                <w:i w:val="false"/>
                <w:color w:val="000000"/>
                <w:sz w:val="20"/>
              </w:rPr>
              <w:t>
хабарландыруды</w:t>
            </w:r>
            <w:r>
              <w:br/>
            </w:r>
            <w:r>
              <w:rPr>
                <w:rFonts w:ascii="Times New Roman"/>
                <w:b w:val="false"/>
                <w:i w:val="false"/>
                <w:color w:val="000000"/>
                <w:sz w:val="20"/>
              </w:rPr>
              <w:t>
рәсімдейді</w:t>
            </w:r>
            <w:r>
              <w:br/>
            </w:r>
            <w:r>
              <w:rPr>
                <w:rFonts w:ascii="Times New Roman"/>
                <w:b w:val="false"/>
                <w:i w:val="false"/>
                <w:color w:val="000000"/>
                <w:sz w:val="20"/>
              </w:rPr>
              <w:t>
немесе</w:t>
            </w:r>
            <w:r>
              <w:br/>
            </w:r>
            <w:r>
              <w:rPr>
                <w:rFonts w:ascii="Times New Roman"/>
                <w:b w:val="false"/>
                <w:i w:val="false"/>
                <w:color w:val="000000"/>
                <w:sz w:val="20"/>
              </w:rPr>
              <w:t>
дәлелденген</w:t>
            </w:r>
            <w:r>
              <w:br/>
            </w:r>
            <w:r>
              <w:rPr>
                <w:rFonts w:ascii="Times New Roman"/>
                <w:b w:val="false"/>
                <w:i w:val="false"/>
                <w:color w:val="000000"/>
                <w:sz w:val="20"/>
              </w:rPr>
              <w:t>
бас тартуды</w:t>
            </w:r>
            <w:r>
              <w:br/>
            </w:r>
            <w:r>
              <w:rPr>
                <w:rFonts w:ascii="Times New Roman"/>
                <w:b w:val="false"/>
                <w:i w:val="false"/>
                <w:color w:val="000000"/>
                <w:sz w:val="20"/>
              </w:rPr>
              <w:t>
дайындайды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ұйымдық-өкім</w:t>
            </w:r>
            <w:r>
              <w:br/>
            </w:r>
            <w:r>
              <w:rPr>
                <w:rFonts w:ascii="Times New Roman"/>
                <w:b w:val="false"/>
                <w:i w:val="false"/>
                <w:color w:val="000000"/>
                <w:sz w:val="20"/>
              </w:rPr>
              <w:t>
дік ету</w:t>
            </w:r>
            <w:r>
              <w:br/>
            </w:r>
            <w:r>
              <w:rPr>
                <w:rFonts w:ascii="Times New Roman"/>
                <w:b w:val="false"/>
                <w:i w:val="false"/>
                <w:color w:val="000000"/>
                <w:sz w:val="20"/>
              </w:rPr>
              <w:t>
шешімі)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қол</w:t>
            </w:r>
            <w:r>
              <w:br/>
            </w:r>
            <w:r>
              <w:rPr>
                <w:rFonts w:ascii="Times New Roman"/>
                <w:b w:val="false"/>
                <w:i w:val="false"/>
                <w:color w:val="000000"/>
                <w:sz w:val="20"/>
              </w:rPr>
              <w:t>
қоюға</w:t>
            </w:r>
            <w:r>
              <w:br/>
            </w:r>
            <w:r>
              <w:rPr>
                <w:rFonts w:ascii="Times New Roman"/>
                <w:b w:val="false"/>
                <w:i w:val="false"/>
                <w:color w:val="000000"/>
                <w:sz w:val="20"/>
              </w:rPr>
              <w:t>
жібереді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Хабарландыруға немесе</w:t>
            </w:r>
            <w:r>
              <w:br/>
            </w:r>
            <w:r>
              <w:rPr>
                <w:rFonts w:ascii="Times New Roman"/>
                <w:b w:val="false"/>
                <w:i w:val="false"/>
                <w:color w:val="000000"/>
                <w:sz w:val="20"/>
              </w:rPr>
              <w:t>
дәлелденген бас</w:t>
            </w:r>
            <w:r>
              <w:br/>
            </w:r>
            <w:r>
              <w:rPr>
                <w:rFonts w:ascii="Times New Roman"/>
                <w:b w:val="false"/>
                <w:i w:val="false"/>
                <w:color w:val="000000"/>
                <w:sz w:val="20"/>
              </w:rPr>
              <w:t>
тартуға қол қояды</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мерзімдері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минуттан</w:t>
            </w:r>
            <w:r>
              <w:br/>
            </w:r>
            <w:r>
              <w:rPr>
                <w:rFonts w:ascii="Times New Roman"/>
                <w:b w:val="false"/>
                <w:i w:val="false"/>
                <w:color w:val="000000"/>
                <w:sz w:val="20"/>
              </w:rPr>
              <w:t>
аспайды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күннен</w:t>
            </w:r>
            <w:r>
              <w:br/>
            </w:r>
            <w:r>
              <w:rPr>
                <w:rFonts w:ascii="Times New Roman"/>
                <w:b w:val="false"/>
                <w:i w:val="false"/>
                <w:color w:val="000000"/>
                <w:sz w:val="20"/>
              </w:rPr>
              <w:t>
аспайды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583"/>
        <w:gridCol w:w="3782"/>
        <w:gridCol w:w="45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(жұмыстар барысының, ағынының) әрекеті</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барысының, ағынының)</w:t>
            </w:r>
            <w:r>
              <w:br/>
            </w:r>
            <w:r>
              <w:rPr>
                <w:rFonts w:ascii="Times New Roman"/>
                <w:b w:val="false"/>
                <w:i w:val="false"/>
                <w:color w:val="000000"/>
                <w:sz w:val="20"/>
              </w:rPr>
              <w:t xml:space="preserve">
№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кеңсе</w:t>
            </w:r>
            <w:r>
              <w:br/>
            </w:r>
            <w:r>
              <w:rPr>
                <w:rFonts w:ascii="Times New Roman"/>
                <w:b w:val="false"/>
                <w:i w:val="false"/>
                <w:color w:val="000000"/>
                <w:sz w:val="20"/>
              </w:rPr>
              <w:t>
қызметкері</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w:t>
            </w:r>
            <w:r>
              <w:br/>
            </w:r>
            <w:r>
              <w:rPr>
                <w:rFonts w:ascii="Times New Roman"/>
                <w:b w:val="false"/>
                <w:i w:val="false"/>
                <w:color w:val="000000"/>
                <w:sz w:val="20"/>
              </w:rPr>
              <w:t>
рәсімдеудің,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кітабына</w:t>
            </w:r>
            <w:r>
              <w:br/>
            </w:r>
            <w:r>
              <w:rPr>
                <w:rFonts w:ascii="Times New Roman"/>
                <w:b w:val="false"/>
                <w:i w:val="false"/>
                <w:color w:val="000000"/>
                <w:sz w:val="20"/>
              </w:rPr>
              <w:t>
хабарландыруды</w:t>
            </w:r>
            <w:r>
              <w:br/>
            </w:r>
            <w:r>
              <w:rPr>
                <w:rFonts w:ascii="Times New Roman"/>
                <w:b w:val="false"/>
                <w:i w:val="false"/>
                <w:color w:val="000000"/>
                <w:sz w:val="20"/>
              </w:rPr>
              <w:t>
немесе</w:t>
            </w:r>
            <w:r>
              <w:br/>
            </w:r>
            <w:r>
              <w:rPr>
                <w:rFonts w:ascii="Times New Roman"/>
                <w:b w:val="false"/>
                <w:i w:val="false"/>
                <w:color w:val="000000"/>
                <w:sz w:val="20"/>
              </w:rPr>
              <w:t>
дәлелденген бас</w:t>
            </w:r>
            <w:r>
              <w:br/>
            </w:r>
            <w:r>
              <w:rPr>
                <w:rFonts w:ascii="Times New Roman"/>
                <w:b w:val="false"/>
                <w:i w:val="false"/>
                <w:color w:val="000000"/>
                <w:sz w:val="20"/>
              </w:rPr>
              <w:t>
тартуды тіркейді</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немесе</w:t>
            </w:r>
            <w:r>
              <w:br/>
            </w:r>
            <w:r>
              <w:rPr>
                <w:rFonts w:ascii="Times New Roman"/>
                <w:b w:val="false"/>
                <w:i w:val="false"/>
                <w:color w:val="000000"/>
                <w:sz w:val="20"/>
              </w:rPr>
              <w:t>
дәлелденген бас</w:t>
            </w:r>
            <w:r>
              <w:br/>
            </w:r>
            <w:r>
              <w:rPr>
                <w:rFonts w:ascii="Times New Roman"/>
                <w:b w:val="false"/>
                <w:i w:val="false"/>
                <w:color w:val="000000"/>
                <w:sz w:val="20"/>
              </w:rPr>
              <w:t>
тартуды алады. Сканер</w:t>
            </w:r>
            <w:r>
              <w:br/>
            </w:r>
            <w:r>
              <w:rPr>
                <w:rFonts w:ascii="Times New Roman"/>
                <w:b w:val="false"/>
                <w:i w:val="false"/>
                <w:color w:val="000000"/>
                <w:sz w:val="20"/>
              </w:rPr>
              <w:t>
штрихкодтың көмегімен</w:t>
            </w:r>
            <w:r>
              <w:br/>
            </w:r>
            <w:r>
              <w:rPr>
                <w:rFonts w:ascii="Times New Roman"/>
                <w:b w:val="false"/>
                <w:i w:val="false"/>
                <w:color w:val="000000"/>
                <w:sz w:val="20"/>
              </w:rPr>
              <w:t>
келген құжаттарды</w:t>
            </w:r>
            <w:r>
              <w:br/>
            </w:r>
            <w:r>
              <w:rPr>
                <w:rFonts w:ascii="Times New Roman"/>
                <w:b w:val="false"/>
                <w:i w:val="false"/>
                <w:color w:val="000000"/>
                <w:sz w:val="20"/>
              </w:rPr>
              <w:t>
нақтылайды</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ұйымдық-өкімдік ету</w:t>
            </w:r>
            <w:r>
              <w:br/>
            </w:r>
            <w:r>
              <w:rPr>
                <w:rFonts w:ascii="Times New Roman"/>
                <w:b w:val="false"/>
                <w:i w:val="false"/>
                <w:color w:val="000000"/>
                <w:sz w:val="20"/>
              </w:rPr>
              <w:t>
шешімі)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w:t>
            </w:r>
            <w:r>
              <w:br/>
            </w:r>
            <w:r>
              <w:rPr>
                <w:rFonts w:ascii="Times New Roman"/>
                <w:b w:val="false"/>
                <w:i w:val="false"/>
                <w:color w:val="000000"/>
                <w:sz w:val="20"/>
              </w:rPr>
              <w:t>
немесе</w:t>
            </w:r>
            <w:r>
              <w:br/>
            </w:r>
            <w:r>
              <w:rPr>
                <w:rFonts w:ascii="Times New Roman"/>
                <w:b w:val="false"/>
                <w:i w:val="false"/>
                <w:color w:val="000000"/>
                <w:sz w:val="20"/>
              </w:rPr>
              <w:t>
дәлелденген бас</w:t>
            </w:r>
            <w:r>
              <w:br/>
            </w:r>
            <w:r>
              <w:rPr>
                <w:rFonts w:ascii="Times New Roman"/>
                <w:b w:val="false"/>
                <w:i w:val="false"/>
                <w:color w:val="000000"/>
                <w:sz w:val="20"/>
              </w:rPr>
              <w:t>
тартуды Орталыққа</w:t>
            </w:r>
            <w:r>
              <w:br/>
            </w:r>
            <w:r>
              <w:rPr>
                <w:rFonts w:ascii="Times New Roman"/>
                <w:b w:val="false"/>
                <w:i w:val="false"/>
                <w:color w:val="000000"/>
                <w:sz w:val="20"/>
              </w:rPr>
              <w:t>
жібереді</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хабарландыру</w:t>
            </w:r>
            <w:r>
              <w:br/>
            </w:r>
            <w:r>
              <w:rPr>
                <w:rFonts w:ascii="Times New Roman"/>
                <w:b w:val="false"/>
                <w:i w:val="false"/>
                <w:color w:val="000000"/>
                <w:sz w:val="20"/>
              </w:rPr>
              <w:t>
немесе дәлелденген</w:t>
            </w:r>
            <w:r>
              <w:br/>
            </w:r>
            <w:r>
              <w:rPr>
                <w:rFonts w:ascii="Times New Roman"/>
                <w:b w:val="false"/>
                <w:i w:val="false"/>
                <w:color w:val="000000"/>
                <w:sz w:val="20"/>
              </w:rPr>
              <w:t>
бас тарту туралы</w:t>
            </w:r>
            <w:r>
              <w:br/>
            </w:r>
            <w:r>
              <w:rPr>
                <w:rFonts w:ascii="Times New Roman"/>
                <w:b w:val="false"/>
                <w:i w:val="false"/>
                <w:color w:val="000000"/>
                <w:sz w:val="20"/>
              </w:rPr>
              <w:t>
қолхат береді.</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r>
              <w:br/>
            </w:r>
            <w:r>
              <w:rPr>
                <w:rFonts w:ascii="Times New Roman"/>
                <w:b w:val="false"/>
                <w:i w:val="false"/>
                <w:color w:val="000000"/>
                <w:sz w:val="20"/>
              </w:rPr>
              <w:t>
ішінде</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күннен</w:t>
            </w:r>
            <w:r>
              <w:br/>
            </w:r>
            <w:r>
              <w:rPr>
                <w:rFonts w:ascii="Times New Roman"/>
                <w:b w:val="false"/>
                <w:i w:val="false"/>
                <w:color w:val="000000"/>
                <w:sz w:val="20"/>
              </w:rPr>
              <w:t>
аспайды</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w:t>
            </w:r>
            <w:r>
              <w:br/>
            </w:r>
            <w:r>
              <w:rPr>
                <w:rFonts w:ascii="Times New Roman"/>
                <w:b w:val="false"/>
                <w:i w:val="false"/>
                <w:color w:val="000000"/>
                <w:sz w:val="20"/>
              </w:rPr>
              <w:t>
нөмірі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136" w:id="35"/>
    <w:p>
      <w:pPr>
        <w:spacing w:after="0"/>
        <w:ind w:left="0"/>
        <w:jc w:val="left"/>
      </w:pPr>
      <w:r>
        <w:rPr>
          <w:rFonts w:ascii="Times New Roman"/>
          <w:b/>
          <w:i w:val="false"/>
          <w:color w:val="000000"/>
        </w:rPr>
        <w:t xml:space="preserve"> 
2-кесте пайдалану нұсқалары. Негізгі үдеріс.</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2570"/>
        <w:gridCol w:w="2985"/>
        <w:gridCol w:w="2767"/>
        <w:gridCol w:w="2767"/>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Орталық</w:t>
            </w:r>
            <w:r>
              <w:br/>
            </w:r>
            <w:r>
              <w:rPr>
                <w:rFonts w:ascii="Times New Roman"/>
                <w:b w:val="false"/>
                <w:i w:val="false"/>
                <w:color w:val="000000"/>
                <w:sz w:val="20"/>
              </w:rPr>
              <w:t>
инспекторы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Орталықтың</w:t>
            </w:r>
            <w:r>
              <w:br/>
            </w:r>
            <w:r>
              <w:rPr>
                <w:rFonts w:ascii="Times New Roman"/>
                <w:b w:val="false"/>
                <w:i w:val="false"/>
                <w:color w:val="000000"/>
                <w:sz w:val="20"/>
              </w:rPr>
              <w:t>
жинақтау</w:t>
            </w:r>
            <w:r>
              <w:br/>
            </w:r>
            <w:r>
              <w:rPr>
                <w:rFonts w:ascii="Times New Roman"/>
                <w:b w:val="false"/>
                <w:i w:val="false"/>
                <w:color w:val="000000"/>
                <w:sz w:val="20"/>
              </w:rPr>
              <w:t>
бөлімінің</w:t>
            </w:r>
            <w:r>
              <w:br/>
            </w:r>
            <w:r>
              <w:rPr>
                <w:rFonts w:ascii="Times New Roman"/>
                <w:b w:val="false"/>
                <w:i w:val="false"/>
                <w:color w:val="000000"/>
                <w:sz w:val="20"/>
              </w:rPr>
              <w:t>
инспекторы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кеңсе</w:t>
            </w:r>
            <w:r>
              <w:br/>
            </w:r>
            <w:r>
              <w:rPr>
                <w:rFonts w:ascii="Times New Roman"/>
                <w:b w:val="false"/>
                <w:i w:val="false"/>
                <w:color w:val="000000"/>
                <w:sz w:val="20"/>
              </w:rPr>
              <w:t>
қызметкері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Уәкілетті</w:t>
            </w:r>
            <w:r>
              <w:br/>
            </w:r>
            <w:r>
              <w:rPr>
                <w:rFonts w:ascii="Times New Roman"/>
                <w:b w:val="false"/>
                <w:i w:val="false"/>
                <w:color w:val="000000"/>
                <w:sz w:val="20"/>
              </w:rPr>
              <w:t>
орган</w:t>
            </w:r>
            <w:r>
              <w:br/>
            </w:r>
            <w:r>
              <w:rPr>
                <w:rFonts w:ascii="Times New Roman"/>
                <w:b w:val="false"/>
                <w:i w:val="false"/>
                <w:color w:val="000000"/>
                <w:sz w:val="20"/>
              </w:rPr>
              <w:t>
басшысы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іс-әрекет</w:t>
            </w:r>
            <w:r>
              <w:br/>
            </w:r>
            <w:r>
              <w:rPr>
                <w:rFonts w:ascii="Times New Roman"/>
                <w:b w:val="false"/>
                <w:i w:val="false"/>
                <w:color w:val="000000"/>
                <w:sz w:val="20"/>
              </w:rPr>
              <w:t>
Өтініштің</w:t>
            </w:r>
            <w:r>
              <w:br/>
            </w:r>
            <w:r>
              <w:rPr>
                <w:rFonts w:ascii="Times New Roman"/>
                <w:b w:val="false"/>
                <w:i w:val="false"/>
                <w:color w:val="000000"/>
                <w:sz w:val="20"/>
              </w:rPr>
              <w:t>
тіркеуін</w:t>
            </w:r>
            <w:r>
              <w:br/>
            </w:r>
            <w:r>
              <w:rPr>
                <w:rFonts w:ascii="Times New Roman"/>
                <w:b w:val="false"/>
                <w:i w:val="false"/>
                <w:color w:val="000000"/>
                <w:sz w:val="20"/>
              </w:rPr>
              <w:t>
жүргізеді.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іс-әрекет</w:t>
            </w:r>
            <w:r>
              <w:br/>
            </w:r>
            <w:r>
              <w:rPr>
                <w:rFonts w:ascii="Times New Roman"/>
                <w:b w:val="false"/>
                <w:i w:val="false"/>
                <w:color w:val="000000"/>
                <w:sz w:val="20"/>
              </w:rPr>
              <w:t>
Құжаттарды</w:t>
            </w:r>
            <w:r>
              <w:br/>
            </w:r>
            <w:r>
              <w:rPr>
                <w:rFonts w:ascii="Times New Roman"/>
                <w:b w:val="false"/>
                <w:i w:val="false"/>
                <w:color w:val="000000"/>
                <w:sz w:val="20"/>
              </w:rPr>
              <w:t>
жинайды.</w:t>
            </w:r>
            <w:r>
              <w:br/>
            </w:r>
            <w:r>
              <w:rPr>
                <w:rFonts w:ascii="Times New Roman"/>
                <w:b w:val="false"/>
                <w:i w:val="false"/>
                <w:color w:val="000000"/>
                <w:sz w:val="20"/>
              </w:rPr>
              <w:t>
Тізілім</w:t>
            </w:r>
            <w:r>
              <w:br/>
            </w:r>
            <w:r>
              <w:rPr>
                <w:rFonts w:ascii="Times New Roman"/>
                <w:b w:val="false"/>
                <w:i w:val="false"/>
                <w:color w:val="000000"/>
                <w:sz w:val="20"/>
              </w:rPr>
              <w:t>
жасайды.</w:t>
            </w:r>
            <w:r>
              <w:br/>
            </w:r>
            <w:r>
              <w:rPr>
                <w:rFonts w:ascii="Times New Roman"/>
                <w:b w:val="false"/>
                <w:i w:val="false"/>
                <w:color w:val="000000"/>
                <w:sz w:val="20"/>
              </w:rPr>
              <w:t>
Сканер</w:t>
            </w:r>
            <w:r>
              <w:br/>
            </w:r>
            <w:r>
              <w:rPr>
                <w:rFonts w:ascii="Times New Roman"/>
                <w:b w:val="false"/>
                <w:i w:val="false"/>
                <w:color w:val="000000"/>
                <w:sz w:val="20"/>
              </w:rPr>
              <w:t>
штрихкодтың</w:t>
            </w:r>
            <w:r>
              <w:br/>
            </w:r>
            <w:r>
              <w:rPr>
                <w:rFonts w:ascii="Times New Roman"/>
                <w:b w:val="false"/>
                <w:i w:val="false"/>
                <w:color w:val="000000"/>
                <w:sz w:val="20"/>
              </w:rPr>
              <w:t>
көмегімен</w:t>
            </w:r>
            <w:r>
              <w:br/>
            </w:r>
            <w:r>
              <w:rPr>
                <w:rFonts w:ascii="Times New Roman"/>
                <w:b w:val="false"/>
                <w:i w:val="false"/>
                <w:color w:val="000000"/>
                <w:sz w:val="20"/>
              </w:rPr>
              <w:t>
нақтылайды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іс-әрекет</w:t>
            </w:r>
            <w:r>
              <w:br/>
            </w:r>
            <w:r>
              <w:rPr>
                <w:rFonts w:ascii="Times New Roman"/>
                <w:b w:val="false"/>
                <w:i w:val="false"/>
                <w:color w:val="000000"/>
                <w:sz w:val="20"/>
              </w:rPr>
              <w:t>
Орталықтың</w:t>
            </w:r>
            <w:r>
              <w:br/>
            </w:r>
            <w:r>
              <w:rPr>
                <w:rFonts w:ascii="Times New Roman"/>
                <w:b w:val="false"/>
                <w:i w:val="false"/>
                <w:color w:val="000000"/>
                <w:sz w:val="20"/>
              </w:rPr>
              <w:t>
ақпараттық</w:t>
            </w:r>
            <w:r>
              <w:br/>
            </w:r>
            <w:r>
              <w:rPr>
                <w:rFonts w:ascii="Times New Roman"/>
                <w:b w:val="false"/>
                <w:i w:val="false"/>
                <w:color w:val="000000"/>
                <w:sz w:val="20"/>
              </w:rPr>
              <w:t>
жүйесінде</w:t>
            </w:r>
            <w:r>
              <w:br/>
            </w:r>
            <w:r>
              <w:rPr>
                <w:rFonts w:ascii="Times New Roman"/>
                <w:b w:val="false"/>
                <w:i w:val="false"/>
                <w:color w:val="000000"/>
                <w:sz w:val="20"/>
              </w:rPr>
              <w:t>
тіркейді</w:t>
            </w:r>
            <w:r>
              <w:br/>
            </w:r>
            <w:r>
              <w:rPr>
                <w:rFonts w:ascii="Times New Roman"/>
                <w:b w:val="false"/>
                <w:i w:val="false"/>
                <w:color w:val="000000"/>
                <w:sz w:val="20"/>
              </w:rPr>
              <w:t>
(уәкілетті</w:t>
            </w:r>
            <w:r>
              <w:br/>
            </w:r>
            <w:r>
              <w:rPr>
                <w:rFonts w:ascii="Times New Roman"/>
                <w:b w:val="false"/>
                <w:i w:val="false"/>
                <w:color w:val="000000"/>
                <w:sz w:val="20"/>
              </w:rPr>
              <w:t>
органда</w:t>
            </w:r>
            <w:r>
              <w:br/>
            </w:r>
            <w:r>
              <w:rPr>
                <w:rFonts w:ascii="Times New Roman"/>
                <w:b w:val="false"/>
                <w:i w:val="false"/>
                <w:color w:val="000000"/>
                <w:sz w:val="20"/>
              </w:rPr>
              <w:t>
өзінің</w:t>
            </w:r>
            <w:r>
              <w:br/>
            </w:r>
            <w:r>
              <w:rPr>
                <w:rFonts w:ascii="Times New Roman"/>
                <w:b w:val="false"/>
                <w:i w:val="false"/>
                <w:color w:val="000000"/>
                <w:sz w:val="20"/>
              </w:rPr>
              <w:t>
ақпараттық</w:t>
            </w:r>
            <w:r>
              <w:br/>
            </w:r>
            <w:r>
              <w:rPr>
                <w:rFonts w:ascii="Times New Roman"/>
                <w:b w:val="false"/>
                <w:i w:val="false"/>
                <w:color w:val="000000"/>
                <w:sz w:val="20"/>
              </w:rPr>
              <w:t>
жүйесі жоқ</w:t>
            </w:r>
            <w:r>
              <w:br/>
            </w:r>
            <w:r>
              <w:rPr>
                <w:rFonts w:ascii="Times New Roman"/>
                <w:b w:val="false"/>
                <w:i w:val="false"/>
                <w:color w:val="000000"/>
                <w:sz w:val="20"/>
              </w:rPr>
              <w:t>
жағдайда)</w:t>
            </w:r>
            <w:r>
              <w:br/>
            </w:r>
            <w:r>
              <w:rPr>
                <w:rFonts w:ascii="Times New Roman"/>
                <w:b w:val="false"/>
                <w:i w:val="false"/>
                <w:color w:val="000000"/>
                <w:sz w:val="20"/>
              </w:rPr>
              <w:t>
және алынған</w:t>
            </w:r>
            <w:r>
              <w:br/>
            </w:r>
            <w:r>
              <w:rPr>
                <w:rFonts w:ascii="Times New Roman"/>
                <w:b w:val="false"/>
                <w:i w:val="false"/>
                <w:color w:val="000000"/>
                <w:sz w:val="20"/>
              </w:rPr>
              <w:t>
құжаттардың</w:t>
            </w:r>
            <w:r>
              <w:br/>
            </w:r>
            <w:r>
              <w:rPr>
                <w:rFonts w:ascii="Times New Roman"/>
                <w:b w:val="false"/>
                <w:i w:val="false"/>
                <w:color w:val="000000"/>
                <w:sz w:val="20"/>
              </w:rPr>
              <w:t>
тіркеуін</w:t>
            </w:r>
            <w:r>
              <w:br/>
            </w:r>
            <w:r>
              <w:rPr>
                <w:rFonts w:ascii="Times New Roman"/>
                <w:b w:val="false"/>
                <w:i w:val="false"/>
                <w:color w:val="000000"/>
                <w:sz w:val="20"/>
              </w:rPr>
              <w:t>
жүргізеді</w:t>
            </w:r>
            <w:r>
              <w:br/>
            </w:r>
            <w:r>
              <w:rPr>
                <w:rFonts w:ascii="Times New Roman"/>
                <w:b w:val="false"/>
                <w:i w:val="false"/>
                <w:color w:val="000000"/>
                <w:sz w:val="20"/>
              </w:rPr>
              <w:t>
және қарау</w:t>
            </w:r>
            <w:r>
              <w:br/>
            </w:r>
            <w:r>
              <w:rPr>
                <w:rFonts w:ascii="Times New Roman"/>
                <w:b w:val="false"/>
                <w:i w:val="false"/>
                <w:color w:val="000000"/>
                <w:sz w:val="20"/>
              </w:rPr>
              <w:t>
үшін басшыға</w:t>
            </w:r>
            <w:r>
              <w:br/>
            </w:r>
            <w:r>
              <w:rPr>
                <w:rFonts w:ascii="Times New Roman"/>
                <w:b w:val="false"/>
                <w:i w:val="false"/>
                <w:color w:val="000000"/>
                <w:sz w:val="20"/>
              </w:rPr>
              <w:t>
жібереді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іс-әрекет</w:t>
            </w:r>
            <w:r>
              <w:br/>
            </w:r>
            <w:r>
              <w:rPr>
                <w:rFonts w:ascii="Times New Roman"/>
                <w:b w:val="false"/>
                <w:i w:val="false"/>
                <w:color w:val="000000"/>
                <w:sz w:val="20"/>
              </w:rPr>
              <w:t>
Жауапты</w:t>
            </w:r>
            <w:r>
              <w:br/>
            </w:r>
            <w:r>
              <w:rPr>
                <w:rFonts w:ascii="Times New Roman"/>
                <w:b w:val="false"/>
                <w:i w:val="false"/>
                <w:color w:val="000000"/>
                <w:sz w:val="20"/>
              </w:rPr>
              <w:t>
орындаушыға</w:t>
            </w:r>
            <w:r>
              <w:br/>
            </w:r>
            <w:r>
              <w:rPr>
                <w:rFonts w:ascii="Times New Roman"/>
                <w:b w:val="false"/>
                <w:i w:val="false"/>
                <w:color w:val="000000"/>
                <w:sz w:val="20"/>
              </w:rPr>
              <w:t>
тапсырма</w:t>
            </w:r>
            <w:r>
              <w:br/>
            </w:r>
            <w:r>
              <w:rPr>
                <w:rFonts w:ascii="Times New Roman"/>
                <w:b w:val="false"/>
                <w:i w:val="false"/>
                <w:color w:val="000000"/>
                <w:sz w:val="20"/>
              </w:rPr>
              <w:t>
береді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іс-Құжаттар</w:t>
            </w:r>
            <w:r>
              <w:br/>
            </w:r>
            <w:r>
              <w:rPr>
                <w:rFonts w:ascii="Times New Roman"/>
                <w:b w:val="false"/>
                <w:i w:val="false"/>
                <w:color w:val="000000"/>
                <w:sz w:val="20"/>
              </w:rPr>
              <w:t>
дың дұрыс</w:t>
            </w:r>
            <w:r>
              <w:br/>
            </w:r>
            <w:r>
              <w:rPr>
                <w:rFonts w:ascii="Times New Roman"/>
                <w:b w:val="false"/>
                <w:i w:val="false"/>
                <w:color w:val="000000"/>
                <w:sz w:val="20"/>
              </w:rPr>
              <w:t>
толтырылуын</w:t>
            </w:r>
            <w:r>
              <w:br/>
            </w:r>
            <w:r>
              <w:rPr>
                <w:rFonts w:ascii="Times New Roman"/>
                <w:b w:val="false"/>
                <w:i w:val="false"/>
                <w:color w:val="000000"/>
                <w:sz w:val="20"/>
              </w:rPr>
              <w:t>
және</w:t>
            </w:r>
            <w:r>
              <w:br/>
            </w:r>
            <w:r>
              <w:rPr>
                <w:rFonts w:ascii="Times New Roman"/>
                <w:b w:val="false"/>
                <w:i w:val="false"/>
                <w:color w:val="000000"/>
                <w:sz w:val="20"/>
              </w:rPr>
              <w:t>
түгелдігін</w:t>
            </w:r>
            <w:r>
              <w:br/>
            </w:r>
            <w:r>
              <w:rPr>
                <w:rFonts w:ascii="Times New Roman"/>
                <w:b w:val="false"/>
                <w:i w:val="false"/>
                <w:color w:val="000000"/>
                <w:sz w:val="20"/>
              </w:rPr>
              <w:t>
тексереді,</w:t>
            </w:r>
            <w:r>
              <w:br/>
            </w:r>
            <w:r>
              <w:rPr>
                <w:rFonts w:ascii="Times New Roman"/>
                <w:b w:val="false"/>
                <w:i w:val="false"/>
                <w:color w:val="000000"/>
                <w:sz w:val="20"/>
              </w:rPr>
              <w:t>
хабарландыру</w:t>
            </w:r>
            <w:r>
              <w:br/>
            </w:r>
            <w:r>
              <w:rPr>
                <w:rFonts w:ascii="Times New Roman"/>
                <w:b w:val="false"/>
                <w:i w:val="false"/>
                <w:color w:val="000000"/>
                <w:sz w:val="20"/>
              </w:rPr>
              <w:t>
ды</w:t>
            </w:r>
            <w:r>
              <w:br/>
            </w:r>
            <w:r>
              <w:rPr>
                <w:rFonts w:ascii="Times New Roman"/>
                <w:b w:val="false"/>
                <w:i w:val="false"/>
                <w:color w:val="000000"/>
                <w:sz w:val="20"/>
              </w:rPr>
              <w:t>
рәсімдейді.</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іс-әрекет.</w:t>
            </w:r>
            <w:r>
              <w:br/>
            </w:r>
            <w:r>
              <w:rPr>
                <w:rFonts w:ascii="Times New Roman"/>
                <w:b w:val="false"/>
                <w:i w:val="false"/>
                <w:color w:val="000000"/>
                <w:sz w:val="20"/>
              </w:rPr>
              <w:t>
Хабарландыру</w:t>
            </w:r>
            <w:r>
              <w:br/>
            </w:r>
            <w:r>
              <w:rPr>
                <w:rFonts w:ascii="Times New Roman"/>
                <w:b w:val="false"/>
                <w:i w:val="false"/>
                <w:color w:val="000000"/>
                <w:sz w:val="20"/>
              </w:rPr>
              <w:t>
ға қол</w:t>
            </w:r>
            <w:r>
              <w:br/>
            </w:r>
            <w:r>
              <w:rPr>
                <w:rFonts w:ascii="Times New Roman"/>
                <w:b w:val="false"/>
                <w:i w:val="false"/>
                <w:color w:val="000000"/>
                <w:sz w:val="20"/>
              </w:rPr>
              <w:t>
қояды.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іс-әрекет</w:t>
            </w:r>
            <w:r>
              <w:br/>
            </w:r>
            <w:r>
              <w:rPr>
                <w:rFonts w:ascii="Times New Roman"/>
                <w:b w:val="false"/>
                <w:i w:val="false"/>
                <w:color w:val="000000"/>
                <w:sz w:val="20"/>
              </w:rPr>
              <w:t>
Тіркеу</w:t>
            </w:r>
            <w:r>
              <w:br/>
            </w:r>
            <w:r>
              <w:rPr>
                <w:rFonts w:ascii="Times New Roman"/>
                <w:b w:val="false"/>
                <w:i w:val="false"/>
                <w:color w:val="000000"/>
                <w:sz w:val="20"/>
              </w:rPr>
              <w:t>
кітабына</w:t>
            </w:r>
            <w:r>
              <w:br/>
            </w:r>
            <w:r>
              <w:rPr>
                <w:rFonts w:ascii="Times New Roman"/>
                <w:b w:val="false"/>
                <w:i w:val="false"/>
                <w:color w:val="000000"/>
                <w:sz w:val="20"/>
              </w:rPr>
              <w:t>
хабарландыру</w:t>
            </w:r>
            <w:r>
              <w:br/>
            </w:r>
            <w:r>
              <w:rPr>
                <w:rFonts w:ascii="Times New Roman"/>
                <w:b w:val="false"/>
                <w:i w:val="false"/>
                <w:color w:val="000000"/>
                <w:sz w:val="20"/>
              </w:rPr>
              <w:t>
ды тіркейді</w:t>
            </w:r>
            <w:r>
              <w:br/>
            </w:r>
            <w:r>
              <w:rPr>
                <w:rFonts w:ascii="Times New Roman"/>
                <w:b w:val="false"/>
                <w:i w:val="false"/>
                <w:color w:val="000000"/>
                <w:sz w:val="20"/>
              </w:rPr>
              <w:t>
және</w:t>
            </w:r>
            <w:r>
              <w:br/>
            </w:r>
            <w:r>
              <w:rPr>
                <w:rFonts w:ascii="Times New Roman"/>
                <w:b w:val="false"/>
                <w:i w:val="false"/>
                <w:color w:val="000000"/>
                <w:sz w:val="20"/>
              </w:rPr>
              <w:t>
Орталыққа</w:t>
            </w:r>
            <w:r>
              <w:br/>
            </w:r>
            <w:r>
              <w:rPr>
                <w:rFonts w:ascii="Times New Roman"/>
                <w:b w:val="false"/>
                <w:i w:val="false"/>
                <w:color w:val="000000"/>
                <w:sz w:val="20"/>
              </w:rPr>
              <w:t>
жібереді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іс-әрекет</w:t>
            </w:r>
            <w:r>
              <w:br/>
            </w:r>
            <w:r>
              <w:rPr>
                <w:rFonts w:ascii="Times New Roman"/>
                <w:b w:val="false"/>
                <w:i w:val="false"/>
                <w:color w:val="000000"/>
                <w:sz w:val="20"/>
              </w:rPr>
              <w:t>
Хабарланды</w:t>
            </w:r>
            <w:r>
              <w:br/>
            </w:r>
            <w:r>
              <w:rPr>
                <w:rFonts w:ascii="Times New Roman"/>
                <w:b w:val="false"/>
                <w:i w:val="false"/>
                <w:color w:val="000000"/>
                <w:sz w:val="20"/>
              </w:rPr>
              <w:t>
руды ала</w:t>
            </w:r>
            <w:r>
              <w:br/>
            </w:r>
            <w:r>
              <w:rPr>
                <w:rFonts w:ascii="Times New Roman"/>
                <w:b w:val="false"/>
                <w:i w:val="false"/>
                <w:color w:val="000000"/>
                <w:sz w:val="20"/>
              </w:rPr>
              <w:t>
ды. Ска</w:t>
            </w:r>
            <w:r>
              <w:br/>
            </w:r>
            <w:r>
              <w:rPr>
                <w:rFonts w:ascii="Times New Roman"/>
                <w:b w:val="false"/>
                <w:i w:val="false"/>
                <w:color w:val="000000"/>
                <w:sz w:val="20"/>
              </w:rPr>
              <w:t>
нер штрих</w:t>
            </w:r>
            <w:r>
              <w:br/>
            </w:r>
            <w:r>
              <w:rPr>
                <w:rFonts w:ascii="Times New Roman"/>
                <w:b w:val="false"/>
                <w:i w:val="false"/>
                <w:color w:val="000000"/>
                <w:sz w:val="20"/>
              </w:rPr>
              <w:t>
кодтың</w:t>
            </w:r>
            <w:r>
              <w:br/>
            </w:r>
            <w:r>
              <w:rPr>
                <w:rFonts w:ascii="Times New Roman"/>
                <w:b w:val="false"/>
                <w:i w:val="false"/>
                <w:color w:val="000000"/>
                <w:sz w:val="20"/>
              </w:rPr>
              <w:t>
көмегімен</w:t>
            </w:r>
            <w:r>
              <w:br/>
            </w:r>
            <w:r>
              <w:rPr>
                <w:rFonts w:ascii="Times New Roman"/>
                <w:b w:val="false"/>
                <w:i w:val="false"/>
                <w:color w:val="000000"/>
                <w:sz w:val="20"/>
              </w:rPr>
              <w:t>
келген</w:t>
            </w:r>
            <w:r>
              <w:br/>
            </w:r>
            <w:r>
              <w:rPr>
                <w:rFonts w:ascii="Times New Roman"/>
                <w:b w:val="false"/>
                <w:i w:val="false"/>
                <w:color w:val="000000"/>
                <w:sz w:val="20"/>
              </w:rPr>
              <w:t>
құжаттарды</w:t>
            </w:r>
            <w:r>
              <w:br/>
            </w:r>
            <w:r>
              <w:rPr>
                <w:rFonts w:ascii="Times New Roman"/>
                <w:b w:val="false"/>
                <w:i w:val="false"/>
                <w:color w:val="000000"/>
                <w:sz w:val="20"/>
              </w:rPr>
              <w:t>
нақтылай</w:t>
            </w:r>
            <w:r>
              <w:br/>
            </w:r>
            <w:r>
              <w:rPr>
                <w:rFonts w:ascii="Times New Roman"/>
                <w:b w:val="false"/>
                <w:i w:val="false"/>
                <w:color w:val="000000"/>
                <w:sz w:val="20"/>
              </w:rPr>
              <w:t>
ды. Алушы</w:t>
            </w:r>
            <w:r>
              <w:br/>
            </w:r>
            <w:r>
              <w:rPr>
                <w:rFonts w:ascii="Times New Roman"/>
                <w:b w:val="false"/>
                <w:i w:val="false"/>
                <w:color w:val="000000"/>
                <w:sz w:val="20"/>
              </w:rPr>
              <w:t>
ға хабар</w:t>
            </w:r>
            <w:r>
              <w:br/>
            </w:r>
            <w:r>
              <w:rPr>
                <w:rFonts w:ascii="Times New Roman"/>
                <w:b w:val="false"/>
                <w:i w:val="false"/>
                <w:color w:val="000000"/>
                <w:sz w:val="20"/>
              </w:rPr>
              <w:t>
ландыру</w:t>
            </w:r>
            <w:r>
              <w:br/>
            </w:r>
            <w:r>
              <w:rPr>
                <w:rFonts w:ascii="Times New Roman"/>
                <w:b w:val="false"/>
                <w:i w:val="false"/>
                <w:color w:val="000000"/>
                <w:sz w:val="20"/>
              </w:rPr>
              <w:t>
туралы</w:t>
            </w:r>
            <w:r>
              <w:br/>
            </w:r>
            <w:r>
              <w:rPr>
                <w:rFonts w:ascii="Times New Roman"/>
                <w:b w:val="false"/>
                <w:i w:val="false"/>
                <w:color w:val="000000"/>
                <w:sz w:val="20"/>
              </w:rPr>
              <w:t>
қолхат</w:t>
            </w:r>
            <w:r>
              <w:br/>
            </w:r>
            <w:r>
              <w:rPr>
                <w:rFonts w:ascii="Times New Roman"/>
                <w:b w:val="false"/>
                <w:i w:val="false"/>
                <w:color w:val="000000"/>
                <w:sz w:val="20"/>
              </w:rPr>
              <w:t>
береді.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36"/>
    <w:p>
      <w:pPr>
        <w:spacing w:after="0"/>
        <w:ind w:left="0"/>
        <w:jc w:val="left"/>
      </w:pPr>
      <w:r>
        <w:rPr>
          <w:rFonts w:ascii="Times New Roman"/>
          <w:b/>
          <w:i w:val="false"/>
          <w:color w:val="000000"/>
        </w:rPr>
        <w:t xml:space="preserve"> 
3-кесте. Пайдалану нұсқалары. Баламалы үдеріс.</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0"/>
        <w:gridCol w:w="2351"/>
        <w:gridCol w:w="3400"/>
        <w:gridCol w:w="2548"/>
        <w:gridCol w:w="2571"/>
      </w:tblGrid>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Орталық</w:t>
            </w:r>
            <w:r>
              <w:br/>
            </w:r>
            <w:r>
              <w:rPr>
                <w:rFonts w:ascii="Times New Roman"/>
                <w:b w:val="false"/>
                <w:i w:val="false"/>
                <w:color w:val="000000"/>
                <w:sz w:val="20"/>
              </w:rPr>
              <w:t>
инспекторы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Орталықтың</w:t>
            </w:r>
            <w:r>
              <w:br/>
            </w:r>
            <w:r>
              <w:rPr>
                <w:rFonts w:ascii="Times New Roman"/>
                <w:b w:val="false"/>
                <w:i w:val="false"/>
                <w:color w:val="000000"/>
                <w:sz w:val="20"/>
              </w:rPr>
              <w:t>
жинақтау</w:t>
            </w:r>
            <w:r>
              <w:br/>
            </w:r>
            <w:r>
              <w:rPr>
                <w:rFonts w:ascii="Times New Roman"/>
                <w:b w:val="false"/>
                <w:i w:val="false"/>
                <w:color w:val="000000"/>
                <w:sz w:val="20"/>
              </w:rPr>
              <w:t>
бөлімінің</w:t>
            </w:r>
            <w:r>
              <w:br/>
            </w:r>
            <w:r>
              <w:rPr>
                <w:rFonts w:ascii="Times New Roman"/>
                <w:b w:val="false"/>
                <w:i w:val="false"/>
                <w:color w:val="000000"/>
                <w:sz w:val="20"/>
              </w:rPr>
              <w:t>
инспекторы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Уәкілетті</w:t>
            </w:r>
            <w:r>
              <w:br/>
            </w:r>
            <w:r>
              <w:rPr>
                <w:rFonts w:ascii="Times New Roman"/>
                <w:b w:val="false"/>
                <w:i w:val="false"/>
                <w:color w:val="000000"/>
                <w:sz w:val="20"/>
              </w:rPr>
              <w:t>
органның кеңсе</w:t>
            </w:r>
            <w:r>
              <w:br/>
            </w:r>
            <w:r>
              <w:rPr>
                <w:rFonts w:ascii="Times New Roman"/>
                <w:b w:val="false"/>
                <w:i w:val="false"/>
                <w:color w:val="000000"/>
                <w:sz w:val="20"/>
              </w:rPr>
              <w:t>
қызметкері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Уәкілетті</w:t>
            </w:r>
            <w:r>
              <w:br/>
            </w:r>
            <w:r>
              <w:rPr>
                <w:rFonts w:ascii="Times New Roman"/>
                <w:b w:val="false"/>
                <w:i w:val="false"/>
                <w:color w:val="000000"/>
                <w:sz w:val="20"/>
              </w:rPr>
              <w:t>
орган</w:t>
            </w:r>
            <w:r>
              <w:br/>
            </w:r>
            <w:r>
              <w:rPr>
                <w:rFonts w:ascii="Times New Roman"/>
                <w:b w:val="false"/>
                <w:i w:val="false"/>
                <w:color w:val="000000"/>
                <w:sz w:val="20"/>
              </w:rPr>
              <w:t>
басшысы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іс-әрекет</w:t>
            </w:r>
            <w:r>
              <w:br/>
            </w:r>
            <w:r>
              <w:rPr>
                <w:rFonts w:ascii="Times New Roman"/>
                <w:b w:val="false"/>
                <w:i w:val="false"/>
                <w:color w:val="000000"/>
                <w:sz w:val="20"/>
              </w:rPr>
              <w:t>
Өтініштің</w:t>
            </w:r>
            <w:r>
              <w:br/>
            </w:r>
            <w:r>
              <w:rPr>
                <w:rFonts w:ascii="Times New Roman"/>
                <w:b w:val="false"/>
                <w:i w:val="false"/>
                <w:color w:val="000000"/>
                <w:sz w:val="20"/>
              </w:rPr>
              <w:t>
тіркеуін</w:t>
            </w:r>
            <w:r>
              <w:br/>
            </w:r>
            <w:r>
              <w:rPr>
                <w:rFonts w:ascii="Times New Roman"/>
                <w:b w:val="false"/>
                <w:i w:val="false"/>
                <w:color w:val="000000"/>
                <w:sz w:val="20"/>
              </w:rPr>
              <w:t>
жүргізеді.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іс-әрекет</w:t>
            </w:r>
            <w:r>
              <w:br/>
            </w:r>
            <w:r>
              <w:rPr>
                <w:rFonts w:ascii="Times New Roman"/>
                <w:b w:val="false"/>
                <w:i w:val="false"/>
                <w:color w:val="000000"/>
                <w:sz w:val="20"/>
              </w:rPr>
              <w:t>
Құжаттарды</w:t>
            </w:r>
            <w:r>
              <w:br/>
            </w:r>
            <w:r>
              <w:rPr>
                <w:rFonts w:ascii="Times New Roman"/>
                <w:b w:val="false"/>
                <w:i w:val="false"/>
                <w:color w:val="000000"/>
                <w:sz w:val="20"/>
              </w:rPr>
              <w:t>
жинайды.</w:t>
            </w:r>
            <w:r>
              <w:br/>
            </w:r>
            <w:r>
              <w:rPr>
                <w:rFonts w:ascii="Times New Roman"/>
                <w:b w:val="false"/>
                <w:i w:val="false"/>
                <w:color w:val="000000"/>
                <w:sz w:val="20"/>
              </w:rPr>
              <w:t>
Тізілім</w:t>
            </w:r>
            <w:r>
              <w:br/>
            </w:r>
            <w:r>
              <w:rPr>
                <w:rFonts w:ascii="Times New Roman"/>
                <w:b w:val="false"/>
                <w:i w:val="false"/>
                <w:color w:val="000000"/>
                <w:sz w:val="20"/>
              </w:rPr>
              <w:t>
жасайды.</w:t>
            </w:r>
            <w:r>
              <w:br/>
            </w:r>
            <w:r>
              <w:rPr>
                <w:rFonts w:ascii="Times New Roman"/>
                <w:b w:val="false"/>
                <w:i w:val="false"/>
                <w:color w:val="000000"/>
                <w:sz w:val="20"/>
              </w:rPr>
              <w:t>
Сканер</w:t>
            </w:r>
            <w:r>
              <w:br/>
            </w:r>
            <w:r>
              <w:rPr>
                <w:rFonts w:ascii="Times New Roman"/>
                <w:b w:val="false"/>
                <w:i w:val="false"/>
                <w:color w:val="000000"/>
                <w:sz w:val="20"/>
              </w:rPr>
              <w:t>
штрихкод</w:t>
            </w:r>
            <w:r>
              <w:br/>
            </w:r>
            <w:r>
              <w:rPr>
                <w:rFonts w:ascii="Times New Roman"/>
                <w:b w:val="false"/>
                <w:i w:val="false"/>
                <w:color w:val="000000"/>
                <w:sz w:val="20"/>
              </w:rPr>
              <w:t>
тың көмегі</w:t>
            </w:r>
            <w:r>
              <w:br/>
            </w:r>
            <w:r>
              <w:rPr>
                <w:rFonts w:ascii="Times New Roman"/>
                <w:b w:val="false"/>
                <w:i w:val="false"/>
                <w:color w:val="000000"/>
                <w:sz w:val="20"/>
              </w:rPr>
              <w:t>
мен нақты</w:t>
            </w:r>
            <w:r>
              <w:br/>
            </w:r>
            <w:r>
              <w:rPr>
                <w:rFonts w:ascii="Times New Roman"/>
                <w:b w:val="false"/>
                <w:i w:val="false"/>
                <w:color w:val="000000"/>
                <w:sz w:val="20"/>
              </w:rPr>
              <w:t>
лайды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Орталық ақпарат</w:t>
            </w:r>
            <w:r>
              <w:br/>
            </w:r>
            <w:r>
              <w:rPr>
                <w:rFonts w:ascii="Times New Roman"/>
                <w:b w:val="false"/>
                <w:i w:val="false"/>
                <w:color w:val="000000"/>
                <w:sz w:val="20"/>
              </w:rPr>
              <w:t>
тық жүйесінде</w:t>
            </w:r>
            <w:r>
              <w:br/>
            </w:r>
            <w:r>
              <w:rPr>
                <w:rFonts w:ascii="Times New Roman"/>
                <w:b w:val="false"/>
                <w:i w:val="false"/>
                <w:color w:val="000000"/>
                <w:sz w:val="20"/>
              </w:rPr>
              <w:t>
тіркейді (уәкі</w:t>
            </w:r>
            <w:r>
              <w:br/>
            </w:r>
            <w:r>
              <w:rPr>
                <w:rFonts w:ascii="Times New Roman"/>
                <w:b w:val="false"/>
                <w:i w:val="false"/>
                <w:color w:val="000000"/>
                <w:sz w:val="20"/>
              </w:rPr>
              <w:t>
летті органда өзінің ақпарат</w:t>
            </w:r>
            <w:r>
              <w:br/>
            </w:r>
            <w:r>
              <w:rPr>
                <w:rFonts w:ascii="Times New Roman"/>
                <w:b w:val="false"/>
                <w:i w:val="false"/>
                <w:color w:val="000000"/>
                <w:sz w:val="20"/>
              </w:rPr>
              <w:t>
тық жоқ жағдай</w:t>
            </w:r>
            <w:r>
              <w:br/>
            </w:r>
            <w:r>
              <w:rPr>
                <w:rFonts w:ascii="Times New Roman"/>
                <w:b w:val="false"/>
                <w:i w:val="false"/>
                <w:color w:val="000000"/>
                <w:sz w:val="20"/>
              </w:rPr>
              <w:t>
да) және алын</w:t>
            </w:r>
            <w:r>
              <w:br/>
            </w:r>
            <w:r>
              <w:rPr>
                <w:rFonts w:ascii="Times New Roman"/>
                <w:b w:val="false"/>
                <w:i w:val="false"/>
                <w:color w:val="000000"/>
                <w:sz w:val="20"/>
              </w:rPr>
              <w:t>
ған құжаттардың</w:t>
            </w:r>
            <w:r>
              <w:br/>
            </w:r>
            <w:r>
              <w:rPr>
                <w:rFonts w:ascii="Times New Roman"/>
                <w:b w:val="false"/>
                <w:i w:val="false"/>
                <w:color w:val="000000"/>
                <w:sz w:val="20"/>
              </w:rPr>
              <w:t>
тіркеуін</w:t>
            </w:r>
            <w:r>
              <w:br/>
            </w:r>
            <w:r>
              <w:rPr>
                <w:rFonts w:ascii="Times New Roman"/>
                <w:b w:val="false"/>
                <w:i w:val="false"/>
                <w:color w:val="000000"/>
                <w:sz w:val="20"/>
              </w:rPr>
              <w:t>
жүргізеді, және</w:t>
            </w:r>
            <w:r>
              <w:br/>
            </w:r>
            <w:r>
              <w:rPr>
                <w:rFonts w:ascii="Times New Roman"/>
                <w:b w:val="false"/>
                <w:i w:val="false"/>
                <w:color w:val="000000"/>
                <w:sz w:val="20"/>
              </w:rPr>
              <w:t>
анықтап қарау</w:t>
            </w:r>
            <w:r>
              <w:br/>
            </w:r>
            <w:r>
              <w:rPr>
                <w:rFonts w:ascii="Times New Roman"/>
                <w:b w:val="false"/>
                <w:i w:val="false"/>
                <w:color w:val="000000"/>
                <w:sz w:val="20"/>
              </w:rPr>
              <w:t>
үшін басшыға</w:t>
            </w:r>
            <w:r>
              <w:br/>
            </w:r>
            <w:r>
              <w:rPr>
                <w:rFonts w:ascii="Times New Roman"/>
                <w:b w:val="false"/>
                <w:i w:val="false"/>
                <w:color w:val="000000"/>
                <w:sz w:val="20"/>
              </w:rPr>
              <w:t>
жібереді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іс-әрекет</w:t>
            </w:r>
            <w:r>
              <w:br/>
            </w:r>
            <w:r>
              <w:rPr>
                <w:rFonts w:ascii="Times New Roman"/>
                <w:b w:val="false"/>
                <w:i w:val="false"/>
                <w:color w:val="000000"/>
                <w:sz w:val="20"/>
              </w:rPr>
              <w:t>
Жауапты</w:t>
            </w:r>
            <w:r>
              <w:br/>
            </w:r>
            <w:r>
              <w:rPr>
                <w:rFonts w:ascii="Times New Roman"/>
                <w:b w:val="false"/>
                <w:i w:val="false"/>
                <w:color w:val="000000"/>
                <w:sz w:val="20"/>
              </w:rPr>
              <w:t>
орындаушыға</w:t>
            </w:r>
            <w:r>
              <w:br/>
            </w:r>
            <w:r>
              <w:rPr>
                <w:rFonts w:ascii="Times New Roman"/>
                <w:b w:val="false"/>
                <w:i w:val="false"/>
                <w:color w:val="000000"/>
                <w:sz w:val="20"/>
              </w:rPr>
              <w:t>
тапсырма</w:t>
            </w:r>
            <w:r>
              <w:br/>
            </w:r>
            <w:r>
              <w:rPr>
                <w:rFonts w:ascii="Times New Roman"/>
                <w:b w:val="false"/>
                <w:i w:val="false"/>
                <w:color w:val="000000"/>
                <w:sz w:val="20"/>
              </w:rPr>
              <w:t>
береді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іс-Құжаттар</w:t>
            </w:r>
            <w:r>
              <w:br/>
            </w:r>
            <w:r>
              <w:rPr>
                <w:rFonts w:ascii="Times New Roman"/>
                <w:b w:val="false"/>
                <w:i w:val="false"/>
                <w:color w:val="000000"/>
                <w:sz w:val="20"/>
              </w:rPr>
              <w:t>
дың дұрыс</w:t>
            </w:r>
            <w:r>
              <w:br/>
            </w:r>
            <w:r>
              <w:rPr>
                <w:rFonts w:ascii="Times New Roman"/>
                <w:b w:val="false"/>
                <w:i w:val="false"/>
                <w:color w:val="000000"/>
                <w:sz w:val="20"/>
              </w:rPr>
              <w:t>
толтырылуын</w:t>
            </w:r>
            <w:r>
              <w:br/>
            </w:r>
            <w:r>
              <w:rPr>
                <w:rFonts w:ascii="Times New Roman"/>
                <w:b w:val="false"/>
                <w:i w:val="false"/>
                <w:color w:val="000000"/>
                <w:sz w:val="20"/>
              </w:rPr>
              <w:t>
және түгелді</w:t>
            </w:r>
            <w:r>
              <w:br/>
            </w:r>
            <w:r>
              <w:rPr>
                <w:rFonts w:ascii="Times New Roman"/>
                <w:b w:val="false"/>
                <w:i w:val="false"/>
                <w:color w:val="000000"/>
                <w:sz w:val="20"/>
              </w:rPr>
              <w:t>
гін тексере</w:t>
            </w:r>
            <w:r>
              <w:br/>
            </w:r>
            <w:r>
              <w:rPr>
                <w:rFonts w:ascii="Times New Roman"/>
                <w:b w:val="false"/>
                <w:i w:val="false"/>
                <w:color w:val="000000"/>
                <w:sz w:val="20"/>
              </w:rPr>
              <w:t>
ді, дәлелден</w:t>
            </w:r>
            <w:r>
              <w:br/>
            </w:r>
            <w:r>
              <w:rPr>
                <w:rFonts w:ascii="Times New Roman"/>
                <w:b w:val="false"/>
                <w:i w:val="false"/>
                <w:color w:val="000000"/>
                <w:sz w:val="20"/>
              </w:rPr>
              <w:t>
ген бас</w:t>
            </w:r>
            <w:r>
              <w:br/>
            </w:r>
            <w:r>
              <w:rPr>
                <w:rFonts w:ascii="Times New Roman"/>
                <w:b w:val="false"/>
                <w:i w:val="false"/>
                <w:color w:val="000000"/>
                <w:sz w:val="20"/>
              </w:rPr>
              <w:t>
тартуды</w:t>
            </w:r>
            <w:r>
              <w:br/>
            </w:r>
            <w:r>
              <w:rPr>
                <w:rFonts w:ascii="Times New Roman"/>
                <w:b w:val="false"/>
                <w:i w:val="false"/>
                <w:color w:val="000000"/>
                <w:sz w:val="20"/>
              </w:rPr>
              <w:t>
рәсімдейді.</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іс-әрекет</w:t>
            </w:r>
            <w:r>
              <w:br/>
            </w:r>
            <w:r>
              <w:rPr>
                <w:rFonts w:ascii="Times New Roman"/>
                <w:b w:val="false"/>
                <w:i w:val="false"/>
                <w:color w:val="000000"/>
                <w:sz w:val="20"/>
              </w:rPr>
              <w:t>
Дәлелденген</w:t>
            </w:r>
            <w:r>
              <w:br/>
            </w:r>
            <w:r>
              <w:rPr>
                <w:rFonts w:ascii="Times New Roman"/>
                <w:b w:val="false"/>
                <w:i w:val="false"/>
                <w:color w:val="000000"/>
                <w:sz w:val="20"/>
              </w:rPr>
              <w:t>
бас тартуға</w:t>
            </w:r>
            <w:r>
              <w:br/>
            </w:r>
            <w:r>
              <w:rPr>
                <w:rFonts w:ascii="Times New Roman"/>
                <w:b w:val="false"/>
                <w:i w:val="false"/>
                <w:color w:val="000000"/>
                <w:sz w:val="20"/>
              </w:rPr>
              <w:t>
қол қояды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Тіркеу кітабына</w:t>
            </w:r>
            <w:r>
              <w:br/>
            </w:r>
            <w:r>
              <w:rPr>
                <w:rFonts w:ascii="Times New Roman"/>
                <w:b w:val="false"/>
                <w:i w:val="false"/>
                <w:color w:val="000000"/>
                <w:sz w:val="20"/>
              </w:rPr>
              <w:t>
дәлелденген бас</w:t>
            </w:r>
            <w:r>
              <w:br/>
            </w:r>
            <w:r>
              <w:rPr>
                <w:rFonts w:ascii="Times New Roman"/>
                <w:b w:val="false"/>
                <w:i w:val="false"/>
                <w:color w:val="000000"/>
                <w:sz w:val="20"/>
              </w:rPr>
              <w:t>
тартуды тіркей</w:t>
            </w:r>
            <w:r>
              <w:br/>
            </w:r>
            <w:r>
              <w:rPr>
                <w:rFonts w:ascii="Times New Roman"/>
                <w:b w:val="false"/>
                <w:i w:val="false"/>
                <w:color w:val="000000"/>
                <w:sz w:val="20"/>
              </w:rPr>
              <w:t>
ді және Орталық</w:t>
            </w:r>
            <w:r>
              <w:br/>
            </w:r>
            <w:r>
              <w:rPr>
                <w:rFonts w:ascii="Times New Roman"/>
                <w:b w:val="false"/>
                <w:i w:val="false"/>
                <w:color w:val="000000"/>
                <w:sz w:val="20"/>
              </w:rPr>
              <w:t>
қа жібереді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іс-әрекет</w:t>
            </w:r>
            <w:r>
              <w:br/>
            </w:r>
            <w:r>
              <w:rPr>
                <w:rFonts w:ascii="Times New Roman"/>
                <w:b w:val="false"/>
                <w:i w:val="false"/>
                <w:color w:val="000000"/>
                <w:sz w:val="20"/>
              </w:rPr>
              <w:t>
Дәлелденген</w:t>
            </w:r>
            <w:r>
              <w:br/>
            </w:r>
            <w:r>
              <w:rPr>
                <w:rFonts w:ascii="Times New Roman"/>
                <w:b w:val="false"/>
                <w:i w:val="false"/>
                <w:color w:val="000000"/>
                <w:sz w:val="20"/>
              </w:rPr>
              <w:t>
бас тартуды</w:t>
            </w:r>
            <w:r>
              <w:br/>
            </w:r>
            <w:r>
              <w:rPr>
                <w:rFonts w:ascii="Times New Roman"/>
                <w:b w:val="false"/>
                <w:i w:val="false"/>
                <w:color w:val="000000"/>
                <w:sz w:val="20"/>
              </w:rPr>
              <w:t>
алады. Ска</w:t>
            </w:r>
            <w:r>
              <w:br/>
            </w:r>
            <w:r>
              <w:rPr>
                <w:rFonts w:ascii="Times New Roman"/>
                <w:b w:val="false"/>
                <w:i w:val="false"/>
                <w:color w:val="000000"/>
                <w:sz w:val="20"/>
              </w:rPr>
              <w:t>
нер штрих</w:t>
            </w:r>
            <w:r>
              <w:br/>
            </w:r>
            <w:r>
              <w:rPr>
                <w:rFonts w:ascii="Times New Roman"/>
                <w:b w:val="false"/>
                <w:i w:val="false"/>
                <w:color w:val="000000"/>
                <w:sz w:val="20"/>
              </w:rPr>
              <w:t>
кодтың көме</w:t>
            </w:r>
            <w:r>
              <w:br/>
            </w:r>
            <w:r>
              <w:rPr>
                <w:rFonts w:ascii="Times New Roman"/>
                <w:b w:val="false"/>
                <w:i w:val="false"/>
                <w:color w:val="000000"/>
                <w:sz w:val="20"/>
              </w:rPr>
              <w:t>
гімен келген</w:t>
            </w:r>
            <w:r>
              <w:br/>
            </w:r>
            <w:r>
              <w:rPr>
                <w:rFonts w:ascii="Times New Roman"/>
                <w:b w:val="false"/>
                <w:i w:val="false"/>
                <w:color w:val="000000"/>
                <w:sz w:val="20"/>
              </w:rPr>
              <w:t>
құжаттарды</w:t>
            </w:r>
            <w:r>
              <w:br/>
            </w:r>
            <w:r>
              <w:rPr>
                <w:rFonts w:ascii="Times New Roman"/>
                <w:b w:val="false"/>
                <w:i w:val="false"/>
                <w:color w:val="000000"/>
                <w:sz w:val="20"/>
              </w:rPr>
              <w:t>
нақтылайды.</w:t>
            </w:r>
            <w:r>
              <w:br/>
            </w:r>
            <w:r>
              <w:rPr>
                <w:rFonts w:ascii="Times New Roman"/>
                <w:b w:val="false"/>
                <w:i w:val="false"/>
                <w:color w:val="000000"/>
                <w:sz w:val="20"/>
              </w:rPr>
              <w:t>
Алушыға</w:t>
            </w:r>
            <w:r>
              <w:br/>
            </w:r>
            <w:r>
              <w:rPr>
                <w:rFonts w:ascii="Times New Roman"/>
                <w:b w:val="false"/>
                <w:i w:val="false"/>
                <w:color w:val="000000"/>
                <w:sz w:val="20"/>
              </w:rPr>
              <w:t>
дәлелденген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қолхат</w:t>
            </w:r>
            <w:r>
              <w:br/>
            </w:r>
            <w:r>
              <w:rPr>
                <w:rFonts w:ascii="Times New Roman"/>
                <w:b w:val="false"/>
                <w:i w:val="false"/>
                <w:color w:val="000000"/>
                <w:sz w:val="20"/>
              </w:rPr>
              <w:t>
береді.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37"/>
    <w:p>
      <w:pPr>
        <w:spacing w:after="0"/>
        <w:ind w:left="0"/>
        <w:jc w:val="both"/>
      </w:pPr>
      <w:r>
        <w:rPr>
          <w:rFonts w:ascii="Times New Roman"/>
          <w:b w:val="false"/>
          <w:i w:val="false"/>
          <w:color w:val="000000"/>
          <w:sz w:val="28"/>
        </w:rPr>
        <w:t>
Екiншi және үшiншi разрядтар, бiрiншi, екiншi</w:t>
      </w:r>
      <w:r>
        <w:br/>
      </w:r>
      <w:r>
        <w:rPr>
          <w:rFonts w:ascii="Times New Roman"/>
          <w:b w:val="false"/>
          <w:i w:val="false"/>
          <w:color w:val="000000"/>
          <w:sz w:val="28"/>
        </w:rPr>
        <w:t>
және үшiншi жасөспiрiмдiк разрядтар, бiлiктiлiгi</w:t>
      </w:r>
      <w:r>
        <w:br/>
      </w:r>
      <w:r>
        <w:rPr>
          <w:rFonts w:ascii="Times New Roman"/>
          <w:b w:val="false"/>
          <w:i w:val="false"/>
          <w:color w:val="000000"/>
          <w:sz w:val="28"/>
        </w:rPr>
        <w:t>
жоғары және орта деңгейдегi екiншi санатты</w:t>
      </w:r>
      <w:r>
        <w:br/>
      </w:r>
      <w:r>
        <w:rPr>
          <w:rFonts w:ascii="Times New Roman"/>
          <w:b w:val="false"/>
          <w:i w:val="false"/>
          <w:color w:val="000000"/>
          <w:sz w:val="28"/>
        </w:rPr>
        <w:t>
жаттықтырушы, бiлiктiлiгi жоғары деңгейдегi</w:t>
      </w:r>
      <w:r>
        <w:br/>
      </w:r>
      <w:r>
        <w:rPr>
          <w:rFonts w:ascii="Times New Roman"/>
          <w:b w:val="false"/>
          <w:i w:val="false"/>
          <w:color w:val="000000"/>
          <w:sz w:val="28"/>
        </w:rPr>
        <w:t>
екiншi санатты нұсқаушы-спортшы, бiлiктiлiгi</w:t>
      </w:r>
      <w:r>
        <w:br/>
      </w:r>
      <w:r>
        <w:rPr>
          <w:rFonts w:ascii="Times New Roman"/>
          <w:b w:val="false"/>
          <w:i w:val="false"/>
          <w:color w:val="000000"/>
          <w:sz w:val="28"/>
        </w:rPr>
        <w:t>
жоғары және орта деңгейдегi екiншi санатты</w:t>
      </w:r>
      <w:r>
        <w:br/>
      </w:r>
      <w:r>
        <w:rPr>
          <w:rFonts w:ascii="Times New Roman"/>
          <w:b w:val="false"/>
          <w:i w:val="false"/>
          <w:color w:val="000000"/>
          <w:sz w:val="28"/>
        </w:rPr>
        <w:t>
әдiскер, спорт төрешiсi спорттық разрядтары мен</w:t>
      </w:r>
      <w:r>
        <w:br/>
      </w:r>
      <w:r>
        <w:rPr>
          <w:rFonts w:ascii="Times New Roman"/>
          <w:b w:val="false"/>
          <w:i w:val="false"/>
          <w:color w:val="000000"/>
          <w:sz w:val="28"/>
        </w:rPr>
        <w:t>
санаттарын беру мемлекеттiк қызмет Регламентіне</w:t>
      </w:r>
      <w:r>
        <w:br/>
      </w:r>
      <w:r>
        <w:rPr>
          <w:rFonts w:ascii="Times New Roman"/>
          <w:b w:val="false"/>
          <w:i w:val="false"/>
          <w:color w:val="000000"/>
          <w:sz w:val="28"/>
        </w:rPr>
        <w:t>
3-қосымша</w:t>
      </w:r>
    </w:p>
    <w:bookmarkEnd w:id="37"/>
    <w:bookmarkStart w:name="z139" w:id="38"/>
    <w:p>
      <w:pPr>
        <w:spacing w:after="0"/>
        <w:ind w:left="0"/>
        <w:jc w:val="left"/>
      </w:pPr>
      <w:r>
        <w:rPr>
          <w:rFonts w:ascii="Times New Roman"/>
          <w:b/>
          <w:i w:val="false"/>
          <w:color w:val="000000"/>
        </w:rPr>
        <w:t xml:space="preserve"> 
Функционалдық өзара іс-қимыл схемасы</w:t>
      </w:r>
    </w:p>
    <w:bookmarkEnd w:id="38"/>
    <w:p>
      <w:pPr>
        <w:spacing w:after="0"/>
        <w:ind w:left="0"/>
        <w:jc w:val="both"/>
      </w:pPr>
      <w:r>
        <w:drawing>
          <wp:inline distT="0" distB="0" distL="0" distR="0">
            <wp:extent cx="78740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74000" cy="8280400"/>
                    </a:xfrm>
                    <a:prstGeom prst="rect">
                      <a:avLst/>
                    </a:prstGeom>
                  </pic:spPr>
                </pic:pic>
              </a:graphicData>
            </a:graphic>
          </wp:inline>
        </w:drawing>
      </w:r>
    </w:p>
    <w:bookmarkStart w:name="z140" w:id="39"/>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25.12</w:t>
      </w:r>
      <w:r>
        <w:br/>
      </w:r>
      <w:r>
        <w:rPr>
          <w:rFonts w:ascii="Times New Roman"/>
          <w:b w:val="false"/>
          <w:i w:val="false"/>
          <w:color w:val="000000"/>
          <w:sz w:val="28"/>
        </w:rPr>
        <w:t>
№ 469 қаулысымен</w:t>
      </w:r>
      <w:r>
        <w:br/>
      </w:r>
      <w:r>
        <w:rPr>
          <w:rFonts w:ascii="Times New Roman"/>
          <w:b w:val="false"/>
          <w:i w:val="false"/>
          <w:color w:val="000000"/>
          <w:sz w:val="28"/>
        </w:rPr>
        <w:t>
бекiтiлген</w:t>
      </w:r>
    </w:p>
    <w:bookmarkEnd w:id="39"/>
    <w:bookmarkStart w:name="z141" w:id="40"/>
    <w:p>
      <w:pPr>
        <w:spacing w:after="0"/>
        <w:ind w:left="0"/>
        <w:jc w:val="left"/>
      </w:pPr>
      <w:r>
        <w:rPr>
          <w:rFonts w:ascii="Times New Roman"/>
          <w:b/>
          <w:i w:val="false"/>
          <w:color w:val="000000"/>
        </w:rPr>
        <w:t xml:space="preserve"> 
«Спорт құрылыстарына санаттар беру»</w:t>
      </w:r>
      <w:r>
        <w:br/>
      </w:r>
      <w:r>
        <w:rPr>
          <w:rFonts w:ascii="Times New Roman"/>
          <w:b/>
          <w:i w:val="false"/>
          <w:color w:val="000000"/>
        </w:rPr>
        <w:t>
мемлекеттiк қызмет регламенті</w:t>
      </w:r>
    </w:p>
    <w:bookmarkEnd w:id="40"/>
    <w:bookmarkStart w:name="z142" w:id="41"/>
    <w:p>
      <w:pPr>
        <w:spacing w:after="0"/>
        <w:ind w:left="0"/>
        <w:jc w:val="left"/>
      </w:pPr>
      <w:r>
        <w:rPr>
          <w:rFonts w:ascii="Times New Roman"/>
          <w:b/>
          <w:i w:val="false"/>
          <w:color w:val="000000"/>
        </w:rPr>
        <w:t xml:space="preserve"> 
1. Негізгі ұғымдар</w:t>
      </w:r>
    </w:p>
    <w:bookmarkEnd w:id="41"/>
    <w:bookmarkStart w:name="z143" w:id="42"/>
    <w:p>
      <w:pPr>
        <w:spacing w:after="0"/>
        <w:ind w:left="0"/>
        <w:jc w:val="both"/>
      </w:pPr>
      <w:r>
        <w:rPr>
          <w:rFonts w:ascii="Times New Roman"/>
          <w:b w:val="false"/>
          <w:i w:val="false"/>
          <w:color w:val="000000"/>
          <w:sz w:val="28"/>
        </w:rPr>
        <w:t>
      1. Осы «Спорт құрылыстарына санаттар беру» регламентінде (бұдан әрі – Регламент)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алушы – Қазақстан Республикасының жеке және заңды тұлғалары;</w:t>
      </w:r>
      <w:r>
        <w:br/>
      </w:r>
      <w:r>
        <w:rPr>
          <w:rFonts w:ascii="Times New Roman"/>
          <w:b w:val="false"/>
          <w:i w:val="false"/>
          <w:color w:val="000000"/>
          <w:sz w:val="28"/>
        </w:rPr>
        <w:t>
</w:t>
      </w:r>
      <w:r>
        <w:rPr>
          <w:rFonts w:ascii="Times New Roman"/>
          <w:b w:val="false"/>
          <w:i w:val="false"/>
          <w:color w:val="000000"/>
          <w:sz w:val="28"/>
        </w:rPr>
        <w:t>
      2) спорт құрылыстарының санаттары – спорт құрылыстарның өлшемі мен жабдықталуы жағынан оқу-жаттығу жұмысын, бұқаралық дене шынықтыру-сауықтыру және спорттық сабақтарын немесе көпшілік жарыстарды өткізуге мүмкіндің беретін мән-мөлшері;</w:t>
      </w:r>
      <w:r>
        <w:br/>
      </w:r>
      <w:r>
        <w:rPr>
          <w:rFonts w:ascii="Times New Roman"/>
          <w:b w:val="false"/>
          <w:i w:val="false"/>
          <w:color w:val="000000"/>
          <w:sz w:val="28"/>
        </w:rPr>
        <w:t>
</w:t>
      </w:r>
      <w:r>
        <w:rPr>
          <w:rFonts w:ascii="Times New Roman"/>
          <w:b w:val="false"/>
          <w:i w:val="false"/>
          <w:color w:val="000000"/>
          <w:sz w:val="28"/>
        </w:rPr>
        <w:t>
      3) «жалғыз терезе» қағидаты – өтініш берушілердің мемлекеттік қызметті алуға құқығын алуға растайтын құжаттар мен анықтамаларды ұсыну және әр түрлі инстанциялардан жинау барысында өтініш берушілерді шығарып тастау немесе барынша шектеуді қарастыратын мемлекеттік қызметтерді ұсыну;</w:t>
      </w:r>
      <w:r>
        <w:br/>
      </w:r>
      <w:r>
        <w:rPr>
          <w:rFonts w:ascii="Times New Roman"/>
          <w:b w:val="false"/>
          <w:i w:val="false"/>
          <w:color w:val="000000"/>
          <w:sz w:val="28"/>
        </w:rPr>
        <w:t>
</w:t>
      </w:r>
      <w:r>
        <w:rPr>
          <w:rFonts w:ascii="Times New Roman"/>
          <w:b w:val="false"/>
          <w:i w:val="false"/>
          <w:color w:val="000000"/>
          <w:sz w:val="28"/>
        </w:rPr>
        <w:t>
      4) халыққа қызмет көрсету орталығы – мемлекеттік мекеме қызметінің негізгі мәні «жалғыз терезе» қағидаты бойынша өтініштерді қабылдау және рәсімделген құжаттарды беру жөнінде мемлекеттік қызмет көрсету болып табылады (бұдан әрі – Орталық);</w:t>
      </w:r>
      <w:r>
        <w:br/>
      </w:r>
      <w:r>
        <w:rPr>
          <w:rFonts w:ascii="Times New Roman"/>
          <w:b w:val="false"/>
          <w:i w:val="false"/>
          <w:color w:val="000000"/>
          <w:sz w:val="28"/>
        </w:rPr>
        <w:t>
</w:t>
      </w:r>
      <w:r>
        <w:rPr>
          <w:rFonts w:ascii="Times New Roman"/>
          <w:b w:val="false"/>
          <w:i w:val="false"/>
          <w:color w:val="000000"/>
          <w:sz w:val="28"/>
        </w:rPr>
        <w:t>
      5) құрылымдық-функционалдық бірліктер – электрондық мемлекеттік қызмет көрсету үрдісіне қатысатын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 (бұдан әрі – ҚФБ).</w:t>
      </w:r>
    </w:p>
    <w:bookmarkEnd w:id="42"/>
    <w:bookmarkStart w:name="z149" w:id="43"/>
    <w:p>
      <w:pPr>
        <w:spacing w:after="0"/>
        <w:ind w:left="0"/>
        <w:jc w:val="left"/>
      </w:pPr>
      <w:r>
        <w:rPr>
          <w:rFonts w:ascii="Times New Roman"/>
          <w:b/>
          <w:i w:val="false"/>
          <w:color w:val="000000"/>
        </w:rPr>
        <w:t xml:space="preserve"> 
2. Жалпы ережелер</w:t>
      </w:r>
    </w:p>
    <w:bookmarkEnd w:id="43"/>
    <w:bookmarkStart w:name="z150" w:id="44"/>
    <w:p>
      <w:pPr>
        <w:spacing w:after="0"/>
        <w:ind w:left="0"/>
        <w:jc w:val="both"/>
      </w:pPr>
      <w:r>
        <w:rPr>
          <w:rFonts w:ascii="Times New Roman"/>
          <w:b w:val="false"/>
          <w:i w:val="false"/>
          <w:color w:val="000000"/>
          <w:sz w:val="28"/>
        </w:rPr>
        <w:t>
      2. Мемлекеттік қызметтің нормативтік-құқықтық анықтамасы: спорт құрылыстарына санат беру.</w:t>
      </w:r>
      <w:r>
        <w:br/>
      </w:r>
      <w:r>
        <w:rPr>
          <w:rFonts w:ascii="Times New Roman"/>
          <w:b w:val="false"/>
          <w:i w:val="false"/>
          <w:color w:val="000000"/>
          <w:sz w:val="28"/>
        </w:rPr>
        <w:t>
</w:t>
      </w:r>
      <w:r>
        <w:rPr>
          <w:rFonts w:ascii="Times New Roman"/>
          <w:b w:val="false"/>
          <w:i w:val="false"/>
          <w:color w:val="000000"/>
          <w:sz w:val="28"/>
        </w:rPr>
        <w:t>
      3. «Спорт құрылыстарына санат беру» мемлекеттік қызметі баламасыз негізде «Спорт құрылыстарына санат беру» мемлекеттік қызмет стандартының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 халыққа қызмет көрсету орталықтары (Бұдан әрі – Орталықтар) арқылы, 030010, Ақтөбе қаласы, Әбілқайыр хан даңғылы 40 мекен-жайында орналасқан Ақтөбе облысының «Туризм, дене шынықтыру және спорт басқармасы» мемлекеттік мекемесі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4. Көрсетілетін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 Үкiметiнiң 2012 жылғы 27 шiлдедегi № 981 </w:t>
      </w:r>
      <w:r>
        <w:rPr>
          <w:rFonts w:ascii="Times New Roman"/>
          <w:b w:val="false"/>
          <w:i w:val="false"/>
          <w:color w:val="000000"/>
          <w:sz w:val="28"/>
        </w:rPr>
        <w:t>Қаулысымен</w:t>
      </w:r>
      <w:r>
        <w:rPr>
          <w:rFonts w:ascii="Times New Roman"/>
          <w:b w:val="false"/>
          <w:i w:val="false"/>
          <w:color w:val="000000"/>
          <w:sz w:val="28"/>
        </w:rPr>
        <w:t xml:space="preserve"> бекітілген «Спорт құрылыстарына санаттар беру»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мемлекеттік қызмет Стандарты) негiзiнде көрсетiледi.</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 нәтижесi қағаз жеткiзгiште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паспорттың үлгiлiк нысанына сәйкес спорт құрылысына санатты берілген паспорт беру, не болмаса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Қазақстан Республикасының жеке және заңды тұлғаларына (бұдан әрі – алушылар) көрсетіледі.</w:t>
      </w:r>
    </w:p>
    <w:bookmarkEnd w:id="44"/>
    <w:bookmarkStart w:name="z156" w:id="45"/>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45"/>
    <w:bookmarkStart w:name="z157" w:id="46"/>
    <w:p>
      <w:pPr>
        <w:spacing w:after="0"/>
        <w:ind w:left="0"/>
        <w:jc w:val="both"/>
      </w:pPr>
      <w:r>
        <w:rPr>
          <w:rFonts w:ascii="Times New Roman"/>
          <w:b w:val="false"/>
          <w:i w:val="false"/>
          <w:color w:val="000000"/>
          <w:sz w:val="28"/>
        </w:rPr>
        <w:t>
      8. Мемлекеттік қызмет көрсету туралы ақпарат алу үшін уәкілетті лауазымды адамдардың әрекетіне (әрекетсіздігіне) шағымданудың тәртібін түсіндіретін, сондай-ақ, мемлекеттік қызметтің сапасын бағалау қажет болған ретте алушы уәкілетті органға немесе Орталыққа өтініш жасауына болады, атауы, олардың заңды мекен-жайлары, телефон нөмірлері, осы регламенттің </w:t>
      </w:r>
      <w:r>
        <w:rPr>
          <w:rFonts w:ascii="Times New Roman"/>
          <w:b w:val="false"/>
          <w:i w:val="false"/>
          <w:color w:val="000000"/>
          <w:sz w:val="28"/>
        </w:rPr>
        <w:t>3 тармағында</w:t>
      </w:r>
      <w:r>
        <w:rPr>
          <w:rFonts w:ascii="Times New Roman"/>
          <w:b w:val="false"/>
          <w:i w:val="false"/>
          <w:color w:val="000000"/>
          <w:sz w:val="28"/>
        </w:rPr>
        <w:t xml:space="preserve"> және мемлекеттік қызмет Стандартының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мемлекеттiк қызмет көрсету мерзiмi алушы орталыққа жүгiнген сәттен бастап 7 жұмыс күнiнен аспайды (құжаттарды қабылдау күнi және беру күнi мемлекеттiк қызмет көрсету мерзiмiне кiрмейдi, бұл ретте уәкiлеттi мемлекеттiк орган, жергiлiктi атқарушы орган мемлекеттiк қызмет көрсету нәтижесiн жол берiлетiн қызмет көрсету мерзiмi аяқталғанға дейiн бiр күн қалғанда ұсынады);</w:t>
      </w:r>
      <w:r>
        <w:br/>
      </w:r>
      <w:r>
        <w:rPr>
          <w:rFonts w:ascii="Times New Roman"/>
          <w:b w:val="false"/>
          <w:i w:val="false"/>
          <w:color w:val="000000"/>
          <w:sz w:val="28"/>
        </w:rPr>
        <w:t>
</w:t>
      </w:r>
      <w:r>
        <w:rPr>
          <w:rFonts w:ascii="Times New Roman"/>
          <w:b w:val="false"/>
          <w:i w:val="false"/>
          <w:color w:val="000000"/>
          <w:sz w:val="28"/>
        </w:rPr>
        <w:t>
      2) алушының жүгiнген күнiнде сол жерде көрсетiлетiн мемлекеттiк қызметтi алуға дейiнгi күтудiң ең шектi уақыты 20 минуттан аспайды;</w:t>
      </w:r>
      <w:r>
        <w:br/>
      </w:r>
      <w:r>
        <w:rPr>
          <w:rFonts w:ascii="Times New Roman"/>
          <w:b w:val="false"/>
          <w:i w:val="false"/>
          <w:color w:val="000000"/>
          <w:sz w:val="28"/>
        </w:rPr>
        <w:t>
</w:t>
      </w:r>
      <w:r>
        <w:rPr>
          <w:rFonts w:ascii="Times New Roman"/>
          <w:b w:val="false"/>
          <w:i w:val="false"/>
          <w:color w:val="000000"/>
          <w:sz w:val="28"/>
        </w:rPr>
        <w:t>
      3) алушының жүгiнген күнiнде сол жерде көрсетiлетiн мемлекеттiк қызметтi алушыға қызмет көрсетудiң ең шектi уақыты 20 минуттан аспайды.</w:t>
      </w:r>
      <w:r>
        <w:br/>
      </w:r>
      <w:r>
        <w:rPr>
          <w:rFonts w:ascii="Times New Roman"/>
          <w:b w:val="false"/>
          <w:i w:val="false"/>
          <w:color w:val="000000"/>
          <w:sz w:val="28"/>
        </w:rPr>
        <w:t>
</w:t>
      </w:r>
      <w:r>
        <w:rPr>
          <w:rFonts w:ascii="Times New Roman"/>
          <w:b w:val="false"/>
          <w:i w:val="false"/>
          <w:color w:val="000000"/>
          <w:sz w:val="28"/>
        </w:rPr>
        <w:t>
      10. Уәкiлеттi орган аталған мемлекеттiк қызмет көрсетуден мынадай негiздемелер бойынша бас тартады:</w:t>
      </w:r>
      <w:r>
        <w:br/>
      </w:r>
      <w:r>
        <w:rPr>
          <w:rFonts w:ascii="Times New Roman"/>
          <w:b w:val="false"/>
          <w:i w:val="false"/>
          <w:color w:val="000000"/>
          <w:sz w:val="28"/>
        </w:rPr>
        <w:t>
</w:t>
      </w:r>
      <w:r>
        <w:rPr>
          <w:rFonts w:ascii="Times New Roman"/>
          <w:b w:val="false"/>
          <w:i w:val="false"/>
          <w:color w:val="000000"/>
          <w:sz w:val="28"/>
        </w:rPr>
        <w:t>
      1)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қарастырылған құжаттардың толық тiзбесi ұсынылмаса;</w:t>
      </w:r>
      <w:r>
        <w:br/>
      </w:r>
      <w:r>
        <w:rPr>
          <w:rFonts w:ascii="Times New Roman"/>
          <w:b w:val="false"/>
          <w:i w:val="false"/>
          <w:color w:val="000000"/>
          <w:sz w:val="28"/>
        </w:rPr>
        <w:t>
</w:t>
      </w:r>
      <w:r>
        <w:rPr>
          <w:rFonts w:ascii="Times New Roman"/>
          <w:b w:val="false"/>
          <w:i w:val="false"/>
          <w:color w:val="000000"/>
          <w:sz w:val="28"/>
        </w:rPr>
        <w:t>
      2) ұсынылған құжаттарда жалған немесе бұрмаланған деректер анықталса.</w:t>
      </w:r>
      <w:r>
        <w:br/>
      </w:r>
      <w:r>
        <w:rPr>
          <w:rFonts w:ascii="Times New Roman"/>
          <w:b w:val="false"/>
          <w:i w:val="false"/>
          <w:color w:val="000000"/>
          <w:sz w:val="28"/>
        </w:rPr>
        <w:t>
      Алушы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тапсырмаған жағдайда, Орталық құжаттарды қабылдаудан бас тартады.</w:t>
      </w:r>
      <w:r>
        <w:br/>
      </w:r>
      <w:r>
        <w:rPr>
          <w:rFonts w:ascii="Times New Roman"/>
          <w:b w:val="false"/>
          <w:i w:val="false"/>
          <w:color w:val="000000"/>
          <w:sz w:val="28"/>
        </w:rPr>
        <w:t>
      Құжаттар қабылдаудан бас тартқан кезде орталықтың қызметкерi алушыға жетiспейтiн құжаттарды көрсете отырып қолхат бередi.</w:t>
      </w:r>
      <w:r>
        <w:br/>
      </w:r>
      <w:r>
        <w:rPr>
          <w:rFonts w:ascii="Times New Roman"/>
          <w:b w:val="false"/>
          <w:i w:val="false"/>
          <w:color w:val="000000"/>
          <w:sz w:val="28"/>
        </w:rPr>
        <w:t>
      Өтiнiштi қараудан бас тарту туралы дәлелдi жауап, құжаттар толық ұсынылмаған не мемлекеттiк қызмет көрсету үшiн белгiленген мерзiмде ұсынылмаған жағдайда алушыға екi күндiк мерзiмде берiледi.</w:t>
      </w:r>
      <w:r>
        <w:br/>
      </w:r>
      <w:r>
        <w:rPr>
          <w:rFonts w:ascii="Times New Roman"/>
          <w:b w:val="false"/>
          <w:i w:val="false"/>
          <w:color w:val="000000"/>
          <w:sz w:val="28"/>
        </w:rPr>
        <w:t>
      Мемлекеттік қызметті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алушы Орталыққа өтініш береді;</w:t>
      </w:r>
      <w:r>
        <w:br/>
      </w:r>
      <w:r>
        <w:rPr>
          <w:rFonts w:ascii="Times New Roman"/>
          <w:b w:val="false"/>
          <w:i w:val="false"/>
          <w:color w:val="000000"/>
          <w:sz w:val="28"/>
        </w:rPr>
        <w:t>
</w:t>
      </w:r>
      <w:r>
        <w:rPr>
          <w:rFonts w:ascii="Times New Roman"/>
          <w:b w:val="false"/>
          <w:i w:val="false"/>
          <w:color w:val="000000"/>
          <w:sz w:val="28"/>
        </w:rPr>
        <w:t>
      2) Орталық инспекторы өтінішті тіркейді, Орталықтың жинақтау бөлімінің инспекторы құжаттарды уәкілетті органға жібереді;</w:t>
      </w:r>
      <w:r>
        <w:br/>
      </w:r>
      <w:r>
        <w:rPr>
          <w:rFonts w:ascii="Times New Roman"/>
          <w:b w:val="false"/>
          <w:i w:val="false"/>
          <w:color w:val="000000"/>
          <w:sz w:val="28"/>
        </w:rPr>
        <w:t>
      Құжаттарды Орталықтан уәкілетті органға жіберілгенін мемлекеттік қызмет көрсету үдерісінде құжаттардың қимылын бақылауға мүмкіндік беретін сканер штрихкодтың көмегімен нақтылайды;</w:t>
      </w:r>
      <w:r>
        <w:br/>
      </w:r>
      <w:r>
        <w:rPr>
          <w:rFonts w:ascii="Times New Roman"/>
          <w:b w:val="false"/>
          <w:i w:val="false"/>
          <w:color w:val="000000"/>
          <w:sz w:val="28"/>
        </w:rPr>
        <w:t>
</w:t>
      </w:r>
      <w:r>
        <w:rPr>
          <w:rFonts w:ascii="Times New Roman"/>
          <w:b w:val="false"/>
          <w:i w:val="false"/>
          <w:color w:val="000000"/>
          <w:sz w:val="28"/>
        </w:rPr>
        <w:t>
      3) Уәкілетті органның кеңсесінің қызметкері Орталық ақпарат жүйесінде тіркейді (уәкілетті органда өзінің ақпараттық жүйесі жоқ жағдайда) және алынған құжаттардың тіркеуін жүргізеді және анықтап қарау үшін басшыға жібереді;</w:t>
      </w:r>
      <w:r>
        <w:br/>
      </w:r>
      <w:r>
        <w:rPr>
          <w:rFonts w:ascii="Times New Roman"/>
          <w:b w:val="false"/>
          <w:i w:val="false"/>
          <w:color w:val="000000"/>
          <w:sz w:val="28"/>
        </w:rPr>
        <w:t>
</w:t>
      </w:r>
      <w:r>
        <w:rPr>
          <w:rFonts w:ascii="Times New Roman"/>
          <w:b w:val="false"/>
          <w:i w:val="false"/>
          <w:color w:val="000000"/>
          <w:sz w:val="28"/>
        </w:rPr>
        <w:t>
      4) анықтап қарағаннан кейін уәкілетті орган басшысы жауапты орындаушыға тапсырма береді;</w:t>
      </w:r>
      <w:r>
        <w:br/>
      </w:r>
      <w:r>
        <w:rPr>
          <w:rFonts w:ascii="Times New Roman"/>
          <w:b w:val="false"/>
          <w:i w:val="false"/>
          <w:color w:val="000000"/>
          <w:sz w:val="28"/>
        </w:rPr>
        <w:t>
</w:t>
      </w:r>
      <w:r>
        <w:rPr>
          <w:rFonts w:ascii="Times New Roman"/>
          <w:b w:val="false"/>
          <w:i w:val="false"/>
          <w:color w:val="000000"/>
          <w:sz w:val="28"/>
        </w:rPr>
        <w:t>
      5) уәкілетті органның жауапты орындаушысы құжаттардың дұрыс толтырылуын және түгелдігін тексереді, хабарландыруды рәсімдейді немесе дәлелденген бас тартуды дайындайды, сосын басшыға қол қоюға жібереді;</w:t>
      </w:r>
      <w:r>
        <w:br/>
      </w:r>
      <w:r>
        <w:rPr>
          <w:rFonts w:ascii="Times New Roman"/>
          <w:b w:val="false"/>
          <w:i w:val="false"/>
          <w:color w:val="000000"/>
          <w:sz w:val="28"/>
        </w:rPr>
        <w:t>
</w:t>
      </w:r>
      <w:r>
        <w:rPr>
          <w:rFonts w:ascii="Times New Roman"/>
          <w:b w:val="false"/>
          <w:i w:val="false"/>
          <w:color w:val="000000"/>
          <w:sz w:val="28"/>
        </w:rPr>
        <w:t>
      6) уәкілетті органның басшысы хабарландыруға немесе дәлелденген бас тартуға қол қояды және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7) кеңсе қызметкері хабарландыруды немесе дәлелденген бас тартуды тіркейді, мемлекеттік қызмет көрсетудің нәтижесін Орталыққа жібереді.</w:t>
      </w:r>
      <w:r>
        <w:br/>
      </w:r>
      <w:r>
        <w:rPr>
          <w:rFonts w:ascii="Times New Roman"/>
          <w:b w:val="false"/>
          <w:i w:val="false"/>
          <w:color w:val="000000"/>
          <w:sz w:val="28"/>
        </w:rPr>
        <w:t>
      Уәкілетті органнан мемлекеттік қызметтің дайын нәтижесін қабылдау кезінде Орталық сканер штрихкодтың көмегімен келген құжаттарды нақтылайды.</w:t>
      </w:r>
      <w:r>
        <w:br/>
      </w:r>
      <w:r>
        <w:rPr>
          <w:rFonts w:ascii="Times New Roman"/>
          <w:b w:val="false"/>
          <w:i w:val="false"/>
          <w:color w:val="000000"/>
          <w:sz w:val="28"/>
        </w:rPr>
        <w:t>
</w:t>
      </w:r>
      <w:r>
        <w:rPr>
          <w:rFonts w:ascii="Times New Roman"/>
          <w:b w:val="false"/>
          <w:i w:val="false"/>
          <w:color w:val="000000"/>
          <w:sz w:val="28"/>
        </w:rPr>
        <w:t>
      8) Орталық алушыға хабарландыруды немесе дәлелденген бас тартуды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алушының құжаттарын қабылдауды Орталықта жұмыс кестесі бойынша жұмыс күні ішінде бір қызметкер жүзеге асырады.</w:t>
      </w:r>
    </w:p>
    <w:bookmarkEnd w:id="46"/>
    <w:bookmarkStart w:name="z175" w:id="47"/>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іс-қимыл) тәртібін сипаттау</w:t>
      </w:r>
    </w:p>
    <w:bookmarkEnd w:id="47"/>
    <w:bookmarkStart w:name="z176" w:id="48"/>
    <w:p>
      <w:pPr>
        <w:spacing w:after="0"/>
        <w:ind w:left="0"/>
        <w:jc w:val="both"/>
      </w:pPr>
      <w:r>
        <w:rPr>
          <w:rFonts w:ascii="Times New Roman"/>
          <w:b w:val="false"/>
          <w:i w:val="false"/>
          <w:color w:val="000000"/>
          <w:sz w:val="28"/>
        </w:rPr>
        <w:t>
      13. Орталықта құжаттар қабылдауды операциялық залда «кедергiсiз» қызмет көрсету арқылы орталықтың қызметкерлерi жүзеге асырады.</w:t>
      </w:r>
      <w:r>
        <w:br/>
      </w:r>
      <w:r>
        <w:rPr>
          <w:rFonts w:ascii="Times New Roman"/>
          <w:b w:val="false"/>
          <w:i w:val="false"/>
          <w:color w:val="000000"/>
          <w:sz w:val="28"/>
        </w:rPr>
        <w:t>
      Орталықтарда мемлекеттiк қызмет демалыс және мереке күндерiн қоспағанда, дүйсенбiден сенбiнi қоса алғанға дейiн, еңбек заңнамасына сәйкес, белгiленген жұмыс кестесiне сәйкес сағат 9.00-ден 20.00-ге дейiн үзiлiссiз көрсетiледi.</w:t>
      </w:r>
      <w:r>
        <w:br/>
      </w:r>
      <w:r>
        <w:rPr>
          <w:rFonts w:ascii="Times New Roman"/>
          <w:b w:val="false"/>
          <w:i w:val="false"/>
          <w:color w:val="000000"/>
          <w:sz w:val="28"/>
        </w:rPr>
        <w:t>
      Қабылдау «электрондық кезек» тәртібімен, жедел қызмет көрсетусіз жүзеге асырылады.</w:t>
      </w:r>
      <w:r>
        <w:br/>
      </w:r>
      <w:r>
        <w:rPr>
          <w:rFonts w:ascii="Times New Roman"/>
          <w:b w:val="false"/>
          <w:i w:val="false"/>
          <w:color w:val="000000"/>
          <w:sz w:val="28"/>
        </w:rPr>
        <w:t>
      Мобильдi орталықтар құжаттар қабылдауды орталық бекiткен кестеге сәйкес, бiрақ бiр елдi мекенде кемiнде алты жұмыс сағаты бойы жүзеге асырады.</w:t>
      </w:r>
      <w:r>
        <w:br/>
      </w:r>
      <w:r>
        <w:rPr>
          <w:rFonts w:ascii="Times New Roman"/>
          <w:b w:val="false"/>
          <w:i w:val="false"/>
          <w:color w:val="000000"/>
          <w:sz w:val="28"/>
        </w:rPr>
        <w:t>
      Орталық қызметкерi түпнұсқаларды құжаттардың көшiрмелерiмен және мемлекеттiк органдардың мемлекеттiк ақпараттық жүйелерiнен алынған мәлiметтермен салыстырып тексередi, содан кейiн түпнұсқаларды мемлекеттiк қызметтi алушыға қайтарады.</w:t>
      </w:r>
      <w:r>
        <w:br/>
      </w:r>
      <w:r>
        <w:rPr>
          <w:rFonts w:ascii="Times New Roman"/>
          <w:b w:val="false"/>
          <w:i w:val="false"/>
          <w:color w:val="000000"/>
          <w:sz w:val="28"/>
        </w:rPr>
        <w:t>
</w:t>
      </w:r>
      <w:r>
        <w:rPr>
          <w:rFonts w:ascii="Times New Roman"/>
          <w:b w:val="false"/>
          <w:i w:val="false"/>
          <w:color w:val="000000"/>
          <w:sz w:val="28"/>
        </w:rPr>
        <w:t>
      14. Орталық арқылы мемлекеттiк қызметтi алу үшiн өтiнiштердiң бланкiлерiн толтыру талап етiлмейдi.</w:t>
      </w:r>
      <w:r>
        <w:br/>
      </w:r>
      <w:r>
        <w:rPr>
          <w:rFonts w:ascii="Times New Roman"/>
          <w:b w:val="false"/>
          <w:i w:val="false"/>
          <w:color w:val="000000"/>
          <w:sz w:val="28"/>
        </w:rPr>
        <w:t>
      Алушы мемлекеттік қызметті алу үшін Орталыққа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қарастырылған құжаттарды тапсырады.</w:t>
      </w:r>
      <w:r>
        <w:br/>
      </w:r>
      <w:r>
        <w:rPr>
          <w:rFonts w:ascii="Times New Roman"/>
          <w:b w:val="false"/>
          <w:i w:val="false"/>
          <w:color w:val="000000"/>
          <w:sz w:val="28"/>
        </w:rPr>
        <w:t>
      Мемлекеттiк қызметтi алу үшiн барлық қажеттi құжаттар тапсырылған кезде алушыға мыналар көрсетiле отырып, тиiстi құжаттардың қабылданғаны туралы қолхат берiледi:</w:t>
      </w:r>
      <w:r>
        <w:br/>
      </w:r>
      <w:r>
        <w:rPr>
          <w:rFonts w:ascii="Times New Roman"/>
          <w:b w:val="false"/>
          <w:i w:val="false"/>
          <w:color w:val="000000"/>
          <w:sz w:val="28"/>
        </w:rPr>
        <w:t>
</w:t>
      </w:r>
      <w:r>
        <w:rPr>
          <w:rFonts w:ascii="Times New Roman"/>
          <w:b w:val="false"/>
          <w:i w:val="false"/>
          <w:color w:val="000000"/>
          <w:sz w:val="28"/>
        </w:rPr>
        <w:t>
      1) сұрауды қабылдау күнi мен нөмiрi;</w:t>
      </w:r>
      <w:r>
        <w:br/>
      </w:r>
      <w:r>
        <w:rPr>
          <w:rFonts w:ascii="Times New Roman"/>
          <w:b w:val="false"/>
          <w:i w:val="false"/>
          <w:color w:val="000000"/>
          <w:sz w:val="28"/>
        </w:rPr>
        <w:t>
</w:t>
      </w:r>
      <w:r>
        <w:rPr>
          <w:rFonts w:ascii="Times New Roman"/>
          <w:b w:val="false"/>
          <w:i w:val="false"/>
          <w:color w:val="000000"/>
          <w:sz w:val="28"/>
        </w:rPr>
        <w:t>
      2) сұрау жасалған мемлекеттiк қызмет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ресiмдеуге өтiнiштi қабылдаған Орталық қызметкерiнiң тегi, аты, әкесiнiң аты;</w:t>
      </w:r>
      <w:r>
        <w:br/>
      </w:r>
      <w:r>
        <w:rPr>
          <w:rFonts w:ascii="Times New Roman"/>
          <w:b w:val="false"/>
          <w:i w:val="false"/>
          <w:color w:val="000000"/>
          <w:sz w:val="28"/>
        </w:rPr>
        <w:t>
</w:t>
      </w:r>
      <w:r>
        <w:rPr>
          <w:rFonts w:ascii="Times New Roman"/>
          <w:b w:val="false"/>
          <w:i w:val="false"/>
          <w:color w:val="000000"/>
          <w:sz w:val="28"/>
        </w:rPr>
        <w:t>
      6) алушының тегi, аты, әкесiнiң аты, уәкiлеттi өкiлдiң тегi, аты, әкесiнiң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15. Мемлекеттік қызмет ақысыз көрсетіледі.</w:t>
      </w:r>
      <w:r>
        <w:br/>
      </w:r>
      <w:r>
        <w:rPr>
          <w:rFonts w:ascii="Times New Roman"/>
          <w:b w:val="false"/>
          <w:i w:val="false"/>
          <w:color w:val="000000"/>
          <w:sz w:val="28"/>
        </w:rPr>
        <w:t>
      Уәкiлеттi органда демалыс және мереке күндерiн қоспағанда, сағат 9.00-ден 18.00-ге дейiн, түскi үзiлiс сағат 13.00-ден 14.00-ге дейiн осы регламенттің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мекенжайы бойынша оның жұмысы қамтамасыз етiлетiн кесте белгiленедi.</w:t>
      </w:r>
      <w:r>
        <w:br/>
      </w:r>
      <w:r>
        <w:rPr>
          <w:rFonts w:ascii="Times New Roman"/>
          <w:b w:val="false"/>
          <w:i w:val="false"/>
          <w:color w:val="000000"/>
          <w:sz w:val="28"/>
        </w:rPr>
        <w:t>
</w:t>
      </w:r>
      <w:r>
        <w:rPr>
          <w:rFonts w:ascii="Times New Roman"/>
          <w:b w:val="false"/>
          <w:i w:val="false"/>
          <w:color w:val="000000"/>
          <w:sz w:val="28"/>
        </w:rPr>
        <w:t>
      16. Мемлекеттiк қызмет алушының тұрғылықты жерi бойынша Орталықтың ғимаратында көрсетiледi. Залда анықтамалық бюро, күту үшiн арналған орындықтар, толтырылған бланкiлердiң үлгiлерi бар анықтамалық стендiлер орналасады. Ғимаратта мүмкiндiгi шектеулi адамдар үшiн жағдайлар (күтуге арналған орындықтар, стендiлер) көзделген.</w:t>
      </w:r>
      <w:r>
        <w:br/>
      </w:r>
      <w:r>
        <w:rPr>
          <w:rFonts w:ascii="Times New Roman"/>
          <w:b w:val="false"/>
          <w:i w:val="false"/>
          <w:color w:val="000000"/>
          <w:sz w:val="28"/>
        </w:rPr>
        <w:t>
      Мемлекеттiк электрондық ақпараттық ресурс болып табылатын құжаттардың мәлiметтерiн уәкiлеттi орган тиiстi мемлекеттiк ақпараттық жүйелерден халыққа қызмет көрсету Орталықтарының ақпараттық жүйесi арқылы электрондық цифрлық қолтаңба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17. Орталықта дайын құжаттарды алушыға берудi орталықтың қызметкерi қолхаттың негiзiнде онда көрсетiлген мерзiмде күн сайын «терезе» арқылы жүзеге асырады.</w:t>
      </w:r>
      <w:r>
        <w:br/>
      </w:r>
      <w:r>
        <w:rPr>
          <w:rFonts w:ascii="Times New Roman"/>
          <w:b w:val="false"/>
          <w:i w:val="false"/>
          <w:color w:val="000000"/>
          <w:sz w:val="28"/>
        </w:rPr>
        <w:t>
      Егер алушы көрсетiлген мерзiмде қызметтiң нәтижесiн алуға келмесе, орталық оның бiр ай бойы сақталуын қамтамасыз етедi, содан кейiн уәкiлеттi органға, жергiлiктi атқарушы органға бередi.</w:t>
      </w:r>
      <w:r>
        <w:br/>
      </w:r>
      <w:r>
        <w:rPr>
          <w:rFonts w:ascii="Times New Roman"/>
          <w:b w:val="false"/>
          <w:i w:val="false"/>
          <w:color w:val="000000"/>
          <w:sz w:val="28"/>
        </w:rPr>
        <w:t>
</w:t>
      </w:r>
      <w:r>
        <w:rPr>
          <w:rFonts w:ascii="Times New Roman"/>
          <w:b w:val="false"/>
          <w:i w:val="false"/>
          <w:color w:val="000000"/>
          <w:sz w:val="28"/>
        </w:rPr>
        <w:t>
      18. Уәкілетті органның және Орталықтың жұмыс қағидаттары:</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адамның және азаматтың конституциялық құқықтары мен бостандықтарын, Қазақстан Республикасының мемлекеттiк қызметшiлерiнiң ар-намыс кодексiн сақтау;</w:t>
      </w:r>
      <w:r>
        <w:br/>
      </w:r>
      <w:r>
        <w:rPr>
          <w:rFonts w:ascii="Times New Roman"/>
          <w:b w:val="false"/>
          <w:i w:val="false"/>
          <w:color w:val="000000"/>
          <w:sz w:val="28"/>
        </w:rPr>
        <w:t>
</w:t>
      </w:r>
      <w:r>
        <w:rPr>
          <w:rFonts w:ascii="Times New Roman"/>
          <w:b w:val="false"/>
          <w:i w:val="false"/>
          <w:color w:val="000000"/>
          <w:sz w:val="28"/>
        </w:rPr>
        <w:t>
      3) сыбайлас жемқорлық көрiнiстерiне қарсы тұру;</w:t>
      </w:r>
      <w:r>
        <w:br/>
      </w:r>
      <w:r>
        <w:rPr>
          <w:rFonts w:ascii="Times New Roman"/>
          <w:b w:val="false"/>
          <w:i w:val="false"/>
          <w:color w:val="000000"/>
          <w:sz w:val="28"/>
        </w:rPr>
        <w:t>
</w:t>
      </w:r>
      <w:r>
        <w:rPr>
          <w:rFonts w:ascii="Times New Roman"/>
          <w:b w:val="false"/>
          <w:i w:val="false"/>
          <w:color w:val="000000"/>
          <w:sz w:val="28"/>
        </w:rPr>
        <w:t>
      4) мемлекеттiк қызметшiлер үшiн заңнамада белгiленген тыйымдар мен шектеулердi қатаң сақтау;</w:t>
      </w:r>
      <w:r>
        <w:br/>
      </w:r>
      <w:r>
        <w:rPr>
          <w:rFonts w:ascii="Times New Roman"/>
          <w:b w:val="false"/>
          <w:i w:val="false"/>
          <w:color w:val="000000"/>
          <w:sz w:val="28"/>
        </w:rPr>
        <w:t>
</w:t>
      </w:r>
      <w:r>
        <w:rPr>
          <w:rFonts w:ascii="Times New Roman"/>
          <w:b w:val="false"/>
          <w:i w:val="false"/>
          <w:color w:val="000000"/>
          <w:sz w:val="28"/>
        </w:rPr>
        <w:t>
      5) заң мен сот алдында баршаның теңдiгi;</w:t>
      </w:r>
      <w:r>
        <w:br/>
      </w:r>
      <w:r>
        <w:rPr>
          <w:rFonts w:ascii="Times New Roman"/>
          <w:b w:val="false"/>
          <w:i w:val="false"/>
          <w:color w:val="000000"/>
          <w:sz w:val="28"/>
        </w:rPr>
        <w:t>
</w:t>
      </w:r>
      <w:r>
        <w:rPr>
          <w:rFonts w:ascii="Times New Roman"/>
          <w:b w:val="false"/>
          <w:i w:val="false"/>
          <w:color w:val="000000"/>
          <w:sz w:val="28"/>
        </w:rPr>
        <w:t>
      6) азаматтардың құқықтары мен бостандықтарының басымдығы;</w:t>
      </w:r>
      <w:r>
        <w:br/>
      </w:r>
      <w:r>
        <w:rPr>
          <w:rFonts w:ascii="Times New Roman"/>
          <w:b w:val="false"/>
          <w:i w:val="false"/>
          <w:color w:val="000000"/>
          <w:sz w:val="28"/>
        </w:rPr>
        <w:t>
</w:t>
      </w:r>
      <w:r>
        <w:rPr>
          <w:rFonts w:ascii="Times New Roman"/>
          <w:b w:val="false"/>
          <w:i w:val="false"/>
          <w:color w:val="000000"/>
          <w:sz w:val="28"/>
        </w:rPr>
        <w:t>
      7) сапа және азаматтар мен ұйымдардың өтiнiштерiн қарау кезiнде төрешiлiк пен сөзбұйдалық көрiнiстерiне жол бермеу;</w:t>
      </w:r>
      <w:r>
        <w:br/>
      </w:r>
      <w:r>
        <w:rPr>
          <w:rFonts w:ascii="Times New Roman"/>
          <w:b w:val="false"/>
          <w:i w:val="false"/>
          <w:color w:val="000000"/>
          <w:sz w:val="28"/>
        </w:rPr>
        <w:t>
</w:t>
      </w:r>
      <w:r>
        <w:rPr>
          <w:rFonts w:ascii="Times New Roman"/>
          <w:b w:val="false"/>
          <w:i w:val="false"/>
          <w:color w:val="000000"/>
          <w:sz w:val="28"/>
        </w:rPr>
        <w:t>
      8) жеке адамның, қоғам мен мемлекеттiң өзара жауапкершiлiгi мен мүдделерiнiң теңдiгi;</w:t>
      </w:r>
      <w:r>
        <w:br/>
      </w:r>
      <w:r>
        <w:rPr>
          <w:rFonts w:ascii="Times New Roman"/>
          <w:b w:val="false"/>
          <w:i w:val="false"/>
          <w:color w:val="000000"/>
          <w:sz w:val="28"/>
        </w:rPr>
        <w:t>
</w:t>
      </w:r>
      <w:r>
        <w:rPr>
          <w:rFonts w:ascii="Times New Roman"/>
          <w:b w:val="false"/>
          <w:i w:val="false"/>
          <w:color w:val="000000"/>
          <w:sz w:val="28"/>
        </w:rPr>
        <w:t>
      9) мемлекеттiк құпиялар және заңмен қорғалатын өзге де құпия туралы заңнаманы қатаң сақтай отырып, қоғамдық пiкiр мен жариялылықты ескеру;</w:t>
      </w:r>
      <w:r>
        <w:br/>
      </w:r>
      <w:r>
        <w:rPr>
          <w:rFonts w:ascii="Times New Roman"/>
          <w:b w:val="false"/>
          <w:i w:val="false"/>
          <w:color w:val="000000"/>
          <w:sz w:val="28"/>
        </w:rPr>
        <w:t>
</w:t>
      </w:r>
      <w:r>
        <w:rPr>
          <w:rFonts w:ascii="Times New Roman"/>
          <w:b w:val="false"/>
          <w:i w:val="false"/>
          <w:color w:val="000000"/>
          <w:sz w:val="28"/>
        </w:rPr>
        <w:t>
      10) көрсетiлетiн мемлекеттiк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11) алушы келмеген жағдайда құжаттарды алу үшiн оларды сақтау;</w:t>
      </w:r>
      <w:r>
        <w:br/>
      </w:r>
      <w:r>
        <w:rPr>
          <w:rFonts w:ascii="Times New Roman"/>
          <w:b w:val="false"/>
          <w:i w:val="false"/>
          <w:color w:val="000000"/>
          <w:sz w:val="28"/>
        </w:rPr>
        <w:t>
</w:t>
      </w:r>
      <w:r>
        <w:rPr>
          <w:rFonts w:ascii="Times New Roman"/>
          <w:b w:val="false"/>
          <w:i w:val="false"/>
          <w:color w:val="000000"/>
          <w:sz w:val="28"/>
        </w:rPr>
        <w:t>
      12) ақпараттың сақталуын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13) тиiмдiлiк;</w:t>
      </w:r>
      <w:r>
        <w:br/>
      </w:r>
      <w:r>
        <w:rPr>
          <w:rFonts w:ascii="Times New Roman"/>
          <w:b w:val="false"/>
          <w:i w:val="false"/>
          <w:color w:val="000000"/>
          <w:sz w:val="28"/>
        </w:rPr>
        <w:t>
</w:t>
      </w:r>
      <w:r>
        <w:rPr>
          <w:rFonts w:ascii="Times New Roman"/>
          <w:b w:val="false"/>
          <w:i w:val="false"/>
          <w:color w:val="000000"/>
          <w:sz w:val="28"/>
        </w:rPr>
        <w:t>
      14) сыпайылық.</w:t>
      </w:r>
      <w:r>
        <w:br/>
      </w:r>
      <w:r>
        <w:rPr>
          <w:rFonts w:ascii="Times New Roman"/>
          <w:b w:val="false"/>
          <w:i w:val="false"/>
          <w:color w:val="000000"/>
          <w:sz w:val="28"/>
        </w:rPr>
        <w:t>
</w:t>
      </w:r>
      <w:r>
        <w:rPr>
          <w:rFonts w:ascii="Times New Roman"/>
          <w:b w:val="false"/>
          <w:i w:val="false"/>
          <w:color w:val="000000"/>
          <w:sz w:val="28"/>
        </w:rPr>
        <w:t>
      19. Ақпараттық қауіпсіздігінің талаптары: уәкілетті орган және Орталық алушының құжаттар мазмұны туралы ақпаратының сақталуын,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үдерісіне қатысатын ҚФБ-ның тізбесі:</w:t>
      </w:r>
      <w:r>
        <w:br/>
      </w:r>
      <w:r>
        <w:rPr>
          <w:rFonts w:ascii="Times New Roman"/>
          <w:b w:val="false"/>
          <w:i w:val="false"/>
          <w:color w:val="000000"/>
          <w:sz w:val="28"/>
        </w:rPr>
        <w:t>
</w:t>
      </w:r>
      <w:r>
        <w:rPr>
          <w:rFonts w:ascii="Times New Roman"/>
          <w:b w:val="false"/>
          <w:i w:val="false"/>
          <w:color w:val="000000"/>
          <w:sz w:val="28"/>
        </w:rPr>
        <w:t>
      1) Орталық инспекторы;</w:t>
      </w:r>
      <w:r>
        <w:br/>
      </w:r>
      <w:r>
        <w:rPr>
          <w:rFonts w:ascii="Times New Roman"/>
          <w:b w:val="false"/>
          <w:i w:val="false"/>
          <w:color w:val="000000"/>
          <w:sz w:val="28"/>
        </w:rPr>
        <w:t>
</w:t>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3) уәкілетті органның кеңсе қызметкері;</w:t>
      </w:r>
      <w:r>
        <w:br/>
      </w:r>
      <w:r>
        <w:rPr>
          <w:rFonts w:ascii="Times New Roman"/>
          <w:b w:val="false"/>
          <w:i w:val="false"/>
          <w:color w:val="000000"/>
          <w:sz w:val="28"/>
        </w:rPr>
        <w:t>
</w:t>
      </w:r>
      <w:r>
        <w:rPr>
          <w:rFonts w:ascii="Times New Roman"/>
          <w:b w:val="false"/>
          <w:i w:val="false"/>
          <w:color w:val="000000"/>
          <w:sz w:val="28"/>
        </w:rPr>
        <w:t>
      4) уәкілетті органның басшысы;</w:t>
      </w:r>
      <w:r>
        <w:br/>
      </w:r>
      <w:r>
        <w:rPr>
          <w:rFonts w:ascii="Times New Roman"/>
          <w:b w:val="false"/>
          <w:i w:val="false"/>
          <w:color w:val="000000"/>
          <w:sz w:val="28"/>
        </w:rPr>
        <w:t>
</w:t>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21. Әрбір ҚФБ-ның әкімшілік іс-әрекеттерінің (рәсімдер) өзара байланысы және реттілігінің мәтіндік кестелік сипаттамасы әрбір әкімшілік іс-әрекеттің (рәсімнің) орындалу мерзімі көрсетіліп,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22. Әкімшілік іс-әрекеттердің қисынды реттілігі, мемлекеттік қызмет көрсету үдерісі мен ҚФБ арасындағы өзара байланысты көрсететін схемасы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48"/>
    <w:bookmarkStart w:name="z211" w:id="49"/>
    <w:p>
      <w:pPr>
        <w:spacing w:after="0"/>
        <w:ind w:left="0"/>
        <w:jc w:val="left"/>
      </w:pPr>
      <w:r>
        <w:rPr>
          <w:rFonts w:ascii="Times New Roman"/>
          <w:b/>
          <w:i w:val="false"/>
          <w:color w:val="000000"/>
        </w:rPr>
        <w:t xml:space="preserve"> 
5. Мемлекеттік қызметтер көрсететін жауапты тұлғалардың</w:t>
      </w:r>
      <w:r>
        <w:br/>
      </w:r>
      <w:r>
        <w:rPr>
          <w:rFonts w:ascii="Times New Roman"/>
          <w:b/>
          <w:i w:val="false"/>
          <w:color w:val="000000"/>
        </w:rPr>
        <w:t>
жауапкершілігі</w:t>
      </w:r>
    </w:p>
    <w:bookmarkEnd w:id="49"/>
    <w:p>
      <w:pPr>
        <w:spacing w:after="0"/>
        <w:ind w:left="0"/>
        <w:jc w:val="both"/>
      </w:pPr>
      <w:r>
        <w:rPr>
          <w:rFonts w:ascii="Times New Roman"/>
          <w:b w:val="false"/>
          <w:i w:val="false"/>
          <w:color w:val="000000"/>
          <w:sz w:val="28"/>
        </w:rPr>
        <w:t>      23. Уәкілетті органның және Орталықтың басшылары мемлекеттік қызметтер көрсету барысында өздері қабылдаған шешімдері мен іс-әрекеттері (әрекетсіздігі) үшін Қазақстан Республикасы заңнамасында көзделген тәртіпте жауапты.</w:t>
      </w:r>
    </w:p>
    <w:bookmarkStart w:name="z212" w:id="50"/>
    <w:p>
      <w:pPr>
        <w:spacing w:after="0"/>
        <w:ind w:left="0"/>
        <w:jc w:val="both"/>
      </w:pPr>
      <w:r>
        <w:rPr>
          <w:rFonts w:ascii="Times New Roman"/>
          <w:b w:val="false"/>
          <w:i w:val="false"/>
          <w:color w:val="000000"/>
          <w:sz w:val="28"/>
        </w:rPr>
        <w:t>
«Спорт құрылыстарына</w:t>
      </w:r>
      <w:r>
        <w:br/>
      </w:r>
      <w:r>
        <w:rPr>
          <w:rFonts w:ascii="Times New Roman"/>
          <w:b w:val="false"/>
          <w:i w:val="false"/>
          <w:color w:val="000000"/>
          <w:sz w:val="28"/>
        </w:rPr>
        <w:t>
санаттар беру»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50"/>
    <w:p>
      <w:pPr>
        <w:spacing w:after="0"/>
        <w:ind w:left="0"/>
        <w:jc w:val="both"/>
      </w:pPr>
      <w:r>
        <w:rPr>
          <w:rFonts w:ascii="Times New Roman"/>
          <w:b w:val="false"/>
          <w:i w:val="false"/>
          <w:color w:val="000000"/>
          <w:sz w:val="28"/>
        </w:rPr>
        <w:t>Нысан</w:t>
      </w:r>
    </w:p>
    <w:bookmarkStart w:name="z213" w:id="51"/>
    <w:p>
      <w:pPr>
        <w:spacing w:after="0"/>
        <w:ind w:left="0"/>
        <w:jc w:val="left"/>
      </w:pPr>
      <w:r>
        <w:rPr>
          <w:rFonts w:ascii="Times New Roman"/>
          <w:b/>
          <w:i w:val="false"/>
          <w:color w:val="000000"/>
        </w:rPr>
        <w:t xml:space="preserve"> 
Спорт құрылысы паспортының үлгiлiк нысаны</w:t>
      </w:r>
      <w:r>
        <w:br/>
      </w:r>
      <w:r>
        <w:rPr>
          <w:rFonts w:ascii="Times New Roman"/>
          <w:b/>
          <w:i w:val="false"/>
          <w:color w:val="000000"/>
        </w:rPr>
        <w:t>
Спорт құрылысының атауы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6947"/>
      </w:tblGrid>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Бекiтiлдi:</w:t>
            </w:r>
            <w:r>
              <w:br/>
            </w:r>
            <w:r>
              <w:rPr>
                <w:rFonts w:ascii="Times New Roman"/>
                <w:b w:val="false"/>
                <w:i w:val="false"/>
                <w:color w:val="000000"/>
                <w:sz w:val="20"/>
              </w:rPr>
              <w:t>
____________________ санат</w:t>
            </w:r>
            <w:r>
              <w:br/>
            </w:r>
            <w:r>
              <w:rPr>
                <w:rFonts w:ascii="Times New Roman"/>
                <w:b w:val="false"/>
                <w:i w:val="false"/>
                <w:color w:val="000000"/>
                <w:sz w:val="20"/>
              </w:rPr>
              <w:t>
20__ жылғы _______________</w:t>
            </w:r>
            <w:r>
              <w:br/>
            </w:r>
            <w:r>
              <w:rPr>
                <w:rFonts w:ascii="Times New Roman"/>
                <w:b w:val="false"/>
                <w:i w:val="false"/>
                <w:color w:val="000000"/>
                <w:sz w:val="20"/>
              </w:rPr>
              <w:t>
№ _________________ бұйрық</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тiркелдi</w:t>
            </w:r>
            <w:r>
              <w:br/>
            </w:r>
            <w:r>
              <w:rPr>
                <w:rFonts w:ascii="Times New Roman"/>
                <w:b w:val="false"/>
                <w:i w:val="false"/>
                <w:color w:val="000000"/>
                <w:sz w:val="20"/>
              </w:rPr>
              <w:t>
_________________________________</w:t>
            </w:r>
            <w:r>
              <w:br/>
            </w:r>
            <w:r>
              <w:rPr>
                <w:rFonts w:ascii="Times New Roman"/>
                <w:b w:val="false"/>
                <w:i w:val="false"/>
                <w:color w:val="000000"/>
                <w:sz w:val="20"/>
              </w:rPr>
              <w:t>
(мемлекеттiк органның</w:t>
            </w:r>
            <w:r>
              <w:br/>
            </w:r>
            <w:r>
              <w:rPr>
                <w:rFonts w:ascii="Times New Roman"/>
                <w:b w:val="false"/>
                <w:i w:val="false"/>
                <w:color w:val="000000"/>
                <w:sz w:val="20"/>
              </w:rPr>
              <w:t>
_________________________________</w:t>
            </w:r>
            <w:r>
              <w:br/>
            </w:r>
            <w:r>
              <w:rPr>
                <w:rFonts w:ascii="Times New Roman"/>
                <w:b w:val="false"/>
                <w:i w:val="false"/>
                <w:color w:val="000000"/>
                <w:sz w:val="20"/>
              </w:rPr>
              <w:t>
атауы)</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(басшысының Т.А.Ә. және қолы)</w:t>
            </w:r>
          </w:p>
        </w:tc>
      </w:tr>
    </w:tbl>
    <w:bookmarkStart w:name="z214" w:id="52"/>
    <w:p>
      <w:pPr>
        <w:spacing w:after="0"/>
        <w:ind w:left="0"/>
        <w:jc w:val="left"/>
      </w:pPr>
      <w:r>
        <w:rPr>
          <w:rFonts w:ascii="Times New Roman"/>
          <w:b/>
          <w:i w:val="false"/>
          <w:color w:val="000000"/>
        </w:rPr>
        <w:t xml:space="preserve"> 
1. Жалпы мәлiметтер:</w:t>
      </w:r>
    </w:p>
    <w:bookmarkEnd w:id="52"/>
    <w:bookmarkStart w:name="z215" w:id="53"/>
    <w:p>
      <w:pPr>
        <w:spacing w:after="0"/>
        <w:ind w:left="0"/>
        <w:jc w:val="both"/>
      </w:pPr>
      <w:r>
        <w:rPr>
          <w:rFonts w:ascii="Times New Roman"/>
          <w:b w:val="false"/>
          <w:i w:val="false"/>
          <w:color w:val="000000"/>
          <w:sz w:val="28"/>
        </w:rPr>
        <w:t>
1. Мекенжайы (облыс, қала, аудан, ауыл, көше, үй, телефонның</w:t>
      </w:r>
      <w:r>
        <w:br/>
      </w:r>
      <w:r>
        <w:rPr>
          <w:rFonts w:ascii="Times New Roman"/>
          <w:b w:val="false"/>
          <w:i w:val="false"/>
          <w:color w:val="000000"/>
          <w:sz w:val="28"/>
        </w:rPr>
        <w:t>
нөмiрi)_____________________________________________________</w:t>
      </w:r>
      <w:r>
        <w:br/>
      </w:r>
      <w:r>
        <w:rPr>
          <w:rFonts w:ascii="Times New Roman"/>
          <w:b w:val="false"/>
          <w:i w:val="false"/>
          <w:color w:val="000000"/>
          <w:sz w:val="28"/>
        </w:rPr>
        <w:t>
</w:t>
      </w:r>
      <w:r>
        <w:rPr>
          <w:rFonts w:ascii="Times New Roman"/>
          <w:b w:val="false"/>
          <w:i w:val="false"/>
          <w:color w:val="000000"/>
          <w:sz w:val="28"/>
        </w:rPr>
        <w:t>
2. Осы құрылыс қарамағындағы ұйымның атауы__________________</w:t>
      </w:r>
      <w:r>
        <w:br/>
      </w:r>
      <w:r>
        <w:rPr>
          <w:rFonts w:ascii="Times New Roman"/>
          <w:b w:val="false"/>
          <w:i w:val="false"/>
          <w:color w:val="000000"/>
          <w:sz w:val="28"/>
        </w:rPr>
        <w:t>
</w:t>
      </w:r>
      <w:r>
        <w:rPr>
          <w:rFonts w:ascii="Times New Roman"/>
          <w:b w:val="false"/>
          <w:i w:val="false"/>
          <w:color w:val="000000"/>
          <w:sz w:val="28"/>
        </w:rPr>
        <w:t>
3. Пайдалануға берген жылы мен айы__________________________</w:t>
      </w:r>
      <w:r>
        <w:br/>
      </w:r>
      <w:r>
        <w:rPr>
          <w:rFonts w:ascii="Times New Roman"/>
          <w:b w:val="false"/>
          <w:i w:val="false"/>
          <w:color w:val="000000"/>
          <w:sz w:val="28"/>
        </w:rPr>
        <w:t>
</w:t>
      </w:r>
      <w:r>
        <w:rPr>
          <w:rFonts w:ascii="Times New Roman"/>
          <w:b w:val="false"/>
          <w:i w:val="false"/>
          <w:color w:val="000000"/>
          <w:sz w:val="28"/>
        </w:rPr>
        <w:t>
4. Теңгерiмдiк құны (млн. теңге)____________________________</w:t>
      </w:r>
      <w:r>
        <w:br/>
      </w:r>
      <w:r>
        <w:rPr>
          <w:rFonts w:ascii="Times New Roman"/>
          <w:b w:val="false"/>
          <w:i w:val="false"/>
          <w:color w:val="000000"/>
          <w:sz w:val="28"/>
        </w:rPr>
        <w:t>
</w:t>
      </w:r>
      <w:r>
        <w:rPr>
          <w:rFonts w:ascii="Times New Roman"/>
          <w:b w:val="false"/>
          <w:i w:val="false"/>
          <w:color w:val="000000"/>
          <w:sz w:val="28"/>
        </w:rPr>
        <w:t>
5. Жер учаскесi (гектармен)_________________________________</w:t>
      </w:r>
      <w:r>
        <w:br/>
      </w:r>
      <w:r>
        <w:rPr>
          <w:rFonts w:ascii="Times New Roman"/>
          <w:b w:val="false"/>
          <w:i w:val="false"/>
          <w:color w:val="000000"/>
          <w:sz w:val="28"/>
        </w:rPr>
        <w:t>
</w:t>
      </w:r>
      <w:r>
        <w:rPr>
          <w:rFonts w:ascii="Times New Roman"/>
          <w:b w:val="false"/>
          <w:i w:val="false"/>
          <w:color w:val="000000"/>
          <w:sz w:val="28"/>
        </w:rPr>
        <w:t>
6. Арнайы салынған немесе бейiмделген құрылыс_______________</w:t>
      </w:r>
      <w:r>
        <w:br/>
      </w:r>
      <w:r>
        <w:rPr>
          <w:rFonts w:ascii="Times New Roman"/>
          <w:b w:val="false"/>
          <w:i w:val="false"/>
          <w:color w:val="000000"/>
          <w:sz w:val="28"/>
        </w:rPr>
        <w:t>
</w:t>
      </w:r>
      <w:r>
        <w:rPr>
          <w:rFonts w:ascii="Times New Roman"/>
          <w:b w:val="false"/>
          <w:i w:val="false"/>
          <w:color w:val="000000"/>
          <w:sz w:val="28"/>
        </w:rPr>
        <w:t>
7. Жылумен жабдықтау (жергiлiктi, орталық)__________________</w:t>
      </w:r>
      <w:r>
        <w:br/>
      </w:r>
      <w:r>
        <w:rPr>
          <w:rFonts w:ascii="Times New Roman"/>
          <w:b w:val="false"/>
          <w:i w:val="false"/>
          <w:color w:val="000000"/>
          <w:sz w:val="28"/>
        </w:rPr>
        <w:t>
</w:t>
      </w:r>
      <w:r>
        <w:rPr>
          <w:rFonts w:ascii="Times New Roman"/>
          <w:b w:val="false"/>
          <w:i w:val="false"/>
          <w:color w:val="000000"/>
          <w:sz w:val="28"/>
        </w:rPr>
        <w:t>
8. Сумен жабдықтау (қалалық желi, артезиан құдықтары, табиғи</w:t>
      </w:r>
      <w:r>
        <w:br/>
      </w:r>
      <w:r>
        <w:rPr>
          <w:rFonts w:ascii="Times New Roman"/>
          <w:b w:val="false"/>
          <w:i w:val="false"/>
          <w:color w:val="000000"/>
          <w:sz w:val="28"/>
        </w:rPr>
        <w:t>
сулардың бұрғылары)_________________________________________</w:t>
      </w:r>
      <w:r>
        <w:br/>
      </w:r>
      <w:r>
        <w:rPr>
          <w:rFonts w:ascii="Times New Roman"/>
          <w:b w:val="false"/>
          <w:i w:val="false"/>
          <w:color w:val="000000"/>
          <w:sz w:val="28"/>
        </w:rPr>
        <w:t>
</w:t>
      </w:r>
      <w:r>
        <w:rPr>
          <w:rFonts w:ascii="Times New Roman"/>
          <w:b w:val="false"/>
          <w:i w:val="false"/>
          <w:color w:val="000000"/>
          <w:sz w:val="28"/>
        </w:rPr>
        <w:t>
9. Кәрiз желiсi (қалалық, қазылған, тазарту құрылыстарының</w:t>
      </w:r>
      <w:r>
        <w:br/>
      </w:r>
      <w:r>
        <w:rPr>
          <w:rFonts w:ascii="Times New Roman"/>
          <w:b w:val="false"/>
          <w:i w:val="false"/>
          <w:color w:val="000000"/>
          <w:sz w:val="28"/>
        </w:rPr>
        <w:t>
болуы)______________________________________________________</w:t>
      </w:r>
      <w:r>
        <w:br/>
      </w:r>
      <w:r>
        <w:rPr>
          <w:rFonts w:ascii="Times New Roman"/>
          <w:b w:val="false"/>
          <w:i w:val="false"/>
          <w:color w:val="000000"/>
          <w:sz w:val="28"/>
        </w:rPr>
        <w:t>
</w:t>
      </w:r>
      <w:r>
        <w:rPr>
          <w:rFonts w:ascii="Times New Roman"/>
          <w:b w:val="false"/>
          <w:i w:val="false"/>
          <w:color w:val="000000"/>
          <w:sz w:val="28"/>
        </w:rPr>
        <w:t>
10. Желдеткiш (жасанды, тартылмалы, ағылмалы, ағылмалы-</w:t>
      </w:r>
      <w:r>
        <w:br/>
      </w:r>
      <w:r>
        <w:rPr>
          <w:rFonts w:ascii="Times New Roman"/>
          <w:b w:val="false"/>
          <w:i w:val="false"/>
          <w:color w:val="000000"/>
          <w:sz w:val="28"/>
        </w:rPr>
        <w:t>
тартылмалы)_________________________________________________</w:t>
      </w:r>
      <w:r>
        <w:br/>
      </w:r>
      <w:r>
        <w:rPr>
          <w:rFonts w:ascii="Times New Roman"/>
          <w:b w:val="false"/>
          <w:i w:val="false"/>
          <w:color w:val="000000"/>
          <w:sz w:val="28"/>
        </w:rPr>
        <w:t>
</w:t>
      </w:r>
      <w:r>
        <w:rPr>
          <w:rFonts w:ascii="Times New Roman"/>
          <w:b w:val="false"/>
          <w:i w:val="false"/>
          <w:color w:val="000000"/>
          <w:sz w:val="28"/>
        </w:rPr>
        <w:t>
11. Электрмен жабдықтау (өзiнiң көзi, орталықтандырылған)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12. Телефоны (нөмiрлердiң саны) ____________________________</w:t>
      </w:r>
      <w:r>
        <w:br/>
      </w:r>
      <w:r>
        <w:rPr>
          <w:rFonts w:ascii="Times New Roman"/>
          <w:b w:val="false"/>
          <w:i w:val="false"/>
          <w:color w:val="000000"/>
          <w:sz w:val="28"/>
        </w:rPr>
        <w:t>
</w:t>
      </w:r>
      <w:r>
        <w:rPr>
          <w:rFonts w:ascii="Times New Roman"/>
          <w:b w:val="false"/>
          <w:i w:val="false"/>
          <w:color w:val="000000"/>
          <w:sz w:val="28"/>
        </w:rPr>
        <w:t>
13. Аумақты қоршау (бетон, металл, ағаш)____________________</w:t>
      </w:r>
      <w:r>
        <w:br/>
      </w:r>
      <w:r>
        <w:rPr>
          <w:rFonts w:ascii="Times New Roman"/>
          <w:b w:val="false"/>
          <w:i w:val="false"/>
          <w:color w:val="000000"/>
          <w:sz w:val="28"/>
        </w:rPr>
        <w:t>
</w:t>
      </w:r>
      <w:r>
        <w:rPr>
          <w:rFonts w:ascii="Times New Roman"/>
          <w:b w:val="false"/>
          <w:i w:val="false"/>
          <w:color w:val="000000"/>
          <w:sz w:val="28"/>
        </w:rPr>
        <w:t>
14. Қосымша инженерлiк-техникалық қызметтер мен қондырғылар</w:t>
      </w:r>
      <w:r>
        <w:br/>
      </w:r>
      <w:r>
        <w:rPr>
          <w:rFonts w:ascii="Times New Roman"/>
          <w:b w:val="false"/>
          <w:i w:val="false"/>
          <w:color w:val="000000"/>
          <w:sz w:val="28"/>
        </w:rPr>
        <w:t>
(мұздатқыш қондырғылар, мачталық жарық беру,</w:t>
      </w:r>
      <w:r>
        <w:br/>
      </w:r>
      <w:r>
        <w:rPr>
          <w:rFonts w:ascii="Times New Roman"/>
          <w:b w:val="false"/>
          <w:i w:val="false"/>
          <w:color w:val="000000"/>
          <w:sz w:val="28"/>
        </w:rPr>
        <w:t>
автоматтандырылған қызметi)_________________________________</w:t>
      </w:r>
    </w:p>
    <w:bookmarkEnd w:id="53"/>
    <w:bookmarkStart w:name="z229" w:id="54"/>
    <w:p>
      <w:pPr>
        <w:spacing w:after="0"/>
        <w:ind w:left="0"/>
        <w:jc w:val="left"/>
      </w:pPr>
      <w:r>
        <w:rPr>
          <w:rFonts w:ascii="Times New Roman"/>
          <w:b/>
          <w:i w:val="false"/>
          <w:color w:val="000000"/>
        </w:rPr>
        <w:t xml:space="preserve"> 
2. Негiзгi құрылыстар мен үй-жайлар: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946"/>
        <w:gridCol w:w="742"/>
        <w:gridCol w:w="957"/>
        <w:gridCol w:w="750"/>
        <w:gridCol w:w="750"/>
        <w:gridCol w:w="1395"/>
        <w:gridCol w:w="1379"/>
        <w:gridCol w:w="1174"/>
        <w:gridCol w:w="947"/>
        <w:gridCol w:w="1175"/>
        <w:gridCol w:w="947"/>
        <w:gridCol w:w="1176"/>
      </w:tblGrid>
      <w:tr>
        <w:trPr>
          <w:trHeight w:val="54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w:t>
            </w:r>
            <w:r>
              <w:br/>
            </w:r>
            <w:r>
              <w:rPr>
                <w:rFonts w:ascii="Times New Roman"/>
                <w:b w:val="false"/>
                <w:i w:val="false"/>
                <w:color w:val="000000"/>
                <w:sz w:val="20"/>
              </w:rPr>
              <w:t>
уы</w:t>
            </w:r>
            <w:r>
              <w:br/>
            </w:r>
            <w:r>
              <w:rPr>
                <w:rFonts w:ascii="Times New Roman"/>
                <w:b w:val="false"/>
                <w:i w:val="false"/>
                <w:color w:val="000000"/>
                <w:sz w:val="20"/>
              </w:rPr>
              <w:t>
және</w:t>
            </w:r>
            <w:r>
              <w:br/>
            </w:r>
            <w:r>
              <w:rPr>
                <w:rFonts w:ascii="Times New Roman"/>
                <w:b w:val="false"/>
                <w:i w:val="false"/>
                <w:color w:val="000000"/>
                <w:sz w:val="20"/>
              </w:rPr>
              <w:t>
мақ</w:t>
            </w:r>
            <w:r>
              <w:br/>
            </w:r>
            <w:r>
              <w:rPr>
                <w:rFonts w:ascii="Times New Roman"/>
                <w:b w:val="false"/>
                <w:i w:val="false"/>
                <w:color w:val="000000"/>
                <w:sz w:val="20"/>
              </w:rPr>
              <w:t>
саты</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Өлшемi</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w:t>
            </w:r>
            <w:r>
              <w:br/>
            </w:r>
            <w:r>
              <w:rPr>
                <w:rFonts w:ascii="Times New Roman"/>
                <w:b w:val="false"/>
                <w:i w:val="false"/>
                <w:color w:val="000000"/>
                <w:sz w:val="20"/>
              </w:rPr>
              <w:t>
ғы</w:t>
            </w:r>
            <w:r>
              <w:br/>
            </w:r>
            <w:r>
              <w:rPr>
                <w:rFonts w:ascii="Times New Roman"/>
                <w:b w:val="false"/>
                <w:i w:val="false"/>
                <w:color w:val="000000"/>
                <w:sz w:val="20"/>
              </w:rPr>
              <w:t>
өткiзу</w:t>
            </w:r>
            <w:r>
              <w:br/>
            </w:r>
            <w:r>
              <w:rPr>
                <w:rFonts w:ascii="Times New Roman"/>
                <w:b w:val="false"/>
                <w:i w:val="false"/>
                <w:color w:val="000000"/>
                <w:sz w:val="20"/>
              </w:rPr>
              <w:t>
қабiле</w:t>
            </w:r>
            <w:r>
              <w:br/>
            </w:r>
            <w:r>
              <w:rPr>
                <w:rFonts w:ascii="Times New Roman"/>
                <w:b w:val="false"/>
                <w:i w:val="false"/>
                <w:color w:val="000000"/>
                <w:sz w:val="20"/>
              </w:rPr>
              <w:t>
тi</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w:t>
            </w:r>
            <w:r>
              <w:br/>
            </w:r>
            <w:r>
              <w:rPr>
                <w:rFonts w:ascii="Times New Roman"/>
                <w:b w:val="false"/>
                <w:i w:val="false"/>
                <w:color w:val="000000"/>
                <w:sz w:val="20"/>
              </w:rPr>
              <w:t>
тығы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w:t>
            </w:r>
            <w:r>
              <w:br/>
            </w:r>
            <w:r>
              <w:rPr>
                <w:rFonts w:ascii="Times New Roman"/>
                <w:b w:val="false"/>
                <w:i w:val="false"/>
                <w:color w:val="000000"/>
                <w:sz w:val="20"/>
              </w:rPr>
              <w:t>
нiм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w:t>
            </w:r>
            <w:r>
              <w:br/>
            </w:r>
            <w:r>
              <w:rPr>
                <w:rFonts w:ascii="Times New Roman"/>
                <w:b w:val="false"/>
                <w:i w:val="false"/>
                <w:color w:val="000000"/>
                <w:sz w:val="20"/>
              </w:rPr>
              <w:t>
наж</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таб</w:t>
            </w:r>
            <w:r>
              <w:br/>
            </w:r>
            <w:r>
              <w:rPr>
                <w:rFonts w:ascii="Times New Roman"/>
                <w:b w:val="false"/>
                <w:i w:val="false"/>
                <w:color w:val="000000"/>
                <w:sz w:val="20"/>
              </w:rPr>
              <w:t>
ло,</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сағат</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w:t>
            </w:r>
            <w:r>
              <w:br/>
            </w:r>
            <w:r>
              <w:rPr>
                <w:rFonts w:ascii="Times New Roman"/>
                <w:b w:val="false"/>
                <w:i w:val="false"/>
                <w:color w:val="000000"/>
                <w:sz w:val="20"/>
              </w:rPr>
              <w:t>
дио,</w:t>
            </w:r>
            <w:r>
              <w:br/>
            </w:r>
            <w:r>
              <w:rPr>
                <w:rFonts w:ascii="Times New Roman"/>
                <w:b w:val="false"/>
                <w:i w:val="false"/>
                <w:color w:val="000000"/>
                <w:sz w:val="20"/>
              </w:rPr>
              <w:t>
теле</w:t>
            </w:r>
            <w:r>
              <w:br/>
            </w:r>
            <w:r>
              <w:rPr>
                <w:rFonts w:ascii="Times New Roman"/>
                <w:b w:val="false"/>
                <w:i w:val="false"/>
                <w:color w:val="000000"/>
                <w:sz w:val="20"/>
              </w:rPr>
              <w:t>
дидар</w:t>
            </w:r>
            <w:r>
              <w:br/>
            </w:r>
            <w:r>
              <w:rPr>
                <w:rFonts w:ascii="Times New Roman"/>
                <w:b w:val="false"/>
                <w:i w:val="false"/>
                <w:color w:val="000000"/>
                <w:sz w:val="20"/>
              </w:rPr>
              <w:t>
мен</w:t>
            </w:r>
            <w:r>
              <w:br/>
            </w:r>
            <w:r>
              <w:rPr>
                <w:rFonts w:ascii="Times New Roman"/>
                <w:b w:val="false"/>
                <w:i w:val="false"/>
                <w:color w:val="000000"/>
                <w:sz w:val="20"/>
              </w:rPr>
              <w:t>
қамты</w:t>
            </w:r>
            <w:r>
              <w:br/>
            </w:r>
            <w:r>
              <w:rPr>
                <w:rFonts w:ascii="Times New Roman"/>
                <w:b w:val="false"/>
                <w:i w:val="false"/>
                <w:color w:val="000000"/>
                <w:sz w:val="20"/>
              </w:rPr>
              <w:t>
луы</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w:t>
            </w:r>
            <w:r>
              <w:br/>
            </w:r>
            <w:r>
              <w:rPr>
                <w:rFonts w:ascii="Times New Roman"/>
                <w:b w:val="false"/>
                <w:i w:val="false"/>
                <w:color w:val="000000"/>
                <w:sz w:val="20"/>
              </w:rPr>
              <w:t>
дығы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Енi</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Биi</w:t>
            </w:r>
            <w:r>
              <w:br/>
            </w:r>
            <w:r>
              <w:rPr>
                <w:rFonts w:ascii="Times New Roman"/>
                <w:b w:val="false"/>
                <w:i w:val="false"/>
                <w:color w:val="000000"/>
                <w:sz w:val="20"/>
              </w:rPr>
              <w:t>
ктi</w:t>
            </w:r>
            <w:r>
              <w:br/>
            </w:r>
            <w:r>
              <w:rPr>
                <w:rFonts w:ascii="Times New Roman"/>
                <w:b w:val="false"/>
                <w:i w:val="false"/>
                <w:color w:val="000000"/>
                <w:sz w:val="20"/>
              </w:rPr>
              <w:t>
гi</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w:t>
            </w:r>
            <w:r>
              <w:br/>
            </w:r>
            <w:r>
              <w:rPr>
                <w:rFonts w:ascii="Times New Roman"/>
                <w:b w:val="false"/>
                <w:i w:val="false"/>
                <w:color w:val="000000"/>
                <w:sz w:val="20"/>
              </w:rPr>
              <w:t>
тылы</w:t>
            </w:r>
            <w:r>
              <w:br/>
            </w:r>
            <w:r>
              <w:rPr>
                <w:rFonts w:ascii="Times New Roman"/>
                <w:b w:val="false"/>
                <w:i w:val="false"/>
                <w:color w:val="000000"/>
                <w:sz w:val="20"/>
              </w:rPr>
              <w:t>
ғы, радиу</w:t>
            </w:r>
            <w:r>
              <w:br/>
            </w:r>
            <w:r>
              <w:rPr>
                <w:rFonts w:ascii="Times New Roman"/>
                <w:b w:val="false"/>
                <w:i w:val="false"/>
                <w:color w:val="000000"/>
                <w:sz w:val="20"/>
              </w:rPr>
              <w:t>
сы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 w:id="55"/>
    <w:p>
      <w:pPr>
        <w:spacing w:after="0"/>
        <w:ind w:left="0"/>
        <w:jc w:val="left"/>
      </w:pPr>
      <w:r>
        <w:rPr>
          <w:rFonts w:ascii="Times New Roman"/>
          <w:b/>
          <w:i w:val="false"/>
          <w:color w:val="000000"/>
        </w:rPr>
        <w:t xml:space="preserve"> 
3. Қосымша құрылыстар мен үй-жайлар: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6508"/>
        <w:gridCol w:w="1351"/>
        <w:gridCol w:w="1499"/>
        <w:gridCol w:w="2435"/>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 мақсаты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көлемi</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7.</w:t>
            </w:r>
            <w:r>
              <w:br/>
            </w:r>
            <w:r>
              <w:rPr>
                <w:rFonts w:ascii="Times New Roman"/>
                <w:b w:val="false"/>
                <w:i w:val="false"/>
                <w:color w:val="000000"/>
                <w:sz w:val="20"/>
              </w:rPr>
              <w:t>
 </w:t>
            </w:r>
            <w:r>
              <w:br/>
            </w:r>
            <w:r>
              <w:rPr>
                <w:rFonts w:ascii="Times New Roman"/>
                <w:b w:val="false"/>
                <w:i w:val="false"/>
                <w:color w:val="000000"/>
                <w:sz w:val="20"/>
              </w:rPr>
              <w:t>
8.</w:t>
            </w:r>
            <w:r>
              <w:br/>
            </w:r>
            <w:r>
              <w:rPr>
                <w:rFonts w:ascii="Times New Roman"/>
                <w:b w:val="false"/>
                <w:i w:val="false"/>
                <w:color w:val="000000"/>
                <w:sz w:val="20"/>
              </w:rPr>
              <w:t>
9.</w:t>
            </w:r>
            <w:r>
              <w:br/>
            </w:r>
            <w:r>
              <w:rPr>
                <w:rFonts w:ascii="Times New Roman"/>
                <w:b w:val="false"/>
                <w:i w:val="false"/>
                <w:color w:val="000000"/>
                <w:sz w:val="20"/>
              </w:rPr>
              <w:t>
10.</w:t>
            </w:r>
            <w:r>
              <w:br/>
            </w:r>
            <w:r>
              <w:rPr>
                <w:rFonts w:ascii="Times New Roman"/>
                <w:b w:val="false"/>
                <w:i w:val="false"/>
                <w:color w:val="000000"/>
                <w:sz w:val="20"/>
              </w:rPr>
              <w:t>
11.</w:t>
            </w:r>
            <w:r>
              <w:br/>
            </w:r>
            <w:r>
              <w:rPr>
                <w:rFonts w:ascii="Times New Roman"/>
                <w:b w:val="false"/>
                <w:i w:val="false"/>
                <w:color w:val="000000"/>
                <w:sz w:val="20"/>
              </w:rPr>
              <w:t>
12.</w:t>
            </w:r>
            <w:r>
              <w:br/>
            </w:r>
            <w:r>
              <w:rPr>
                <w:rFonts w:ascii="Times New Roman"/>
                <w:b w:val="false"/>
                <w:i w:val="false"/>
                <w:color w:val="000000"/>
                <w:sz w:val="20"/>
              </w:rPr>
              <w:t>
13.</w:t>
            </w:r>
            <w:r>
              <w:br/>
            </w:r>
            <w:r>
              <w:rPr>
                <w:rFonts w:ascii="Times New Roman"/>
                <w:b w:val="false"/>
                <w:i w:val="false"/>
                <w:color w:val="000000"/>
                <w:sz w:val="20"/>
              </w:rPr>
              <w:t>
14.</w:t>
            </w:r>
            <w:r>
              <w:br/>
            </w:r>
            <w:r>
              <w:rPr>
                <w:rFonts w:ascii="Times New Roman"/>
                <w:b w:val="false"/>
                <w:i w:val="false"/>
                <w:color w:val="000000"/>
                <w:sz w:val="20"/>
              </w:rPr>
              <w:t>
15.</w:t>
            </w:r>
            <w:r>
              <w:br/>
            </w:r>
            <w:r>
              <w:rPr>
                <w:rFonts w:ascii="Times New Roman"/>
                <w:b w:val="false"/>
                <w:i w:val="false"/>
                <w:color w:val="000000"/>
                <w:sz w:val="20"/>
              </w:rPr>
              <w:t>
16.</w:t>
            </w:r>
            <w:r>
              <w:br/>
            </w:r>
            <w:r>
              <w:rPr>
                <w:rFonts w:ascii="Times New Roman"/>
                <w:b w:val="false"/>
                <w:i w:val="false"/>
                <w:color w:val="000000"/>
                <w:sz w:val="20"/>
              </w:rPr>
              <w:t>
17.</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Шешiнетiн орын</w:t>
            </w:r>
            <w:r>
              <w:br/>
            </w:r>
            <w:r>
              <w:rPr>
                <w:rFonts w:ascii="Times New Roman"/>
                <w:b w:val="false"/>
                <w:i w:val="false"/>
                <w:color w:val="000000"/>
                <w:sz w:val="20"/>
              </w:rPr>
              <w:t>
Жуынатын орын</w:t>
            </w:r>
            <w:r>
              <w:br/>
            </w:r>
            <w:r>
              <w:rPr>
                <w:rFonts w:ascii="Times New Roman"/>
                <w:b w:val="false"/>
                <w:i w:val="false"/>
                <w:color w:val="000000"/>
                <w:sz w:val="20"/>
              </w:rPr>
              <w:t>
Дәретхана</w:t>
            </w:r>
            <w:r>
              <w:br/>
            </w:r>
            <w:r>
              <w:rPr>
                <w:rFonts w:ascii="Times New Roman"/>
                <w:b w:val="false"/>
                <w:i w:val="false"/>
                <w:color w:val="000000"/>
                <w:sz w:val="20"/>
              </w:rPr>
              <w:t>
Фойе</w:t>
            </w:r>
            <w:r>
              <w:br/>
            </w:r>
            <w:r>
              <w:rPr>
                <w:rFonts w:ascii="Times New Roman"/>
                <w:b w:val="false"/>
                <w:i w:val="false"/>
                <w:color w:val="000000"/>
                <w:sz w:val="20"/>
              </w:rPr>
              <w:t>
Киiм iлгiш</w:t>
            </w:r>
            <w:r>
              <w:br/>
            </w:r>
            <w:r>
              <w:rPr>
                <w:rFonts w:ascii="Times New Roman"/>
                <w:b w:val="false"/>
                <w:i w:val="false"/>
                <w:color w:val="000000"/>
                <w:sz w:val="20"/>
              </w:rPr>
              <w:t>
Қызмет көрсететiн персоналдың</w:t>
            </w:r>
            <w:r>
              <w:br/>
            </w:r>
            <w:r>
              <w:rPr>
                <w:rFonts w:ascii="Times New Roman"/>
                <w:b w:val="false"/>
                <w:i w:val="false"/>
                <w:color w:val="000000"/>
                <w:sz w:val="20"/>
              </w:rPr>
              <w:t>
бөлмелерi</w:t>
            </w:r>
            <w:r>
              <w:br/>
            </w:r>
            <w:r>
              <w:rPr>
                <w:rFonts w:ascii="Times New Roman"/>
                <w:b w:val="false"/>
                <w:i w:val="false"/>
                <w:color w:val="000000"/>
                <w:sz w:val="20"/>
              </w:rPr>
              <w:t>
Жаттықтырушылар және әкiмшiлiк</w:t>
            </w:r>
            <w:r>
              <w:br/>
            </w:r>
            <w:r>
              <w:rPr>
                <w:rFonts w:ascii="Times New Roman"/>
                <w:b w:val="false"/>
                <w:i w:val="false"/>
                <w:color w:val="000000"/>
                <w:sz w:val="20"/>
              </w:rPr>
              <w:t>
бөлмелерi</w:t>
            </w:r>
            <w:r>
              <w:br/>
            </w:r>
            <w:r>
              <w:rPr>
                <w:rFonts w:ascii="Times New Roman"/>
                <w:b w:val="false"/>
                <w:i w:val="false"/>
                <w:color w:val="000000"/>
                <w:sz w:val="20"/>
              </w:rPr>
              <w:t>
Медициналық кабинет</w:t>
            </w:r>
            <w:r>
              <w:br/>
            </w:r>
            <w:r>
              <w:rPr>
                <w:rFonts w:ascii="Times New Roman"/>
                <w:b w:val="false"/>
                <w:i w:val="false"/>
                <w:color w:val="000000"/>
                <w:sz w:val="20"/>
              </w:rPr>
              <w:t>
Әдiстемелiк кабинет</w:t>
            </w:r>
            <w:r>
              <w:br/>
            </w:r>
            <w:r>
              <w:rPr>
                <w:rFonts w:ascii="Times New Roman"/>
                <w:b w:val="false"/>
                <w:i w:val="false"/>
                <w:color w:val="000000"/>
                <w:sz w:val="20"/>
              </w:rPr>
              <w:t>
Радио торабы</w:t>
            </w:r>
            <w:r>
              <w:br/>
            </w:r>
            <w:r>
              <w:rPr>
                <w:rFonts w:ascii="Times New Roman"/>
                <w:b w:val="false"/>
                <w:i w:val="false"/>
                <w:color w:val="000000"/>
                <w:sz w:val="20"/>
              </w:rPr>
              <w:t>
Массаж бөлмесi</w:t>
            </w:r>
            <w:r>
              <w:br/>
            </w:r>
            <w:r>
              <w:rPr>
                <w:rFonts w:ascii="Times New Roman"/>
                <w:b w:val="false"/>
                <w:i w:val="false"/>
                <w:color w:val="000000"/>
                <w:sz w:val="20"/>
              </w:rPr>
              <w:t>
Монша (хауыз)</w:t>
            </w:r>
            <w:r>
              <w:br/>
            </w:r>
            <w:r>
              <w:rPr>
                <w:rFonts w:ascii="Times New Roman"/>
                <w:b w:val="false"/>
                <w:i w:val="false"/>
                <w:color w:val="000000"/>
                <w:sz w:val="20"/>
              </w:rPr>
              <w:t>
Кино-зертхана</w:t>
            </w:r>
            <w:r>
              <w:br/>
            </w:r>
            <w:r>
              <w:rPr>
                <w:rFonts w:ascii="Times New Roman"/>
                <w:b w:val="false"/>
                <w:i w:val="false"/>
                <w:color w:val="000000"/>
                <w:sz w:val="20"/>
              </w:rPr>
              <w:t>
Зертхана (шеберхана)</w:t>
            </w:r>
            <w:r>
              <w:br/>
            </w:r>
            <w:r>
              <w:rPr>
                <w:rFonts w:ascii="Times New Roman"/>
                <w:b w:val="false"/>
                <w:i w:val="false"/>
                <w:color w:val="000000"/>
                <w:sz w:val="20"/>
              </w:rPr>
              <w:t>
Кiтапхана</w:t>
            </w:r>
            <w:r>
              <w:br/>
            </w:r>
            <w:r>
              <w:rPr>
                <w:rFonts w:ascii="Times New Roman"/>
                <w:b w:val="false"/>
                <w:i w:val="false"/>
                <w:color w:val="000000"/>
                <w:sz w:val="20"/>
              </w:rPr>
              <w:t>
Қамба</w:t>
            </w:r>
            <w:r>
              <w:br/>
            </w:r>
            <w:r>
              <w:rPr>
                <w:rFonts w:ascii="Times New Roman"/>
                <w:b w:val="false"/>
                <w:i w:val="false"/>
                <w:color w:val="000000"/>
                <w:sz w:val="20"/>
              </w:rPr>
              <w:t>
Қойма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1" w:id="56"/>
    <w:p>
      <w:pPr>
        <w:spacing w:after="0"/>
        <w:ind w:left="0"/>
        <w:jc w:val="left"/>
      </w:pPr>
      <w:r>
        <w:rPr>
          <w:rFonts w:ascii="Times New Roman"/>
          <w:b/>
          <w:i w:val="false"/>
          <w:color w:val="000000"/>
        </w:rPr>
        <w:t xml:space="preserve"> 
4. Тұрғынжайлар және басқа да ғимараттар: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081"/>
        <w:gridCol w:w="2131"/>
        <w:gridCol w:w="1850"/>
        <w:gridCol w:w="1591"/>
        <w:gridCol w:w="2325"/>
        <w:gridCol w:w="1527"/>
      </w:tblGrid>
      <w:tr>
        <w:trPr>
          <w:trHeight w:val="5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с</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w:t>
            </w:r>
            <w:r>
              <w:br/>
            </w:r>
            <w:r>
              <w:rPr>
                <w:rFonts w:ascii="Times New Roman"/>
                <w:b w:val="false"/>
                <w:i w:val="false"/>
                <w:color w:val="000000"/>
                <w:sz w:val="20"/>
              </w:rPr>
              <w:t>
мақсаты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w:t>
            </w:r>
            <w:r>
              <w:br/>
            </w:r>
            <w:r>
              <w:rPr>
                <w:rFonts w:ascii="Times New Roman"/>
                <w:b w:val="false"/>
                <w:i w:val="false"/>
                <w:color w:val="000000"/>
                <w:sz w:val="20"/>
              </w:rPr>
              <w:t>
дiң саны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w:t>
            </w:r>
            <w:r>
              <w:br/>
            </w:r>
            <w:r>
              <w:rPr>
                <w:rFonts w:ascii="Times New Roman"/>
                <w:b w:val="false"/>
                <w:i w:val="false"/>
                <w:color w:val="000000"/>
                <w:sz w:val="20"/>
              </w:rPr>
              <w:t>
дың саны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w:t>
            </w:r>
            <w:r>
              <w:br/>
            </w:r>
            <w:r>
              <w:rPr>
                <w:rFonts w:ascii="Times New Roman"/>
                <w:b w:val="false"/>
                <w:i w:val="false"/>
                <w:color w:val="000000"/>
                <w:sz w:val="20"/>
              </w:rPr>
              <w:t>
алаңы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Қабаттардың</w:t>
            </w:r>
            <w:r>
              <w:br/>
            </w:r>
            <w:r>
              <w:rPr>
                <w:rFonts w:ascii="Times New Roman"/>
                <w:b w:val="false"/>
                <w:i w:val="false"/>
                <w:color w:val="000000"/>
                <w:sz w:val="20"/>
              </w:rPr>
              <w:t>
саны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Қонақүй</w:t>
            </w:r>
            <w:r>
              <w:br/>
            </w:r>
            <w:r>
              <w:rPr>
                <w:rFonts w:ascii="Times New Roman"/>
                <w:b w:val="false"/>
                <w:i w:val="false"/>
                <w:color w:val="000000"/>
                <w:sz w:val="20"/>
              </w:rPr>
              <w:t>
Жатақхана</w:t>
            </w:r>
            <w:r>
              <w:br/>
            </w:r>
            <w:r>
              <w:rPr>
                <w:rFonts w:ascii="Times New Roman"/>
                <w:b w:val="false"/>
                <w:i w:val="false"/>
                <w:color w:val="000000"/>
                <w:sz w:val="20"/>
              </w:rPr>
              <w:t>
Жеке үйлер</w:t>
            </w:r>
            <w:r>
              <w:br/>
            </w:r>
            <w:r>
              <w:rPr>
                <w:rFonts w:ascii="Times New Roman"/>
                <w:b w:val="false"/>
                <w:i w:val="false"/>
                <w:color w:val="000000"/>
                <w:sz w:val="20"/>
              </w:rPr>
              <w:t>
Ас блогi</w:t>
            </w:r>
            <w:r>
              <w:br/>
            </w:r>
            <w:r>
              <w:rPr>
                <w:rFonts w:ascii="Times New Roman"/>
                <w:b w:val="false"/>
                <w:i w:val="false"/>
                <w:color w:val="000000"/>
                <w:sz w:val="20"/>
              </w:rPr>
              <w:t>
Асхана</w:t>
            </w:r>
            <w:r>
              <w:br/>
            </w:r>
            <w:r>
              <w:rPr>
                <w:rFonts w:ascii="Times New Roman"/>
                <w:b w:val="false"/>
                <w:i w:val="false"/>
                <w:color w:val="000000"/>
                <w:sz w:val="20"/>
              </w:rPr>
              <w:t>
Клуб</w:t>
            </w:r>
            <w:r>
              <w:br/>
            </w:r>
            <w:r>
              <w:rPr>
                <w:rFonts w:ascii="Times New Roman"/>
                <w:b w:val="false"/>
                <w:i w:val="false"/>
                <w:color w:val="000000"/>
                <w:sz w:val="20"/>
              </w:rPr>
              <w:t>
Демалыс бөлмесi</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57"/>
    <w:p>
      <w:pPr>
        <w:spacing w:after="0"/>
        <w:ind w:left="0"/>
        <w:jc w:val="left"/>
      </w:pPr>
      <w:r>
        <w:rPr>
          <w:rFonts w:ascii="Times New Roman"/>
          <w:b/>
          <w:i w:val="false"/>
          <w:color w:val="000000"/>
        </w:rPr>
        <w:t xml:space="preserve"> 
5. Көрермендерге арналған құрылыс:</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4612"/>
        <w:gridCol w:w="1321"/>
        <w:gridCol w:w="1932"/>
        <w:gridCol w:w="1126"/>
        <w:gridCol w:w="1126"/>
        <w:gridCol w:w="1540"/>
        <w:gridCol w:w="712"/>
      </w:tblGrid>
      <w:tr>
        <w:trPr>
          <w:trHeight w:val="8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 құрастыру</w:t>
            </w:r>
            <w:r>
              <w:br/>
            </w:r>
            <w:r>
              <w:rPr>
                <w:rFonts w:ascii="Times New Roman"/>
                <w:b w:val="false"/>
                <w:i w:val="false"/>
                <w:color w:val="000000"/>
                <w:sz w:val="20"/>
              </w:rPr>
              <w:t>
ерекшiлiктерi</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Қатарлар</w:t>
            </w:r>
            <w:r>
              <w:br/>
            </w:r>
            <w:r>
              <w:rPr>
                <w:rFonts w:ascii="Times New Roman"/>
                <w:b w:val="false"/>
                <w:i w:val="false"/>
                <w:color w:val="000000"/>
                <w:sz w:val="20"/>
              </w:rPr>
              <w:t>
дың саны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дар</w:t>
            </w:r>
            <w:r>
              <w:br/>
            </w:r>
            <w:r>
              <w:rPr>
                <w:rFonts w:ascii="Times New Roman"/>
                <w:b w:val="false"/>
                <w:i w:val="false"/>
                <w:color w:val="000000"/>
                <w:sz w:val="20"/>
              </w:rPr>
              <w:t>
дың</w:t>
            </w:r>
            <w:r>
              <w:br/>
            </w:r>
            <w:r>
              <w:rPr>
                <w:rFonts w:ascii="Times New Roman"/>
                <w:b w:val="false"/>
                <w:i w:val="false"/>
                <w:color w:val="000000"/>
                <w:sz w:val="20"/>
              </w:rPr>
              <w:t>
саны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Үлмек</w:t>
            </w:r>
            <w:r>
              <w:br/>
            </w:r>
            <w:r>
              <w:rPr>
                <w:rFonts w:ascii="Times New Roman"/>
                <w:b w:val="false"/>
                <w:i w:val="false"/>
                <w:color w:val="000000"/>
                <w:sz w:val="20"/>
              </w:rPr>
              <w:t>
тер</w:t>
            </w:r>
            <w:r>
              <w:br/>
            </w:r>
            <w:r>
              <w:rPr>
                <w:rFonts w:ascii="Times New Roman"/>
                <w:b w:val="false"/>
                <w:i w:val="false"/>
                <w:color w:val="000000"/>
                <w:sz w:val="20"/>
              </w:rPr>
              <w:t>
дiң</w:t>
            </w:r>
            <w:r>
              <w:br/>
            </w:r>
            <w:r>
              <w:rPr>
                <w:rFonts w:ascii="Times New Roman"/>
                <w:b w:val="false"/>
                <w:i w:val="false"/>
                <w:color w:val="000000"/>
                <w:sz w:val="20"/>
              </w:rPr>
              <w:t>
саны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w:t>
            </w:r>
            <w:r>
              <w:br/>
            </w:r>
            <w:r>
              <w:rPr>
                <w:rFonts w:ascii="Times New Roman"/>
                <w:b w:val="false"/>
                <w:i w:val="false"/>
                <w:color w:val="000000"/>
                <w:sz w:val="20"/>
              </w:rPr>
              <w:t>
лық</w:t>
            </w:r>
            <w:r>
              <w:br/>
            </w:r>
            <w:r>
              <w:rPr>
                <w:rFonts w:ascii="Times New Roman"/>
                <w:b w:val="false"/>
                <w:i w:val="false"/>
                <w:color w:val="000000"/>
                <w:sz w:val="20"/>
              </w:rPr>
              <w:t>
аспап</w:t>
            </w:r>
            <w:r>
              <w:br/>
            </w:r>
            <w:r>
              <w:rPr>
                <w:rFonts w:ascii="Times New Roman"/>
                <w:b w:val="false"/>
                <w:i w:val="false"/>
                <w:color w:val="000000"/>
                <w:sz w:val="20"/>
              </w:rPr>
              <w:t>
тардың</w:t>
            </w:r>
            <w:r>
              <w:br/>
            </w:r>
            <w:r>
              <w:rPr>
                <w:rFonts w:ascii="Times New Roman"/>
                <w:b w:val="false"/>
                <w:i w:val="false"/>
                <w:color w:val="000000"/>
                <w:sz w:val="20"/>
              </w:rPr>
              <w:t>
саны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w:t>
            </w:r>
            <w:r>
              <w:br/>
            </w:r>
            <w:r>
              <w:rPr>
                <w:rFonts w:ascii="Times New Roman"/>
                <w:b w:val="false"/>
                <w:i w:val="false"/>
                <w:color w:val="000000"/>
                <w:sz w:val="20"/>
              </w:rPr>
              <w:t>
кер</w:t>
            </w:r>
            <w:r>
              <w:br/>
            </w:r>
            <w:r>
              <w:rPr>
                <w:rFonts w:ascii="Times New Roman"/>
                <w:b w:val="false"/>
                <w:i w:val="false"/>
                <w:color w:val="000000"/>
                <w:sz w:val="20"/>
              </w:rPr>
              <w:t>
ту</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Мiнбе</w:t>
            </w:r>
            <w:r>
              <w:br/>
            </w:r>
            <w:r>
              <w:rPr>
                <w:rFonts w:ascii="Times New Roman"/>
                <w:b w:val="false"/>
                <w:i w:val="false"/>
                <w:color w:val="000000"/>
                <w:sz w:val="20"/>
              </w:rPr>
              <w:t>
Балкон</w:t>
            </w:r>
            <w:r>
              <w:br/>
            </w:r>
            <w:r>
              <w:rPr>
                <w:rFonts w:ascii="Times New Roman"/>
                <w:b w:val="false"/>
                <w:i w:val="false"/>
                <w:color w:val="000000"/>
                <w:sz w:val="20"/>
              </w:rPr>
              <w:t>
Киiмiлгiш</w:t>
            </w:r>
            <w:r>
              <w:br/>
            </w:r>
            <w:r>
              <w:rPr>
                <w:rFonts w:ascii="Times New Roman"/>
                <w:b w:val="false"/>
                <w:i w:val="false"/>
                <w:color w:val="000000"/>
                <w:sz w:val="20"/>
              </w:rPr>
              <w:t>
Дәретхана (ерлер)</w:t>
            </w:r>
            <w:r>
              <w:br/>
            </w:r>
            <w:r>
              <w:rPr>
                <w:rFonts w:ascii="Times New Roman"/>
                <w:b w:val="false"/>
                <w:i w:val="false"/>
                <w:color w:val="000000"/>
                <w:sz w:val="20"/>
              </w:rPr>
              <w:t>
Дәретхана (әйелдер)</w:t>
            </w:r>
            <w:r>
              <w:br/>
            </w:r>
            <w:r>
              <w:rPr>
                <w:rFonts w:ascii="Times New Roman"/>
                <w:b w:val="false"/>
                <w:i w:val="false"/>
                <w:color w:val="000000"/>
                <w:sz w:val="20"/>
              </w:rPr>
              <w:t>
Буфет/асхана</w:t>
            </w:r>
            <w:r>
              <w:br/>
            </w:r>
            <w:r>
              <w:rPr>
                <w:rFonts w:ascii="Times New Roman"/>
                <w:b w:val="false"/>
                <w:i w:val="false"/>
                <w:color w:val="000000"/>
                <w:sz w:val="20"/>
              </w:rPr>
              <w:t>
Фойе</w:t>
            </w:r>
            <w:r>
              <w:br/>
            </w:r>
            <w:r>
              <w:rPr>
                <w:rFonts w:ascii="Times New Roman"/>
                <w:b w:val="false"/>
                <w:i w:val="false"/>
                <w:color w:val="000000"/>
                <w:sz w:val="20"/>
              </w:rPr>
              <w:t>
Мейрамхана/дәмхана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 w:id="58"/>
    <w:p>
      <w:pPr>
        <w:spacing w:after="0"/>
        <w:ind w:left="0"/>
        <w:jc w:val="left"/>
      </w:pPr>
      <w:r>
        <w:rPr>
          <w:rFonts w:ascii="Times New Roman"/>
          <w:b/>
          <w:i w:val="false"/>
          <w:color w:val="000000"/>
        </w:rPr>
        <w:t xml:space="preserve"> 
6. Спорттық құрылыс туралы мәлiметтер:</w:t>
      </w:r>
    </w:p>
    <w:bookmarkEnd w:id="58"/>
    <w:bookmarkStart w:name="z234" w:id="59"/>
    <w:p>
      <w:pPr>
        <w:spacing w:after="0"/>
        <w:ind w:left="0"/>
        <w:jc w:val="both"/>
      </w:pPr>
      <w:r>
        <w:rPr>
          <w:rFonts w:ascii="Times New Roman"/>
          <w:b w:val="false"/>
          <w:i w:val="false"/>
          <w:color w:val="000000"/>
          <w:sz w:val="28"/>
        </w:rPr>
        <w:t>
1. Спорт құрылысын пайдалануға қабылдап алу туралы мемлекеттiк комиссия актiсiнiң нөмiрi мен қол қойылған күнi;</w:t>
      </w:r>
      <w:r>
        <w:br/>
      </w:r>
      <w:r>
        <w:rPr>
          <w:rFonts w:ascii="Times New Roman"/>
          <w:b w:val="false"/>
          <w:i w:val="false"/>
          <w:color w:val="000000"/>
          <w:sz w:val="28"/>
        </w:rPr>
        <w:t>
</w:t>
      </w:r>
      <w:r>
        <w:rPr>
          <w:rFonts w:ascii="Times New Roman"/>
          <w:b w:val="false"/>
          <w:i w:val="false"/>
          <w:color w:val="000000"/>
          <w:sz w:val="28"/>
        </w:rPr>
        <w:t>
2. Шұғылданушылардың сандық құрамының жоспарлы-есептiк көрсеткiштерi және спорт құрылысының тәулiктiк жұмыс режимi:</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540"/>
        <w:gridCol w:w="3932"/>
        <w:gridCol w:w="1962"/>
        <w:gridCol w:w="2541"/>
        <w:gridCol w:w="1621"/>
      </w:tblGrid>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с</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құрылысының</w:t>
            </w:r>
            <w:r>
              <w:br/>
            </w:r>
            <w:r>
              <w:rPr>
                <w:rFonts w:ascii="Times New Roman"/>
                <w:b w:val="false"/>
                <w:i w:val="false"/>
                <w:color w:val="000000"/>
                <w:sz w:val="20"/>
              </w:rPr>
              <w:t>
атауы</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Шұғылданушылардың</w:t>
            </w:r>
            <w:r>
              <w:br/>
            </w:r>
            <w:r>
              <w:rPr>
                <w:rFonts w:ascii="Times New Roman"/>
                <w:b w:val="false"/>
                <w:i w:val="false"/>
                <w:color w:val="000000"/>
                <w:sz w:val="20"/>
              </w:rPr>
              <w:t>
саны (барынша көбi)</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адам</w:t>
            </w:r>
            <w:r>
              <w:br/>
            </w:r>
            <w:r>
              <w:rPr>
                <w:rFonts w:ascii="Times New Roman"/>
                <w:b w:val="false"/>
                <w:i w:val="false"/>
                <w:color w:val="000000"/>
                <w:sz w:val="20"/>
              </w:rPr>
              <w:t>
ға арнал</w:t>
            </w:r>
            <w:r>
              <w:br/>
            </w:r>
            <w:r>
              <w:rPr>
                <w:rFonts w:ascii="Times New Roman"/>
                <w:b w:val="false"/>
                <w:i w:val="false"/>
                <w:color w:val="000000"/>
                <w:sz w:val="20"/>
              </w:rPr>
              <w:t>
ған шаршы</w:t>
            </w:r>
            <w:r>
              <w:br/>
            </w:r>
            <w:r>
              <w:rPr>
                <w:rFonts w:ascii="Times New Roman"/>
                <w:b w:val="false"/>
                <w:i w:val="false"/>
                <w:color w:val="000000"/>
                <w:sz w:val="20"/>
              </w:rPr>
              <w:t>
метрлер</w:t>
            </w:r>
            <w:r>
              <w:br/>
            </w:r>
            <w:r>
              <w:rPr>
                <w:rFonts w:ascii="Times New Roman"/>
                <w:b w:val="false"/>
                <w:i w:val="false"/>
                <w:color w:val="000000"/>
                <w:sz w:val="20"/>
              </w:rPr>
              <w:t>
дiң норма</w:t>
            </w:r>
            <w:r>
              <w:br/>
            </w:r>
            <w:r>
              <w:rPr>
                <w:rFonts w:ascii="Times New Roman"/>
                <w:b w:val="false"/>
                <w:i w:val="false"/>
                <w:color w:val="000000"/>
                <w:sz w:val="20"/>
              </w:rPr>
              <w:t>
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w:t>
            </w:r>
            <w:r>
              <w:br/>
            </w:r>
            <w:r>
              <w:rPr>
                <w:rFonts w:ascii="Times New Roman"/>
                <w:b w:val="false"/>
                <w:i w:val="false"/>
                <w:color w:val="000000"/>
                <w:sz w:val="20"/>
              </w:rPr>
              <w:t>
сағаттардың</w:t>
            </w:r>
            <w:r>
              <w:br/>
            </w:r>
            <w:r>
              <w:rPr>
                <w:rFonts w:ascii="Times New Roman"/>
                <w:b w:val="false"/>
                <w:i w:val="false"/>
                <w:color w:val="000000"/>
                <w:sz w:val="20"/>
              </w:rPr>
              <w:t>
саны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 w:id="60"/>
    <w:p>
      <w:pPr>
        <w:spacing w:after="0"/>
        <w:ind w:left="0"/>
        <w:jc w:val="both"/>
      </w:pPr>
      <w:r>
        <w:rPr>
          <w:rFonts w:ascii="Times New Roman"/>
          <w:b w:val="false"/>
          <w:i w:val="false"/>
          <w:color w:val="000000"/>
          <w:sz w:val="28"/>
        </w:rPr>
        <w:t>
3. Санитарлық-гигиеналық және өртке қарсы нормалар мен талаптарға сәйкестiгi туралы қорытындылардың нөмiрлерi мен берiлген күнi.</w:t>
      </w:r>
      <w:r>
        <w:br/>
      </w:r>
      <w:r>
        <w:rPr>
          <w:rFonts w:ascii="Times New Roman"/>
          <w:b w:val="false"/>
          <w:i w:val="false"/>
          <w:color w:val="000000"/>
          <w:sz w:val="28"/>
        </w:rPr>
        <w:t>
</w:t>
      </w:r>
      <w:r>
        <w:rPr>
          <w:rFonts w:ascii="Times New Roman"/>
          <w:b w:val="false"/>
          <w:i w:val="false"/>
          <w:color w:val="000000"/>
          <w:sz w:val="28"/>
        </w:rPr>
        <w:t>
4. Спорт жабдықтары мен мүкәммалдарының болуы туралы ақпарат (еркiн нысанда жасалады).</w:t>
      </w:r>
      <w:r>
        <w:br/>
      </w:r>
      <w:r>
        <w:rPr>
          <w:rFonts w:ascii="Times New Roman"/>
          <w:b w:val="false"/>
          <w:i w:val="false"/>
          <w:color w:val="000000"/>
          <w:sz w:val="28"/>
        </w:rPr>
        <w:t>
</w:t>
      </w:r>
      <w:r>
        <w:rPr>
          <w:rFonts w:ascii="Times New Roman"/>
          <w:b w:val="false"/>
          <w:i w:val="false"/>
          <w:color w:val="000000"/>
          <w:sz w:val="28"/>
        </w:rPr>
        <w:t>
5. Мүмкiндiгi шектеулi адамдардың келуiне арналған спорт</w:t>
      </w:r>
      <w:r>
        <w:br/>
      </w:r>
      <w:r>
        <w:rPr>
          <w:rFonts w:ascii="Times New Roman"/>
          <w:b w:val="false"/>
          <w:i w:val="false"/>
          <w:color w:val="000000"/>
          <w:sz w:val="28"/>
        </w:rPr>
        <w:t>
ғимараттарына қолжетiмдiлiк туралы ақпарат (еркiн нысанда жасалады).</w:t>
      </w:r>
      <w:r>
        <w:br/>
      </w:r>
      <w:r>
        <w:rPr>
          <w:rFonts w:ascii="Times New Roman"/>
          <w:b w:val="false"/>
          <w:i w:val="false"/>
          <w:color w:val="000000"/>
          <w:sz w:val="28"/>
        </w:rPr>
        <w:t>
</w:t>
      </w:r>
      <w:r>
        <w:rPr>
          <w:rFonts w:ascii="Times New Roman"/>
          <w:b w:val="false"/>
          <w:i w:val="false"/>
          <w:color w:val="000000"/>
          <w:sz w:val="28"/>
        </w:rPr>
        <w:t>
6. Толықтырулар мен ескертулер</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Паспортты жасағандар:</w:t>
      </w:r>
    </w:p>
    <w:bookmarkEnd w:id="60"/>
    <w:p>
      <w:pPr>
        <w:spacing w:after="0"/>
        <w:ind w:left="0"/>
        <w:jc w:val="both"/>
      </w:pPr>
      <w:r>
        <w:rPr>
          <w:rFonts w:ascii="Times New Roman"/>
          <w:b w:val="false"/>
          <w:i w:val="false"/>
          <w:color w:val="000000"/>
          <w:sz w:val="28"/>
        </w:rPr>
        <w:t>Спорт құрылысы қарамағында ұйымның басшысы</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Өкiлi________________________________________________________</w:t>
      </w:r>
      <w:r>
        <w:br/>
      </w:r>
      <w:r>
        <w:rPr>
          <w:rFonts w:ascii="Times New Roman"/>
          <w:b w:val="false"/>
          <w:i w:val="false"/>
          <w:color w:val="000000"/>
          <w:sz w:val="28"/>
        </w:rPr>
        <w:t>
Мемлекеттiк органның маманы__________________________________</w:t>
      </w:r>
      <w:r>
        <w:br/>
      </w:r>
      <w:r>
        <w:rPr>
          <w:rFonts w:ascii="Times New Roman"/>
          <w:b w:val="false"/>
          <w:i w:val="false"/>
          <w:color w:val="000000"/>
          <w:sz w:val="28"/>
        </w:rPr>
        <w:t>
Толтыру күнi ____ _____________ 20____ жыл</w:t>
      </w:r>
    </w:p>
    <w:bookmarkStart w:name="z240" w:id="61"/>
    <w:p>
      <w:pPr>
        <w:spacing w:after="0"/>
        <w:ind w:left="0"/>
        <w:jc w:val="both"/>
      </w:pPr>
      <w:r>
        <w:rPr>
          <w:rFonts w:ascii="Times New Roman"/>
          <w:b w:val="false"/>
          <w:i w:val="false"/>
          <w:color w:val="000000"/>
          <w:sz w:val="28"/>
        </w:rPr>
        <w:t>
«Спорт құрылыстарына</w:t>
      </w:r>
      <w:r>
        <w:br/>
      </w:r>
      <w:r>
        <w:rPr>
          <w:rFonts w:ascii="Times New Roman"/>
          <w:b w:val="false"/>
          <w:i w:val="false"/>
          <w:color w:val="000000"/>
          <w:sz w:val="28"/>
        </w:rPr>
        <w:t>
санаттар беру»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61"/>
    <w:bookmarkStart w:name="z241" w:id="62"/>
    <w:p>
      <w:pPr>
        <w:spacing w:after="0"/>
        <w:ind w:left="0"/>
        <w:jc w:val="left"/>
      </w:pPr>
      <w:r>
        <w:rPr>
          <w:rFonts w:ascii="Times New Roman"/>
          <w:b/>
          <w:i w:val="false"/>
          <w:color w:val="000000"/>
        </w:rPr>
        <w:t xml:space="preserve"> 
1-кесте. ҚФБ әрекеттердің сипаттамасы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2985"/>
        <w:gridCol w:w="2351"/>
        <w:gridCol w:w="3181"/>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(жұмыстар барысының, ағынының) әрекеті</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(жұмыстар</w:t>
            </w:r>
            <w:r>
              <w:br/>
            </w:r>
            <w:r>
              <w:rPr>
                <w:rFonts w:ascii="Times New Roman"/>
                <w:b w:val="false"/>
                <w:i w:val="false"/>
                <w:color w:val="000000"/>
                <w:sz w:val="20"/>
              </w:rPr>
              <w:t>
барысының,</w:t>
            </w:r>
            <w:r>
              <w:br/>
            </w:r>
            <w:r>
              <w:rPr>
                <w:rFonts w:ascii="Times New Roman"/>
                <w:b w:val="false"/>
                <w:i w:val="false"/>
                <w:color w:val="000000"/>
                <w:sz w:val="20"/>
              </w:rPr>
              <w:t xml:space="preserve">
ағынының) №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жинақтау</w:t>
            </w:r>
            <w:r>
              <w:br/>
            </w:r>
            <w:r>
              <w:rPr>
                <w:rFonts w:ascii="Times New Roman"/>
                <w:b w:val="false"/>
                <w:i w:val="false"/>
                <w:color w:val="000000"/>
                <w:sz w:val="20"/>
              </w:rPr>
              <w:t>
бөлімінің</w:t>
            </w:r>
            <w:r>
              <w:br/>
            </w:r>
            <w:r>
              <w:rPr>
                <w:rFonts w:ascii="Times New Roman"/>
                <w:b w:val="false"/>
                <w:i w:val="false"/>
                <w:color w:val="000000"/>
                <w:sz w:val="20"/>
              </w:rPr>
              <w:t>
инспекторы</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кеңсесінің қызметкері</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(үдерістің,</w:t>
            </w:r>
            <w:r>
              <w:br/>
            </w:r>
            <w:r>
              <w:rPr>
                <w:rFonts w:ascii="Times New Roman"/>
                <w:b w:val="false"/>
                <w:i w:val="false"/>
                <w:color w:val="000000"/>
                <w:sz w:val="20"/>
              </w:rPr>
              <w:t>
рәсімдеудің,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w:t>
            </w:r>
            <w:r>
              <w:br/>
            </w:r>
            <w:r>
              <w:rPr>
                <w:rFonts w:ascii="Times New Roman"/>
                <w:b w:val="false"/>
                <w:i w:val="false"/>
                <w:color w:val="000000"/>
                <w:sz w:val="20"/>
              </w:rPr>
              <w:t>
тіркеуін</w:t>
            </w:r>
            <w:r>
              <w:br/>
            </w:r>
            <w:r>
              <w:rPr>
                <w:rFonts w:ascii="Times New Roman"/>
                <w:b w:val="false"/>
                <w:i w:val="false"/>
                <w:color w:val="000000"/>
                <w:sz w:val="20"/>
              </w:rPr>
              <w:t>
жүргізеді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жинайды.</w:t>
            </w:r>
            <w:r>
              <w:br/>
            </w:r>
            <w:r>
              <w:rPr>
                <w:rFonts w:ascii="Times New Roman"/>
                <w:b w:val="false"/>
                <w:i w:val="false"/>
                <w:color w:val="000000"/>
                <w:sz w:val="20"/>
              </w:rPr>
              <w:t>
Тізілім</w:t>
            </w:r>
            <w:r>
              <w:br/>
            </w:r>
            <w:r>
              <w:rPr>
                <w:rFonts w:ascii="Times New Roman"/>
                <w:b w:val="false"/>
                <w:i w:val="false"/>
                <w:color w:val="000000"/>
                <w:sz w:val="20"/>
              </w:rPr>
              <w:t>
жасайды.</w:t>
            </w:r>
            <w:r>
              <w:br/>
            </w:r>
            <w:r>
              <w:rPr>
                <w:rFonts w:ascii="Times New Roman"/>
                <w:b w:val="false"/>
                <w:i w:val="false"/>
                <w:color w:val="000000"/>
                <w:sz w:val="20"/>
              </w:rPr>
              <w:t>
Сканер</w:t>
            </w:r>
            <w:r>
              <w:br/>
            </w:r>
            <w:r>
              <w:rPr>
                <w:rFonts w:ascii="Times New Roman"/>
                <w:b w:val="false"/>
                <w:i w:val="false"/>
                <w:color w:val="000000"/>
                <w:sz w:val="20"/>
              </w:rPr>
              <w:t>
штрихкодтың</w:t>
            </w:r>
            <w:r>
              <w:br/>
            </w:r>
            <w:r>
              <w:rPr>
                <w:rFonts w:ascii="Times New Roman"/>
                <w:b w:val="false"/>
                <w:i w:val="false"/>
                <w:color w:val="000000"/>
                <w:sz w:val="20"/>
              </w:rPr>
              <w:t>
көмегімен</w:t>
            </w:r>
            <w:r>
              <w:br/>
            </w:r>
            <w:r>
              <w:rPr>
                <w:rFonts w:ascii="Times New Roman"/>
                <w:b w:val="false"/>
                <w:i w:val="false"/>
                <w:color w:val="000000"/>
                <w:sz w:val="20"/>
              </w:rPr>
              <w:t>
нақтылайды</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ақпараттық</w:t>
            </w:r>
            <w:r>
              <w:br/>
            </w:r>
            <w:r>
              <w:rPr>
                <w:rFonts w:ascii="Times New Roman"/>
                <w:b w:val="false"/>
                <w:i w:val="false"/>
                <w:color w:val="000000"/>
                <w:sz w:val="20"/>
              </w:rPr>
              <w:t>
жүйесінде тіркейді</w:t>
            </w:r>
            <w:r>
              <w:br/>
            </w:r>
            <w:r>
              <w:rPr>
                <w:rFonts w:ascii="Times New Roman"/>
                <w:b w:val="false"/>
                <w:i w:val="false"/>
                <w:color w:val="000000"/>
                <w:sz w:val="20"/>
              </w:rPr>
              <w:t>
(уәкілетті органда</w:t>
            </w:r>
            <w:r>
              <w:br/>
            </w:r>
            <w:r>
              <w:rPr>
                <w:rFonts w:ascii="Times New Roman"/>
                <w:b w:val="false"/>
                <w:i w:val="false"/>
                <w:color w:val="000000"/>
                <w:sz w:val="20"/>
              </w:rPr>
              <w:t>
өзінің ақпараттық</w:t>
            </w:r>
            <w:r>
              <w:br/>
            </w:r>
            <w:r>
              <w:rPr>
                <w:rFonts w:ascii="Times New Roman"/>
                <w:b w:val="false"/>
                <w:i w:val="false"/>
                <w:color w:val="000000"/>
                <w:sz w:val="20"/>
              </w:rPr>
              <w:t>
жүйесі жоқ жағдайда)</w:t>
            </w:r>
            <w:r>
              <w:br/>
            </w:r>
            <w:r>
              <w:rPr>
                <w:rFonts w:ascii="Times New Roman"/>
                <w:b w:val="false"/>
                <w:i w:val="false"/>
                <w:color w:val="000000"/>
                <w:sz w:val="20"/>
              </w:rPr>
              <w:t>
және алынған</w:t>
            </w:r>
            <w:r>
              <w:br/>
            </w:r>
            <w:r>
              <w:rPr>
                <w:rFonts w:ascii="Times New Roman"/>
                <w:b w:val="false"/>
                <w:i w:val="false"/>
                <w:color w:val="000000"/>
                <w:sz w:val="20"/>
              </w:rPr>
              <w:t>
құжаттардың тіркеуін</w:t>
            </w:r>
            <w:r>
              <w:br/>
            </w:r>
            <w:r>
              <w:rPr>
                <w:rFonts w:ascii="Times New Roman"/>
                <w:b w:val="false"/>
                <w:i w:val="false"/>
                <w:color w:val="000000"/>
                <w:sz w:val="20"/>
              </w:rPr>
              <w:t>
жүргізеді және қарау</w:t>
            </w:r>
            <w:r>
              <w:br/>
            </w:r>
            <w:r>
              <w:rPr>
                <w:rFonts w:ascii="Times New Roman"/>
                <w:b w:val="false"/>
                <w:i w:val="false"/>
                <w:color w:val="000000"/>
                <w:sz w:val="20"/>
              </w:rPr>
              <w:t>
үшін басшыға жібереді</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ұйымдық-басшы</w:t>
            </w:r>
            <w:r>
              <w:br/>
            </w:r>
            <w:r>
              <w:rPr>
                <w:rFonts w:ascii="Times New Roman"/>
                <w:b w:val="false"/>
                <w:i w:val="false"/>
                <w:color w:val="000000"/>
                <w:sz w:val="20"/>
              </w:rPr>
              <w:t>
лық ету</w:t>
            </w:r>
            <w:r>
              <w:br/>
            </w:r>
            <w:r>
              <w:rPr>
                <w:rFonts w:ascii="Times New Roman"/>
                <w:b w:val="false"/>
                <w:i w:val="false"/>
                <w:color w:val="000000"/>
                <w:sz w:val="20"/>
              </w:rPr>
              <w:t>
шешімі)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журналына</w:t>
            </w:r>
            <w:r>
              <w:br/>
            </w:r>
            <w:r>
              <w:rPr>
                <w:rFonts w:ascii="Times New Roman"/>
                <w:b w:val="false"/>
                <w:i w:val="false"/>
                <w:color w:val="000000"/>
                <w:sz w:val="20"/>
              </w:rPr>
              <w:t>
жазу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мерзімдері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минуттан</w:t>
            </w:r>
            <w:r>
              <w:br/>
            </w:r>
            <w:r>
              <w:rPr>
                <w:rFonts w:ascii="Times New Roman"/>
                <w:b w:val="false"/>
                <w:i w:val="false"/>
                <w:color w:val="000000"/>
                <w:sz w:val="20"/>
              </w:rPr>
              <w:t>
артық емес</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w:t>
            </w:r>
            <w:r>
              <w:br/>
            </w:r>
            <w:r>
              <w:rPr>
                <w:rFonts w:ascii="Times New Roman"/>
                <w:b w:val="false"/>
                <w:i w:val="false"/>
                <w:color w:val="000000"/>
                <w:sz w:val="20"/>
              </w:rPr>
              <w:t>
реттен аз емес</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2771"/>
        <w:gridCol w:w="2355"/>
        <w:gridCol w:w="3187"/>
        <w:gridCol w:w="46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(жұмыстар барысының, ағынының) әрекеті</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(жұмыстар</w:t>
            </w:r>
            <w:r>
              <w:br/>
            </w:r>
            <w:r>
              <w:rPr>
                <w:rFonts w:ascii="Times New Roman"/>
                <w:b w:val="false"/>
                <w:i w:val="false"/>
                <w:color w:val="000000"/>
                <w:sz w:val="20"/>
              </w:rPr>
              <w:t>
барысының,</w:t>
            </w:r>
            <w:r>
              <w:br/>
            </w:r>
            <w:r>
              <w:rPr>
                <w:rFonts w:ascii="Times New Roman"/>
                <w:b w:val="false"/>
                <w:i w:val="false"/>
                <w:color w:val="000000"/>
                <w:sz w:val="20"/>
              </w:rPr>
              <w:t xml:space="preserve">
ағынының) №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басшысы</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(үдерістің,</w:t>
            </w:r>
            <w:r>
              <w:br/>
            </w:r>
            <w:r>
              <w:rPr>
                <w:rFonts w:ascii="Times New Roman"/>
                <w:b w:val="false"/>
                <w:i w:val="false"/>
                <w:color w:val="000000"/>
                <w:sz w:val="20"/>
              </w:rPr>
              <w:t>
рәсімдеудің,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орындаушы</w:t>
            </w:r>
            <w:r>
              <w:br/>
            </w:r>
            <w:r>
              <w:rPr>
                <w:rFonts w:ascii="Times New Roman"/>
                <w:b w:val="false"/>
                <w:i w:val="false"/>
                <w:color w:val="000000"/>
                <w:sz w:val="20"/>
              </w:rPr>
              <w:t>
ға тапсыр</w:t>
            </w:r>
            <w:r>
              <w:br/>
            </w:r>
            <w:r>
              <w:rPr>
                <w:rFonts w:ascii="Times New Roman"/>
                <w:b w:val="false"/>
                <w:i w:val="false"/>
                <w:color w:val="000000"/>
                <w:sz w:val="20"/>
              </w:rPr>
              <w:t>
ма береді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w:t>
            </w:r>
            <w:r>
              <w:br/>
            </w:r>
            <w:r>
              <w:rPr>
                <w:rFonts w:ascii="Times New Roman"/>
                <w:b w:val="false"/>
                <w:i w:val="false"/>
                <w:color w:val="000000"/>
                <w:sz w:val="20"/>
              </w:rPr>
              <w:t>
дұрыс толтыры</w:t>
            </w:r>
            <w:r>
              <w:br/>
            </w:r>
            <w:r>
              <w:rPr>
                <w:rFonts w:ascii="Times New Roman"/>
                <w:b w:val="false"/>
                <w:i w:val="false"/>
                <w:color w:val="000000"/>
                <w:sz w:val="20"/>
              </w:rPr>
              <w:t>
луын және</w:t>
            </w:r>
            <w:r>
              <w:br/>
            </w:r>
            <w:r>
              <w:rPr>
                <w:rFonts w:ascii="Times New Roman"/>
                <w:b w:val="false"/>
                <w:i w:val="false"/>
                <w:color w:val="000000"/>
                <w:sz w:val="20"/>
              </w:rPr>
              <w:t>
түгендігін</w:t>
            </w:r>
            <w:r>
              <w:br/>
            </w:r>
            <w:r>
              <w:rPr>
                <w:rFonts w:ascii="Times New Roman"/>
                <w:b w:val="false"/>
                <w:i w:val="false"/>
                <w:color w:val="000000"/>
                <w:sz w:val="20"/>
              </w:rPr>
              <w:t>
тексереді,</w:t>
            </w:r>
            <w:r>
              <w:br/>
            </w:r>
            <w:r>
              <w:rPr>
                <w:rFonts w:ascii="Times New Roman"/>
                <w:b w:val="false"/>
                <w:i w:val="false"/>
                <w:color w:val="000000"/>
                <w:sz w:val="20"/>
              </w:rPr>
              <w:t>
хабарландыруды</w:t>
            </w:r>
            <w:r>
              <w:br/>
            </w:r>
            <w:r>
              <w:rPr>
                <w:rFonts w:ascii="Times New Roman"/>
                <w:b w:val="false"/>
                <w:i w:val="false"/>
                <w:color w:val="000000"/>
                <w:sz w:val="20"/>
              </w:rPr>
              <w:t>
рәсімдейді</w:t>
            </w:r>
            <w:r>
              <w:br/>
            </w:r>
            <w:r>
              <w:rPr>
                <w:rFonts w:ascii="Times New Roman"/>
                <w:b w:val="false"/>
                <w:i w:val="false"/>
                <w:color w:val="000000"/>
                <w:sz w:val="20"/>
              </w:rPr>
              <w:t>
немесе дәлел</w:t>
            </w:r>
            <w:r>
              <w:br/>
            </w:r>
            <w:r>
              <w:rPr>
                <w:rFonts w:ascii="Times New Roman"/>
                <w:b w:val="false"/>
                <w:i w:val="false"/>
                <w:color w:val="000000"/>
                <w:sz w:val="20"/>
              </w:rPr>
              <w:t>
денген бас</w:t>
            </w:r>
            <w:r>
              <w:br/>
            </w:r>
            <w:r>
              <w:rPr>
                <w:rFonts w:ascii="Times New Roman"/>
                <w:b w:val="false"/>
                <w:i w:val="false"/>
                <w:color w:val="000000"/>
                <w:sz w:val="20"/>
              </w:rPr>
              <w:t>
тартуды дайын</w:t>
            </w:r>
            <w:r>
              <w:br/>
            </w:r>
            <w:r>
              <w:rPr>
                <w:rFonts w:ascii="Times New Roman"/>
                <w:b w:val="false"/>
                <w:i w:val="false"/>
                <w:color w:val="000000"/>
                <w:sz w:val="20"/>
              </w:rPr>
              <w:t>
дайды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r>
      <w:tr>
        <w:trPr>
          <w:trHeight w:val="60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 ұйым</w:t>
            </w:r>
            <w:r>
              <w:br/>
            </w:r>
            <w:r>
              <w:rPr>
                <w:rFonts w:ascii="Times New Roman"/>
                <w:b w:val="false"/>
                <w:i w:val="false"/>
                <w:color w:val="000000"/>
                <w:sz w:val="20"/>
              </w:rPr>
              <w:t>
дық-өкімдік</w:t>
            </w:r>
            <w:r>
              <w:br/>
            </w:r>
            <w:r>
              <w:rPr>
                <w:rFonts w:ascii="Times New Roman"/>
                <w:b w:val="false"/>
                <w:i w:val="false"/>
                <w:color w:val="000000"/>
                <w:sz w:val="20"/>
              </w:rPr>
              <w:t>
ету шешімі)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қол</w:t>
            </w:r>
            <w:r>
              <w:br/>
            </w:r>
            <w:r>
              <w:rPr>
                <w:rFonts w:ascii="Times New Roman"/>
                <w:b w:val="false"/>
                <w:i w:val="false"/>
                <w:color w:val="000000"/>
                <w:sz w:val="20"/>
              </w:rPr>
              <w:t>
қоюға жібере</w:t>
            </w:r>
            <w:r>
              <w:br/>
            </w:r>
            <w:r>
              <w:rPr>
                <w:rFonts w:ascii="Times New Roman"/>
                <w:b w:val="false"/>
                <w:i w:val="false"/>
                <w:color w:val="000000"/>
                <w:sz w:val="20"/>
              </w:rPr>
              <w:t>
ді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Хабарландыруға немесе</w:t>
            </w:r>
            <w:r>
              <w:br/>
            </w:r>
            <w:r>
              <w:rPr>
                <w:rFonts w:ascii="Times New Roman"/>
                <w:b w:val="false"/>
                <w:i w:val="false"/>
                <w:color w:val="000000"/>
                <w:sz w:val="20"/>
              </w:rPr>
              <w:t>
дәлелденген бас</w:t>
            </w:r>
            <w:r>
              <w:br/>
            </w:r>
            <w:r>
              <w:rPr>
                <w:rFonts w:ascii="Times New Roman"/>
                <w:b w:val="false"/>
                <w:i w:val="false"/>
                <w:color w:val="000000"/>
                <w:sz w:val="20"/>
              </w:rPr>
              <w:t>
тартуға қол қояды</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мерзімдері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минуттан</w:t>
            </w:r>
            <w:r>
              <w:br/>
            </w:r>
            <w:r>
              <w:rPr>
                <w:rFonts w:ascii="Times New Roman"/>
                <w:b w:val="false"/>
                <w:i w:val="false"/>
                <w:color w:val="000000"/>
                <w:sz w:val="20"/>
              </w:rPr>
              <w:t>
аспайды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күннен</w:t>
            </w:r>
            <w:r>
              <w:br/>
            </w:r>
            <w:r>
              <w:rPr>
                <w:rFonts w:ascii="Times New Roman"/>
                <w:b w:val="false"/>
                <w:i w:val="false"/>
                <w:color w:val="000000"/>
                <w:sz w:val="20"/>
              </w:rPr>
              <w:t>
аспайды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583"/>
        <w:gridCol w:w="3782"/>
        <w:gridCol w:w="45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(жұмыстар барысының, ағынының) әрекеті</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барысының, ағынының)</w:t>
            </w:r>
            <w:r>
              <w:br/>
            </w:r>
            <w:r>
              <w:rPr>
                <w:rFonts w:ascii="Times New Roman"/>
                <w:b w:val="false"/>
                <w:i w:val="false"/>
                <w:color w:val="000000"/>
                <w:sz w:val="20"/>
              </w:rPr>
              <w:t xml:space="preserve">
№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кеңсе</w:t>
            </w:r>
            <w:r>
              <w:br/>
            </w:r>
            <w:r>
              <w:rPr>
                <w:rFonts w:ascii="Times New Roman"/>
                <w:b w:val="false"/>
                <w:i w:val="false"/>
                <w:color w:val="000000"/>
                <w:sz w:val="20"/>
              </w:rPr>
              <w:t>
қызметкері</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w:t>
            </w:r>
            <w:r>
              <w:br/>
            </w:r>
            <w:r>
              <w:rPr>
                <w:rFonts w:ascii="Times New Roman"/>
                <w:b w:val="false"/>
                <w:i w:val="false"/>
                <w:color w:val="000000"/>
                <w:sz w:val="20"/>
              </w:rPr>
              <w:t>
рәсімдеудің,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кітабына</w:t>
            </w:r>
            <w:r>
              <w:br/>
            </w:r>
            <w:r>
              <w:rPr>
                <w:rFonts w:ascii="Times New Roman"/>
                <w:b w:val="false"/>
                <w:i w:val="false"/>
                <w:color w:val="000000"/>
                <w:sz w:val="20"/>
              </w:rPr>
              <w:t>
хабарландыруды</w:t>
            </w:r>
            <w:r>
              <w:br/>
            </w:r>
            <w:r>
              <w:rPr>
                <w:rFonts w:ascii="Times New Roman"/>
                <w:b w:val="false"/>
                <w:i w:val="false"/>
                <w:color w:val="000000"/>
                <w:sz w:val="20"/>
              </w:rPr>
              <w:t>
немесе</w:t>
            </w:r>
            <w:r>
              <w:br/>
            </w:r>
            <w:r>
              <w:rPr>
                <w:rFonts w:ascii="Times New Roman"/>
                <w:b w:val="false"/>
                <w:i w:val="false"/>
                <w:color w:val="000000"/>
                <w:sz w:val="20"/>
              </w:rPr>
              <w:t>
дәлелденген бас</w:t>
            </w:r>
            <w:r>
              <w:br/>
            </w:r>
            <w:r>
              <w:rPr>
                <w:rFonts w:ascii="Times New Roman"/>
                <w:b w:val="false"/>
                <w:i w:val="false"/>
                <w:color w:val="000000"/>
                <w:sz w:val="20"/>
              </w:rPr>
              <w:t>
тартуды тіркейді</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немесе</w:t>
            </w:r>
            <w:r>
              <w:br/>
            </w:r>
            <w:r>
              <w:rPr>
                <w:rFonts w:ascii="Times New Roman"/>
                <w:b w:val="false"/>
                <w:i w:val="false"/>
                <w:color w:val="000000"/>
                <w:sz w:val="20"/>
              </w:rPr>
              <w:t>
дәлелденген бас</w:t>
            </w:r>
            <w:r>
              <w:br/>
            </w:r>
            <w:r>
              <w:rPr>
                <w:rFonts w:ascii="Times New Roman"/>
                <w:b w:val="false"/>
                <w:i w:val="false"/>
                <w:color w:val="000000"/>
                <w:sz w:val="20"/>
              </w:rPr>
              <w:t>
тартуды алады. Сканер</w:t>
            </w:r>
            <w:r>
              <w:br/>
            </w:r>
            <w:r>
              <w:rPr>
                <w:rFonts w:ascii="Times New Roman"/>
                <w:b w:val="false"/>
                <w:i w:val="false"/>
                <w:color w:val="000000"/>
                <w:sz w:val="20"/>
              </w:rPr>
              <w:t>
штрихкодтың көмегімен</w:t>
            </w:r>
            <w:r>
              <w:br/>
            </w:r>
            <w:r>
              <w:rPr>
                <w:rFonts w:ascii="Times New Roman"/>
                <w:b w:val="false"/>
                <w:i w:val="false"/>
                <w:color w:val="000000"/>
                <w:sz w:val="20"/>
              </w:rPr>
              <w:t>
келген құжаттарды</w:t>
            </w:r>
            <w:r>
              <w:br/>
            </w:r>
            <w:r>
              <w:rPr>
                <w:rFonts w:ascii="Times New Roman"/>
                <w:b w:val="false"/>
                <w:i w:val="false"/>
                <w:color w:val="000000"/>
                <w:sz w:val="20"/>
              </w:rPr>
              <w:t>
нақтылайды</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ұйымдық-өкімдік ету</w:t>
            </w:r>
            <w:r>
              <w:br/>
            </w:r>
            <w:r>
              <w:rPr>
                <w:rFonts w:ascii="Times New Roman"/>
                <w:b w:val="false"/>
                <w:i w:val="false"/>
                <w:color w:val="000000"/>
                <w:sz w:val="20"/>
              </w:rPr>
              <w:t>
шешімі)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w:t>
            </w:r>
            <w:r>
              <w:br/>
            </w:r>
            <w:r>
              <w:rPr>
                <w:rFonts w:ascii="Times New Roman"/>
                <w:b w:val="false"/>
                <w:i w:val="false"/>
                <w:color w:val="000000"/>
                <w:sz w:val="20"/>
              </w:rPr>
              <w:t>
немесе</w:t>
            </w:r>
            <w:r>
              <w:br/>
            </w:r>
            <w:r>
              <w:rPr>
                <w:rFonts w:ascii="Times New Roman"/>
                <w:b w:val="false"/>
                <w:i w:val="false"/>
                <w:color w:val="000000"/>
                <w:sz w:val="20"/>
              </w:rPr>
              <w:t>
дәлелденген бас</w:t>
            </w:r>
            <w:r>
              <w:br/>
            </w:r>
            <w:r>
              <w:rPr>
                <w:rFonts w:ascii="Times New Roman"/>
                <w:b w:val="false"/>
                <w:i w:val="false"/>
                <w:color w:val="000000"/>
                <w:sz w:val="20"/>
              </w:rPr>
              <w:t>
тартуды Орталыққа</w:t>
            </w:r>
            <w:r>
              <w:br/>
            </w:r>
            <w:r>
              <w:rPr>
                <w:rFonts w:ascii="Times New Roman"/>
                <w:b w:val="false"/>
                <w:i w:val="false"/>
                <w:color w:val="000000"/>
                <w:sz w:val="20"/>
              </w:rPr>
              <w:t xml:space="preserve">
жібереді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хабарландыру</w:t>
            </w:r>
            <w:r>
              <w:br/>
            </w:r>
            <w:r>
              <w:rPr>
                <w:rFonts w:ascii="Times New Roman"/>
                <w:b w:val="false"/>
                <w:i w:val="false"/>
                <w:color w:val="000000"/>
                <w:sz w:val="20"/>
              </w:rPr>
              <w:t>
немесе дәлелденген</w:t>
            </w:r>
            <w:r>
              <w:br/>
            </w:r>
            <w:r>
              <w:rPr>
                <w:rFonts w:ascii="Times New Roman"/>
                <w:b w:val="false"/>
                <w:i w:val="false"/>
                <w:color w:val="000000"/>
                <w:sz w:val="20"/>
              </w:rPr>
              <w:t>
бас тарту туралы</w:t>
            </w:r>
            <w:r>
              <w:br/>
            </w:r>
            <w:r>
              <w:rPr>
                <w:rFonts w:ascii="Times New Roman"/>
                <w:b w:val="false"/>
                <w:i w:val="false"/>
                <w:color w:val="000000"/>
                <w:sz w:val="20"/>
              </w:rPr>
              <w:t>
қолхат береді.</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r>
              <w:br/>
            </w:r>
            <w:r>
              <w:rPr>
                <w:rFonts w:ascii="Times New Roman"/>
                <w:b w:val="false"/>
                <w:i w:val="false"/>
                <w:color w:val="000000"/>
                <w:sz w:val="20"/>
              </w:rPr>
              <w:t>
ішінде</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күннен</w:t>
            </w:r>
            <w:r>
              <w:br/>
            </w:r>
            <w:r>
              <w:rPr>
                <w:rFonts w:ascii="Times New Roman"/>
                <w:b w:val="false"/>
                <w:i w:val="false"/>
                <w:color w:val="000000"/>
                <w:sz w:val="20"/>
              </w:rPr>
              <w:t>
аспайды</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w:t>
            </w:r>
            <w:r>
              <w:br/>
            </w:r>
            <w:r>
              <w:rPr>
                <w:rFonts w:ascii="Times New Roman"/>
                <w:b w:val="false"/>
                <w:i w:val="false"/>
                <w:color w:val="000000"/>
                <w:sz w:val="20"/>
              </w:rPr>
              <w:t>
нөмірі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242" w:id="63"/>
    <w:p>
      <w:pPr>
        <w:spacing w:after="0"/>
        <w:ind w:left="0"/>
        <w:jc w:val="left"/>
      </w:pPr>
      <w:r>
        <w:rPr>
          <w:rFonts w:ascii="Times New Roman"/>
          <w:b/>
          <w:i w:val="false"/>
          <w:color w:val="000000"/>
        </w:rPr>
        <w:t xml:space="preserve"> 
2-кесте пайдалану нұсқалары. Негізгі үдеріс.</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2570"/>
        <w:gridCol w:w="2985"/>
        <w:gridCol w:w="2767"/>
        <w:gridCol w:w="2767"/>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Орталық</w:t>
            </w:r>
            <w:r>
              <w:br/>
            </w:r>
            <w:r>
              <w:rPr>
                <w:rFonts w:ascii="Times New Roman"/>
                <w:b w:val="false"/>
                <w:i w:val="false"/>
                <w:color w:val="000000"/>
                <w:sz w:val="20"/>
              </w:rPr>
              <w:t>
инспекторы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Орталықтың</w:t>
            </w:r>
            <w:r>
              <w:br/>
            </w:r>
            <w:r>
              <w:rPr>
                <w:rFonts w:ascii="Times New Roman"/>
                <w:b w:val="false"/>
                <w:i w:val="false"/>
                <w:color w:val="000000"/>
                <w:sz w:val="20"/>
              </w:rPr>
              <w:t>
жинақтау</w:t>
            </w:r>
            <w:r>
              <w:br/>
            </w:r>
            <w:r>
              <w:rPr>
                <w:rFonts w:ascii="Times New Roman"/>
                <w:b w:val="false"/>
                <w:i w:val="false"/>
                <w:color w:val="000000"/>
                <w:sz w:val="20"/>
              </w:rPr>
              <w:t>
бөлімінің</w:t>
            </w:r>
            <w:r>
              <w:br/>
            </w:r>
            <w:r>
              <w:rPr>
                <w:rFonts w:ascii="Times New Roman"/>
                <w:b w:val="false"/>
                <w:i w:val="false"/>
                <w:color w:val="000000"/>
                <w:sz w:val="20"/>
              </w:rPr>
              <w:t>
инспекторы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кеңсе</w:t>
            </w:r>
            <w:r>
              <w:br/>
            </w:r>
            <w:r>
              <w:rPr>
                <w:rFonts w:ascii="Times New Roman"/>
                <w:b w:val="false"/>
                <w:i w:val="false"/>
                <w:color w:val="000000"/>
                <w:sz w:val="20"/>
              </w:rPr>
              <w:t>
қызметкері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Уәкілетті</w:t>
            </w:r>
            <w:r>
              <w:br/>
            </w:r>
            <w:r>
              <w:rPr>
                <w:rFonts w:ascii="Times New Roman"/>
                <w:b w:val="false"/>
                <w:i w:val="false"/>
                <w:color w:val="000000"/>
                <w:sz w:val="20"/>
              </w:rPr>
              <w:t>
орган</w:t>
            </w:r>
            <w:r>
              <w:br/>
            </w:r>
            <w:r>
              <w:rPr>
                <w:rFonts w:ascii="Times New Roman"/>
                <w:b w:val="false"/>
                <w:i w:val="false"/>
                <w:color w:val="000000"/>
                <w:sz w:val="20"/>
              </w:rPr>
              <w:t>
басшысы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іс-әрекет</w:t>
            </w:r>
            <w:r>
              <w:br/>
            </w:r>
            <w:r>
              <w:rPr>
                <w:rFonts w:ascii="Times New Roman"/>
                <w:b w:val="false"/>
                <w:i w:val="false"/>
                <w:color w:val="000000"/>
                <w:sz w:val="20"/>
              </w:rPr>
              <w:t>
Өтініштің</w:t>
            </w:r>
            <w:r>
              <w:br/>
            </w:r>
            <w:r>
              <w:rPr>
                <w:rFonts w:ascii="Times New Roman"/>
                <w:b w:val="false"/>
                <w:i w:val="false"/>
                <w:color w:val="000000"/>
                <w:sz w:val="20"/>
              </w:rPr>
              <w:t>
тіркеуін</w:t>
            </w:r>
            <w:r>
              <w:br/>
            </w:r>
            <w:r>
              <w:rPr>
                <w:rFonts w:ascii="Times New Roman"/>
                <w:b w:val="false"/>
                <w:i w:val="false"/>
                <w:color w:val="000000"/>
                <w:sz w:val="20"/>
              </w:rPr>
              <w:t>
жүргізеді.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іс-әрекет Құжаттарды</w:t>
            </w:r>
            <w:r>
              <w:br/>
            </w:r>
            <w:r>
              <w:rPr>
                <w:rFonts w:ascii="Times New Roman"/>
                <w:b w:val="false"/>
                <w:i w:val="false"/>
                <w:color w:val="000000"/>
                <w:sz w:val="20"/>
              </w:rPr>
              <w:t>
жинайды.</w:t>
            </w:r>
            <w:r>
              <w:br/>
            </w:r>
            <w:r>
              <w:rPr>
                <w:rFonts w:ascii="Times New Roman"/>
                <w:b w:val="false"/>
                <w:i w:val="false"/>
                <w:color w:val="000000"/>
                <w:sz w:val="20"/>
              </w:rPr>
              <w:t>
Тізілім</w:t>
            </w:r>
            <w:r>
              <w:br/>
            </w:r>
            <w:r>
              <w:rPr>
                <w:rFonts w:ascii="Times New Roman"/>
                <w:b w:val="false"/>
                <w:i w:val="false"/>
                <w:color w:val="000000"/>
                <w:sz w:val="20"/>
              </w:rPr>
              <w:t>
жасайды.</w:t>
            </w:r>
            <w:r>
              <w:br/>
            </w:r>
            <w:r>
              <w:rPr>
                <w:rFonts w:ascii="Times New Roman"/>
                <w:b w:val="false"/>
                <w:i w:val="false"/>
                <w:color w:val="000000"/>
                <w:sz w:val="20"/>
              </w:rPr>
              <w:t>
Сканер</w:t>
            </w:r>
            <w:r>
              <w:br/>
            </w:r>
            <w:r>
              <w:rPr>
                <w:rFonts w:ascii="Times New Roman"/>
                <w:b w:val="false"/>
                <w:i w:val="false"/>
                <w:color w:val="000000"/>
                <w:sz w:val="20"/>
              </w:rPr>
              <w:t>
штрихкодтың</w:t>
            </w:r>
            <w:r>
              <w:br/>
            </w:r>
            <w:r>
              <w:rPr>
                <w:rFonts w:ascii="Times New Roman"/>
                <w:b w:val="false"/>
                <w:i w:val="false"/>
                <w:color w:val="000000"/>
                <w:sz w:val="20"/>
              </w:rPr>
              <w:t>
көмегімен</w:t>
            </w:r>
            <w:r>
              <w:br/>
            </w:r>
            <w:r>
              <w:rPr>
                <w:rFonts w:ascii="Times New Roman"/>
                <w:b w:val="false"/>
                <w:i w:val="false"/>
                <w:color w:val="000000"/>
                <w:sz w:val="20"/>
              </w:rPr>
              <w:t>
нақтылайды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іс-әрекет</w:t>
            </w:r>
            <w:r>
              <w:br/>
            </w:r>
            <w:r>
              <w:rPr>
                <w:rFonts w:ascii="Times New Roman"/>
                <w:b w:val="false"/>
                <w:i w:val="false"/>
                <w:color w:val="000000"/>
                <w:sz w:val="20"/>
              </w:rPr>
              <w:t>
Орталықтың</w:t>
            </w:r>
            <w:r>
              <w:br/>
            </w:r>
            <w:r>
              <w:rPr>
                <w:rFonts w:ascii="Times New Roman"/>
                <w:b w:val="false"/>
                <w:i w:val="false"/>
                <w:color w:val="000000"/>
                <w:sz w:val="20"/>
              </w:rPr>
              <w:t>
ақпараттық</w:t>
            </w:r>
            <w:r>
              <w:br/>
            </w:r>
            <w:r>
              <w:rPr>
                <w:rFonts w:ascii="Times New Roman"/>
                <w:b w:val="false"/>
                <w:i w:val="false"/>
                <w:color w:val="000000"/>
                <w:sz w:val="20"/>
              </w:rPr>
              <w:t>
жүйесінде</w:t>
            </w:r>
            <w:r>
              <w:br/>
            </w:r>
            <w:r>
              <w:rPr>
                <w:rFonts w:ascii="Times New Roman"/>
                <w:b w:val="false"/>
                <w:i w:val="false"/>
                <w:color w:val="000000"/>
                <w:sz w:val="20"/>
              </w:rPr>
              <w:t>
тіркейді</w:t>
            </w:r>
            <w:r>
              <w:br/>
            </w:r>
            <w:r>
              <w:rPr>
                <w:rFonts w:ascii="Times New Roman"/>
                <w:b w:val="false"/>
                <w:i w:val="false"/>
                <w:color w:val="000000"/>
                <w:sz w:val="20"/>
              </w:rPr>
              <w:t>
(уәкілетті</w:t>
            </w:r>
            <w:r>
              <w:br/>
            </w:r>
            <w:r>
              <w:rPr>
                <w:rFonts w:ascii="Times New Roman"/>
                <w:b w:val="false"/>
                <w:i w:val="false"/>
                <w:color w:val="000000"/>
                <w:sz w:val="20"/>
              </w:rPr>
              <w:t>
органда</w:t>
            </w:r>
            <w:r>
              <w:br/>
            </w:r>
            <w:r>
              <w:rPr>
                <w:rFonts w:ascii="Times New Roman"/>
                <w:b w:val="false"/>
                <w:i w:val="false"/>
                <w:color w:val="000000"/>
                <w:sz w:val="20"/>
              </w:rPr>
              <w:t>
өзінің</w:t>
            </w:r>
            <w:r>
              <w:br/>
            </w:r>
            <w:r>
              <w:rPr>
                <w:rFonts w:ascii="Times New Roman"/>
                <w:b w:val="false"/>
                <w:i w:val="false"/>
                <w:color w:val="000000"/>
                <w:sz w:val="20"/>
              </w:rPr>
              <w:t>
ақпараттық</w:t>
            </w:r>
            <w:r>
              <w:br/>
            </w:r>
            <w:r>
              <w:rPr>
                <w:rFonts w:ascii="Times New Roman"/>
                <w:b w:val="false"/>
                <w:i w:val="false"/>
                <w:color w:val="000000"/>
                <w:sz w:val="20"/>
              </w:rPr>
              <w:t>
жүйесі жоқ</w:t>
            </w:r>
            <w:r>
              <w:br/>
            </w:r>
            <w:r>
              <w:rPr>
                <w:rFonts w:ascii="Times New Roman"/>
                <w:b w:val="false"/>
                <w:i w:val="false"/>
                <w:color w:val="000000"/>
                <w:sz w:val="20"/>
              </w:rPr>
              <w:t>
жағдайда)</w:t>
            </w:r>
            <w:r>
              <w:br/>
            </w:r>
            <w:r>
              <w:rPr>
                <w:rFonts w:ascii="Times New Roman"/>
                <w:b w:val="false"/>
                <w:i w:val="false"/>
                <w:color w:val="000000"/>
                <w:sz w:val="20"/>
              </w:rPr>
              <w:t>
және алынған</w:t>
            </w:r>
            <w:r>
              <w:br/>
            </w:r>
            <w:r>
              <w:rPr>
                <w:rFonts w:ascii="Times New Roman"/>
                <w:b w:val="false"/>
                <w:i w:val="false"/>
                <w:color w:val="000000"/>
                <w:sz w:val="20"/>
              </w:rPr>
              <w:t>
құжаттардың</w:t>
            </w:r>
            <w:r>
              <w:br/>
            </w:r>
            <w:r>
              <w:rPr>
                <w:rFonts w:ascii="Times New Roman"/>
                <w:b w:val="false"/>
                <w:i w:val="false"/>
                <w:color w:val="000000"/>
                <w:sz w:val="20"/>
              </w:rPr>
              <w:t>
тіркеуін</w:t>
            </w:r>
            <w:r>
              <w:br/>
            </w:r>
            <w:r>
              <w:rPr>
                <w:rFonts w:ascii="Times New Roman"/>
                <w:b w:val="false"/>
                <w:i w:val="false"/>
                <w:color w:val="000000"/>
                <w:sz w:val="20"/>
              </w:rPr>
              <w:t>
жүргізеді</w:t>
            </w:r>
            <w:r>
              <w:br/>
            </w:r>
            <w:r>
              <w:rPr>
                <w:rFonts w:ascii="Times New Roman"/>
                <w:b w:val="false"/>
                <w:i w:val="false"/>
                <w:color w:val="000000"/>
                <w:sz w:val="20"/>
              </w:rPr>
              <w:t>
және қарау</w:t>
            </w:r>
            <w:r>
              <w:br/>
            </w:r>
            <w:r>
              <w:rPr>
                <w:rFonts w:ascii="Times New Roman"/>
                <w:b w:val="false"/>
                <w:i w:val="false"/>
                <w:color w:val="000000"/>
                <w:sz w:val="20"/>
              </w:rPr>
              <w:t>
үшін басшыға</w:t>
            </w:r>
            <w:r>
              <w:br/>
            </w:r>
            <w:r>
              <w:rPr>
                <w:rFonts w:ascii="Times New Roman"/>
                <w:b w:val="false"/>
                <w:i w:val="false"/>
                <w:color w:val="000000"/>
                <w:sz w:val="20"/>
              </w:rPr>
              <w:t>
жібереді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іс-әрекет</w:t>
            </w:r>
            <w:r>
              <w:br/>
            </w:r>
            <w:r>
              <w:rPr>
                <w:rFonts w:ascii="Times New Roman"/>
                <w:b w:val="false"/>
                <w:i w:val="false"/>
                <w:color w:val="000000"/>
                <w:sz w:val="20"/>
              </w:rPr>
              <w:t>
Жауапты</w:t>
            </w:r>
            <w:r>
              <w:br/>
            </w:r>
            <w:r>
              <w:rPr>
                <w:rFonts w:ascii="Times New Roman"/>
                <w:b w:val="false"/>
                <w:i w:val="false"/>
                <w:color w:val="000000"/>
                <w:sz w:val="20"/>
              </w:rPr>
              <w:t>
орындаушыға</w:t>
            </w:r>
            <w:r>
              <w:br/>
            </w:r>
            <w:r>
              <w:rPr>
                <w:rFonts w:ascii="Times New Roman"/>
                <w:b w:val="false"/>
                <w:i w:val="false"/>
                <w:color w:val="000000"/>
                <w:sz w:val="20"/>
              </w:rPr>
              <w:t>
тапсырма</w:t>
            </w:r>
            <w:r>
              <w:br/>
            </w:r>
            <w:r>
              <w:rPr>
                <w:rFonts w:ascii="Times New Roman"/>
                <w:b w:val="false"/>
                <w:i w:val="false"/>
                <w:color w:val="000000"/>
                <w:sz w:val="20"/>
              </w:rPr>
              <w:t>
береді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іс-Құжаттар</w:t>
            </w:r>
            <w:r>
              <w:br/>
            </w:r>
            <w:r>
              <w:rPr>
                <w:rFonts w:ascii="Times New Roman"/>
                <w:b w:val="false"/>
                <w:i w:val="false"/>
                <w:color w:val="000000"/>
                <w:sz w:val="20"/>
              </w:rPr>
              <w:t>
дың дұрыс</w:t>
            </w:r>
            <w:r>
              <w:br/>
            </w:r>
            <w:r>
              <w:rPr>
                <w:rFonts w:ascii="Times New Roman"/>
                <w:b w:val="false"/>
                <w:i w:val="false"/>
                <w:color w:val="000000"/>
                <w:sz w:val="20"/>
              </w:rPr>
              <w:t>
толтырылуын</w:t>
            </w:r>
            <w:r>
              <w:br/>
            </w:r>
            <w:r>
              <w:rPr>
                <w:rFonts w:ascii="Times New Roman"/>
                <w:b w:val="false"/>
                <w:i w:val="false"/>
                <w:color w:val="000000"/>
                <w:sz w:val="20"/>
              </w:rPr>
              <w:t>
және</w:t>
            </w:r>
            <w:r>
              <w:br/>
            </w:r>
            <w:r>
              <w:rPr>
                <w:rFonts w:ascii="Times New Roman"/>
                <w:b w:val="false"/>
                <w:i w:val="false"/>
                <w:color w:val="000000"/>
                <w:sz w:val="20"/>
              </w:rPr>
              <w:t>
түгелдігін</w:t>
            </w:r>
            <w:r>
              <w:br/>
            </w:r>
            <w:r>
              <w:rPr>
                <w:rFonts w:ascii="Times New Roman"/>
                <w:b w:val="false"/>
                <w:i w:val="false"/>
                <w:color w:val="000000"/>
                <w:sz w:val="20"/>
              </w:rPr>
              <w:t>
тексереді,</w:t>
            </w:r>
            <w:r>
              <w:br/>
            </w:r>
            <w:r>
              <w:rPr>
                <w:rFonts w:ascii="Times New Roman"/>
                <w:b w:val="false"/>
                <w:i w:val="false"/>
                <w:color w:val="000000"/>
                <w:sz w:val="20"/>
              </w:rPr>
              <w:t>
хабарланды</w:t>
            </w:r>
            <w:r>
              <w:br/>
            </w:r>
            <w:r>
              <w:rPr>
                <w:rFonts w:ascii="Times New Roman"/>
                <w:b w:val="false"/>
                <w:i w:val="false"/>
                <w:color w:val="000000"/>
                <w:sz w:val="20"/>
              </w:rPr>
              <w:t>
руды</w:t>
            </w:r>
            <w:r>
              <w:br/>
            </w:r>
            <w:r>
              <w:rPr>
                <w:rFonts w:ascii="Times New Roman"/>
                <w:b w:val="false"/>
                <w:i w:val="false"/>
                <w:color w:val="000000"/>
                <w:sz w:val="20"/>
              </w:rPr>
              <w:t>
рәсімдейді.</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іс-әрекет</w:t>
            </w:r>
            <w:r>
              <w:br/>
            </w:r>
            <w:r>
              <w:rPr>
                <w:rFonts w:ascii="Times New Roman"/>
                <w:b w:val="false"/>
                <w:i w:val="false"/>
                <w:color w:val="000000"/>
                <w:sz w:val="20"/>
              </w:rPr>
              <w:t>
Хабарландыру</w:t>
            </w:r>
            <w:r>
              <w:br/>
            </w:r>
            <w:r>
              <w:rPr>
                <w:rFonts w:ascii="Times New Roman"/>
                <w:b w:val="false"/>
                <w:i w:val="false"/>
                <w:color w:val="000000"/>
                <w:sz w:val="20"/>
              </w:rPr>
              <w:t>
ға қол</w:t>
            </w:r>
            <w:r>
              <w:br/>
            </w:r>
            <w:r>
              <w:rPr>
                <w:rFonts w:ascii="Times New Roman"/>
                <w:b w:val="false"/>
                <w:i w:val="false"/>
                <w:color w:val="000000"/>
                <w:sz w:val="20"/>
              </w:rPr>
              <w:t>
қояды.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іс-әрекет</w:t>
            </w:r>
            <w:r>
              <w:br/>
            </w:r>
            <w:r>
              <w:rPr>
                <w:rFonts w:ascii="Times New Roman"/>
                <w:b w:val="false"/>
                <w:i w:val="false"/>
                <w:color w:val="000000"/>
                <w:sz w:val="20"/>
              </w:rPr>
              <w:t>
Тіркеу</w:t>
            </w:r>
            <w:r>
              <w:br/>
            </w:r>
            <w:r>
              <w:rPr>
                <w:rFonts w:ascii="Times New Roman"/>
                <w:b w:val="false"/>
                <w:i w:val="false"/>
                <w:color w:val="000000"/>
                <w:sz w:val="20"/>
              </w:rPr>
              <w:t>
кітабына</w:t>
            </w:r>
            <w:r>
              <w:br/>
            </w:r>
            <w:r>
              <w:rPr>
                <w:rFonts w:ascii="Times New Roman"/>
                <w:b w:val="false"/>
                <w:i w:val="false"/>
                <w:color w:val="000000"/>
                <w:sz w:val="20"/>
              </w:rPr>
              <w:t>
хабарландыру</w:t>
            </w:r>
            <w:r>
              <w:br/>
            </w:r>
            <w:r>
              <w:rPr>
                <w:rFonts w:ascii="Times New Roman"/>
                <w:b w:val="false"/>
                <w:i w:val="false"/>
                <w:color w:val="000000"/>
                <w:sz w:val="20"/>
              </w:rPr>
              <w:t>
ды тіркейді</w:t>
            </w:r>
            <w:r>
              <w:br/>
            </w:r>
            <w:r>
              <w:rPr>
                <w:rFonts w:ascii="Times New Roman"/>
                <w:b w:val="false"/>
                <w:i w:val="false"/>
                <w:color w:val="000000"/>
                <w:sz w:val="20"/>
              </w:rPr>
              <w:t>
және</w:t>
            </w:r>
            <w:r>
              <w:br/>
            </w:r>
            <w:r>
              <w:rPr>
                <w:rFonts w:ascii="Times New Roman"/>
                <w:b w:val="false"/>
                <w:i w:val="false"/>
                <w:color w:val="000000"/>
                <w:sz w:val="20"/>
              </w:rPr>
              <w:t>
Орталыққа</w:t>
            </w:r>
            <w:r>
              <w:br/>
            </w:r>
            <w:r>
              <w:rPr>
                <w:rFonts w:ascii="Times New Roman"/>
                <w:b w:val="false"/>
                <w:i w:val="false"/>
                <w:color w:val="000000"/>
                <w:sz w:val="20"/>
              </w:rPr>
              <w:t>
жібереді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іс-әрекет</w:t>
            </w:r>
            <w:r>
              <w:br/>
            </w:r>
            <w:r>
              <w:rPr>
                <w:rFonts w:ascii="Times New Roman"/>
                <w:b w:val="false"/>
                <w:i w:val="false"/>
                <w:color w:val="000000"/>
                <w:sz w:val="20"/>
              </w:rPr>
              <w:t>
Хабарланды</w:t>
            </w:r>
            <w:r>
              <w:br/>
            </w:r>
            <w:r>
              <w:rPr>
                <w:rFonts w:ascii="Times New Roman"/>
                <w:b w:val="false"/>
                <w:i w:val="false"/>
                <w:color w:val="000000"/>
                <w:sz w:val="20"/>
              </w:rPr>
              <w:t>
руды</w:t>
            </w:r>
            <w:r>
              <w:br/>
            </w:r>
            <w:r>
              <w:rPr>
                <w:rFonts w:ascii="Times New Roman"/>
                <w:b w:val="false"/>
                <w:i w:val="false"/>
                <w:color w:val="000000"/>
                <w:sz w:val="20"/>
              </w:rPr>
              <w:t>
алады.</w:t>
            </w:r>
            <w:r>
              <w:br/>
            </w:r>
            <w:r>
              <w:rPr>
                <w:rFonts w:ascii="Times New Roman"/>
                <w:b w:val="false"/>
                <w:i w:val="false"/>
                <w:color w:val="000000"/>
                <w:sz w:val="20"/>
              </w:rPr>
              <w:t>
Сканер</w:t>
            </w:r>
            <w:r>
              <w:br/>
            </w:r>
            <w:r>
              <w:rPr>
                <w:rFonts w:ascii="Times New Roman"/>
                <w:b w:val="false"/>
                <w:i w:val="false"/>
                <w:color w:val="000000"/>
                <w:sz w:val="20"/>
              </w:rPr>
              <w:t>
штрихкод</w:t>
            </w:r>
            <w:r>
              <w:br/>
            </w:r>
            <w:r>
              <w:rPr>
                <w:rFonts w:ascii="Times New Roman"/>
                <w:b w:val="false"/>
                <w:i w:val="false"/>
                <w:color w:val="000000"/>
                <w:sz w:val="20"/>
              </w:rPr>
              <w:t>
тың көмегі</w:t>
            </w:r>
            <w:r>
              <w:br/>
            </w:r>
            <w:r>
              <w:rPr>
                <w:rFonts w:ascii="Times New Roman"/>
                <w:b w:val="false"/>
                <w:i w:val="false"/>
                <w:color w:val="000000"/>
                <w:sz w:val="20"/>
              </w:rPr>
              <w:t>
мен келген</w:t>
            </w:r>
            <w:r>
              <w:br/>
            </w:r>
            <w:r>
              <w:rPr>
                <w:rFonts w:ascii="Times New Roman"/>
                <w:b w:val="false"/>
                <w:i w:val="false"/>
                <w:color w:val="000000"/>
                <w:sz w:val="20"/>
              </w:rPr>
              <w:t>
құжаттарды</w:t>
            </w:r>
            <w:r>
              <w:br/>
            </w:r>
            <w:r>
              <w:rPr>
                <w:rFonts w:ascii="Times New Roman"/>
                <w:b w:val="false"/>
                <w:i w:val="false"/>
                <w:color w:val="000000"/>
                <w:sz w:val="20"/>
              </w:rPr>
              <w:t>
нақтылай</w:t>
            </w:r>
            <w:r>
              <w:br/>
            </w:r>
            <w:r>
              <w:rPr>
                <w:rFonts w:ascii="Times New Roman"/>
                <w:b w:val="false"/>
                <w:i w:val="false"/>
                <w:color w:val="000000"/>
                <w:sz w:val="20"/>
              </w:rPr>
              <w:t>
ды. Алушы</w:t>
            </w:r>
            <w:r>
              <w:br/>
            </w:r>
            <w:r>
              <w:rPr>
                <w:rFonts w:ascii="Times New Roman"/>
                <w:b w:val="false"/>
                <w:i w:val="false"/>
                <w:color w:val="000000"/>
                <w:sz w:val="20"/>
              </w:rPr>
              <w:t>
ға хабар</w:t>
            </w:r>
            <w:r>
              <w:br/>
            </w:r>
            <w:r>
              <w:rPr>
                <w:rFonts w:ascii="Times New Roman"/>
                <w:b w:val="false"/>
                <w:i w:val="false"/>
                <w:color w:val="000000"/>
                <w:sz w:val="20"/>
              </w:rPr>
              <w:t>
ландыру</w:t>
            </w:r>
            <w:r>
              <w:br/>
            </w:r>
            <w:r>
              <w:rPr>
                <w:rFonts w:ascii="Times New Roman"/>
                <w:b w:val="false"/>
                <w:i w:val="false"/>
                <w:color w:val="000000"/>
                <w:sz w:val="20"/>
              </w:rPr>
              <w:t>
туралы</w:t>
            </w:r>
            <w:r>
              <w:br/>
            </w:r>
            <w:r>
              <w:rPr>
                <w:rFonts w:ascii="Times New Roman"/>
                <w:b w:val="false"/>
                <w:i w:val="false"/>
                <w:color w:val="000000"/>
                <w:sz w:val="20"/>
              </w:rPr>
              <w:t>
қолхат</w:t>
            </w:r>
            <w:r>
              <w:br/>
            </w:r>
            <w:r>
              <w:rPr>
                <w:rFonts w:ascii="Times New Roman"/>
                <w:b w:val="false"/>
                <w:i w:val="false"/>
                <w:color w:val="000000"/>
                <w:sz w:val="20"/>
              </w:rPr>
              <w:t>
береді.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 w:id="64"/>
    <w:p>
      <w:pPr>
        <w:spacing w:after="0"/>
        <w:ind w:left="0"/>
        <w:jc w:val="left"/>
      </w:pPr>
      <w:r>
        <w:rPr>
          <w:rFonts w:ascii="Times New Roman"/>
          <w:b/>
          <w:i w:val="false"/>
          <w:color w:val="000000"/>
        </w:rPr>
        <w:t xml:space="preserve"> 
3-кесте. Пайдалану нұсқалары. Баламалы үдеріс.</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0"/>
        <w:gridCol w:w="2351"/>
        <w:gridCol w:w="3400"/>
        <w:gridCol w:w="2548"/>
        <w:gridCol w:w="2571"/>
      </w:tblGrid>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Орталық</w:t>
            </w:r>
            <w:r>
              <w:br/>
            </w:r>
            <w:r>
              <w:rPr>
                <w:rFonts w:ascii="Times New Roman"/>
                <w:b w:val="false"/>
                <w:i w:val="false"/>
                <w:color w:val="000000"/>
                <w:sz w:val="20"/>
              </w:rPr>
              <w:t>
инспекторы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Орталықтың</w:t>
            </w:r>
            <w:r>
              <w:br/>
            </w:r>
            <w:r>
              <w:rPr>
                <w:rFonts w:ascii="Times New Roman"/>
                <w:b w:val="false"/>
                <w:i w:val="false"/>
                <w:color w:val="000000"/>
                <w:sz w:val="20"/>
              </w:rPr>
              <w:t>
жинақтау</w:t>
            </w:r>
            <w:r>
              <w:br/>
            </w:r>
            <w:r>
              <w:rPr>
                <w:rFonts w:ascii="Times New Roman"/>
                <w:b w:val="false"/>
                <w:i w:val="false"/>
                <w:color w:val="000000"/>
                <w:sz w:val="20"/>
              </w:rPr>
              <w:t>
бөлімінің</w:t>
            </w:r>
            <w:r>
              <w:br/>
            </w:r>
            <w:r>
              <w:rPr>
                <w:rFonts w:ascii="Times New Roman"/>
                <w:b w:val="false"/>
                <w:i w:val="false"/>
                <w:color w:val="000000"/>
                <w:sz w:val="20"/>
              </w:rPr>
              <w:t>
инспекторы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Уәкілетті</w:t>
            </w:r>
            <w:r>
              <w:br/>
            </w:r>
            <w:r>
              <w:rPr>
                <w:rFonts w:ascii="Times New Roman"/>
                <w:b w:val="false"/>
                <w:i w:val="false"/>
                <w:color w:val="000000"/>
                <w:sz w:val="20"/>
              </w:rPr>
              <w:t>
органның кеңсе</w:t>
            </w:r>
            <w:r>
              <w:br/>
            </w:r>
            <w:r>
              <w:rPr>
                <w:rFonts w:ascii="Times New Roman"/>
                <w:b w:val="false"/>
                <w:i w:val="false"/>
                <w:color w:val="000000"/>
                <w:sz w:val="20"/>
              </w:rPr>
              <w:t>
қызметкері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Уәкілетті</w:t>
            </w:r>
            <w:r>
              <w:br/>
            </w:r>
            <w:r>
              <w:rPr>
                <w:rFonts w:ascii="Times New Roman"/>
                <w:b w:val="false"/>
                <w:i w:val="false"/>
                <w:color w:val="000000"/>
                <w:sz w:val="20"/>
              </w:rPr>
              <w:t>
орган</w:t>
            </w:r>
            <w:r>
              <w:br/>
            </w:r>
            <w:r>
              <w:rPr>
                <w:rFonts w:ascii="Times New Roman"/>
                <w:b w:val="false"/>
                <w:i w:val="false"/>
                <w:color w:val="000000"/>
                <w:sz w:val="20"/>
              </w:rPr>
              <w:t>
басшысы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іс-әрекет</w:t>
            </w:r>
            <w:r>
              <w:br/>
            </w:r>
            <w:r>
              <w:rPr>
                <w:rFonts w:ascii="Times New Roman"/>
                <w:b w:val="false"/>
                <w:i w:val="false"/>
                <w:color w:val="000000"/>
                <w:sz w:val="20"/>
              </w:rPr>
              <w:t>
Өтініштің</w:t>
            </w:r>
            <w:r>
              <w:br/>
            </w:r>
            <w:r>
              <w:rPr>
                <w:rFonts w:ascii="Times New Roman"/>
                <w:b w:val="false"/>
                <w:i w:val="false"/>
                <w:color w:val="000000"/>
                <w:sz w:val="20"/>
              </w:rPr>
              <w:t>
тіркеуін</w:t>
            </w:r>
            <w:r>
              <w:br/>
            </w:r>
            <w:r>
              <w:rPr>
                <w:rFonts w:ascii="Times New Roman"/>
                <w:b w:val="false"/>
                <w:i w:val="false"/>
                <w:color w:val="000000"/>
                <w:sz w:val="20"/>
              </w:rPr>
              <w:t>
жүргізеді.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іс-әрекет</w:t>
            </w:r>
            <w:r>
              <w:br/>
            </w:r>
            <w:r>
              <w:rPr>
                <w:rFonts w:ascii="Times New Roman"/>
                <w:b w:val="false"/>
                <w:i w:val="false"/>
                <w:color w:val="000000"/>
                <w:sz w:val="20"/>
              </w:rPr>
              <w:t>
Құжаттарды</w:t>
            </w:r>
            <w:r>
              <w:br/>
            </w:r>
            <w:r>
              <w:rPr>
                <w:rFonts w:ascii="Times New Roman"/>
                <w:b w:val="false"/>
                <w:i w:val="false"/>
                <w:color w:val="000000"/>
                <w:sz w:val="20"/>
              </w:rPr>
              <w:t>
жинайды.</w:t>
            </w:r>
            <w:r>
              <w:br/>
            </w:r>
            <w:r>
              <w:rPr>
                <w:rFonts w:ascii="Times New Roman"/>
                <w:b w:val="false"/>
                <w:i w:val="false"/>
                <w:color w:val="000000"/>
                <w:sz w:val="20"/>
              </w:rPr>
              <w:t>
Тізілім</w:t>
            </w:r>
            <w:r>
              <w:br/>
            </w:r>
            <w:r>
              <w:rPr>
                <w:rFonts w:ascii="Times New Roman"/>
                <w:b w:val="false"/>
                <w:i w:val="false"/>
                <w:color w:val="000000"/>
                <w:sz w:val="20"/>
              </w:rPr>
              <w:t>
жасайды.</w:t>
            </w:r>
            <w:r>
              <w:br/>
            </w:r>
            <w:r>
              <w:rPr>
                <w:rFonts w:ascii="Times New Roman"/>
                <w:b w:val="false"/>
                <w:i w:val="false"/>
                <w:color w:val="000000"/>
                <w:sz w:val="20"/>
              </w:rPr>
              <w:t>
Сканер</w:t>
            </w:r>
            <w:r>
              <w:br/>
            </w:r>
            <w:r>
              <w:rPr>
                <w:rFonts w:ascii="Times New Roman"/>
                <w:b w:val="false"/>
                <w:i w:val="false"/>
                <w:color w:val="000000"/>
                <w:sz w:val="20"/>
              </w:rPr>
              <w:t>
штрихкод</w:t>
            </w:r>
            <w:r>
              <w:br/>
            </w:r>
            <w:r>
              <w:rPr>
                <w:rFonts w:ascii="Times New Roman"/>
                <w:b w:val="false"/>
                <w:i w:val="false"/>
                <w:color w:val="000000"/>
                <w:sz w:val="20"/>
              </w:rPr>
              <w:t>
тың</w:t>
            </w:r>
            <w:r>
              <w:br/>
            </w:r>
            <w:r>
              <w:rPr>
                <w:rFonts w:ascii="Times New Roman"/>
                <w:b w:val="false"/>
                <w:i w:val="false"/>
                <w:color w:val="000000"/>
                <w:sz w:val="20"/>
              </w:rPr>
              <w:t>
көмегімен</w:t>
            </w:r>
            <w:r>
              <w:br/>
            </w:r>
            <w:r>
              <w:rPr>
                <w:rFonts w:ascii="Times New Roman"/>
                <w:b w:val="false"/>
                <w:i w:val="false"/>
                <w:color w:val="000000"/>
                <w:sz w:val="20"/>
              </w:rPr>
              <w:t>
нақтылайды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Орталық</w:t>
            </w:r>
            <w:r>
              <w:br/>
            </w:r>
            <w:r>
              <w:rPr>
                <w:rFonts w:ascii="Times New Roman"/>
                <w:b w:val="false"/>
                <w:i w:val="false"/>
                <w:color w:val="000000"/>
                <w:sz w:val="20"/>
              </w:rPr>
              <w:t>
ақпараттық</w:t>
            </w:r>
            <w:r>
              <w:br/>
            </w:r>
            <w:r>
              <w:rPr>
                <w:rFonts w:ascii="Times New Roman"/>
                <w:b w:val="false"/>
                <w:i w:val="false"/>
                <w:color w:val="000000"/>
                <w:sz w:val="20"/>
              </w:rPr>
              <w:t>
жүйесінде</w:t>
            </w:r>
            <w:r>
              <w:br/>
            </w:r>
            <w:r>
              <w:rPr>
                <w:rFonts w:ascii="Times New Roman"/>
                <w:b w:val="false"/>
                <w:i w:val="false"/>
                <w:color w:val="000000"/>
                <w:sz w:val="20"/>
              </w:rPr>
              <w:t>
тіркейді</w:t>
            </w:r>
            <w:r>
              <w:br/>
            </w:r>
            <w:r>
              <w:rPr>
                <w:rFonts w:ascii="Times New Roman"/>
                <w:b w:val="false"/>
                <w:i w:val="false"/>
                <w:color w:val="000000"/>
                <w:sz w:val="20"/>
              </w:rPr>
              <w:t>
(уәкілетті</w:t>
            </w:r>
            <w:r>
              <w:br/>
            </w:r>
            <w:r>
              <w:rPr>
                <w:rFonts w:ascii="Times New Roman"/>
                <w:b w:val="false"/>
                <w:i w:val="false"/>
                <w:color w:val="000000"/>
                <w:sz w:val="20"/>
              </w:rPr>
              <w:t>
органда өзінің</w:t>
            </w:r>
            <w:r>
              <w:br/>
            </w:r>
            <w:r>
              <w:rPr>
                <w:rFonts w:ascii="Times New Roman"/>
                <w:b w:val="false"/>
                <w:i w:val="false"/>
                <w:color w:val="000000"/>
                <w:sz w:val="20"/>
              </w:rPr>
              <w:t>
ақпараттық жоқ</w:t>
            </w:r>
            <w:r>
              <w:br/>
            </w:r>
            <w:r>
              <w:rPr>
                <w:rFonts w:ascii="Times New Roman"/>
                <w:b w:val="false"/>
                <w:i w:val="false"/>
                <w:color w:val="000000"/>
                <w:sz w:val="20"/>
              </w:rPr>
              <w:t>
жағдайда) және</w:t>
            </w:r>
            <w:r>
              <w:br/>
            </w:r>
            <w:r>
              <w:rPr>
                <w:rFonts w:ascii="Times New Roman"/>
                <w:b w:val="false"/>
                <w:i w:val="false"/>
                <w:color w:val="000000"/>
                <w:sz w:val="20"/>
              </w:rPr>
              <w:t>
алынған құжат</w:t>
            </w:r>
            <w:r>
              <w:br/>
            </w:r>
            <w:r>
              <w:rPr>
                <w:rFonts w:ascii="Times New Roman"/>
                <w:b w:val="false"/>
                <w:i w:val="false"/>
                <w:color w:val="000000"/>
                <w:sz w:val="20"/>
              </w:rPr>
              <w:t>
тардың тіркеуін</w:t>
            </w:r>
            <w:r>
              <w:br/>
            </w:r>
            <w:r>
              <w:rPr>
                <w:rFonts w:ascii="Times New Roman"/>
                <w:b w:val="false"/>
                <w:i w:val="false"/>
                <w:color w:val="000000"/>
                <w:sz w:val="20"/>
              </w:rPr>
              <w:t>
жүргізеді, және</w:t>
            </w:r>
            <w:r>
              <w:br/>
            </w:r>
            <w:r>
              <w:rPr>
                <w:rFonts w:ascii="Times New Roman"/>
                <w:b w:val="false"/>
                <w:i w:val="false"/>
                <w:color w:val="000000"/>
                <w:sz w:val="20"/>
              </w:rPr>
              <w:t>
анықтап қарау</w:t>
            </w:r>
            <w:r>
              <w:br/>
            </w:r>
            <w:r>
              <w:rPr>
                <w:rFonts w:ascii="Times New Roman"/>
                <w:b w:val="false"/>
                <w:i w:val="false"/>
                <w:color w:val="000000"/>
                <w:sz w:val="20"/>
              </w:rPr>
              <w:t>
үшін басшыға</w:t>
            </w:r>
            <w:r>
              <w:br/>
            </w:r>
            <w:r>
              <w:rPr>
                <w:rFonts w:ascii="Times New Roman"/>
                <w:b w:val="false"/>
                <w:i w:val="false"/>
                <w:color w:val="000000"/>
                <w:sz w:val="20"/>
              </w:rPr>
              <w:t>
жібереді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іс-әрекет</w:t>
            </w:r>
            <w:r>
              <w:br/>
            </w:r>
            <w:r>
              <w:rPr>
                <w:rFonts w:ascii="Times New Roman"/>
                <w:b w:val="false"/>
                <w:i w:val="false"/>
                <w:color w:val="000000"/>
                <w:sz w:val="20"/>
              </w:rPr>
              <w:t>
Жауапты</w:t>
            </w:r>
            <w:r>
              <w:br/>
            </w:r>
            <w:r>
              <w:rPr>
                <w:rFonts w:ascii="Times New Roman"/>
                <w:b w:val="false"/>
                <w:i w:val="false"/>
                <w:color w:val="000000"/>
                <w:sz w:val="20"/>
              </w:rPr>
              <w:t>
орындаушыға</w:t>
            </w:r>
            <w:r>
              <w:br/>
            </w:r>
            <w:r>
              <w:rPr>
                <w:rFonts w:ascii="Times New Roman"/>
                <w:b w:val="false"/>
                <w:i w:val="false"/>
                <w:color w:val="000000"/>
                <w:sz w:val="20"/>
              </w:rPr>
              <w:t>
тапсырма</w:t>
            </w:r>
            <w:r>
              <w:br/>
            </w:r>
            <w:r>
              <w:rPr>
                <w:rFonts w:ascii="Times New Roman"/>
                <w:b w:val="false"/>
                <w:i w:val="false"/>
                <w:color w:val="000000"/>
                <w:sz w:val="20"/>
              </w:rPr>
              <w:t>
береді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іс-Құжаттар</w:t>
            </w:r>
            <w:r>
              <w:br/>
            </w:r>
            <w:r>
              <w:rPr>
                <w:rFonts w:ascii="Times New Roman"/>
                <w:b w:val="false"/>
                <w:i w:val="false"/>
                <w:color w:val="000000"/>
                <w:sz w:val="20"/>
              </w:rPr>
              <w:t>
дың дұрыс</w:t>
            </w:r>
            <w:r>
              <w:br/>
            </w:r>
            <w:r>
              <w:rPr>
                <w:rFonts w:ascii="Times New Roman"/>
                <w:b w:val="false"/>
                <w:i w:val="false"/>
                <w:color w:val="000000"/>
                <w:sz w:val="20"/>
              </w:rPr>
              <w:t>
толтырылуын</w:t>
            </w:r>
            <w:r>
              <w:br/>
            </w:r>
            <w:r>
              <w:rPr>
                <w:rFonts w:ascii="Times New Roman"/>
                <w:b w:val="false"/>
                <w:i w:val="false"/>
                <w:color w:val="000000"/>
                <w:sz w:val="20"/>
              </w:rPr>
              <w:t>
және түгелді</w:t>
            </w:r>
            <w:r>
              <w:br/>
            </w:r>
            <w:r>
              <w:rPr>
                <w:rFonts w:ascii="Times New Roman"/>
                <w:b w:val="false"/>
                <w:i w:val="false"/>
                <w:color w:val="000000"/>
                <w:sz w:val="20"/>
              </w:rPr>
              <w:t>
гін тексере</w:t>
            </w:r>
            <w:r>
              <w:br/>
            </w:r>
            <w:r>
              <w:rPr>
                <w:rFonts w:ascii="Times New Roman"/>
                <w:b w:val="false"/>
                <w:i w:val="false"/>
                <w:color w:val="000000"/>
                <w:sz w:val="20"/>
              </w:rPr>
              <w:t>
ді, дәлелден</w:t>
            </w:r>
            <w:r>
              <w:br/>
            </w:r>
            <w:r>
              <w:rPr>
                <w:rFonts w:ascii="Times New Roman"/>
                <w:b w:val="false"/>
                <w:i w:val="false"/>
                <w:color w:val="000000"/>
                <w:sz w:val="20"/>
              </w:rPr>
              <w:t>
ген бас</w:t>
            </w:r>
            <w:r>
              <w:br/>
            </w:r>
            <w:r>
              <w:rPr>
                <w:rFonts w:ascii="Times New Roman"/>
                <w:b w:val="false"/>
                <w:i w:val="false"/>
                <w:color w:val="000000"/>
                <w:sz w:val="20"/>
              </w:rPr>
              <w:t>
тартуды</w:t>
            </w:r>
            <w:r>
              <w:br/>
            </w:r>
            <w:r>
              <w:rPr>
                <w:rFonts w:ascii="Times New Roman"/>
                <w:b w:val="false"/>
                <w:i w:val="false"/>
                <w:color w:val="000000"/>
                <w:sz w:val="20"/>
              </w:rPr>
              <w:t>
рәсімдейді.</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іс-әрекет</w:t>
            </w:r>
            <w:r>
              <w:br/>
            </w:r>
            <w:r>
              <w:rPr>
                <w:rFonts w:ascii="Times New Roman"/>
                <w:b w:val="false"/>
                <w:i w:val="false"/>
                <w:color w:val="000000"/>
                <w:sz w:val="20"/>
              </w:rPr>
              <w:t>
Дәлелденген</w:t>
            </w:r>
            <w:r>
              <w:br/>
            </w:r>
            <w:r>
              <w:rPr>
                <w:rFonts w:ascii="Times New Roman"/>
                <w:b w:val="false"/>
                <w:i w:val="false"/>
                <w:color w:val="000000"/>
                <w:sz w:val="20"/>
              </w:rPr>
              <w:t>
бас тартуға</w:t>
            </w:r>
            <w:r>
              <w:br/>
            </w:r>
            <w:r>
              <w:rPr>
                <w:rFonts w:ascii="Times New Roman"/>
                <w:b w:val="false"/>
                <w:i w:val="false"/>
                <w:color w:val="000000"/>
                <w:sz w:val="20"/>
              </w:rPr>
              <w:t>
қол қояды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Тіркеу кітабына</w:t>
            </w:r>
            <w:r>
              <w:br/>
            </w:r>
            <w:r>
              <w:rPr>
                <w:rFonts w:ascii="Times New Roman"/>
                <w:b w:val="false"/>
                <w:i w:val="false"/>
                <w:color w:val="000000"/>
                <w:sz w:val="20"/>
              </w:rPr>
              <w:t>
дәлелденген бас</w:t>
            </w:r>
            <w:r>
              <w:br/>
            </w:r>
            <w:r>
              <w:rPr>
                <w:rFonts w:ascii="Times New Roman"/>
                <w:b w:val="false"/>
                <w:i w:val="false"/>
                <w:color w:val="000000"/>
                <w:sz w:val="20"/>
              </w:rPr>
              <w:t>
тартуды тіркей</w:t>
            </w:r>
            <w:r>
              <w:br/>
            </w:r>
            <w:r>
              <w:rPr>
                <w:rFonts w:ascii="Times New Roman"/>
                <w:b w:val="false"/>
                <w:i w:val="false"/>
                <w:color w:val="000000"/>
                <w:sz w:val="20"/>
              </w:rPr>
              <w:t>
ді және Орталық</w:t>
            </w:r>
            <w:r>
              <w:br/>
            </w:r>
            <w:r>
              <w:rPr>
                <w:rFonts w:ascii="Times New Roman"/>
                <w:b w:val="false"/>
                <w:i w:val="false"/>
                <w:color w:val="000000"/>
                <w:sz w:val="20"/>
              </w:rPr>
              <w:t>
қа жібереді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іс-әрекет</w:t>
            </w:r>
            <w:r>
              <w:br/>
            </w:r>
            <w:r>
              <w:rPr>
                <w:rFonts w:ascii="Times New Roman"/>
                <w:b w:val="false"/>
                <w:i w:val="false"/>
                <w:color w:val="000000"/>
                <w:sz w:val="20"/>
              </w:rPr>
              <w:t>
Дәлелденген</w:t>
            </w:r>
            <w:r>
              <w:br/>
            </w:r>
            <w:r>
              <w:rPr>
                <w:rFonts w:ascii="Times New Roman"/>
                <w:b w:val="false"/>
                <w:i w:val="false"/>
                <w:color w:val="000000"/>
                <w:sz w:val="20"/>
              </w:rPr>
              <w:t>
бас тартуды</w:t>
            </w:r>
            <w:r>
              <w:br/>
            </w:r>
            <w:r>
              <w:rPr>
                <w:rFonts w:ascii="Times New Roman"/>
                <w:b w:val="false"/>
                <w:i w:val="false"/>
                <w:color w:val="000000"/>
                <w:sz w:val="20"/>
              </w:rPr>
              <w:t>
алады. Ска</w:t>
            </w:r>
            <w:r>
              <w:br/>
            </w:r>
            <w:r>
              <w:rPr>
                <w:rFonts w:ascii="Times New Roman"/>
                <w:b w:val="false"/>
                <w:i w:val="false"/>
                <w:color w:val="000000"/>
                <w:sz w:val="20"/>
              </w:rPr>
              <w:t>
нер штрихкод</w:t>
            </w:r>
            <w:r>
              <w:br/>
            </w:r>
            <w:r>
              <w:rPr>
                <w:rFonts w:ascii="Times New Roman"/>
                <w:b w:val="false"/>
                <w:i w:val="false"/>
                <w:color w:val="000000"/>
                <w:sz w:val="20"/>
              </w:rPr>
              <w:t>
тың көмегі</w:t>
            </w:r>
            <w:r>
              <w:br/>
            </w:r>
            <w:r>
              <w:rPr>
                <w:rFonts w:ascii="Times New Roman"/>
                <w:b w:val="false"/>
                <w:i w:val="false"/>
                <w:color w:val="000000"/>
                <w:sz w:val="20"/>
              </w:rPr>
              <w:t>
мен келген</w:t>
            </w:r>
            <w:r>
              <w:br/>
            </w:r>
            <w:r>
              <w:rPr>
                <w:rFonts w:ascii="Times New Roman"/>
                <w:b w:val="false"/>
                <w:i w:val="false"/>
                <w:color w:val="000000"/>
                <w:sz w:val="20"/>
              </w:rPr>
              <w:t>
құжаттарды</w:t>
            </w:r>
            <w:r>
              <w:br/>
            </w:r>
            <w:r>
              <w:rPr>
                <w:rFonts w:ascii="Times New Roman"/>
                <w:b w:val="false"/>
                <w:i w:val="false"/>
                <w:color w:val="000000"/>
                <w:sz w:val="20"/>
              </w:rPr>
              <w:t>
нақтылайды.</w:t>
            </w:r>
            <w:r>
              <w:br/>
            </w:r>
            <w:r>
              <w:rPr>
                <w:rFonts w:ascii="Times New Roman"/>
                <w:b w:val="false"/>
                <w:i w:val="false"/>
                <w:color w:val="000000"/>
                <w:sz w:val="20"/>
              </w:rPr>
              <w:t>
Алушыға</w:t>
            </w:r>
            <w:r>
              <w:br/>
            </w:r>
            <w:r>
              <w:rPr>
                <w:rFonts w:ascii="Times New Roman"/>
                <w:b w:val="false"/>
                <w:i w:val="false"/>
                <w:color w:val="000000"/>
                <w:sz w:val="20"/>
              </w:rPr>
              <w:t>
дәлелденген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қолхат</w:t>
            </w:r>
            <w:r>
              <w:br/>
            </w:r>
            <w:r>
              <w:rPr>
                <w:rFonts w:ascii="Times New Roman"/>
                <w:b w:val="false"/>
                <w:i w:val="false"/>
                <w:color w:val="000000"/>
                <w:sz w:val="20"/>
              </w:rPr>
              <w:t>
береді.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65"/>
    <w:p>
      <w:pPr>
        <w:spacing w:after="0"/>
        <w:ind w:left="0"/>
        <w:jc w:val="both"/>
      </w:pPr>
      <w:r>
        <w:rPr>
          <w:rFonts w:ascii="Times New Roman"/>
          <w:b w:val="false"/>
          <w:i w:val="false"/>
          <w:color w:val="000000"/>
          <w:sz w:val="28"/>
        </w:rPr>
        <w:t>
«Спорт құрылыстарына</w:t>
      </w:r>
      <w:r>
        <w:br/>
      </w:r>
      <w:r>
        <w:rPr>
          <w:rFonts w:ascii="Times New Roman"/>
          <w:b w:val="false"/>
          <w:i w:val="false"/>
          <w:color w:val="000000"/>
          <w:sz w:val="28"/>
        </w:rPr>
        <w:t>
санаттар беру»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65"/>
    <w:bookmarkStart w:name="z245" w:id="66"/>
    <w:p>
      <w:pPr>
        <w:spacing w:after="0"/>
        <w:ind w:left="0"/>
        <w:jc w:val="left"/>
      </w:pPr>
      <w:r>
        <w:rPr>
          <w:rFonts w:ascii="Times New Roman"/>
          <w:b/>
          <w:i w:val="false"/>
          <w:color w:val="000000"/>
        </w:rPr>
        <w:t xml:space="preserve"> 
Функционалдық өзара іс-қимыл схемасы</w:t>
      </w:r>
    </w:p>
    <w:bookmarkEnd w:id="66"/>
    <w:p>
      <w:pPr>
        <w:spacing w:after="0"/>
        <w:ind w:left="0"/>
        <w:jc w:val="both"/>
      </w:pPr>
      <w:r>
        <w:drawing>
          <wp:inline distT="0" distB="0" distL="0" distR="0">
            <wp:extent cx="78740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74000" cy="8128000"/>
                    </a:xfrm>
                    <a:prstGeom prst="rect">
                      <a:avLst/>
                    </a:prstGeom>
                  </pic:spPr>
                </pic:pic>
              </a:graphicData>
            </a:graphic>
          </wp:inline>
        </w:drawing>
      </w:r>
    </w:p>
    <w:bookmarkStart w:name="z246" w:id="67"/>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25.12</w:t>
      </w:r>
      <w:r>
        <w:br/>
      </w:r>
      <w:r>
        <w:rPr>
          <w:rFonts w:ascii="Times New Roman"/>
          <w:b w:val="false"/>
          <w:i w:val="false"/>
          <w:color w:val="000000"/>
          <w:sz w:val="28"/>
        </w:rPr>
        <w:t>
№ 469 қаулысымен</w:t>
      </w:r>
      <w:r>
        <w:br/>
      </w:r>
      <w:r>
        <w:rPr>
          <w:rFonts w:ascii="Times New Roman"/>
          <w:b w:val="false"/>
          <w:i w:val="false"/>
          <w:color w:val="000000"/>
          <w:sz w:val="28"/>
        </w:rPr>
        <w:t>
бекiтiлген</w:t>
      </w:r>
    </w:p>
    <w:bookmarkEnd w:id="67"/>
    <w:bookmarkStart w:name="z247" w:id="68"/>
    <w:p>
      <w:pPr>
        <w:spacing w:after="0"/>
        <w:ind w:left="0"/>
        <w:jc w:val="left"/>
      </w:pPr>
      <w:r>
        <w:rPr>
          <w:rFonts w:ascii="Times New Roman"/>
          <w:b/>
          <w:i w:val="false"/>
          <w:color w:val="000000"/>
        </w:rPr>
        <w:t xml:space="preserve"> 
«Туристiк ақпарат, оның iшiнде туристiк әлеует, туризм</w:t>
      </w:r>
      <w:r>
        <w:br/>
      </w:r>
      <w:r>
        <w:rPr>
          <w:rFonts w:ascii="Times New Roman"/>
          <w:b/>
          <w:i w:val="false"/>
          <w:color w:val="000000"/>
        </w:rPr>
        <w:t>
объектiлерi және туристiк қызметтi жүзеге</w:t>
      </w:r>
      <w:r>
        <w:br/>
      </w:r>
      <w:r>
        <w:rPr>
          <w:rFonts w:ascii="Times New Roman"/>
          <w:b/>
          <w:i w:val="false"/>
          <w:color w:val="000000"/>
        </w:rPr>
        <w:t>
асыратын тұлғалар туралы ақпарат беру» мемлекеттiк</w:t>
      </w:r>
      <w:r>
        <w:br/>
      </w:r>
      <w:r>
        <w:rPr>
          <w:rFonts w:ascii="Times New Roman"/>
          <w:b/>
          <w:i w:val="false"/>
          <w:color w:val="000000"/>
        </w:rPr>
        <w:t>
қызмет регламенті</w:t>
      </w:r>
    </w:p>
    <w:bookmarkEnd w:id="68"/>
    <w:bookmarkStart w:name="z248" w:id="69"/>
    <w:p>
      <w:pPr>
        <w:spacing w:after="0"/>
        <w:ind w:left="0"/>
        <w:jc w:val="left"/>
      </w:pPr>
      <w:r>
        <w:rPr>
          <w:rFonts w:ascii="Times New Roman"/>
          <w:b/>
          <w:i w:val="false"/>
          <w:color w:val="000000"/>
        </w:rPr>
        <w:t xml:space="preserve"> 
1. Негізгі ұғымдар</w:t>
      </w:r>
    </w:p>
    <w:bookmarkEnd w:id="69"/>
    <w:bookmarkStart w:name="z249" w:id="70"/>
    <w:p>
      <w:pPr>
        <w:spacing w:after="0"/>
        <w:ind w:left="0"/>
        <w:jc w:val="both"/>
      </w:pPr>
      <w:r>
        <w:rPr>
          <w:rFonts w:ascii="Times New Roman"/>
          <w:b w:val="false"/>
          <w:i w:val="false"/>
          <w:color w:val="000000"/>
          <w:sz w:val="28"/>
        </w:rPr>
        <w:t>
      1. Осы «Туристiк ақпарат, оның iшiнде туристiк әлеует, туризм объектiлерi және туристiк қызметтi жүзеге асыратын тұлғалар туралы ақпарат беру» регламентінде (бұдан әрі – Регламент)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алушы – Қазақстан Республикасының жеке және заңды тұлғалары;</w:t>
      </w:r>
      <w:r>
        <w:br/>
      </w:r>
      <w:r>
        <w:rPr>
          <w:rFonts w:ascii="Times New Roman"/>
          <w:b w:val="false"/>
          <w:i w:val="false"/>
          <w:color w:val="000000"/>
          <w:sz w:val="28"/>
        </w:rPr>
        <w:t>
</w:t>
      </w:r>
      <w:r>
        <w:rPr>
          <w:rFonts w:ascii="Times New Roman"/>
          <w:b w:val="false"/>
          <w:i w:val="false"/>
          <w:color w:val="000000"/>
          <w:sz w:val="28"/>
        </w:rPr>
        <w:t>
      2) туризм – жеке тұлғалардың уақытша болатын елде (жерде) жиырма төрт сағаттан бір жылға дейін не жиырма төрт сағаттан аз уақытқа созылатын, бірақ түнейтін, ақылы қызметпен байланысты емес мақсаттағы саяхаты;</w:t>
      </w:r>
      <w:r>
        <w:br/>
      </w:r>
      <w:r>
        <w:rPr>
          <w:rFonts w:ascii="Times New Roman"/>
          <w:b w:val="false"/>
          <w:i w:val="false"/>
          <w:color w:val="000000"/>
          <w:sz w:val="28"/>
        </w:rPr>
        <w:t>
</w:t>
      </w:r>
      <w:r>
        <w:rPr>
          <w:rFonts w:ascii="Times New Roman"/>
          <w:b w:val="false"/>
          <w:i w:val="false"/>
          <w:color w:val="000000"/>
          <w:sz w:val="28"/>
        </w:rPr>
        <w:t>
      3) туристік қызметті жүзеге асыратын тұлғалар – турагенттер, туроператорлар, туризм нұсқаушылары, сондай-ақ өз бетінше туристік қызмет көрсететін гидтер (гид-аудармашылар), экскурсоводтар;</w:t>
      </w:r>
      <w:r>
        <w:br/>
      </w:r>
      <w:r>
        <w:rPr>
          <w:rFonts w:ascii="Times New Roman"/>
          <w:b w:val="false"/>
          <w:i w:val="false"/>
          <w:color w:val="000000"/>
          <w:sz w:val="28"/>
        </w:rPr>
        <w:t>
</w:t>
      </w:r>
      <w:r>
        <w:rPr>
          <w:rFonts w:ascii="Times New Roman"/>
          <w:b w:val="false"/>
          <w:i w:val="false"/>
          <w:color w:val="000000"/>
          <w:sz w:val="28"/>
        </w:rPr>
        <w:t>
      4) құрылымдық-функционалдық бірліктер – электрондық мемлекеттік қызмет көрсету үрдісіне қатысатын уәкілетті органдардың жауапты тұлғалары, мемлекеттік органдардың құрылымдық бөлімшелері, мемлекеттік органдар, ақпараттық жүйелер немесе олардың ішкі жүйелері (бұдан әрі – ҚФБ).</w:t>
      </w:r>
    </w:p>
    <w:bookmarkEnd w:id="70"/>
    <w:bookmarkStart w:name="z254" w:id="71"/>
    <w:p>
      <w:pPr>
        <w:spacing w:after="0"/>
        <w:ind w:left="0"/>
        <w:jc w:val="left"/>
      </w:pPr>
      <w:r>
        <w:rPr>
          <w:rFonts w:ascii="Times New Roman"/>
          <w:b/>
          <w:i w:val="false"/>
          <w:color w:val="000000"/>
        </w:rPr>
        <w:t xml:space="preserve"> 
Жалпы ережелер</w:t>
      </w:r>
    </w:p>
    <w:bookmarkEnd w:id="71"/>
    <w:bookmarkStart w:name="z255" w:id="72"/>
    <w:p>
      <w:pPr>
        <w:spacing w:after="0"/>
        <w:ind w:left="0"/>
        <w:jc w:val="both"/>
      </w:pPr>
      <w:r>
        <w:rPr>
          <w:rFonts w:ascii="Times New Roman"/>
          <w:b w:val="false"/>
          <w:i w:val="false"/>
          <w:color w:val="000000"/>
          <w:sz w:val="28"/>
        </w:rPr>
        <w:t>
      2. Мемлекеттік қызметтің нормативтік-құқықтық анықтамасы: Туристiк ақпарат, оның iшiнде туристiк әлеует, туризм объектiлерi және туристiк қызметтi жүзеге асыратын тұлғалар туралы ақпарат беру.</w:t>
      </w:r>
      <w:r>
        <w:br/>
      </w:r>
      <w:r>
        <w:rPr>
          <w:rFonts w:ascii="Times New Roman"/>
          <w:b w:val="false"/>
          <w:i w:val="false"/>
          <w:color w:val="000000"/>
          <w:sz w:val="28"/>
        </w:rPr>
        <w:t>
</w:t>
      </w:r>
      <w:r>
        <w:rPr>
          <w:rFonts w:ascii="Times New Roman"/>
          <w:b w:val="false"/>
          <w:i w:val="false"/>
          <w:color w:val="000000"/>
          <w:sz w:val="28"/>
        </w:rPr>
        <w:t>
      3. «Туристiк ақпарат, оның iшiнде туристiк әлеует, туризм объектiлерi және туристiк қызметтi жүзеге асыратын тұлғалар туралы ақпарат беру» мемлекеттік қызметі, 030010, Ақтөбе қаласы, Әбілқайыр хан даңғылы 40, 8 (7132) 54-69-26, 55-26-36, e-mail: aktobe_tourism@mail.ru мекен-жайында орналасқан Ақтөбе облысының «Туризм, дене шынықтыру және спорт басқармасы» ММ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4. Көрсетілетін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 Үкiметiнiң 2012 жылғы 29 тамыздағы № 1099 </w:t>
      </w:r>
      <w:r>
        <w:rPr>
          <w:rFonts w:ascii="Times New Roman"/>
          <w:b w:val="false"/>
          <w:i w:val="false"/>
          <w:color w:val="000000"/>
          <w:sz w:val="28"/>
        </w:rPr>
        <w:t>қаулысымен</w:t>
      </w:r>
      <w:r>
        <w:rPr>
          <w:rFonts w:ascii="Times New Roman"/>
          <w:b w:val="false"/>
          <w:i w:val="false"/>
          <w:color w:val="000000"/>
          <w:sz w:val="28"/>
        </w:rPr>
        <w:t xml:space="preserve"> бекітілген «Туристiк ақпарат, оның iшiнде туристiк әлеует, туризм объектiлерi және туристiк қызметтi жүзеге асыратын тұлғалар туралы ақпарат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көрсетiледi (бұдан әрі – мемлекеттік қызмет Стандарты).</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 нәтижесi туристiк әлеует, туризм объектiлерi және туристiк қызметтi жүзеге асыратын тұлғалар туралы қағаз тасығыштағы туристтiк ақпарат болып табылады. Мемлекеттiк қызмет жеке және заңды тұлғаларға (бұдан әрi – мемлекеттiк қызмет алушы) көрсетiледi.</w:t>
      </w:r>
      <w:r>
        <w:br/>
      </w:r>
      <w:r>
        <w:rPr>
          <w:rFonts w:ascii="Times New Roman"/>
          <w:b w:val="false"/>
          <w:i w:val="false"/>
          <w:color w:val="000000"/>
          <w:sz w:val="28"/>
        </w:rPr>
        <w:t>
</w:t>
      </w:r>
      <w:r>
        <w:rPr>
          <w:rFonts w:ascii="Times New Roman"/>
          <w:b w:val="false"/>
          <w:i w:val="false"/>
          <w:color w:val="000000"/>
          <w:sz w:val="28"/>
        </w:rPr>
        <w:t>
      7. Мемлекеттік қызмет Қазақстан Республикасының жеке және заңды тұлғаларына (бұдан әрі – алушылар) көрсетіледі.</w:t>
      </w:r>
    </w:p>
    <w:bookmarkEnd w:id="72"/>
    <w:bookmarkStart w:name="z261" w:id="73"/>
    <w:p>
      <w:pPr>
        <w:spacing w:after="0"/>
        <w:ind w:left="0"/>
        <w:jc w:val="left"/>
      </w:pPr>
      <w:r>
        <w:rPr>
          <w:rFonts w:ascii="Times New Roman"/>
          <w:b/>
          <w:i w:val="false"/>
          <w:color w:val="000000"/>
        </w:rPr>
        <w:t xml:space="preserve"> 
3. Мемлекеттік қызмет көрсету тәртібінің талаптары</w:t>
      </w:r>
    </w:p>
    <w:bookmarkEnd w:id="73"/>
    <w:bookmarkStart w:name="z262" w:id="74"/>
    <w:p>
      <w:pPr>
        <w:spacing w:after="0"/>
        <w:ind w:left="0"/>
        <w:jc w:val="both"/>
      </w:pPr>
      <w:r>
        <w:rPr>
          <w:rFonts w:ascii="Times New Roman"/>
          <w:b w:val="false"/>
          <w:i w:val="false"/>
          <w:color w:val="000000"/>
          <w:sz w:val="28"/>
        </w:rPr>
        <w:t>
      8. Мемлекеттік қызмет көрсету туралы ақпарат алу үшін уәкілетті лауазымды адамдардың әрекетіне (әрекетсіздігіне) шағымданудың тәртібін түсіндіретін, сондай-ақ, керек жағдайда мемлекеттік қызметтің сапасын бағалауға, алушы уәкілетті органға өтініш жасауына болады, атауы заңды мекен-жайы, телефон нөмірлері, электронды поштасының мекен-жайы осы Регламенттің </w:t>
      </w:r>
      <w:r>
        <w:rPr>
          <w:rFonts w:ascii="Times New Roman"/>
          <w:b w:val="false"/>
          <w:i w:val="false"/>
          <w:color w:val="000000"/>
          <w:sz w:val="28"/>
        </w:rPr>
        <w:t>3-тармағында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Мемлекеттiк қызмет көрсету мерзiмi:</w:t>
      </w:r>
      <w:r>
        <w:br/>
      </w:r>
      <w:r>
        <w:rPr>
          <w:rFonts w:ascii="Times New Roman"/>
          <w:b w:val="false"/>
          <w:i w:val="false"/>
          <w:color w:val="000000"/>
          <w:sz w:val="28"/>
        </w:rPr>
        <w:t>
</w:t>
      </w:r>
      <w:r>
        <w:rPr>
          <w:rFonts w:ascii="Times New Roman"/>
          <w:b w:val="false"/>
          <w:i w:val="false"/>
          <w:color w:val="000000"/>
          <w:sz w:val="28"/>
        </w:rPr>
        <w:t>
      1) бес жұмыс күнiнен аспайды;</w:t>
      </w:r>
      <w:r>
        <w:br/>
      </w:r>
      <w:r>
        <w:rPr>
          <w:rFonts w:ascii="Times New Roman"/>
          <w:b w:val="false"/>
          <w:i w:val="false"/>
          <w:color w:val="000000"/>
          <w:sz w:val="28"/>
        </w:rPr>
        <w:t>
</w:t>
      </w:r>
      <w:r>
        <w:rPr>
          <w:rFonts w:ascii="Times New Roman"/>
          <w:b w:val="false"/>
          <w:i w:val="false"/>
          <w:color w:val="000000"/>
          <w:sz w:val="28"/>
        </w:rPr>
        <w:t>
      2) сұрау берген кезде күтудiң жол берiлген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3) мемлекеттiк қызмет алушыға қызмет көрсетудiң жол берiлген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 көрсетудi тоқтата тұру немесе мемлекеттiк қызметтi ұсынудан бас тарту үшiн негiздер жоқ.</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алушы уәкілетті органға өтініш береді;</w:t>
      </w:r>
      <w:r>
        <w:br/>
      </w:r>
      <w:r>
        <w:rPr>
          <w:rFonts w:ascii="Times New Roman"/>
          <w:b w:val="false"/>
          <w:i w:val="false"/>
          <w:color w:val="000000"/>
          <w:sz w:val="28"/>
        </w:rPr>
        <w:t>
</w:t>
      </w:r>
      <w:r>
        <w:rPr>
          <w:rFonts w:ascii="Times New Roman"/>
          <w:b w:val="false"/>
          <w:i w:val="false"/>
          <w:color w:val="000000"/>
          <w:sz w:val="28"/>
        </w:rPr>
        <w:t>
      2) уәкілетті органның кеңсесінің қызметкері алынған құжаттардың тіркеуін жүргізеді және анықтап қарау үшін басқарушыға жібереді;</w:t>
      </w:r>
      <w:r>
        <w:br/>
      </w:r>
      <w:r>
        <w:rPr>
          <w:rFonts w:ascii="Times New Roman"/>
          <w:b w:val="false"/>
          <w:i w:val="false"/>
          <w:color w:val="000000"/>
          <w:sz w:val="28"/>
        </w:rPr>
        <w:t>
</w:t>
      </w:r>
      <w:r>
        <w:rPr>
          <w:rFonts w:ascii="Times New Roman"/>
          <w:b w:val="false"/>
          <w:i w:val="false"/>
          <w:color w:val="000000"/>
          <w:sz w:val="28"/>
        </w:rPr>
        <w:t>
      3) анықтап қарағаннан кейін уәкілетті органның басқарушысы жауапты орындаушыға тапсырма береді;</w:t>
      </w:r>
      <w:r>
        <w:br/>
      </w:r>
      <w:r>
        <w:rPr>
          <w:rFonts w:ascii="Times New Roman"/>
          <w:b w:val="false"/>
          <w:i w:val="false"/>
          <w:color w:val="000000"/>
          <w:sz w:val="28"/>
        </w:rPr>
        <w:t>
</w:t>
      </w:r>
      <w:r>
        <w:rPr>
          <w:rFonts w:ascii="Times New Roman"/>
          <w:b w:val="false"/>
          <w:i w:val="false"/>
          <w:color w:val="000000"/>
          <w:sz w:val="28"/>
        </w:rPr>
        <w:t>
      4) уәкілетті органның жауапты орындаушысы құжаттардың дұрыс толтырылуын және түгелдігін тексереді, хабарландыруды немесе дәлелденген бас тартуды рәсімдейді, сосын басшыға қол қоюға жібереді.</w:t>
      </w:r>
      <w:r>
        <w:br/>
      </w:r>
      <w:r>
        <w:rPr>
          <w:rFonts w:ascii="Times New Roman"/>
          <w:b w:val="false"/>
          <w:i w:val="false"/>
          <w:color w:val="000000"/>
          <w:sz w:val="28"/>
        </w:rPr>
        <w:t>
</w:t>
      </w:r>
      <w:r>
        <w:rPr>
          <w:rFonts w:ascii="Times New Roman"/>
          <w:b w:val="false"/>
          <w:i w:val="false"/>
          <w:color w:val="000000"/>
          <w:sz w:val="28"/>
        </w:rPr>
        <w:t>
      5) уәкілетті органның басқарушысы хабарландыруға немесе дәлелденген бас тартуға қол қояды және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6) кеңсенің қызметкері хабарландыруды немесе дәлелденген бас тартуды тіркейді, мемлекеттік қызмет көрсетудің нәтижесін алушыға жолдайды немесе уәкілетті органға өтініш жасаған жағдайда алушыға береді;</w:t>
      </w:r>
      <w:r>
        <w:br/>
      </w:r>
      <w:r>
        <w:rPr>
          <w:rFonts w:ascii="Times New Roman"/>
          <w:b w:val="false"/>
          <w:i w:val="false"/>
          <w:color w:val="000000"/>
          <w:sz w:val="28"/>
        </w:rPr>
        <w:t>
</w:t>
      </w:r>
      <w:r>
        <w:rPr>
          <w:rFonts w:ascii="Times New Roman"/>
          <w:b w:val="false"/>
          <w:i w:val="false"/>
          <w:color w:val="000000"/>
          <w:sz w:val="28"/>
        </w:rPr>
        <w:t>
      12. Мемлекеттiк қызмет көрсету үшiн алушының құжаттарын қабылдауды уәкілетті органында жұмыс кестесі бойынша жұмыс күнінің ішінде бір қызметкер жүзеге асырады.</w:t>
      </w:r>
      <w:r>
        <w:br/>
      </w:r>
      <w:r>
        <w:rPr>
          <w:rFonts w:ascii="Times New Roman"/>
          <w:b w:val="false"/>
          <w:i w:val="false"/>
          <w:color w:val="000000"/>
          <w:sz w:val="28"/>
        </w:rPr>
        <w:t>
</w:t>
      </w:r>
      <w:r>
        <w:rPr>
          <w:rFonts w:ascii="Times New Roman"/>
          <w:b w:val="false"/>
          <w:i w:val="false"/>
          <w:color w:val="000000"/>
          <w:sz w:val="28"/>
        </w:rPr>
        <w:t>
      13. Мемлекеттiк қызмет тегiн көрсетiледi.</w:t>
      </w:r>
    </w:p>
    <w:bookmarkEnd w:id="74"/>
    <w:bookmarkStart w:name="z277" w:id="75"/>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іс-қимыл) тәртібін сипаттау</w:t>
      </w:r>
    </w:p>
    <w:bookmarkEnd w:id="75"/>
    <w:bookmarkStart w:name="z278" w:id="76"/>
    <w:p>
      <w:pPr>
        <w:spacing w:after="0"/>
        <w:ind w:left="0"/>
        <w:jc w:val="both"/>
      </w:pPr>
      <w:r>
        <w:rPr>
          <w:rFonts w:ascii="Times New Roman"/>
          <w:b w:val="false"/>
          <w:i w:val="false"/>
          <w:color w:val="000000"/>
          <w:sz w:val="28"/>
        </w:rPr>
        <w:t>
      14. Алушының құжаттарын қабылдау және тіркеуді уәкілетті органның кеңсесінің қызметкері жүзеге асырады. Талапқа сәйкес құжаттар тіркеу мөрінде көрсетілген нөмірі, күні және парақ саны, бақылау белгілері қойылып тіркеледі. Алушыға тіркелген нөмірі және тіркелген күні мен алушының мемлекеттік қызмет алған күні, құжаттарды қабылдаған қызметкердің тегі мен аты-жөні көрсетілген талон беріледі.</w:t>
      </w:r>
      <w:r>
        <w:br/>
      </w:r>
      <w:r>
        <w:rPr>
          <w:rFonts w:ascii="Times New Roman"/>
          <w:b w:val="false"/>
          <w:i w:val="false"/>
          <w:color w:val="000000"/>
          <w:sz w:val="28"/>
        </w:rPr>
        <w:t>
      Мемлекеттiк қызмет көрсету нәтижесі туралы хабарлау уәкілетті органға жеке өзінің баруы немесе почта арқылы жүзеге асырылады.</w:t>
      </w:r>
      <w:r>
        <w:br/>
      </w:r>
      <w:r>
        <w:rPr>
          <w:rFonts w:ascii="Times New Roman"/>
          <w:b w:val="false"/>
          <w:i w:val="false"/>
          <w:color w:val="000000"/>
          <w:sz w:val="28"/>
        </w:rPr>
        <w:t>
</w:t>
      </w:r>
      <w:r>
        <w:rPr>
          <w:rFonts w:ascii="Times New Roman"/>
          <w:b w:val="false"/>
          <w:i w:val="false"/>
          <w:color w:val="000000"/>
          <w:sz w:val="28"/>
        </w:rPr>
        <w:t>
      15. Мемлекеттiк қызмет алу үшiн мемлекеттiк қызмет алушы тиiстi жазбаша сұраумен уәкілетті органға жүгiнедi.</w:t>
      </w:r>
      <w:r>
        <w:br/>
      </w:r>
      <w:r>
        <w:rPr>
          <w:rFonts w:ascii="Times New Roman"/>
          <w:b w:val="false"/>
          <w:i w:val="false"/>
          <w:color w:val="000000"/>
          <w:sz w:val="28"/>
        </w:rPr>
        <w:t>
      Уәкілетті органда мемлекеттік қызмет бланкілерді толтырмай көрсетеді.</w:t>
      </w:r>
      <w:r>
        <w:br/>
      </w:r>
      <w:r>
        <w:rPr>
          <w:rFonts w:ascii="Times New Roman"/>
          <w:b w:val="false"/>
          <w:i w:val="false"/>
          <w:color w:val="000000"/>
          <w:sz w:val="28"/>
        </w:rPr>
        <w:t>
</w:t>
      </w:r>
      <w:r>
        <w:rPr>
          <w:rFonts w:ascii="Times New Roman"/>
          <w:b w:val="false"/>
          <w:i w:val="false"/>
          <w:color w:val="000000"/>
          <w:sz w:val="28"/>
        </w:rPr>
        <w:t>
      16. Мемлекеттiк қызмет уәкілетті органның мүмкiндiгi шектеулi адамдардың кiруiне арналған пандуспен жабдықталған үй-жайында көрсетіледі, сонымен бірге санитарлық-эпидемиологиялық үлгісіне, өртке қарсы қауіпсіздік талаптарына сай келеді.</w:t>
      </w:r>
      <w:r>
        <w:br/>
      </w:r>
      <w:r>
        <w:rPr>
          <w:rFonts w:ascii="Times New Roman"/>
          <w:b w:val="false"/>
          <w:i w:val="false"/>
          <w:color w:val="000000"/>
          <w:sz w:val="28"/>
        </w:rPr>
        <w:t>
      Мемлекеттiк қызмет көрсету кезiнде кезектiлiктiң болмауына байланысты күту залы көзделмеген.</w:t>
      </w:r>
      <w:r>
        <w:br/>
      </w:r>
      <w:r>
        <w:rPr>
          <w:rFonts w:ascii="Times New Roman"/>
          <w:b w:val="false"/>
          <w:i w:val="false"/>
          <w:color w:val="000000"/>
          <w:sz w:val="28"/>
        </w:rPr>
        <w:t>
</w:t>
      </w:r>
      <w:r>
        <w:rPr>
          <w:rFonts w:ascii="Times New Roman"/>
          <w:b w:val="false"/>
          <w:i w:val="false"/>
          <w:color w:val="000000"/>
          <w:sz w:val="28"/>
        </w:rPr>
        <w:t>
      17. Жұмыс кестесі:</w:t>
      </w:r>
      <w:r>
        <w:br/>
      </w:r>
      <w:r>
        <w:rPr>
          <w:rFonts w:ascii="Times New Roman"/>
          <w:b w:val="false"/>
          <w:i w:val="false"/>
          <w:color w:val="000000"/>
          <w:sz w:val="28"/>
        </w:rPr>
        <w:t>
      Мемлекеттiк қызмет демалыс және мереке күндерiн қоспағанда, аптасына бес күн, сағат 9.00-ден бастап 18.00-ге дейiн, түскі үзіліс 13.00-ден бастап 14.00-ге дейiн, уәкілетті орган жұмысын қамтамасыз ететін кестесіне сәйкес, осы Регламенттің </w:t>
      </w:r>
      <w:r>
        <w:rPr>
          <w:rFonts w:ascii="Times New Roman"/>
          <w:b w:val="false"/>
          <w:i w:val="false"/>
          <w:color w:val="000000"/>
          <w:sz w:val="28"/>
        </w:rPr>
        <w:t>3-тарауында</w:t>
      </w:r>
      <w:r>
        <w:rPr>
          <w:rFonts w:ascii="Times New Roman"/>
          <w:b w:val="false"/>
          <w:i w:val="false"/>
          <w:color w:val="000000"/>
          <w:sz w:val="28"/>
        </w:rPr>
        <w:t xml:space="preserve"> көрсетілген мекен-жайда көрсетiледi.</w:t>
      </w:r>
      <w:r>
        <w:br/>
      </w:r>
      <w:r>
        <w:rPr>
          <w:rFonts w:ascii="Times New Roman"/>
          <w:b w:val="false"/>
          <w:i w:val="false"/>
          <w:color w:val="000000"/>
          <w:sz w:val="28"/>
        </w:rPr>
        <w:t>
</w:t>
      </w:r>
      <w:r>
        <w:rPr>
          <w:rFonts w:ascii="Times New Roman"/>
          <w:b w:val="false"/>
          <w:i w:val="false"/>
          <w:color w:val="000000"/>
          <w:sz w:val="28"/>
        </w:rPr>
        <w:t>
      18. Ақпараттық қауіпсіздігінің талаптары: уәкілетті орган алушының құжаттар мазмұны туралы ақпаратының сақталуын,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19. Уәкілетті орган қызметi мынадай қағидаттарға негiзделедi:</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адамның және азаматтың конституциялық құқықтары мен бостандықтарын, Қазақстан Республикасының Мемлекеттiк қызметшiлерiнiң ар-намыс кодексiн сақтау;</w:t>
      </w:r>
      <w:r>
        <w:br/>
      </w:r>
      <w:r>
        <w:rPr>
          <w:rFonts w:ascii="Times New Roman"/>
          <w:b w:val="false"/>
          <w:i w:val="false"/>
          <w:color w:val="000000"/>
          <w:sz w:val="28"/>
        </w:rPr>
        <w:t>
</w:t>
      </w:r>
      <w:r>
        <w:rPr>
          <w:rFonts w:ascii="Times New Roman"/>
          <w:b w:val="false"/>
          <w:i w:val="false"/>
          <w:color w:val="000000"/>
          <w:sz w:val="28"/>
        </w:rPr>
        <w:t>
      3) сыбайлас жемқорлық көрiнiстерiне қарсы тұру;</w:t>
      </w:r>
      <w:r>
        <w:br/>
      </w:r>
      <w:r>
        <w:rPr>
          <w:rFonts w:ascii="Times New Roman"/>
          <w:b w:val="false"/>
          <w:i w:val="false"/>
          <w:color w:val="000000"/>
          <w:sz w:val="28"/>
        </w:rPr>
        <w:t>
</w:t>
      </w:r>
      <w:r>
        <w:rPr>
          <w:rFonts w:ascii="Times New Roman"/>
          <w:b w:val="false"/>
          <w:i w:val="false"/>
          <w:color w:val="000000"/>
          <w:sz w:val="28"/>
        </w:rPr>
        <w:t>
      4) мемлекеттiк қызметшiлер үшiн заңнамада белгiленген тыйымдар мен шектеулердi қатаң сақтау;</w:t>
      </w:r>
      <w:r>
        <w:br/>
      </w:r>
      <w:r>
        <w:rPr>
          <w:rFonts w:ascii="Times New Roman"/>
          <w:b w:val="false"/>
          <w:i w:val="false"/>
          <w:color w:val="000000"/>
          <w:sz w:val="28"/>
        </w:rPr>
        <w:t>
</w:t>
      </w:r>
      <w:r>
        <w:rPr>
          <w:rFonts w:ascii="Times New Roman"/>
          <w:b w:val="false"/>
          <w:i w:val="false"/>
          <w:color w:val="000000"/>
          <w:sz w:val="28"/>
        </w:rPr>
        <w:t>
      5) заң мен сот алдында баршаның теңдiгi;</w:t>
      </w:r>
      <w:r>
        <w:br/>
      </w:r>
      <w:r>
        <w:rPr>
          <w:rFonts w:ascii="Times New Roman"/>
          <w:b w:val="false"/>
          <w:i w:val="false"/>
          <w:color w:val="000000"/>
          <w:sz w:val="28"/>
        </w:rPr>
        <w:t>
</w:t>
      </w:r>
      <w:r>
        <w:rPr>
          <w:rFonts w:ascii="Times New Roman"/>
          <w:b w:val="false"/>
          <w:i w:val="false"/>
          <w:color w:val="000000"/>
          <w:sz w:val="28"/>
        </w:rPr>
        <w:t>
      6) азаматтардың құқықтары мен бостандықтарының басымдығы;</w:t>
      </w:r>
      <w:r>
        <w:br/>
      </w:r>
      <w:r>
        <w:rPr>
          <w:rFonts w:ascii="Times New Roman"/>
          <w:b w:val="false"/>
          <w:i w:val="false"/>
          <w:color w:val="000000"/>
          <w:sz w:val="28"/>
        </w:rPr>
        <w:t>
</w:t>
      </w:r>
      <w:r>
        <w:rPr>
          <w:rFonts w:ascii="Times New Roman"/>
          <w:b w:val="false"/>
          <w:i w:val="false"/>
          <w:color w:val="000000"/>
          <w:sz w:val="28"/>
        </w:rPr>
        <w:t>
      7) сапа және азаматтар мен ұйымдардың өтiнiштерiн қарау кезiнде төрешiлiк пен сөзбұйдалық көрiнiстерiне жол бермеу;</w:t>
      </w:r>
      <w:r>
        <w:br/>
      </w:r>
      <w:r>
        <w:rPr>
          <w:rFonts w:ascii="Times New Roman"/>
          <w:b w:val="false"/>
          <w:i w:val="false"/>
          <w:color w:val="000000"/>
          <w:sz w:val="28"/>
        </w:rPr>
        <w:t>
</w:t>
      </w:r>
      <w:r>
        <w:rPr>
          <w:rFonts w:ascii="Times New Roman"/>
          <w:b w:val="false"/>
          <w:i w:val="false"/>
          <w:color w:val="000000"/>
          <w:sz w:val="28"/>
        </w:rPr>
        <w:t>
      8) жеке адамның, қоғам мен мемлекеттiң өзара жауапкершiлiгi мен мүдделерiнiң теңбе-тең болуы;</w:t>
      </w:r>
      <w:r>
        <w:br/>
      </w:r>
      <w:r>
        <w:rPr>
          <w:rFonts w:ascii="Times New Roman"/>
          <w:b w:val="false"/>
          <w:i w:val="false"/>
          <w:color w:val="000000"/>
          <w:sz w:val="28"/>
        </w:rPr>
        <w:t>
</w:t>
      </w:r>
      <w:r>
        <w:rPr>
          <w:rFonts w:ascii="Times New Roman"/>
          <w:b w:val="false"/>
          <w:i w:val="false"/>
          <w:color w:val="000000"/>
          <w:sz w:val="28"/>
        </w:rPr>
        <w:t>
      9) мемлекеттiк құпиялар және заңмен қорғалатын өзге де құпия туралы заңнаманы қатаң сақтай отырып, қоғамдық пiкiр мен жариялылықты ескеру;</w:t>
      </w:r>
      <w:r>
        <w:br/>
      </w:r>
      <w:r>
        <w:rPr>
          <w:rFonts w:ascii="Times New Roman"/>
          <w:b w:val="false"/>
          <w:i w:val="false"/>
          <w:color w:val="000000"/>
          <w:sz w:val="28"/>
        </w:rPr>
        <w:t>
</w:t>
      </w:r>
      <w:r>
        <w:rPr>
          <w:rFonts w:ascii="Times New Roman"/>
          <w:b w:val="false"/>
          <w:i w:val="false"/>
          <w:color w:val="000000"/>
          <w:sz w:val="28"/>
        </w:rPr>
        <w:t>
      10) көрсетiлетiн мемлекеттiк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11) өтiнiм берушi құжаттарды алуға келмеген жағдайда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12) ақпараттардың сақталуын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13) тиiмдiлiк;</w:t>
      </w:r>
      <w:r>
        <w:br/>
      </w:r>
      <w:r>
        <w:rPr>
          <w:rFonts w:ascii="Times New Roman"/>
          <w:b w:val="false"/>
          <w:i w:val="false"/>
          <w:color w:val="000000"/>
          <w:sz w:val="28"/>
        </w:rPr>
        <w:t>
</w:t>
      </w:r>
      <w:r>
        <w:rPr>
          <w:rFonts w:ascii="Times New Roman"/>
          <w:b w:val="false"/>
          <w:i w:val="false"/>
          <w:color w:val="000000"/>
          <w:sz w:val="28"/>
        </w:rPr>
        <w:t>
      14) сыпайылық.</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үдерісіне қатысатын ҚФБ-ның тізбесі:</w:t>
      </w:r>
      <w:r>
        <w:br/>
      </w:r>
      <w:r>
        <w:rPr>
          <w:rFonts w:ascii="Times New Roman"/>
          <w:b w:val="false"/>
          <w:i w:val="false"/>
          <w:color w:val="000000"/>
          <w:sz w:val="28"/>
        </w:rPr>
        <w:t>
</w:t>
      </w:r>
      <w:r>
        <w:rPr>
          <w:rFonts w:ascii="Times New Roman"/>
          <w:b w:val="false"/>
          <w:i w:val="false"/>
          <w:color w:val="000000"/>
          <w:sz w:val="28"/>
        </w:rPr>
        <w:t>
      1) Уәкілетті органның кеңсесінің инспекторы;</w:t>
      </w:r>
      <w:r>
        <w:br/>
      </w:r>
      <w:r>
        <w:rPr>
          <w:rFonts w:ascii="Times New Roman"/>
          <w:b w:val="false"/>
          <w:i w:val="false"/>
          <w:color w:val="000000"/>
          <w:sz w:val="28"/>
        </w:rPr>
        <w:t>
</w:t>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21. Әрбір ҚФБ-ның әкімшілік іс-әрекеттерінің (рәсімдер) өзара байланысы және реттілігінің мәтіндік кестелік сипаттамасы әрбір әкімшілік іс-әрекеттің (рәсімнің) орындалу мерзімі көрсетіліп,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22. Әкімшілік іс-әрекеттердің қисынды реттілігі, мемлекеттік қызмет көрсету үдерісі мен ҚФБ арасындағы өзара байланысты көрсететін схемасы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76"/>
    <w:bookmarkStart w:name="z304" w:id="77"/>
    <w:p>
      <w:pPr>
        <w:spacing w:after="0"/>
        <w:ind w:left="0"/>
        <w:jc w:val="left"/>
      </w:pPr>
      <w:r>
        <w:rPr>
          <w:rFonts w:ascii="Times New Roman"/>
          <w:b/>
          <w:i w:val="false"/>
          <w:color w:val="000000"/>
        </w:rPr>
        <w:t xml:space="preserve"> 
5. Мемлекеттік қызметтер көрсететін жауапты тұлғалардың</w:t>
      </w:r>
      <w:r>
        <w:br/>
      </w:r>
      <w:r>
        <w:rPr>
          <w:rFonts w:ascii="Times New Roman"/>
          <w:b/>
          <w:i w:val="false"/>
          <w:color w:val="000000"/>
        </w:rPr>
        <w:t>
жауапкершілігі</w:t>
      </w:r>
    </w:p>
    <w:bookmarkEnd w:id="77"/>
    <w:bookmarkStart w:name="z305" w:id="78"/>
    <w:p>
      <w:pPr>
        <w:spacing w:after="0"/>
        <w:ind w:left="0"/>
        <w:jc w:val="both"/>
      </w:pPr>
      <w:r>
        <w:rPr>
          <w:rFonts w:ascii="Times New Roman"/>
          <w:b w:val="false"/>
          <w:i w:val="false"/>
          <w:color w:val="000000"/>
          <w:sz w:val="28"/>
        </w:rPr>
        <w:t>
      23. Уәкілетті органның басқарушысы мемлекеттік қызметтер көрсету барысында өздері қабылдаған шешімдері мен іс-әрекеттері (әрекетсіздігі) үшін Қазақстан Республикасы заңнамасында көзделген тәртіпте жауапты.</w:t>
      </w:r>
    </w:p>
    <w:bookmarkEnd w:id="78"/>
    <w:bookmarkStart w:name="z306" w:id="79"/>
    <w:p>
      <w:pPr>
        <w:spacing w:after="0"/>
        <w:ind w:left="0"/>
        <w:jc w:val="both"/>
      </w:pPr>
      <w:r>
        <w:rPr>
          <w:rFonts w:ascii="Times New Roman"/>
          <w:b w:val="false"/>
          <w:i w:val="false"/>
          <w:color w:val="000000"/>
          <w:sz w:val="28"/>
        </w:rPr>
        <w:t>
«Туристiк ақпарат, оның iшiнде туристiк</w:t>
      </w:r>
      <w:r>
        <w:br/>
      </w:r>
      <w:r>
        <w:rPr>
          <w:rFonts w:ascii="Times New Roman"/>
          <w:b w:val="false"/>
          <w:i w:val="false"/>
          <w:color w:val="000000"/>
          <w:sz w:val="28"/>
        </w:rPr>
        <w:t>
әлеует, туризм объектiлерi және туристiк</w:t>
      </w:r>
      <w:r>
        <w:br/>
      </w:r>
      <w:r>
        <w:rPr>
          <w:rFonts w:ascii="Times New Roman"/>
          <w:b w:val="false"/>
          <w:i w:val="false"/>
          <w:color w:val="000000"/>
          <w:sz w:val="28"/>
        </w:rPr>
        <w:t>
қызметтi жүзеге асыратын тұлғалар туралы</w:t>
      </w:r>
      <w:r>
        <w:br/>
      </w:r>
      <w:r>
        <w:rPr>
          <w:rFonts w:ascii="Times New Roman"/>
          <w:b w:val="false"/>
          <w:i w:val="false"/>
          <w:color w:val="000000"/>
          <w:sz w:val="28"/>
        </w:rPr>
        <w:t>
ақпарат беру» мемлекеттiк қызмет Регламентіне</w:t>
      </w:r>
      <w:r>
        <w:br/>
      </w:r>
      <w:r>
        <w:rPr>
          <w:rFonts w:ascii="Times New Roman"/>
          <w:b w:val="false"/>
          <w:i w:val="false"/>
          <w:color w:val="000000"/>
          <w:sz w:val="28"/>
        </w:rPr>
        <w:t>
1-қосымша</w:t>
      </w:r>
    </w:p>
    <w:bookmarkEnd w:id="79"/>
    <w:bookmarkStart w:name="z307" w:id="80"/>
    <w:p>
      <w:pPr>
        <w:spacing w:after="0"/>
        <w:ind w:left="0"/>
        <w:jc w:val="left"/>
      </w:pPr>
      <w:r>
        <w:rPr>
          <w:rFonts w:ascii="Times New Roman"/>
          <w:b/>
          <w:i w:val="false"/>
          <w:color w:val="000000"/>
        </w:rPr>
        <w:t xml:space="preserve"> 
1-кесте. ҚФБ әрекеттердің сипаттамасы.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2980"/>
        <w:gridCol w:w="3373"/>
        <w:gridCol w:w="2980"/>
        <w:gridCol w:w="35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(жұмыстар барысының, ағынының) әрекеті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(жұмыстар</w:t>
            </w:r>
            <w:r>
              <w:br/>
            </w:r>
            <w:r>
              <w:rPr>
                <w:rFonts w:ascii="Times New Roman"/>
                <w:b w:val="false"/>
                <w:i w:val="false"/>
                <w:color w:val="000000"/>
                <w:sz w:val="20"/>
              </w:rPr>
              <w:t>
барысының,</w:t>
            </w:r>
            <w:r>
              <w:br/>
            </w:r>
            <w:r>
              <w:rPr>
                <w:rFonts w:ascii="Times New Roman"/>
                <w:b w:val="false"/>
                <w:i w:val="false"/>
                <w:color w:val="000000"/>
                <w:sz w:val="20"/>
              </w:rPr>
              <w:t xml:space="preserve">
ағынының) №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кеңсесінің</w:t>
            </w:r>
            <w:r>
              <w:br/>
            </w:r>
            <w:r>
              <w:rPr>
                <w:rFonts w:ascii="Times New Roman"/>
                <w:b w:val="false"/>
                <w:i w:val="false"/>
                <w:color w:val="000000"/>
                <w:sz w:val="20"/>
              </w:rPr>
              <w:t>
қызметкері.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басқарушысы.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орындаушысы.</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(үдеістің,</w:t>
            </w:r>
            <w:r>
              <w:br/>
            </w:r>
            <w:r>
              <w:rPr>
                <w:rFonts w:ascii="Times New Roman"/>
                <w:b w:val="false"/>
                <w:i w:val="false"/>
                <w:color w:val="000000"/>
                <w:sz w:val="20"/>
              </w:rPr>
              <w:t>
рәсімдеудің,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кеңсесінің</w:t>
            </w:r>
            <w:r>
              <w:br/>
            </w:r>
            <w:r>
              <w:rPr>
                <w:rFonts w:ascii="Times New Roman"/>
                <w:b w:val="false"/>
                <w:i w:val="false"/>
                <w:color w:val="000000"/>
                <w:sz w:val="20"/>
              </w:rPr>
              <w:t>
қызметкері</w:t>
            </w:r>
            <w:r>
              <w:br/>
            </w:r>
            <w:r>
              <w:rPr>
                <w:rFonts w:ascii="Times New Roman"/>
                <w:b w:val="false"/>
                <w:i w:val="false"/>
                <w:color w:val="000000"/>
                <w:sz w:val="20"/>
              </w:rPr>
              <w:t>
алынған</w:t>
            </w:r>
            <w:r>
              <w:br/>
            </w:r>
            <w:r>
              <w:rPr>
                <w:rFonts w:ascii="Times New Roman"/>
                <w:b w:val="false"/>
                <w:i w:val="false"/>
                <w:color w:val="000000"/>
                <w:sz w:val="20"/>
              </w:rPr>
              <w:t>
құжаттардың</w:t>
            </w:r>
            <w:r>
              <w:br/>
            </w:r>
            <w:r>
              <w:rPr>
                <w:rFonts w:ascii="Times New Roman"/>
                <w:b w:val="false"/>
                <w:i w:val="false"/>
                <w:color w:val="000000"/>
                <w:sz w:val="20"/>
              </w:rPr>
              <w:t>
тіркеуін</w:t>
            </w:r>
            <w:r>
              <w:br/>
            </w:r>
            <w:r>
              <w:rPr>
                <w:rFonts w:ascii="Times New Roman"/>
                <w:b w:val="false"/>
                <w:i w:val="false"/>
                <w:color w:val="000000"/>
                <w:sz w:val="20"/>
              </w:rPr>
              <w:t>
жүргізеді және</w:t>
            </w:r>
            <w:r>
              <w:br/>
            </w:r>
            <w:r>
              <w:rPr>
                <w:rFonts w:ascii="Times New Roman"/>
                <w:b w:val="false"/>
                <w:i w:val="false"/>
                <w:color w:val="000000"/>
                <w:sz w:val="20"/>
              </w:rPr>
              <w:t>
анықтап қарау</w:t>
            </w:r>
            <w:r>
              <w:br/>
            </w:r>
            <w:r>
              <w:rPr>
                <w:rFonts w:ascii="Times New Roman"/>
                <w:b w:val="false"/>
                <w:i w:val="false"/>
                <w:color w:val="000000"/>
                <w:sz w:val="20"/>
              </w:rPr>
              <w:t>
үшін</w:t>
            </w:r>
            <w:r>
              <w:br/>
            </w:r>
            <w:r>
              <w:rPr>
                <w:rFonts w:ascii="Times New Roman"/>
                <w:b w:val="false"/>
                <w:i w:val="false"/>
                <w:color w:val="000000"/>
                <w:sz w:val="20"/>
              </w:rPr>
              <w:t>
басқарушыға</w:t>
            </w:r>
            <w:r>
              <w:br/>
            </w:r>
            <w:r>
              <w:rPr>
                <w:rFonts w:ascii="Times New Roman"/>
                <w:b w:val="false"/>
                <w:i w:val="false"/>
                <w:color w:val="000000"/>
                <w:sz w:val="20"/>
              </w:rPr>
              <w:t>
жібереді.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орындаушыға</w:t>
            </w:r>
            <w:r>
              <w:br/>
            </w:r>
            <w:r>
              <w:rPr>
                <w:rFonts w:ascii="Times New Roman"/>
                <w:b w:val="false"/>
                <w:i w:val="false"/>
                <w:color w:val="000000"/>
                <w:sz w:val="20"/>
              </w:rPr>
              <w:t>
тапсырма</w:t>
            </w:r>
            <w:r>
              <w:br/>
            </w:r>
            <w:r>
              <w:rPr>
                <w:rFonts w:ascii="Times New Roman"/>
                <w:b w:val="false"/>
                <w:i w:val="false"/>
                <w:color w:val="000000"/>
                <w:sz w:val="20"/>
              </w:rPr>
              <w:t>
береді.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w:t>
            </w:r>
            <w:r>
              <w:br/>
            </w:r>
            <w:r>
              <w:rPr>
                <w:rFonts w:ascii="Times New Roman"/>
                <w:b w:val="false"/>
                <w:i w:val="false"/>
                <w:color w:val="000000"/>
                <w:sz w:val="20"/>
              </w:rPr>
              <w:t>
дұрыс</w:t>
            </w:r>
            <w:r>
              <w:br/>
            </w:r>
            <w:r>
              <w:rPr>
                <w:rFonts w:ascii="Times New Roman"/>
                <w:b w:val="false"/>
                <w:i w:val="false"/>
                <w:color w:val="000000"/>
                <w:sz w:val="20"/>
              </w:rPr>
              <w:t>
толтырылуын және</w:t>
            </w:r>
            <w:r>
              <w:br/>
            </w:r>
            <w:r>
              <w:rPr>
                <w:rFonts w:ascii="Times New Roman"/>
                <w:b w:val="false"/>
                <w:i w:val="false"/>
                <w:color w:val="000000"/>
                <w:sz w:val="20"/>
              </w:rPr>
              <w:t>
түгелдігін</w:t>
            </w:r>
            <w:r>
              <w:br/>
            </w:r>
            <w:r>
              <w:rPr>
                <w:rFonts w:ascii="Times New Roman"/>
                <w:b w:val="false"/>
                <w:i w:val="false"/>
                <w:color w:val="000000"/>
                <w:sz w:val="20"/>
              </w:rPr>
              <w:t>
тексереді,</w:t>
            </w:r>
            <w:r>
              <w:br/>
            </w:r>
            <w:r>
              <w:rPr>
                <w:rFonts w:ascii="Times New Roman"/>
                <w:b w:val="false"/>
                <w:i w:val="false"/>
                <w:color w:val="000000"/>
                <w:sz w:val="20"/>
              </w:rPr>
              <w:t>
хабарландыруды</w:t>
            </w:r>
            <w:r>
              <w:br/>
            </w:r>
            <w:r>
              <w:rPr>
                <w:rFonts w:ascii="Times New Roman"/>
                <w:b w:val="false"/>
                <w:i w:val="false"/>
                <w:color w:val="000000"/>
                <w:sz w:val="20"/>
              </w:rPr>
              <w:t>
рәсімдейді</w:t>
            </w:r>
            <w:r>
              <w:br/>
            </w:r>
            <w:r>
              <w:rPr>
                <w:rFonts w:ascii="Times New Roman"/>
                <w:b w:val="false"/>
                <w:i w:val="false"/>
                <w:color w:val="000000"/>
                <w:sz w:val="20"/>
              </w:rPr>
              <w:t>
немесе</w:t>
            </w:r>
            <w:r>
              <w:br/>
            </w:r>
            <w:r>
              <w:rPr>
                <w:rFonts w:ascii="Times New Roman"/>
                <w:b w:val="false"/>
                <w:i w:val="false"/>
                <w:color w:val="000000"/>
                <w:sz w:val="20"/>
              </w:rPr>
              <w:t>
дәлелденген бас</w:t>
            </w:r>
            <w:r>
              <w:br/>
            </w:r>
            <w:r>
              <w:rPr>
                <w:rFonts w:ascii="Times New Roman"/>
                <w:b w:val="false"/>
                <w:i w:val="false"/>
                <w:color w:val="000000"/>
                <w:sz w:val="20"/>
              </w:rPr>
              <w:t>
тартуды</w:t>
            </w:r>
            <w:r>
              <w:br/>
            </w:r>
            <w:r>
              <w:rPr>
                <w:rFonts w:ascii="Times New Roman"/>
                <w:b w:val="false"/>
                <w:i w:val="false"/>
                <w:color w:val="000000"/>
                <w:sz w:val="20"/>
              </w:rPr>
              <w:t>
дайындайды.</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ұйымдық-басшы</w:t>
            </w:r>
            <w:r>
              <w:br/>
            </w:r>
            <w:r>
              <w:rPr>
                <w:rFonts w:ascii="Times New Roman"/>
                <w:b w:val="false"/>
                <w:i w:val="false"/>
                <w:color w:val="000000"/>
                <w:sz w:val="20"/>
              </w:rPr>
              <w:t>
лық ету</w:t>
            </w:r>
            <w:r>
              <w:br/>
            </w:r>
            <w:r>
              <w:rPr>
                <w:rFonts w:ascii="Times New Roman"/>
                <w:b w:val="false"/>
                <w:i w:val="false"/>
                <w:color w:val="000000"/>
                <w:sz w:val="20"/>
              </w:rPr>
              <w:t>
шешімі)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журналына жазу.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басқарушыға</w:t>
            </w:r>
            <w:r>
              <w:br/>
            </w:r>
            <w:r>
              <w:rPr>
                <w:rFonts w:ascii="Times New Roman"/>
                <w:b w:val="false"/>
                <w:i w:val="false"/>
                <w:color w:val="000000"/>
                <w:sz w:val="20"/>
              </w:rPr>
              <w:t>
қол қоюға</w:t>
            </w:r>
            <w:r>
              <w:br/>
            </w:r>
            <w:r>
              <w:rPr>
                <w:rFonts w:ascii="Times New Roman"/>
                <w:b w:val="false"/>
                <w:i w:val="false"/>
                <w:color w:val="000000"/>
                <w:sz w:val="20"/>
              </w:rPr>
              <w:t>
жібереді.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мерзімдері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w:t>
            </w:r>
            <w:r>
              <w:br/>
            </w:r>
            <w:r>
              <w:rPr>
                <w:rFonts w:ascii="Times New Roman"/>
                <w:b w:val="false"/>
                <w:i w:val="false"/>
                <w:color w:val="000000"/>
                <w:sz w:val="20"/>
              </w:rPr>
              <w:t>
аспайды.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w:t>
            </w:r>
            <w:r>
              <w:br/>
            </w:r>
            <w:r>
              <w:rPr>
                <w:rFonts w:ascii="Times New Roman"/>
                <w:b w:val="false"/>
                <w:i w:val="false"/>
                <w:color w:val="000000"/>
                <w:sz w:val="20"/>
              </w:rPr>
              <w:t>
аспайды.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күнiнен</w:t>
            </w:r>
            <w:r>
              <w:br/>
            </w:r>
            <w:r>
              <w:rPr>
                <w:rFonts w:ascii="Times New Roman"/>
                <w:b w:val="false"/>
                <w:i w:val="false"/>
                <w:color w:val="000000"/>
                <w:sz w:val="20"/>
              </w:rPr>
              <w:t>
аспайды.</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146"/>
        <w:gridCol w:w="3696"/>
        <w:gridCol w:w="41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(жұмыстар барысының, ағынының) әрекеті</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xml:space="preserve">
барысының, ағынының) №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басқарушысы.</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кеңсесінің</w:t>
            </w:r>
            <w:r>
              <w:br/>
            </w:r>
            <w:r>
              <w:rPr>
                <w:rFonts w:ascii="Times New Roman"/>
                <w:b w:val="false"/>
                <w:i w:val="false"/>
                <w:color w:val="000000"/>
                <w:sz w:val="20"/>
              </w:rPr>
              <w:t>
қызметкері.</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w:t>
            </w:r>
            <w:r>
              <w:br/>
            </w:r>
            <w:r>
              <w:rPr>
                <w:rFonts w:ascii="Times New Roman"/>
                <w:b w:val="false"/>
                <w:i w:val="false"/>
                <w:color w:val="000000"/>
                <w:sz w:val="20"/>
              </w:rPr>
              <w:t>
рәсімдеудің,</w:t>
            </w:r>
            <w:r>
              <w:br/>
            </w:r>
            <w:r>
              <w:rPr>
                <w:rFonts w:ascii="Times New Roman"/>
                <w:b w:val="false"/>
                <w:i w:val="false"/>
                <w:color w:val="000000"/>
                <w:sz w:val="20"/>
              </w:rPr>
              <w:t>
операцияның) атауы және</w:t>
            </w:r>
            <w:r>
              <w:br/>
            </w:r>
            <w:r>
              <w:rPr>
                <w:rFonts w:ascii="Times New Roman"/>
                <w:b w:val="false"/>
                <w:i w:val="false"/>
                <w:color w:val="000000"/>
                <w:sz w:val="20"/>
              </w:rPr>
              <w:t>
олардың сипаттамасы</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қарайды.</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w:t>
            </w:r>
            <w:r>
              <w:br/>
            </w:r>
            <w:r>
              <w:rPr>
                <w:rFonts w:ascii="Times New Roman"/>
                <w:b w:val="false"/>
                <w:i w:val="false"/>
                <w:color w:val="000000"/>
                <w:sz w:val="20"/>
              </w:rPr>
              <w:t>
тіркейді, алушының</w:t>
            </w:r>
            <w:r>
              <w:br/>
            </w:r>
            <w:r>
              <w:rPr>
                <w:rFonts w:ascii="Times New Roman"/>
                <w:b w:val="false"/>
                <w:i w:val="false"/>
                <w:color w:val="000000"/>
                <w:sz w:val="20"/>
              </w:rPr>
              <w:t>
мәліметтерін ДЕК-ке</w:t>
            </w:r>
            <w:r>
              <w:br/>
            </w:r>
            <w:r>
              <w:rPr>
                <w:rFonts w:ascii="Times New Roman"/>
                <w:b w:val="false"/>
                <w:i w:val="false"/>
                <w:color w:val="000000"/>
                <w:sz w:val="20"/>
              </w:rPr>
              <w:t>
енгізеді, немесе</w:t>
            </w:r>
            <w:r>
              <w:br/>
            </w:r>
            <w:r>
              <w:rPr>
                <w:rFonts w:ascii="Times New Roman"/>
                <w:b w:val="false"/>
                <w:i w:val="false"/>
                <w:color w:val="000000"/>
                <w:sz w:val="20"/>
              </w:rPr>
              <w:t>
дәлелденген бас</w:t>
            </w:r>
            <w:r>
              <w:br/>
            </w:r>
            <w:r>
              <w:rPr>
                <w:rFonts w:ascii="Times New Roman"/>
                <w:b w:val="false"/>
                <w:i w:val="false"/>
                <w:color w:val="000000"/>
                <w:sz w:val="20"/>
              </w:rPr>
              <w:t>
тартуды тіркейді.</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w:t>
            </w:r>
            <w:r>
              <w:br/>
            </w:r>
            <w:r>
              <w:rPr>
                <w:rFonts w:ascii="Times New Roman"/>
                <w:b w:val="false"/>
                <w:i w:val="false"/>
                <w:color w:val="000000"/>
                <w:sz w:val="20"/>
              </w:rPr>
              <w:t>
құжат, ұйымдық-басшылық</w:t>
            </w:r>
            <w:r>
              <w:br/>
            </w:r>
            <w:r>
              <w:rPr>
                <w:rFonts w:ascii="Times New Roman"/>
                <w:b w:val="false"/>
                <w:i w:val="false"/>
                <w:color w:val="000000"/>
                <w:sz w:val="20"/>
              </w:rPr>
              <w:t>
ету шешімі)</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Хабарландыруға</w:t>
            </w:r>
            <w:r>
              <w:br/>
            </w:r>
            <w:r>
              <w:rPr>
                <w:rFonts w:ascii="Times New Roman"/>
                <w:b w:val="false"/>
                <w:i w:val="false"/>
                <w:color w:val="000000"/>
                <w:sz w:val="20"/>
              </w:rPr>
              <w:t>
немесе дәлелден</w:t>
            </w:r>
            <w:r>
              <w:br/>
            </w:r>
            <w:r>
              <w:rPr>
                <w:rFonts w:ascii="Times New Roman"/>
                <w:b w:val="false"/>
                <w:i w:val="false"/>
                <w:color w:val="000000"/>
                <w:sz w:val="20"/>
              </w:rPr>
              <w:t>
ген бас тартуға</w:t>
            </w:r>
            <w:r>
              <w:br/>
            </w:r>
            <w:r>
              <w:rPr>
                <w:rFonts w:ascii="Times New Roman"/>
                <w:b w:val="false"/>
                <w:i w:val="false"/>
                <w:color w:val="000000"/>
                <w:sz w:val="20"/>
              </w:rPr>
              <w:t>
қол қояды.</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Хабарландыруға</w:t>
            </w:r>
            <w:r>
              <w:br/>
            </w:r>
            <w:r>
              <w:rPr>
                <w:rFonts w:ascii="Times New Roman"/>
                <w:b w:val="false"/>
                <w:i w:val="false"/>
                <w:color w:val="000000"/>
                <w:sz w:val="20"/>
              </w:rPr>
              <w:t>
немесе дәлелденген</w:t>
            </w:r>
            <w:r>
              <w:br/>
            </w:r>
            <w:r>
              <w:rPr>
                <w:rFonts w:ascii="Times New Roman"/>
                <w:b w:val="false"/>
                <w:i w:val="false"/>
                <w:color w:val="000000"/>
                <w:sz w:val="20"/>
              </w:rPr>
              <w:t>
бас тартуды алушыға</w:t>
            </w:r>
            <w:r>
              <w:br/>
            </w:r>
            <w:r>
              <w:rPr>
                <w:rFonts w:ascii="Times New Roman"/>
                <w:b w:val="false"/>
                <w:i w:val="false"/>
                <w:color w:val="000000"/>
                <w:sz w:val="20"/>
              </w:rPr>
              <w:t>
жібереді.</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w:t>
            </w:r>
            <w:r>
              <w:br/>
            </w:r>
            <w:r>
              <w:rPr>
                <w:rFonts w:ascii="Times New Roman"/>
                <w:b w:val="false"/>
                <w:i w:val="false"/>
                <w:color w:val="000000"/>
                <w:sz w:val="20"/>
              </w:rPr>
              <w:t>
аспайды.</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w:t>
            </w:r>
            <w:r>
              <w:br/>
            </w:r>
            <w:r>
              <w:rPr>
                <w:rFonts w:ascii="Times New Roman"/>
                <w:b w:val="false"/>
                <w:i w:val="false"/>
                <w:color w:val="000000"/>
                <w:sz w:val="20"/>
              </w:rPr>
              <w:t>
ішінде.</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8" w:id="81"/>
    <w:p>
      <w:pPr>
        <w:spacing w:after="0"/>
        <w:ind w:left="0"/>
        <w:jc w:val="left"/>
      </w:pPr>
      <w:r>
        <w:rPr>
          <w:rFonts w:ascii="Times New Roman"/>
          <w:b/>
          <w:i w:val="false"/>
          <w:color w:val="000000"/>
        </w:rPr>
        <w:t xml:space="preserve"> 
2-кесте пайдалану нұсқалары. Негізгі үдеріс.</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7"/>
        <w:gridCol w:w="4858"/>
        <w:gridCol w:w="3895"/>
      </w:tblGrid>
      <w:tr>
        <w:trPr>
          <w:trHeight w:val="30"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Уәкілетті</w:t>
            </w:r>
            <w:r>
              <w:br/>
            </w:r>
            <w:r>
              <w:rPr>
                <w:rFonts w:ascii="Times New Roman"/>
                <w:b w:val="false"/>
                <w:i w:val="false"/>
                <w:color w:val="000000"/>
                <w:sz w:val="20"/>
              </w:rPr>
              <w:t>
органның кеңсесінің</w:t>
            </w:r>
            <w:r>
              <w:br/>
            </w:r>
            <w:r>
              <w:rPr>
                <w:rFonts w:ascii="Times New Roman"/>
                <w:b w:val="false"/>
                <w:i w:val="false"/>
                <w:color w:val="000000"/>
                <w:sz w:val="20"/>
              </w:rPr>
              <w:t>
қызметкері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Уәкілетті</w:t>
            </w:r>
            <w:r>
              <w:br/>
            </w:r>
            <w:r>
              <w:rPr>
                <w:rFonts w:ascii="Times New Roman"/>
                <w:b w:val="false"/>
                <w:i w:val="false"/>
                <w:color w:val="000000"/>
                <w:sz w:val="20"/>
              </w:rPr>
              <w:t>
органның басқарушысы.</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 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орындаушысы.</w:t>
            </w:r>
          </w:p>
        </w:tc>
      </w:tr>
      <w:tr>
        <w:trPr>
          <w:trHeight w:val="30"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Алынған құжаттардың</w:t>
            </w:r>
            <w:r>
              <w:br/>
            </w:r>
            <w:r>
              <w:rPr>
                <w:rFonts w:ascii="Times New Roman"/>
                <w:b w:val="false"/>
                <w:i w:val="false"/>
                <w:color w:val="000000"/>
                <w:sz w:val="20"/>
              </w:rPr>
              <w:t>
тіркеуін жүргізеді</w:t>
            </w:r>
            <w:r>
              <w:br/>
            </w:r>
            <w:r>
              <w:rPr>
                <w:rFonts w:ascii="Times New Roman"/>
                <w:b w:val="false"/>
                <w:i w:val="false"/>
                <w:color w:val="000000"/>
                <w:sz w:val="20"/>
              </w:rPr>
              <w:t>
және анықтап қарау</w:t>
            </w:r>
            <w:r>
              <w:br/>
            </w:r>
            <w:r>
              <w:rPr>
                <w:rFonts w:ascii="Times New Roman"/>
                <w:b w:val="false"/>
                <w:i w:val="false"/>
                <w:color w:val="000000"/>
                <w:sz w:val="20"/>
              </w:rPr>
              <w:t>
үшін басқарушыға</w:t>
            </w:r>
            <w:r>
              <w:br/>
            </w:r>
            <w:r>
              <w:rPr>
                <w:rFonts w:ascii="Times New Roman"/>
                <w:b w:val="false"/>
                <w:i w:val="false"/>
                <w:color w:val="000000"/>
                <w:sz w:val="20"/>
              </w:rPr>
              <w:t>
жібереді.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Жауапты орындаушыға</w:t>
            </w:r>
            <w:r>
              <w:br/>
            </w:r>
            <w:r>
              <w:rPr>
                <w:rFonts w:ascii="Times New Roman"/>
                <w:b w:val="false"/>
                <w:i w:val="false"/>
                <w:color w:val="000000"/>
                <w:sz w:val="20"/>
              </w:rPr>
              <w:t>
тапсырма береді</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Құжаттардың дұрыс</w:t>
            </w:r>
            <w:r>
              <w:br/>
            </w:r>
            <w:r>
              <w:rPr>
                <w:rFonts w:ascii="Times New Roman"/>
                <w:b w:val="false"/>
                <w:i w:val="false"/>
                <w:color w:val="000000"/>
                <w:sz w:val="20"/>
              </w:rPr>
              <w:t>
толтырылуын және</w:t>
            </w:r>
            <w:r>
              <w:br/>
            </w:r>
            <w:r>
              <w:rPr>
                <w:rFonts w:ascii="Times New Roman"/>
                <w:b w:val="false"/>
                <w:i w:val="false"/>
                <w:color w:val="000000"/>
                <w:sz w:val="20"/>
              </w:rPr>
              <w:t>
түгелдігін</w:t>
            </w:r>
            <w:r>
              <w:br/>
            </w:r>
            <w:r>
              <w:rPr>
                <w:rFonts w:ascii="Times New Roman"/>
                <w:b w:val="false"/>
                <w:i w:val="false"/>
                <w:color w:val="000000"/>
                <w:sz w:val="20"/>
              </w:rPr>
              <w:t>
тексереді,</w:t>
            </w:r>
            <w:r>
              <w:br/>
            </w:r>
            <w:r>
              <w:rPr>
                <w:rFonts w:ascii="Times New Roman"/>
                <w:b w:val="false"/>
                <w:i w:val="false"/>
                <w:color w:val="000000"/>
                <w:sz w:val="20"/>
              </w:rPr>
              <w:t>
хабарландыруды</w:t>
            </w:r>
            <w:r>
              <w:br/>
            </w:r>
            <w:r>
              <w:rPr>
                <w:rFonts w:ascii="Times New Roman"/>
                <w:b w:val="false"/>
                <w:i w:val="false"/>
                <w:color w:val="000000"/>
                <w:sz w:val="20"/>
              </w:rPr>
              <w:t>
рәсімдейді.</w:t>
            </w:r>
          </w:p>
        </w:tc>
      </w:tr>
      <w:tr>
        <w:trPr>
          <w:trHeight w:val="30"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Хабарландыруға қол</w:t>
            </w:r>
            <w:r>
              <w:br/>
            </w:r>
            <w:r>
              <w:rPr>
                <w:rFonts w:ascii="Times New Roman"/>
                <w:b w:val="false"/>
                <w:i w:val="false"/>
                <w:color w:val="000000"/>
                <w:sz w:val="20"/>
              </w:rPr>
              <w:t>
қояды.</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Хабарландыруды</w:t>
            </w:r>
            <w:r>
              <w:br/>
            </w:r>
            <w:r>
              <w:rPr>
                <w:rFonts w:ascii="Times New Roman"/>
                <w:b w:val="false"/>
                <w:i w:val="false"/>
                <w:color w:val="000000"/>
                <w:sz w:val="20"/>
              </w:rPr>
              <w:t>
тіркейді және алушыға</w:t>
            </w:r>
            <w:r>
              <w:br/>
            </w:r>
            <w:r>
              <w:rPr>
                <w:rFonts w:ascii="Times New Roman"/>
                <w:b w:val="false"/>
                <w:i w:val="false"/>
                <w:color w:val="000000"/>
                <w:sz w:val="20"/>
              </w:rPr>
              <w:t>
береді;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9" w:id="82"/>
    <w:p>
      <w:pPr>
        <w:spacing w:after="0"/>
        <w:ind w:left="0"/>
        <w:jc w:val="left"/>
      </w:pPr>
      <w:r>
        <w:rPr>
          <w:rFonts w:ascii="Times New Roman"/>
          <w:b/>
          <w:i w:val="false"/>
          <w:color w:val="000000"/>
        </w:rPr>
        <w:t xml:space="preserve"> 
3-кесте. Пайдалану нұсқалары. Баламалы үдерісі.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9"/>
        <w:gridCol w:w="4859"/>
        <w:gridCol w:w="4752"/>
      </w:tblGrid>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Уәкілетті</w:t>
            </w:r>
            <w:r>
              <w:br/>
            </w:r>
            <w:r>
              <w:rPr>
                <w:rFonts w:ascii="Times New Roman"/>
                <w:b w:val="false"/>
                <w:i w:val="false"/>
                <w:color w:val="000000"/>
                <w:sz w:val="20"/>
              </w:rPr>
              <w:t>
органның</w:t>
            </w:r>
            <w:r>
              <w:br/>
            </w:r>
            <w:r>
              <w:rPr>
                <w:rFonts w:ascii="Times New Roman"/>
                <w:b w:val="false"/>
                <w:i w:val="false"/>
                <w:color w:val="000000"/>
                <w:sz w:val="20"/>
              </w:rPr>
              <w:t>
кеңсесінің</w:t>
            </w:r>
            <w:r>
              <w:br/>
            </w:r>
            <w:r>
              <w:rPr>
                <w:rFonts w:ascii="Times New Roman"/>
                <w:b w:val="false"/>
                <w:i w:val="false"/>
                <w:color w:val="000000"/>
                <w:sz w:val="20"/>
              </w:rPr>
              <w:t>
қызметкері</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Уәкілетті</w:t>
            </w:r>
            <w:r>
              <w:br/>
            </w:r>
            <w:r>
              <w:rPr>
                <w:rFonts w:ascii="Times New Roman"/>
                <w:b w:val="false"/>
                <w:i w:val="false"/>
                <w:color w:val="000000"/>
                <w:sz w:val="20"/>
              </w:rPr>
              <w:t>
органның басқарушысы.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 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орындаушысы.</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Алынған</w:t>
            </w:r>
            <w:r>
              <w:br/>
            </w:r>
            <w:r>
              <w:rPr>
                <w:rFonts w:ascii="Times New Roman"/>
                <w:b w:val="false"/>
                <w:i w:val="false"/>
                <w:color w:val="000000"/>
                <w:sz w:val="20"/>
              </w:rPr>
              <w:t>
құжаттардың</w:t>
            </w:r>
            <w:r>
              <w:br/>
            </w:r>
            <w:r>
              <w:rPr>
                <w:rFonts w:ascii="Times New Roman"/>
                <w:b w:val="false"/>
                <w:i w:val="false"/>
                <w:color w:val="000000"/>
                <w:sz w:val="20"/>
              </w:rPr>
              <w:t>
тіркеуін жүргізеді</w:t>
            </w:r>
            <w:r>
              <w:br/>
            </w:r>
            <w:r>
              <w:rPr>
                <w:rFonts w:ascii="Times New Roman"/>
                <w:b w:val="false"/>
                <w:i w:val="false"/>
                <w:color w:val="000000"/>
                <w:sz w:val="20"/>
              </w:rPr>
              <w:t>
және анықтап қарау</w:t>
            </w:r>
            <w:r>
              <w:br/>
            </w:r>
            <w:r>
              <w:rPr>
                <w:rFonts w:ascii="Times New Roman"/>
                <w:b w:val="false"/>
                <w:i w:val="false"/>
                <w:color w:val="000000"/>
                <w:sz w:val="20"/>
              </w:rPr>
              <w:t>
үшін басқарушыға</w:t>
            </w:r>
            <w:r>
              <w:br/>
            </w:r>
            <w:r>
              <w:rPr>
                <w:rFonts w:ascii="Times New Roman"/>
                <w:b w:val="false"/>
                <w:i w:val="false"/>
                <w:color w:val="000000"/>
                <w:sz w:val="20"/>
              </w:rPr>
              <w:t>
жібереді.</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Жауапты орындаушыға</w:t>
            </w:r>
            <w:r>
              <w:br/>
            </w:r>
            <w:r>
              <w:rPr>
                <w:rFonts w:ascii="Times New Roman"/>
                <w:b w:val="false"/>
                <w:i w:val="false"/>
                <w:color w:val="000000"/>
                <w:sz w:val="20"/>
              </w:rPr>
              <w:t>
тапсырма береді.</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Құжаттардың дұрыс</w:t>
            </w:r>
            <w:r>
              <w:br/>
            </w:r>
            <w:r>
              <w:rPr>
                <w:rFonts w:ascii="Times New Roman"/>
                <w:b w:val="false"/>
                <w:i w:val="false"/>
                <w:color w:val="000000"/>
                <w:sz w:val="20"/>
              </w:rPr>
              <w:t>
толтырылуын және</w:t>
            </w:r>
            <w:r>
              <w:br/>
            </w:r>
            <w:r>
              <w:rPr>
                <w:rFonts w:ascii="Times New Roman"/>
                <w:b w:val="false"/>
                <w:i w:val="false"/>
                <w:color w:val="000000"/>
                <w:sz w:val="20"/>
              </w:rPr>
              <w:t>
түгелдігін тексереді,</w:t>
            </w:r>
            <w:r>
              <w:br/>
            </w:r>
            <w:r>
              <w:rPr>
                <w:rFonts w:ascii="Times New Roman"/>
                <w:b w:val="false"/>
                <w:i w:val="false"/>
                <w:color w:val="000000"/>
                <w:sz w:val="20"/>
              </w:rPr>
              <w:t>
дәлелденген бас</w:t>
            </w:r>
            <w:r>
              <w:br/>
            </w:r>
            <w:r>
              <w:rPr>
                <w:rFonts w:ascii="Times New Roman"/>
                <w:b w:val="false"/>
                <w:i w:val="false"/>
                <w:color w:val="000000"/>
                <w:sz w:val="20"/>
              </w:rPr>
              <w:t>
тартуды дайындайды.</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Дәлелденген бас тартуға</w:t>
            </w:r>
            <w:r>
              <w:br/>
            </w:r>
            <w:r>
              <w:rPr>
                <w:rFonts w:ascii="Times New Roman"/>
                <w:b w:val="false"/>
                <w:i w:val="false"/>
                <w:color w:val="000000"/>
                <w:sz w:val="20"/>
              </w:rPr>
              <w:t>
қол қояды.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Дәлелденген бас</w:t>
            </w:r>
            <w:r>
              <w:br/>
            </w:r>
            <w:r>
              <w:rPr>
                <w:rFonts w:ascii="Times New Roman"/>
                <w:b w:val="false"/>
                <w:i w:val="false"/>
                <w:color w:val="000000"/>
                <w:sz w:val="20"/>
              </w:rPr>
              <w:t>
тартуды тіркейді</w:t>
            </w:r>
            <w:r>
              <w:br/>
            </w:r>
            <w:r>
              <w:rPr>
                <w:rFonts w:ascii="Times New Roman"/>
                <w:b w:val="false"/>
                <w:i w:val="false"/>
                <w:color w:val="000000"/>
                <w:sz w:val="20"/>
              </w:rPr>
              <w:t>
және алушыға</w:t>
            </w:r>
            <w:r>
              <w:br/>
            </w:r>
            <w:r>
              <w:rPr>
                <w:rFonts w:ascii="Times New Roman"/>
                <w:b w:val="false"/>
                <w:i w:val="false"/>
                <w:color w:val="000000"/>
                <w:sz w:val="20"/>
              </w:rPr>
              <w:t>
береді.</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0" w:id="83"/>
    <w:p>
      <w:pPr>
        <w:spacing w:after="0"/>
        <w:ind w:left="0"/>
        <w:jc w:val="both"/>
      </w:pPr>
      <w:r>
        <w:rPr>
          <w:rFonts w:ascii="Times New Roman"/>
          <w:b w:val="false"/>
          <w:i w:val="false"/>
          <w:color w:val="000000"/>
          <w:sz w:val="28"/>
        </w:rPr>
        <w:t>
«Туристiк ақпарат, оның iшiнде</w:t>
      </w:r>
      <w:r>
        <w:br/>
      </w:r>
      <w:r>
        <w:rPr>
          <w:rFonts w:ascii="Times New Roman"/>
          <w:b w:val="false"/>
          <w:i w:val="false"/>
          <w:color w:val="000000"/>
          <w:sz w:val="28"/>
        </w:rPr>
        <w:t>
туристiк әлеует, туризм объектiлерi</w:t>
      </w:r>
      <w:r>
        <w:br/>
      </w:r>
      <w:r>
        <w:rPr>
          <w:rFonts w:ascii="Times New Roman"/>
          <w:b w:val="false"/>
          <w:i w:val="false"/>
          <w:color w:val="000000"/>
          <w:sz w:val="28"/>
        </w:rPr>
        <w:t>
және туристiк қызметтi жүзеге</w:t>
      </w:r>
      <w:r>
        <w:br/>
      </w:r>
      <w:r>
        <w:rPr>
          <w:rFonts w:ascii="Times New Roman"/>
          <w:b w:val="false"/>
          <w:i w:val="false"/>
          <w:color w:val="000000"/>
          <w:sz w:val="28"/>
        </w:rPr>
        <w:t>
асыратын тұлғалар туралы ақпарат</w:t>
      </w:r>
      <w:r>
        <w:br/>
      </w:r>
      <w:r>
        <w:rPr>
          <w:rFonts w:ascii="Times New Roman"/>
          <w:b w:val="false"/>
          <w:i w:val="false"/>
          <w:color w:val="000000"/>
          <w:sz w:val="28"/>
        </w:rPr>
        <w:t>
беру» мемлекеттiк қызмет Регламентіне</w:t>
      </w:r>
      <w:r>
        <w:br/>
      </w:r>
      <w:r>
        <w:rPr>
          <w:rFonts w:ascii="Times New Roman"/>
          <w:b w:val="false"/>
          <w:i w:val="false"/>
          <w:color w:val="000000"/>
          <w:sz w:val="28"/>
        </w:rPr>
        <w:t>
2-қосымша</w:t>
      </w:r>
    </w:p>
    <w:bookmarkEnd w:id="83"/>
    <w:bookmarkStart w:name="z311" w:id="84"/>
    <w:p>
      <w:pPr>
        <w:spacing w:after="0"/>
        <w:ind w:left="0"/>
        <w:jc w:val="left"/>
      </w:pPr>
      <w:r>
        <w:rPr>
          <w:rFonts w:ascii="Times New Roman"/>
          <w:b/>
          <w:i w:val="false"/>
          <w:color w:val="000000"/>
        </w:rPr>
        <w:t xml:space="preserve"> 
Функционалдық өзара іс-қимыл схемасы.</w:t>
      </w:r>
    </w:p>
    <w:bookmarkEnd w:id="84"/>
    <w:p>
      <w:pPr>
        <w:spacing w:after="0"/>
        <w:ind w:left="0"/>
        <w:jc w:val="both"/>
      </w:pPr>
      <w:r>
        <w:drawing>
          <wp:inline distT="0" distB="0" distL="0" distR="0">
            <wp:extent cx="78740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74000" cy="3987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