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868b" w14:textId="0448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қызметтер регламенттері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25 желтоқсандағы № 464 қаулысы. Ақтөбе облысы Әділет департаментінде 2013 жылғы 28 қаңтарда № 3507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және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білім беру саласындағы мемлекеттік қызметтердің мына: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«Жетімдерді, ата-анасының қамқорлығынсыз қалған балаларды әлеуметтік қамсыздандыруға арналған құжаттарды 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«Негізгі орта, жалпы орта білім беретін білім беру ұйымдарында экстернат нысанында оқуға рұқсат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«Техникалық және кәсіптік білім беру ұйымдарында оқитын студенттерге жатақхана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«Білім туралы құжаттардың телнұсқаларын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«Мектепке дейінгі білім беру ұйымдарына құжаттарды қабылдау және балаларды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«Балаларға қосымша білім беру бойынша қосымша білім беру ұйымдарына құжаттар қабылдау және оқуға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«Шалғайдағы ауылдық елді мекендерде тұратын балаларды жалпы білім беру ұйымдарына және үйлеріне кері тегін тасымалдауды ұсыну үшін құжаттар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«Жалпы білім беретін мектептерде білім алушылар мен тәрбиеленушілердің жекелеген санаттарына тегін тамақтандыруды ұсыну үшін құжаттар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«Аз қамтылған отбасы балаларының қала сыртындағы және мектеп жанындағы лагерьлерде демалуы үшін құжаттарды қабылдау»</w:t>
      </w:r>
      <w:r>
        <w:rPr>
          <w:rFonts w:ascii="Times New Roman"/>
          <w:b w:val="false"/>
          <w:i w:val="false"/>
          <w:color w:val="000000"/>
          <w:sz w:val="28"/>
        </w:rPr>
        <w:t xml:space="preserve"> регламенттері бекітілсін.</w:t>
      </w:r>
      <w:r>
        <w:br/>
      </w:r>
      <w:r>
        <w:rPr>
          <w:rFonts w:ascii="Times New Roman"/>
          <w:b w:val="false"/>
          <w:i w:val="false"/>
          <w:color w:val="000000"/>
          <w:sz w:val="28"/>
        </w:rPr>
        <w:t>
</w:t>
      </w:r>
      <w:r>
        <w:rPr>
          <w:rFonts w:ascii="Times New Roman"/>
          <w:b w:val="false"/>
          <w:i w:val="false"/>
          <w:color w:val="000000"/>
          <w:sz w:val="28"/>
        </w:rPr>
        <w:t>
      2. Ақтөбе облысы әкімдігінің 2012 жылғы 3 шілдедегі № 234 «Білім беру саласындағы мемлекеттік қызметтердің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2012 жылғы 9 тамызда № 3405 тіркелген, «Ақтөбе» және «Актюбинский вестник» газеттерінің 2012 жылғы 16 және 21 тамыздағы № 104, 105, 106, 107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«Ақтөбе облысының білім басқармасы» мемлекеттік мекемесі (Ж.Б.Самұратова) (бұдан әрі – Басқарма) осы мемлекеттік қызметтер регламенттерін Басқарманың ғаламтор–ресурсында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xml:space="preserve">
      5. Осы қаулы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Облыс әкімі                               А. Мұхамбетов</w:t>
      </w:r>
    </w:p>
    <w:bookmarkStart w:name="z20"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1"/>
    <w:bookmarkStart w:name="z21" w:id="2"/>
    <w:p>
      <w:pPr>
        <w:spacing w:after="0"/>
        <w:ind w:left="0"/>
        <w:jc w:val="left"/>
      </w:pPr>
      <w:r>
        <w:rPr>
          <w:rFonts w:ascii="Times New Roman"/>
          <w:b/>
          <w:i w:val="false"/>
          <w:color w:val="000000"/>
        </w:rPr>
        <w:t xml:space="preserve"> 
«Жетiмдердi, ата-анасының қамқорлығынсыз қалған балаларды әлеуметтiк қамсыздандыруға арналған құжаттарды ресiмдеу» мемлекеттік қызмет регламенті</w:t>
      </w:r>
    </w:p>
    <w:bookmarkEnd w:id="2"/>
    <w:bookmarkStart w:name="z22" w:id="3"/>
    <w:p>
      <w:pPr>
        <w:spacing w:after="0"/>
        <w:ind w:left="0"/>
        <w:jc w:val="left"/>
      </w:pPr>
      <w:r>
        <w:rPr>
          <w:rFonts w:ascii="Times New Roman"/>
          <w:b/>
          <w:i w:val="false"/>
          <w:color w:val="000000"/>
        </w:rPr>
        <w:t xml:space="preserve"> 
1. Жалпы ұғымдар</w:t>
      </w:r>
    </w:p>
    <w:bookmarkEnd w:id="3"/>
    <w:bookmarkStart w:name="z23" w:id="4"/>
    <w:p>
      <w:pPr>
        <w:spacing w:after="0"/>
        <w:ind w:left="0"/>
        <w:jc w:val="both"/>
      </w:pPr>
      <w:r>
        <w:rPr>
          <w:rFonts w:ascii="Times New Roman"/>
          <w:b w:val="false"/>
          <w:i w:val="false"/>
          <w:color w:val="000000"/>
          <w:sz w:val="28"/>
        </w:rPr>
        <w:t>
      1. Пайдаланылатын түсініктер мен қысқартуларға анықтамалар:</w:t>
      </w:r>
      <w:r>
        <w:br/>
      </w:r>
      <w:r>
        <w:rPr>
          <w:rFonts w:ascii="Times New Roman"/>
          <w:b w:val="false"/>
          <w:i w:val="false"/>
          <w:color w:val="000000"/>
          <w:sz w:val="28"/>
        </w:rPr>
        <w:t>
</w:t>
      </w:r>
      <w:r>
        <w:rPr>
          <w:rFonts w:ascii="Times New Roman"/>
          <w:b w:val="false"/>
          <w:i w:val="false"/>
          <w:color w:val="000000"/>
          <w:sz w:val="28"/>
        </w:rPr>
        <w:t>
      1) әкім аппараты - жергілікті атқарушы органның (ол құрылған жағдайда) және әкімнің қызметін қамтамасыз ететін мемлекеттік мекеме;</w:t>
      </w:r>
      <w:r>
        <w:br/>
      </w:r>
      <w:r>
        <w:rPr>
          <w:rFonts w:ascii="Times New Roman"/>
          <w:b w:val="false"/>
          <w:i w:val="false"/>
          <w:color w:val="000000"/>
          <w:sz w:val="28"/>
        </w:rPr>
        <w:t>
</w:t>
      </w:r>
      <w:r>
        <w:rPr>
          <w:rFonts w:ascii="Times New Roman"/>
          <w:b w:val="false"/>
          <w:i w:val="false"/>
          <w:color w:val="000000"/>
          <w:sz w:val="28"/>
        </w:rPr>
        <w:t>
      2) ата-аналарының (ата-анасының) қамқорлығынсыз қалған бала (балалар) -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сондай-ақ ата-ана қамқоршылығы болмаған және Қазақстан Республикасының заңдарында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w:t>
      </w:r>
      <w:r>
        <w:br/>
      </w:r>
      <w:r>
        <w:rPr>
          <w:rFonts w:ascii="Times New Roman"/>
          <w:b w:val="false"/>
          <w:i w:val="false"/>
          <w:color w:val="000000"/>
          <w:sz w:val="28"/>
        </w:rPr>
        <w:t>
</w:t>
      </w:r>
      <w:r>
        <w:rPr>
          <w:rFonts w:ascii="Times New Roman"/>
          <w:b w:val="false"/>
          <w:i w:val="false"/>
          <w:color w:val="000000"/>
          <w:sz w:val="28"/>
        </w:rPr>
        <w:t>
      3) жетім бала (жетім балалар) - ата-анасының екеуі де немесе жалғыз анасы (әкесі) қайтыс болған бала (балалар);</w:t>
      </w:r>
      <w:r>
        <w:br/>
      </w:r>
      <w:r>
        <w:rPr>
          <w:rFonts w:ascii="Times New Roman"/>
          <w:b w:val="false"/>
          <w:i w:val="false"/>
          <w:color w:val="000000"/>
          <w:sz w:val="28"/>
        </w:rPr>
        <w:t>
</w:t>
      </w:r>
      <w:r>
        <w:rPr>
          <w:rFonts w:ascii="Times New Roman"/>
          <w:b w:val="false"/>
          <w:i w:val="false"/>
          <w:color w:val="000000"/>
          <w:sz w:val="28"/>
        </w:rPr>
        <w:t>
      4)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r>
        <w:br/>
      </w:r>
      <w:r>
        <w:rPr>
          <w:rFonts w:ascii="Times New Roman"/>
          <w:b w:val="false"/>
          <w:i w:val="false"/>
          <w:color w:val="000000"/>
          <w:sz w:val="28"/>
        </w:rPr>
        <w:t>
</w:t>
      </w:r>
      <w:r>
        <w:rPr>
          <w:rFonts w:ascii="Times New Roman"/>
          <w:b w:val="false"/>
          <w:i w:val="false"/>
          <w:color w:val="000000"/>
          <w:sz w:val="28"/>
        </w:rPr>
        <w:t>
      5)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r>
        <w:br/>
      </w:r>
      <w:r>
        <w:rPr>
          <w:rFonts w:ascii="Times New Roman"/>
          <w:b w:val="false"/>
          <w:i w:val="false"/>
          <w:color w:val="000000"/>
          <w:sz w:val="28"/>
        </w:rPr>
        <w:t>
</w:t>
      </w:r>
      <w:r>
        <w:rPr>
          <w:rFonts w:ascii="Times New Roman"/>
          <w:b w:val="false"/>
          <w:i w:val="false"/>
          <w:color w:val="000000"/>
          <w:sz w:val="28"/>
        </w:rPr>
        <w:t>
      6)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br/>
      </w:r>
      <w:r>
        <w:rPr>
          <w:rFonts w:ascii="Times New Roman"/>
          <w:b w:val="false"/>
          <w:i w:val="false"/>
          <w:color w:val="000000"/>
          <w:sz w:val="28"/>
        </w:rPr>
        <w:t>
</w:t>
      </w:r>
      <w:r>
        <w:rPr>
          <w:rFonts w:ascii="Times New Roman"/>
          <w:b w:val="false"/>
          <w:i w:val="false"/>
          <w:color w:val="000000"/>
          <w:sz w:val="28"/>
        </w:rPr>
        <w:t>
      7) тұтынушылар – мемлекеттік қызмет көрсетілетін жеке тұлғалар;</w:t>
      </w:r>
      <w:r>
        <w:br/>
      </w:r>
      <w:r>
        <w:rPr>
          <w:rFonts w:ascii="Times New Roman"/>
          <w:b w:val="false"/>
          <w:i w:val="false"/>
          <w:color w:val="000000"/>
          <w:sz w:val="28"/>
        </w:rPr>
        <w:t>
</w:t>
      </w:r>
      <w:r>
        <w:rPr>
          <w:rFonts w:ascii="Times New Roman"/>
          <w:b w:val="false"/>
          <w:i w:val="false"/>
          <w:color w:val="000000"/>
          <w:sz w:val="28"/>
        </w:rPr>
        <w:t>
      8) уәкілетті орган – электрондық қызмет көрсетуді жүзеге асыратын мемлекеттік орган (мемлекеттік мекеме);</w:t>
      </w:r>
      <w:r>
        <w:br/>
      </w:r>
      <w:r>
        <w:rPr>
          <w:rFonts w:ascii="Times New Roman"/>
          <w:b w:val="false"/>
          <w:i w:val="false"/>
          <w:color w:val="000000"/>
          <w:sz w:val="28"/>
        </w:rPr>
        <w:t>
</w:t>
      </w:r>
      <w:r>
        <w:rPr>
          <w:rFonts w:ascii="Times New Roman"/>
          <w:b w:val="false"/>
          <w:i w:val="false"/>
          <w:color w:val="000000"/>
          <w:sz w:val="28"/>
        </w:rPr>
        <w:t xml:space="preserve">
      9) құрылымдық - функционалдық бірліктер (бұдан әрі – ҚФБ): мүдделі мемлекеттік органдардың жауапты тұлғалары, мемлекеттік қызмет көрсетуге қатысатын ақпараттық жүйелер (кіші жүйелер). </w:t>
      </w:r>
    </w:p>
    <w:bookmarkEnd w:id="4"/>
    <w:bookmarkStart w:name="z33" w:id="5"/>
    <w:p>
      <w:pPr>
        <w:spacing w:after="0"/>
        <w:ind w:left="0"/>
        <w:jc w:val="left"/>
      </w:pPr>
      <w:r>
        <w:rPr>
          <w:rFonts w:ascii="Times New Roman"/>
          <w:b/>
          <w:i w:val="false"/>
          <w:color w:val="000000"/>
        </w:rPr>
        <w:t xml:space="preserve"> 
2. Жалпы ережелер</w:t>
      </w:r>
    </w:p>
    <w:bookmarkEnd w:id="5"/>
    <w:bookmarkStart w:name="z34" w:id="6"/>
    <w:p>
      <w:pPr>
        <w:spacing w:after="0"/>
        <w:ind w:left="0"/>
        <w:jc w:val="both"/>
      </w:pPr>
      <w:r>
        <w:rPr>
          <w:rFonts w:ascii="Times New Roman"/>
          <w:b w:val="false"/>
          <w:i w:val="false"/>
          <w:color w:val="000000"/>
          <w:sz w:val="28"/>
        </w:rPr>
        <w:t>
      2. Мемлекеттік қызметтің нормативтік құқықтық анықтамасы: Жетiмдердi, ата-анасының қамқорлығынсыз қалған балаларды әлеуметтiк қамсыздандыруға арналған құжаттарды ресiмдеу.</w:t>
      </w:r>
      <w:r>
        <w:br/>
      </w:r>
      <w:r>
        <w:rPr>
          <w:rFonts w:ascii="Times New Roman"/>
          <w:b w:val="false"/>
          <w:i w:val="false"/>
          <w:color w:val="000000"/>
          <w:sz w:val="28"/>
        </w:rPr>
        <w:t>
</w:t>
      </w:r>
      <w:r>
        <w:rPr>
          <w:rFonts w:ascii="Times New Roman"/>
          <w:b w:val="false"/>
          <w:i w:val="false"/>
          <w:color w:val="000000"/>
          <w:sz w:val="28"/>
        </w:rPr>
        <w:t>
      3. «Жетiмдердi, ата-анасының қамқорлығынсыз қалған балаларды әлеуметтiк қамсыздандыруға арналған құжаттарды ресiмдеу» мемлекеттік қызметін тұтынушының тұрғылықты жері бойынша Ақтөбе қаласы білім бөлімі және аудандық білім, дене шынықтыру және спорт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Уәкілетті органдардың мекен-жай тізбесі аталған мемлекеттік қызмет Стандартының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«Жетiмдердi, ата-анасының қамқорлығынсыз қалған балаларды әлеуметтiк қамсыздандыруға арналған құжаттарды ресiмдеу»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124</w:t>
      </w:r>
      <w:r>
        <w:rPr>
          <w:rFonts w:ascii="Times New Roman"/>
          <w:b w:val="false"/>
          <w:i w:val="false"/>
          <w:color w:val="000000"/>
          <w:sz w:val="28"/>
        </w:rPr>
        <w:t> – </w:t>
      </w:r>
      <w:r>
        <w:rPr>
          <w:rFonts w:ascii="Times New Roman"/>
          <w:b w:val="false"/>
          <w:i w:val="false"/>
          <w:color w:val="000000"/>
          <w:sz w:val="28"/>
        </w:rPr>
        <w:t>125 - баптары</w:t>
      </w:r>
      <w:r>
        <w:rPr>
          <w:rFonts w:ascii="Times New Roman"/>
          <w:b w:val="false"/>
          <w:i w:val="false"/>
          <w:color w:val="000000"/>
          <w:sz w:val="28"/>
        </w:rPr>
        <w:t>, Қазақстан Республикасы Үкiметiнiң 2012 жылғы 30 наурыздағы № 404 «Адамның бала асырап алуы, оны қорғаншылыққа немесе қамқоршылыққа, патронатқа қабылдап алуы мүмкін болмайтын аурулардың тiзбесiн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жетiм балаларды, ата-анасының қамқорлығынсыз қалған балаларды әлеуметтiк қамсыздандыруға арналған құжаттарды ресiмдеу (бұдан әрi - үзiндi көшiрме) болып табылады. </w:t>
      </w:r>
    </w:p>
    <w:bookmarkEnd w:id="6"/>
    <w:bookmarkStart w:name="z40" w:id="7"/>
    <w:p>
      <w:pPr>
        <w:spacing w:after="0"/>
        <w:ind w:left="0"/>
        <w:jc w:val="left"/>
      </w:pPr>
      <w:r>
        <w:rPr>
          <w:rFonts w:ascii="Times New Roman"/>
          <w:b/>
          <w:i w:val="false"/>
          <w:color w:val="000000"/>
        </w:rPr>
        <w:t xml:space="preserve"> 
3. Мемлекеттік қызмет көрсету тәртібінің талаптары</w:t>
      </w:r>
    </w:p>
    <w:bookmarkEnd w:id="7"/>
    <w:bookmarkStart w:name="z41" w:id="8"/>
    <w:p>
      <w:pPr>
        <w:spacing w:after="0"/>
        <w:ind w:left="0"/>
        <w:jc w:val="both"/>
      </w:pPr>
      <w:r>
        <w:rPr>
          <w:rFonts w:ascii="Times New Roman"/>
          <w:b w:val="false"/>
          <w:i w:val="false"/>
          <w:color w:val="000000"/>
          <w:sz w:val="28"/>
        </w:rPr>
        <w:t>
      7. Мемлекеттік қызмет көрсетудің тәртібі және қажетті құжаттардың тізімі туралы толық ақпаратты Стандарттың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уәкілетті органдардың фойесінде орналасқан стенділерде, Қазақстан Республикасы Білім және ғылым министрлігінің балалардың құқықтарын қорғау Комитетінің www.bala-kkk.kz ғаламтор - ресурсында орналастырылады. Уәкілетті органда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көрсетудiң мерзiмдерi:</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қажеттi құжаттарды тапсырған сәттен бастап отыз күнтізбелік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w:t>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көрсетудi тоқтата тұру немесе мемлекеттiк қызметтi ұсынудан бас тарту негiзi болып:</w:t>
      </w:r>
      <w:r>
        <w:br/>
      </w:r>
      <w:r>
        <w:rPr>
          <w:rFonts w:ascii="Times New Roman"/>
          <w:b w:val="false"/>
          <w:i w:val="false"/>
          <w:color w:val="000000"/>
          <w:sz w:val="28"/>
        </w:rPr>
        <w:t>
      - тұтынушының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көрсетiлген құжаттардың бiреуiн ұсынбауы;</w:t>
      </w:r>
      <w:r>
        <w:br/>
      </w:r>
      <w:r>
        <w:rPr>
          <w:rFonts w:ascii="Times New Roman"/>
          <w:b w:val="false"/>
          <w:i w:val="false"/>
          <w:color w:val="000000"/>
          <w:sz w:val="28"/>
        </w:rPr>
        <w:t>
      - қызмет көрсету туралы шешім қабылдау үшін қажетті құжаттарда жалған немесе бұрмаланған мәліметтер анықталған жағдайы.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тұтынушыдан сұраныс алған сәттен бастап және мемлекеттік қызметтер нәтижелерін берген сәтке дейінгі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қоса жалғап, уәкілетті органға арызын тапсырады;</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 тұтынушының арызын тіркеуді жүзеге асырады, уәкілетті органның басшысына ұсынады;</w:t>
      </w:r>
      <w:r>
        <w:br/>
      </w:r>
      <w:r>
        <w:rPr>
          <w:rFonts w:ascii="Times New Roman"/>
          <w:b w:val="false"/>
          <w:i w:val="false"/>
          <w:color w:val="000000"/>
          <w:sz w:val="28"/>
        </w:rPr>
        <w:t>
</w:t>
      </w:r>
      <w:r>
        <w:rPr>
          <w:rFonts w:ascii="Times New Roman"/>
          <w:b w:val="false"/>
          <w:i w:val="false"/>
          <w:color w:val="000000"/>
          <w:sz w:val="28"/>
        </w:rPr>
        <w:t>
      3) уәкілетті органның басшысы қызметкерге орындау үшін жолдайды;</w:t>
      </w:r>
      <w:r>
        <w:br/>
      </w:r>
      <w:r>
        <w:rPr>
          <w:rFonts w:ascii="Times New Roman"/>
          <w:b w:val="false"/>
          <w:i w:val="false"/>
          <w:color w:val="000000"/>
          <w:sz w:val="28"/>
        </w:rPr>
        <w:t>
</w:t>
      </w:r>
      <w:r>
        <w:rPr>
          <w:rFonts w:ascii="Times New Roman"/>
          <w:b w:val="false"/>
          <w:i w:val="false"/>
          <w:color w:val="000000"/>
          <w:sz w:val="28"/>
        </w:rPr>
        <w:t>
      4) уәкілетті органның қызметкері құжаттарды қабылдайды және жобаны ұсынады, рұқсат беру немесе бас тарту туралы шешім шығарады, әкім аппаратының алдында өтініш береді;</w:t>
      </w:r>
      <w:r>
        <w:br/>
      </w:r>
      <w:r>
        <w:rPr>
          <w:rFonts w:ascii="Times New Roman"/>
          <w:b w:val="false"/>
          <w:i w:val="false"/>
          <w:color w:val="000000"/>
          <w:sz w:val="28"/>
        </w:rPr>
        <w:t>
</w:t>
      </w:r>
      <w:r>
        <w:rPr>
          <w:rFonts w:ascii="Times New Roman"/>
          <w:b w:val="false"/>
          <w:i w:val="false"/>
          <w:color w:val="000000"/>
          <w:sz w:val="28"/>
        </w:rPr>
        <w:t>
      5) бас тартқан жағдайда уәкілетті органның басшысы әлеуметтiк қамсыздандыруға арналған құжаттарды ресiмдеуден бас тарту туралы қаулыға қол қояды;</w:t>
      </w:r>
      <w:r>
        <w:br/>
      </w:r>
      <w:r>
        <w:rPr>
          <w:rFonts w:ascii="Times New Roman"/>
          <w:b w:val="false"/>
          <w:i w:val="false"/>
          <w:color w:val="000000"/>
          <w:sz w:val="28"/>
        </w:rPr>
        <w:t>
</w:t>
      </w:r>
      <w:r>
        <w:rPr>
          <w:rFonts w:ascii="Times New Roman"/>
          <w:b w:val="false"/>
          <w:i w:val="false"/>
          <w:color w:val="000000"/>
          <w:sz w:val="28"/>
        </w:rPr>
        <w:t>
      6) әлеуметтiк қамсыздандыруға арналған құжаттарды ресiмдеуге рұқсат берген жағдайда, әкім аппараты қарайды және уәкілетті органға қаулыдан көшірме және қорғаншының немесе қамқоршының куәлігін жолдайды;</w:t>
      </w:r>
      <w:r>
        <w:br/>
      </w:r>
      <w:r>
        <w:rPr>
          <w:rFonts w:ascii="Times New Roman"/>
          <w:b w:val="false"/>
          <w:i w:val="false"/>
          <w:color w:val="000000"/>
          <w:sz w:val="28"/>
        </w:rPr>
        <w:t>
</w:t>
      </w:r>
      <w:r>
        <w:rPr>
          <w:rFonts w:ascii="Times New Roman"/>
          <w:b w:val="false"/>
          <w:i w:val="false"/>
          <w:color w:val="000000"/>
          <w:sz w:val="28"/>
        </w:rPr>
        <w:t>
      7) уәкілетті органның қызметкері тұтынушыға дәлелді бас тарту туралы қаулысын, әкімшіліктің қаулысынан көшірме және қорғаншының немесе қамқоршының куәлігін ұсынады.</w:t>
      </w:r>
      <w:r>
        <w:br/>
      </w:r>
      <w:r>
        <w:rPr>
          <w:rFonts w:ascii="Times New Roman"/>
          <w:b w:val="false"/>
          <w:i w:val="false"/>
          <w:color w:val="000000"/>
          <w:sz w:val="28"/>
        </w:rPr>
        <w:t>
</w:t>
      </w:r>
      <w:r>
        <w:rPr>
          <w:rFonts w:ascii="Times New Roman"/>
          <w:b w:val="false"/>
          <w:i w:val="false"/>
          <w:color w:val="000000"/>
          <w:sz w:val="28"/>
        </w:rPr>
        <w:t>
      Уәкілетті органның қызметкері аудан (қала) әкімінің қаулысы бекітілген күннен бастап 1 тәулік мерзімінде қорғаншылық және қамқоршылық жөнінде электрондық тізіліміне сәйкес деректерді енгізеді.</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құжаттарды қабылдау уәкілетті органның бір маманымен жүзеге асады.</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тегін көрсетіледі. </w:t>
      </w:r>
    </w:p>
    <w:bookmarkEnd w:id="8"/>
    <w:bookmarkStart w:name="z58" w:id="9"/>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9"/>
    <w:bookmarkStart w:name="z59" w:id="10"/>
    <w:p>
      <w:pPr>
        <w:spacing w:after="0"/>
        <w:ind w:left="0"/>
        <w:jc w:val="both"/>
      </w:pPr>
      <w:r>
        <w:rPr>
          <w:rFonts w:ascii="Times New Roman"/>
          <w:b w:val="false"/>
          <w:i w:val="false"/>
          <w:color w:val="000000"/>
          <w:sz w:val="28"/>
        </w:rPr>
        <w:t>
      13. Кіріс құжаттарды тіркеу тәртібі (соның ішінде электрондық) тұтынушының анықтама беруге ықпал жасау үшін уәкілетті органға өтініш жасаған күні рәсімделеді, ол туралы мәліметтер өтініштерді тіркейтін журналға енгізіледі.</w:t>
      </w:r>
      <w:r>
        <w:br/>
      </w:r>
      <w:r>
        <w:rPr>
          <w:rFonts w:ascii="Times New Roman"/>
          <w:b w:val="false"/>
          <w:i w:val="false"/>
          <w:color w:val="000000"/>
          <w:sz w:val="28"/>
        </w:rPr>
        <w:t>
      Мемлекеттiк қызметтi алу үшiн барлық құжаттарды тапсырғаннан кейін тұтынушыға барлық құжаттарды алғаны туралы қолхат, онда тұтынушының мемлекеттiк қызметтi алатын күнi көрсетiледi;</w:t>
      </w:r>
      <w:r>
        <w:br/>
      </w:r>
      <w:r>
        <w:rPr>
          <w:rFonts w:ascii="Times New Roman"/>
          <w:b w:val="false"/>
          <w:i w:val="false"/>
          <w:color w:val="000000"/>
          <w:sz w:val="28"/>
        </w:rPr>
        <w:t>
      Уәкілетті органның тіркеуді және есепке алуды жүзеге асыратын қызметкері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Мемлекеттік қызмет көрсету нәтижесі туралы хабарлау өтініш берушінің тұрғылықты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14. Ақпараттық қауіпсіздігіне қойылатын талаптар: уәкілетті орган тұтынушының құжаттарының мазмұны туралы ақпараттың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уәкілетті органның кеңсе қызметкері – ҚФБ -1;</w:t>
      </w:r>
      <w:r>
        <w:br/>
      </w:r>
      <w:r>
        <w:rPr>
          <w:rFonts w:ascii="Times New Roman"/>
          <w:b w:val="false"/>
          <w:i w:val="false"/>
          <w:color w:val="000000"/>
          <w:sz w:val="28"/>
        </w:rPr>
        <w:t>
</w:t>
      </w:r>
      <w:r>
        <w:rPr>
          <w:rFonts w:ascii="Times New Roman"/>
          <w:b w:val="false"/>
          <w:i w:val="false"/>
          <w:color w:val="000000"/>
          <w:sz w:val="28"/>
        </w:rPr>
        <w:t>
      2) уәкілетті органның басшысы – ҚФБ -2;</w:t>
      </w:r>
      <w:r>
        <w:br/>
      </w:r>
      <w:r>
        <w:rPr>
          <w:rFonts w:ascii="Times New Roman"/>
          <w:b w:val="false"/>
          <w:i w:val="false"/>
          <w:color w:val="000000"/>
          <w:sz w:val="28"/>
        </w:rPr>
        <w:t>
</w:t>
      </w:r>
      <w:r>
        <w:rPr>
          <w:rFonts w:ascii="Times New Roman"/>
          <w:b w:val="false"/>
          <w:i w:val="false"/>
          <w:color w:val="000000"/>
          <w:sz w:val="28"/>
        </w:rPr>
        <w:t>
      3) уәкілетті органының қызметкері – ҚФБ -3;</w:t>
      </w:r>
      <w:r>
        <w:br/>
      </w:r>
      <w:r>
        <w:rPr>
          <w:rFonts w:ascii="Times New Roman"/>
          <w:b w:val="false"/>
          <w:i w:val="false"/>
          <w:color w:val="000000"/>
          <w:sz w:val="28"/>
        </w:rPr>
        <w:t>
</w:t>
      </w:r>
      <w:r>
        <w:rPr>
          <w:rFonts w:ascii="Times New Roman"/>
          <w:b w:val="false"/>
          <w:i w:val="false"/>
          <w:color w:val="000000"/>
          <w:sz w:val="28"/>
        </w:rPr>
        <w:t>
      4) әкім аппараты – ҚФБ - 4.</w:t>
      </w:r>
      <w:r>
        <w:br/>
      </w:r>
      <w:r>
        <w:rPr>
          <w:rFonts w:ascii="Times New Roman"/>
          <w:b w:val="false"/>
          <w:i w:val="false"/>
          <w:color w:val="000000"/>
          <w:sz w:val="28"/>
        </w:rPr>
        <w:t>
</w:t>
      </w:r>
      <w:r>
        <w:rPr>
          <w:rFonts w:ascii="Times New Roman"/>
          <w:b w:val="false"/>
          <w:i w:val="false"/>
          <w:color w:val="000000"/>
          <w:sz w:val="28"/>
        </w:rPr>
        <w:t>
      16. Әрбір әкімшілік іс-әрекеттердің (рәсімдер) орындалу мерзімін көрсете отырып, әрбір ҚФБ-нің әкімшілік іс-әрекеттер (рәсімдер) реттілігінің және қарым-қатынасының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әкімшілік іс-әрекеттердің қисынды реттілігі мен ҚФБ арасындағы өзара байланысты көрсететін сызба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w:t>
      </w:r>
    </w:p>
    <w:bookmarkEnd w:id="10"/>
    <w:bookmarkStart w:name="z68" w:id="11"/>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11"/>
    <w:bookmarkStart w:name="z69" w:id="12"/>
    <w:p>
      <w:pPr>
        <w:spacing w:after="0"/>
        <w:ind w:left="0"/>
        <w:jc w:val="both"/>
      </w:pPr>
      <w:r>
        <w:rPr>
          <w:rFonts w:ascii="Times New Roman"/>
          <w:b w:val="false"/>
          <w:i w:val="false"/>
          <w:color w:val="000000"/>
          <w:sz w:val="28"/>
        </w:rPr>
        <w:t>
      18. Уәкілетті органның лауазымды қызметкері мен басшысы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w:t>
      </w:r>
    </w:p>
    <w:bookmarkEnd w:id="12"/>
    <w:bookmarkStart w:name="z70" w:id="13"/>
    <w:p>
      <w:pPr>
        <w:spacing w:after="0"/>
        <w:ind w:left="0"/>
        <w:jc w:val="both"/>
      </w:pPr>
      <w:r>
        <w:rPr>
          <w:rFonts w:ascii="Times New Roman"/>
          <w:b w:val="false"/>
          <w:i w:val="false"/>
          <w:color w:val="000000"/>
          <w:sz w:val="28"/>
        </w:rPr>
        <w:t>
«Жетiмдердi, ата-анасының қамқорлығынсыз қалған</w:t>
      </w:r>
      <w:r>
        <w:br/>
      </w:r>
      <w:r>
        <w:rPr>
          <w:rFonts w:ascii="Times New Roman"/>
          <w:b w:val="false"/>
          <w:i w:val="false"/>
          <w:color w:val="000000"/>
          <w:sz w:val="28"/>
        </w:rPr>
        <w:t>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1 кесте. ҚФБ іс-әрекеттерінің сабақтастығы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2548"/>
        <w:gridCol w:w="2866"/>
        <w:gridCol w:w="43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 әрекеттері (барысы, жұмыс ағыны)</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рәсімнің, операцияның) атауы және оның сипаттамалары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арызын қабылдау және тіркеу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қарау, бұрыштама салу</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барлық құжаттардың болуын тексеру, сұраныстарды, қаулының жобасын дайындау, қарайды және шешеді: рұқсат беру немесе бас тарту, әкім аппараты алдынан өтініш білдіреді.</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органының басшысына ұсыну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органының қызметкеріне жолдау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Қорғаншылық/ қамқоршылық рәсімдеу немесе дәлелді бас тарту туралы қаулының жобасы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күн</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6"/>
        <w:gridCol w:w="4966"/>
        <w:gridCol w:w="42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 әрекеттері (барысы, жұмыс ағыны)</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(жұмыс барысының, ағынының)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рәсімнің, операцияның) атауы және оның сипаттамалары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әкімдіктің қаулысын шығарады және тіркейді, қаулыға қосымшадан үзінді көшірмені және қорғаншының/қамқоршының куәлігін дайындайды.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журналына тіркейді, тұтынушыға ұсыну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өкімдік шешім)</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құжаттарды уәкілетті органға жолдау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Қаулы, қаулыға қосымшадан үзінді көшірмені, қорғаншының/қамқоршының куәлігін ұсыну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әрекеттің нөмірі</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түрлері.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2938"/>
        <w:gridCol w:w="4157"/>
        <w:gridCol w:w="3305"/>
      </w:tblGrid>
      <w:tr>
        <w:trPr>
          <w:trHeight w:val="405"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Арызды қабылдау және тіркеу.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Арызды қарау, бұрыштама салу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Құжаттарды қарау, барлық құжаттардың болуын тексеру, сұраныстарды, қаулының жобасын дайындау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 әрекет Әкімдіктің қаулысын шығарады және тіркейді, қаулыға қосымшадан үзінді көшірмені және қорғаншының/ қамқоршының куәлігін дайындайды</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Уәкілетті органның басшысына ұсыну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Уәкілетті органның қызметкеріне жолдау</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Қарауға ұсыну, рұқсат беру туралы шешім, әкім аппараты алдынан өтінішпен шығу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 әрекет</w:t>
            </w:r>
          </w:p>
          <w:p>
            <w:pPr>
              <w:spacing w:after="20"/>
              <w:ind w:left="20"/>
              <w:jc w:val="both"/>
            </w:pPr>
            <w:r>
              <w:rPr>
                <w:rFonts w:ascii="Times New Roman"/>
                <w:b w:val="false"/>
                <w:i w:val="false"/>
                <w:color w:val="000000"/>
                <w:sz w:val="20"/>
              </w:rPr>
              <w:t>Дайын құжаттарды уәкілетті органға жолдау</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 әрекет</w:t>
            </w:r>
          </w:p>
          <w:p>
            <w:pPr>
              <w:spacing w:after="20"/>
              <w:ind w:left="20"/>
              <w:jc w:val="both"/>
            </w:pPr>
            <w:r>
              <w:rPr>
                <w:rFonts w:ascii="Times New Roman"/>
                <w:b w:val="false"/>
                <w:i w:val="false"/>
                <w:color w:val="000000"/>
                <w:sz w:val="20"/>
              </w:rPr>
              <w:t>Есепке алу журналына тіркеу, тұтынушыға ұсыну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түрлері.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3714"/>
        <w:gridCol w:w="5757"/>
      </w:tblGrid>
      <w:tr>
        <w:trPr>
          <w:trHeight w:val="405"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1.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ҚФБ 2. </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ҚФБ 3.</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 әрекет</w:t>
            </w:r>
          </w:p>
          <w:p>
            <w:pPr>
              <w:spacing w:after="20"/>
              <w:ind w:left="20"/>
              <w:jc w:val="both"/>
            </w:pPr>
            <w:r>
              <w:rPr>
                <w:rFonts w:ascii="Times New Roman"/>
                <w:b w:val="false"/>
                <w:i w:val="false"/>
                <w:color w:val="000000"/>
                <w:sz w:val="20"/>
              </w:rPr>
              <w:t>Арызды қабылдау және тіркеу.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әрекет</w:t>
            </w:r>
          </w:p>
          <w:p>
            <w:pPr>
              <w:spacing w:after="20"/>
              <w:ind w:left="20"/>
              <w:jc w:val="both"/>
            </w:pPr>
            <w:r>
              <w:rPr>
                <w:rFonts w:ascii="Times New Roman"/>
                <w:b w:val="false"/>
                <w:i w:val="false"/>
                <w:color w:val="000000"/>
                <w:sz w:val="20"/>
              </w:rPr>
              <w:t xml:space="preserve">Арызды қарау, бұрыштама салу </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 әрекет</w:t>
            </w:r>
          </w:p>
          <w:p>
            <w:pPr>
              <w:spacing w:after="20"/>
              <w:ind w:left="20"/>
              <w:jc w:val="both"/>
            </w:pPr>
            <w:r>
              <w:rPr>
                <w:rFonts w:ascii="Times New Roman"/>
                <w:b w:val="false"/>
                <w:i w:val="false"/>
                <w:color w:val="000000"/>
                <w:sz w:val="20"/>
              </w:rPr>
              <w:t>Құжаттарды қарау, барлық құжаттардың болуын тексеру, сұраныстарды, қаулының жобасын дайындау</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 әрекет </w:t>
            </w:r>
          </w:p>
          <w:p>
            <w:pPr>
              <w:spacing w:after="20"/>
              <w:ind w:left="20"/>
              <w:jc w:val="both"/>
            </w:pPr>
            <w:r>
              <w:rPr>
                <w:rFonts w:ascii="Times New Roman"/>
                <w:b w:val="false"/>
                <w:i w:val="false"/>
                <w:color w:val="000000"/>
                <w:sz w:val="20"/>
              </w:rPr>
              <w:t>Уәкілетті органның басшысына ұсыну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әрекет</w:t>
            </w:r>
          </w:p>
          <w:p>
            <w:pPr>
              <w:spacing w:after="20"/>
              <w:ind w:left="20"/>
              <w:jc w:val="both"/>
            </w:pPr>
            <w:r>
              <w:rPr>
                <w:rFonts w:ascii="Times New Roman"/>
                <w:b w:val="false"/>
                <w:i w:val="false"/>
                <w:color w:val="000000"/>
                <w:sz w:val="20"/>
              </w:rPr>
              <w:t>Уәкілетті органның қызметкеріне жолдау</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 әрекет</w:t>
            </w:r>
          </w:p>
          <w:p>
            <w:pPr>
              <w:spacing w:after="20"/>
              <w:ind w:left="20"/>
              <w:jc w:val="both"/>
            </w:pPr>
            <w:r>
              <w:rPr>
                <w:rFonts w:ascii="Times New Roman"/>
                <w:b w:val="false"/>
                <w:i w:val="false"/>
                <w:color w:val="000000"/>
                <w:sz w:val="20"/>
              </w:rPr>
              <w:t>Қарауға шығару, бас тарту туралы шешім қабылдау</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 әрекет</w:t>
            </w:r>
          </w:p>
          <w:p>
            <w:pPr>
              <w:spacing w:after="20"/>
              <w:ind w:left="20"/>
              <w:jc w:val="both"/>
            </w:pPr>
            <w:r>
              <w:rPr>
                <w:rFonts w:ascii="Times New Roman"/>
                <w:b w:val="false"/>
                <w:i w:val="false"/>
                <w:color w:val="000000"/>
                <w:sz w:val="20"/>
              </w:rPr>
              <w:t>тұтынушыға дәлелді бас тарту туралы қаулыны ұсыну</w:t>
            </w:r>
          </w:p>
        </w:tc>
      </w:tr>
    </w:tbl>
    <w:bookmarkStart w:name="z71" w:id="14"/>
    <w:p>
      <w:pPr>
        <w:spacing w:after="0"/>
        <w:ind w:left="0"/>
        <w:jc w:val="both"/>
      </w:pPr>
      <w:r>
        <w:rPr>
          <w:rFonts w:ascii="Times New Roman"/>
          <w:b w:val="false"/>
          <w:i w:val="false"/>
          <w:color w:val="000000"/>
          <w:sz w:val="28"/>
        </w:rPr>
        <w:t>
«Жетiмдердi, ата-анасының қамқорлығынсыз қалған</w:t>
      </w:r>
      <w:r>
        <w:br/>
      </w:r>
      <w:r>
        <w:rPr>
          <w:rFonts w:ascii="Times New Roman"/>
          <w:b w:val="false"/>
          <w:i w:val="false"/>
          <w:color w:val="000000"/>
          <w:sz w:val="28"/>
        </w:rPr>
        <w:t>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 қосымша</w:t>
      </w:r>
    </w:p>
    <w:bookmarkEnd w:id="14"/>
    <w:p>
      <w:pPr>
        <w:spacing w:after="0"/>
        <w:ind w:left="0"/>
        <w:jc w:val="left"/>
      </w:pPr>
      <w:r>
        <w:rPr>
          <w:rFonts w:ascii="Times New Roman"/>
          <w:b/>
          <w:i w:val="false"/>
          <w:color w:val="000000"/>
        </w:rPr>
        <w:t xml:space="preserve"> Мемлекеттік қызмет көрсету үдерісінде әкімшілік іс-әрекеттердің қисынды реттілігі мен ҚФБ арасындағы өзара байланысты көрсететін сызба</w:t>
      </w:r>
    </w:p>
    <w:p>
      <w:pPr>
        <w:spacing w:after="0"/>
        <w:ind w:left="0"/>
        <w:jc w:val="both"/>
      </w:pPr>
      <w:r>
        <w:drawing>
          <wp:inline distT="0" distB="0" distL="0" distR="0">
            <wp:extent cx="78740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8293100"/>
                    </a:xfrm>
                    <a:prstGeom prst="rect">
                      <a:avLst/>
                    </a:prstGeom>
                  </pic:spPr>
                </pic:pic>
              </a:graphicData>
            </a:graphic>
          </wp:inline>
        </w:drawing>
      </w:r>
    </w:p>
    <w:bookmarkStart w:name="z72" w:id="15"/>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15"/>
    <w:bookmarkStart w:name="z73" w:id="16"/>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оқуға рұқсат беру» мемлекеттік қызмет регламенті</w:t>
      </w:r>
    </w:p>
    <w:bookmarkEnd w:id="16"/>
    <w:bookmarkStart w:name="z74" w:id="17"/>
    <w:p>
      <w:pPr>
        <w:spacing w:after="0"/>
        <w:ind w:left="0"/>
        <w:jc w:val="left"/>
      </w:pPr>
      <w:r>
        <w:rPr>
          <w:rFonts w:ascii="Times New Roman"/>
          <w:b/>
          <w:i w:val="false"/>
          <w:color w:val="000000"/>
        </w:rPr>
        <w:t xml:space="preserve"> 
1. Негізгі ұғымдар</w:t>
      </w:r>
    </w:p>
    <w:bookmarkEnd w:id="17"/>
    <w:bookmarkStart w:name="z75" w:id="18"/>
    <w:p>
      <w:pPr>
        <w:spacing w:after="0"/>
        <w:ind w:left="0"/>
        <w:jc w:val="both"/>
      </w:pPr>
      <w:r>
        <w:rPr>
          <w:rFonts w:ascii="Times New Roman"/>
          <w:b w:val="false"/>
          <w:i w:val="false"/>
          <w:color w:val="000000"/>
          <w:sz w:val="28"/>
        </w:rPr>
        <w:t>
      1. Осы мемлекеттік қызмет регламентінде келесі түсініктер мен аббревиатуралар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алушылар – мемлекеттік қызмет көрсетілетін жеке тұлғалар;</w:t>
      </w:r>
      <w:r>
        <w:br/>
      </w:r>
      <w:r>
        <w:rPr>
          <w:rFonts w:ascii="Times New Roman"/>
          <w:b w:val="false"/>
          <w:i w:val="false"/>
          <w:color w:val="000000"/>
          <w:sz w:val="28"/>
        </w:rPr>
        <w:t>
</w:t>
      </w:r>
      <w:r>
        <w:rPr>
          <w:rFonts w:ascii="Times New Roman"/>
          <w:b w:val="false"/>
          <w:i w:val="false"/>
          <w:color w:val="000000"/>
          <w:sz w:val="28"/>
        </w:rPr>
        <w:t>
      2) уәкілетті орган – мемлекеттік қызмет көрсетуді жүзеге асырушы мемлекеттік орган (мемлекеттік мекеме);</w:t>
      </w:r>
      <w:r>
        <w:br/>
      </w:r>
      <w:r>
        <w:rPr>
          <w:rFonts w:ascii="Times New Roman"/>
          <w:b w:val="false"/>
          <w:i w:val="false"/>
          <w:color w:val="000000"/>
          <w:sz w:val="28"/>
        </w:rPr>
        <w:t>
</w:t>
      </w:r>
      <w:r>
        <w:rPr>
          <w:rFonts w:ascii="Times New Roman"/>
          <w:b w:val="false"/>
          <w:i w:val="false"/>
          <w:color w:val="000000"/>
          <w:sz w:val="28"/>
        </w:rPr>
        <w:t>
      3) экстернат – білім алушының сабаққа үнемі қатыспай, тиісті білім беру бағдарламасының оқу пәндерін өз бетімен оқитын оқыту нысандарының бірі;</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(бұдан әрі – ФҚБ) – мүдделі мемлекеттік органдардың жауапты тұлғалары, мемлекеттік қызмет көрсетуге қатысатын ақпараттық жүйелер (ішкі жүйелер).</w:t>
      </w:r>
    </w:p>
    <w:bookmarkEnd w:id="18"/>
    <w:bookmarkStart w:name="z80" w:id="19"/>
    <w:p>
      <w:pPr>
        <w:spacing w:after="0"/>
        <w:ind w:left="0"/>
        <w:jc w:val="left"/>
      </w:pPr>
      <w:r>
        <w:rPr>
          <w:rFonts w:ascii="Times New Roman"/>
          <w:b/>
          <w:i w:val="false"/>
          <w:color w:val="000000"/>
        </w:rPr>
        <w:t xml:space="preserve"> 
2. Жалпы ережелер</w:t>
      </w:r>
    </w:p>
    <w:bookmarkEnd w:id="19"/>
    <w:bookmarkStart w:name="z81" w:id="20"/>
    <w:p>
      <w:pPr>
        <w:spacing w:after="0"/>
        <w:ind w:left="0"/>
        <w:jc w:val="both"/>
      </w:pPr>
      <w:r>
        <w:rPr>
          <w:rFonts w:ascii="Times New Roman"/>
          <w:b w:val="false"/>
          <w:i w:val="false"/>
          <w:color w:val="000000"/>
          <w:sz w:val="28"/>
        </w:rPr>
        <w:t>
      2. Мемлекеттік қызметтің нормативтік құқықтық анықтамасы: Негізгі орта, жалпы орта білім беру ұйымдарында экстернат нысанында оқуға рұқсат беру.</w:t>
      </w:r>
      <w:r>
        <w:br/>
      </w:r>
      <w:r>
        <w:rPr>
          <w:rFonts w:ascii="Times New Roman"/>
          <w:b w:val="false"/>
          <w:i w:val="false"/>
          <w:color w:val="000000"/>
          <w:sz w:val="28"/>
        </w:rPr>
        <w:t>
</w:t>
      </w:r>
      <w:r>
        <w:rPr>
          <w:rFonts w:ascii="Times New Roman"/>
          <w:b w:val="false"/>
          <w:i w:val="false"/>
          <w:color w:val="000000"/>
          <w:sz w:val="28"/>
        </w:rPr>
        <w:t>
      3. Мемлекеттік қызмет меншік нысанына және ведомстволық бағыныстылығына қарамастан негізгі орта, жалпы орта білімнің білім беретін оқу бағдарламаларын іске асыратын Қазақстан Республикасының білім беру ұйымдарымен, облыс білім басқармасымен, аудандар және облыстық маңызы бар қаланың білім бөлімдерімен осы регламенттің </w:t>
      </w:r>
      <w:r>
        <w:rPr>
          <w:rFonts w:ascii="Times New Roman"/>
          <w:b w:val="false"/>
          <w:i w:val="false"/>
          <w:color w:val="000000"/>
          <w:sz w:val="28"/>
        </w:rPr>
        <w:t>№ 1 қосымшасына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Экстернат нысанында оқытуды ұйымдастыру Қазақстан Республикасының 2007 жылғы 27 шілдедегі «Білім туралы» Заңының </w:t>
      </w:r>
      <w:r>
        <w:rPr>
          <w:rFonts w:ascii="Times New Roman"/>
          <w:b w:val="false"/>
          <w:i w:val="false"/>
          <w:color w:val="000000"/>
          <w:sz w:val="28"/>
        </w:rPr>
        <w:t>27-бабына</w:t>
      </w:r>
      <w:r>
        <w:rPr>
          <w:rFonts w:ascii="Times New Roman"/>
          <w:b w:val="false"/>
          <w:i w:val="false"/>
          <w:color w:val="000000"/>
          <w:sz w:val="28"/>
        </w:rPr>
        <w:t>, 6-бабы </w:t>
      </w:r>
      <w:r>
        <w:rPr>
          <w:rFonts w:ascii="Times New Roman"/>
          <w:b w:val="false"/>
          <w:i w:val="false"/>
          <w:color w:val="000000"/>
          <w:sz w:val="28"/>
        </w:rPr>
        <w:t>3-тармағының</w:t>
      </w:r>
      <w:r>
        <w:rPr>
          <w:rFonts w:ascii="Times New Roman"/>
          <w:b w:val="false"/>
          <w:i w:val="false"/>
          <w:color w:val="000000"/>
          <w:sz w:val="28"/>
        </w:rPr>
        <w:t xml:space="preserve"> 25-7) тармақшасына, </w:t>
      </w:r>
      <w:r>
        <w:rPr>
          <w:rFonts w:ascii="Times New Roman"/>
          <w:b w:val="false"/>
          <w:i w:val="false"/>
          <w:color w:val="000000"/>
          <w:sz w:val="28"/>
        </w:rPr>
        <w:t>4-тармағының</w:t>
      </w:r>
      <w:r>
        <w:rPr>
          <w:rFonts w:ascii="Times New Roman"/>
          <w:b w:val="false"/>
          <w:i w:val="false"/>
          <w:color w:val="000000"/>
          <w:sz w:val="28"/>
        </w:rPr>
        <w:t xml:space="preserve"> 21-3) тармақшасына және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ережесі», сондай-ақ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«Негізгі орта, жалпы орта білім беру ұйымдарында экстернат нысанында оқуға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іске асырылады.</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аяқталу нәтижесіне экстернат нысанында оқуға рұқсат саналады.</w:t>
      </w:r>
    </w:p>
    <w:bookmarkEnd w:id="20"/>
    <w:bookmarkStart w:name="z86" w:id="21"/>
    <w:p>
      <w:pPr>
        <w:spacing w:after="0"/>
        <w:ind w:left="0"/>
        <w:jc w:val="left"/>
      </w:pPr>
      <w:r>
        <w:rPr>
          <w:rFonts w:ascii="Times New Roman"/>
          <w:b/>
          <w:i w:val="false"/>
          <w:color w:val="000000"/>
        </w:rPr>
        <w:t xml:space="preserve"> 
3. Мемлекеттік қызмет көрсету тәртібіне қойылатын талаптары</w:t>
      </w:r>
    </w:p>
    <w:bookmarkEnd w:id="21"/>
    <w:bookmarkStart w:name="z87" w:id="22"/>
    <w:p>
      <w:pPr>
        <w:spacing w:after="0"/>
        <w:ind w:left="0"/>
        <w:jc w:val="both"/>
      </w:pPr>
      <w:r>
        <w:rPr>
          <w:rFonts w:ascii="Times New Roman"/>
          <w:b w:val="false"/>
          <w:i w:val="false"/>
          <w:color w:val="000000"/>
          <w:sz w:val="28"/>
        </w:rPr>
        <w:t>
      7. Уәкілетті органдардың орналасқан жері мен жұмыс кестелері туралы ақпарат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органдарда қабылдау алдын ала жазылусыз және жеделдетіп қызмет көрсетусіз кезек тәртібінде жүзеге асырылады. Мемлекеттік қызмет көрсету уәкілетті органмен демалыс және мейрам күндерді қоспағанда, күн сайын сағат 9.00-ден 18.00-ге дейін 13.00-ден-14.00 дейін түскі үзіліс жасай отырып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 білім беру ұйымдарындағы стендтерде, тізбегі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білім басқармасы мен бөлімдерінің ресми сайттарында, сондай-ақ Қазақстан Республикасы Білім және ғылым министрлігінің www.edu.gov.kz мекенжайы бойынша ресми сайтында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мерзімі мемлекеттік қызмет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тапсыру сәттен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10. Мынадай:</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w:t>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w:t>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w:t>
      </w:r>
      <w:r>
        <w:rPr>
          <w:rFonts w:ascii="Times New Roman"/>
          <w:b w:val="false"/>
          <w:i w:val="false"/>
          <w:color w:val="000000"/>
          <w:sz w:val="28"/>
        </w:rPr>
        <w:t>
      4) негізгі орта және жалпы орта білім беру ұйымдарында уақытында оқуын аяқтамаған тұлғаларға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 мемлекеттік қызметті алу үшін тұтынушыдан өтініш алған сәттен бастап мемлекеттік қызмет нәтижесін берген сәтке дейін:</w:t>
      </w:r>
      <w:r>
        <w:br/>
      </w:r>
      <w:r>
        <w:rPr>
          <w:rFonts w:ascii="Times New Roman"/>
          <w:b w:val="false"/>
          <w:i w:val="false"/>
          <w:color w:val="000000"/>
          <w:sz w:val="28"/>
        </w:rPr>
        <w:t>
</w:t>
      </w:r>
      <w:r>
        <w:rPr>
          <w:rFonts w:ascii="Times New Roman"/>
          <w:b w:val="false"/>
          <w:i w:val="false"/>
          <w:color w:val="000000"/>
          <w:sz w:val="28"/>
        </w:rPr>
        <w:t>
      Тұтынушы уәкілетті органға жолыққан кезде:</w:t>
      </w:r>
      <w:r>
        <w:br/>
      </w:r>
      <w:r>
        <w:rPr>
          <w:rFonts w:ascii="Times New Roman"/>
          <w:b w:val="false"/>
          <w:i w:val="false"/>
          <w:color w:val="000000"/>
          <w:sz w:val="28"/>
        </w:rPr>
        <w:t>
</w:t>
      </w:r>
      <w:r>
        <w:rPr>
          <w:rFonts w:ascii="Times New Roman"/>
          <w:b w:val="false"/>
          <w:i w:val="false"/>
          <w:color w:val="000000"/>
          <w:sz w:val="28"/>
        </w:rPr>
        <w:t>
      1) тұтынушы өтінішке қоса қажетті құжаттарды тапсырады;</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экстернат нысанында білім алуға арналған өтініші білім беру ұйымымен тіркеу журналында тіркеледі;</w:t>
      </w:r>
      <w:r>
        <w:br/>
      </w:r>
      <w:r>
        <w:rPr>
          <w:rFonts w:ascii="Times New Roman"/>
          <w:b w:val="false"/>
          <w:i w:val="false"/>
          <w:color w:val="000000"/>
          <w:sz w:val="28"/>
        </w:rPr>
        <w:t>
</w:t>
      </w:r>
      <w:r>
        <w:rPr>
          <w:rFonts w:ascii="Times New Roman"/>
          <w:b w:val="false"/>
          <w:i w:val="false"/>
          <w:color w:val="000000"/>
          <w:sz w:val="28"/>
        </w:rPr>
        <w:t>
      3) мемлекеттік қызмет алу үшін құжаттарды тапсыру кезінде мемлекеттік қызмет алушыға қабылдаған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4) білім беру ұйымының педагогикалық кеңесі экстернді қорытынды аттестаттауға жіберу туралы шешім қабылдайды;</w:t>
      </w:r>
      <w:r>
        <w:br/>
      </w:r>
      <w:r>
        <w:rPr>
          <w:rFonts w:ascii="Times New Roman"/>
          <w:b w:val="false"/>
          <w:i w:val="false"/>
          <w:color w:val="000000"/>
          <w:sz w:val="28"/>
        </w:rPr>
        <w:t>
</w:t>
      </w:r>
      <w:r>
        <w:rPr>
          <w:rFonts w:ascii="Times New Roman"/>
          <w:b w:val="false"/>
          <w:i w:val="false"/>
          <w:color w:val="000000"/>
          <w:sz w:val="28"/>
        </w:rPr>
        <w:t>
      5) тұлғаларды экстернат нысанында аттестаттауға жіберу туралы рұқсат білім беру ұйымымен шығарылады.</w:t>
      </w:r>
    </w:p>
    <w:bookmarkEnd w:id="22"/>
    <w:bookmarkStart w:name="z102" w:id="23"/>
    <w:p>
      <w:pPr>
        <w:spacing w:after="0"/>
        <w:ind w:left="0"/>
        <w:jc w:val="left"/>
      </w:pPr>
      <w:r>
        <w:rPr>
          <w:rFonts w:ascii="Times New Roman"/>
          <w:b/>
          <w:i w:val="false"/>
          <w:color w:val="000000"/>
        </w:rPr>
        <w:t xml:space="preserve"> 
4. Мемлекеттік қызмет көрсету үдерісіндегі әрекет (өзара іс-қимыл) тәртібін сипаттау</w:t>
      </w:r>
    </w:p>
    <w:bookmarkEnd w:id="23"/>
    <w:bookmarkStart w:name="z103" w:id="24"/>
    <w:p>
      <w:pPr>
        <w:spacing w:after="0"/>
        <w:ind w:left="0"/>
        <w:jc w:val="both"/>
      </w:pPr>
      <w:r>
        <w:rPr>
          <w:rFonts w:ascii="Times New Roman"/>
          <w:b w:val="false"/>
          <w:i w:val="false"/>
          <w:color w:val="000000"/>
          <w:sz w:val="28"/>
        </w:rPr>
        <w:t>
      12. Мемлекеттік қызметті алушы мемлекеттік қызметті алу үшін білім беру ұйымының басшысының атына ағымдағы жылдың 1 желтоқсанынан кешіктірмей еркін үлгіде өтініш береді.</w:t>
      </w:r>
      <w:r>
        <w:br/>
      </w:r>
      <w:r>
        <w:rPr>
          <w:rFonts w:ascii="Times New Roman"/>
          <w:b w:val="false"/>
          <w:i w:val="false"/>
          <w:color w:val="000000"/>
          <w:sz w:val="28"/>
        </w:rPr>
        <w:t>
</w:t>
      </w:r>
      <w:r>
        <w:rPr>
          <w:rFonts w:ascii="Times New Roman"/>
          <w:b w:val="false"/>
          <w:i w:val="false"/>
          <w:color w:val="000000"/>
          <w:sz w:val="28"/>
        </w:rPr>
        <w:t>
      Мемлекеттік қызмет алушыға мемлекеттік қызметті алуға арналған құжаттарды тапсыру кезінде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қызметті алған күні жазылған барлық құжаттарды қабылдап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13. Қажетті құжаттар тізбесі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 құжаттарының сақтығы мен қорғалуын қамтамасыз етеді.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мына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білім беру ұйымының жауапты тұлғасы (ҚФБ-1);</w:t>
      </w:r>
      <w:r>
        <w:br/>
      </w:r>
      <w:r>
        <w:rPr>
          <w:rFonts w:ascii="Times New Roman"/>
          <w:b w:val="false"/>
          <w:i w:val="false"/>
          <w:color w:val="000000"/>
          <w:sz w:val="28"/>
        </w:rPr>
        <w:t>
</w:t>
      </w:r>
      <w:r>
        <w:rPr>
          <w:rFonts w:ascii="Times New Roman"/>
          <w:b w:val="false"/>
          <w:i w:val="false"/>
          <w:color w:val="000000"/>
          <w:sz w:val="28"/>
        </w:rPr>
        <w:t>
      2) білім беру ұйымының педагогикалық кеңесі (ҚФБ-2);</w:t>
      </w:r>
      <w:r>
        <w:br/>
      </w:r>
      <w:r>
        <w:rPr>
          <w:rFonts w:ascii="Times New Roman"/>
          <w:b w:val="false"/>
          <w:i w:val="false"/>
          <w:color w:val="000000"/>
          <w:sz w:val="28"/>
        </w:rPr>
        <w:t>
</w:t>
      </w:r>
      <w:r>
        <w:rPr>
          <w:rFonts w:ascii="Times New Roman"/>
          <w:b w:val="false"/>
          <w:i w:val="false"/>
          <w:color w:val="000000"/>
          <w:sz w:val="28"/>
        </w:rPr>
        <w:t>
      3) білім беру ұйымының бірінші басшысы (ҚФБ-3).</w:t>
      </w:r>
      <w:r>
        <w:br/>
      </w:r>
      <w:r>
        <w:rPr>
          <w:rFonts w:ascii="Times New Roman"/>
          <w:b w:val="false"/>
          <w:i w:val="false"/>
          <w:color w:val="000000"/>
          <w:sz w:val="28"/>
        </w:rPr>
        <w:t>
</w:t>
      </w:r>
      <w:r>
        <w:rPr>
          <w:rFonts w:ascii="Times New Roman"/>
          <w:b w:val="false"/>
          <w:i w:val="false"/>
          <w:color w:val="000000"/>
          <w:sz w:val="28"/>
        </w:rPr>
        <w:t>
      16. Әрбір ҚФБ әкімшілік әрекеттерінің сабақтастығы мен өзара іс-әрекетінің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әрбір әкімшілік әрекеттің (үдерістің) орындалу мерзімі көрсетіле отырып келтірілген.</w:t>
      </w:r>
      <w:r>
        <w:br/>
      </w:r>
      <w:r>
        <w:rPr>
          <w:rFonts w:ascii="Times New Roman"/>
          <w:b w:val="false"/>
          <w:i w:val="false"/>
          <w:color w:val="000000"/>
          <w:sz w:val="28"/>
        </w:rPr>
        <w:t>
</w:t>
      </w:r>
      <w:r>
        <w:rPr>
          <w:rFonts w:ascii="Times New Roman"/>
          <w:b w:val="false"/>
          <w:i w:val="false"/>
          <w:color w:val="000000"/>
          <w:sz w:val="28"/>
        </w:rPr>
        <w:t>
      17. Мемлекеттiк қызметтi көрсету үдерісіндегі әрекеттер мен құрылымдық - функционалдық бiрлiктердің өзара байланысының қисынды сабақтастығын көрсететін сызба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келтiрiлген.</w:t>
      </w:r>
    </w:p>
    <w:bookmarkEnd w:id="24"/>
    <w:bookmarkStart w:name="z113" w:id="25"/>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25"/>
    <w:bookmarkStart w:name="z114" w:id="26"/>
    <w:p>
      <w:pPr>
        <w:spacing w:after="0"/>
        <w:ind w:left="0"/>
        <w:jc w:val="both"/>
      </w:pPr>
      <w:r>
        <w:rPr>
          <w:rFonts w:ascii="Times New Roman"/>
          <w:b w:val="false"/>
          <w:i w:val="false"/>
          <w:color w:val="000000"/>
          <w:sz w:val="28"/>
        </w:rPr>
        <w:t>
      18. Уәкілетті органдардың лауазымды қызметкерлері мемлекеттік қызметтер көрсету барысында қабылдаған шешімдері мен іс - әрекеттері (әрекетсіздігі) үшін Қазақстан Республикасы заңнамасында көзделген тәртіппен жауапты болады.</w:t>
      </w:r>
    </w:p>
    <w:bookmarkEnd w:id="26"/>
    <w:bookmarkStart w:name="z115" w:id="27"/>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 оқуға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Уәкілетті органдардың орналасқан жері мен жұмыс кестесі</w:t>
      </w:r>
      <w:r>
        <w:br/>
      </w:r>
      <w:r>
        <w:rPr>
          <w:rFonts w:ascii="Times New Roman"/>
          <w:b/>
          <w:i w:val="false"/>
          <w:color w:val="000000"/>
        </w:rPr>
        <w:t>
Ақтөбе облысының білім басқармасы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3501"/>
        <w:gridCol w:w="3784"/>
        <w:gridCol w:w="2150"/>
        <w:gridCol w:w="3166"/>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білім басқармасы» мемлекеттік мекемесі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 Әбілқайыр хан даңғылы, 40 aktouo@rambler.ru</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564421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аптасына бес күн сағат 9-00 бастап 18-00 дейін, түскі үзіліс 13.00-ден -14.00 дейін </w:t>
            </w:r>
          </w:p>
        </w:tc>
      </w:tr>
    </w:tbl>
    <w:p>
      <w:pPr>
        <w:spacing w:after="0"/>
        <w:ind w:left="0"/>
        <w:jc w:val="left"/>
      </w:pPr>
      <w:r>
        <w:rPr>
          <w:rFonts w:ascii="Times New Roman"/>
          <w:b/>
          <w:i w:val="false"/>
          <w:color w:val="000000"/>
        </w:rPr>
        <w:t xml:space="preserve"> Ақтөбе облысының аудандық, қалалық білім бөлімдері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578"/>
        <w:gridCol w:w="3821"/>
        <w:gridCol w:w="2124"/>
        <w:gridCol w:w="3168"/>
      </w:tblGrid>
      <w:tr>
        <w:trPr>
          <w:trHeight w:val="15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орналасқан заңды мекен жайы (қала, аудан, көше, үйдің (пәтердің) №, электрондық пошта мекен жайы)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нөмері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білім, дене шынықтыру және спорт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Сейфуллин көшесі, № 13</w:t>
            </w:r>
            <w:r>
              <w:br/>
            </w:r>
            <w:r>
              <w:rPr>
                <w:rFonts w:ascii="Times New Roman"/>
                <w:b w:val="false"/>
                <w:i w:val="false"/>
                <w:color w:val="000000"/>
                <w:sz w:val="20"/>
              </w:rPr>
              <w:t>
alga_roo_@mail.ru</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4-39-95</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13.00-ден -14.00 дейін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аудандық білім, дене шынықтыру және спорт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w:t>
            </w:r>
            <w:r>
              <w:br/>
            </w:r>
            <w:r>
              <w:rPr>
                <w:rFonts w:ascii="Times New Roman"/>
                <w:b w:val="false"/>
                <w:i w:val="false"/>
                <w:color w:val="000000"/>
                <w:sz w:val="20"/>
              </w:rPr>
              <w:t xml:space="preserve">
Комсомол ауылы </w:t>
            </w:r>
            <w:r>
              <w:br/>
            </w:r>
            <w:r>
              <w:rPr>
                <w:rFonts w:ascii="Times New Roman"/>
                <w:b w:val="false"/>
                <w:i w:val="false"/>
                <w:color w:val="000000"/>
                <w:sz w:val="20"/>
              </w:rPr>
              <w:t xml:space="preserve">
Жүргенов көш, № 52 aitekebioo@rambler.ru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22-5-34</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аудандық білім, дене шынықтыру және спорт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 ауданы, Қарауылкелді ауылы</w:t>
            </w:r>
            <w:r>
              <w:br/>
            </w:r>
            <w:r>
              <w:rPr>
                <w:rFonts w:ascii="Times New Roman"/>
                <w:b w:val="false"/>
                <w:i w:val="false"/>
                <w:color w:val="000000"/>
                <w:sz w:val="20"/>
              </w:rPr>
              <w:t>
Қонаев көш № 36</w:t>
            </w:r>
            <w:r>
              <w:br/>
            </w:r>
            <w:r>
              <w:rPr>
                <w:rFonts w:ascii="Times New Roman"/>
                <w:b w:val="false"/>
                <w:i w:val="false"/>
                <w:color w:val="000000"/>
                <w:sz w:val="20"/>
              </w:rPr>
              <w:t xml:space="preserve">
baiganin@mail.ru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74-3-22</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білім, дене шынықтыру және спорт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r>
              <w:br/>
            </w:r>
            <w:r>
              <w:rPr>
                <w:rFonts w:ascii="Times New Roman"/>
                <w:b w:val="false"/>
                <w:i w:val="false"/>
                <w:color w:val="000000"/>
                <w:sz w:val="20"/>
              </w:rPr>
              <w:t>
Ырғыз ауылы</w:t>
            </w:r>
            <w:r>
              <w:br/>
            </w:r>
            <w:r>
              <w:rPr>
                <w:rFonts w:ascii="Times New Roman"/>
                <w:b w:val="false"/>
                <w:i w:val="false"/>
                <w:color w:val="000000"/>
                <w:sz w:val="20"/>
              </w:rPr>
              <w:t>
Алтынсарин көш, № 12,</w:t>
            </w:r>
            <w:r>
              <w:br/>
            </w:r>
            <w:r>
              <w:rPr>
                <w:rFonts w:ascii="Times New Roman"/>
                <w:b w:val="false"/>
                <w:i w:val="false"/>
                <w:color w:val="000000"/>
                <w:sz w:val="20"/>
              </w:rPr>
              <w:t>
irgizraioo@mail.ru</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21-5-63</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«Қрғалы аудандық білім, дене шынықтыру және спорт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r>
              <w:br/>
            </w:r>
            <w:r>
              <w:rPr>
                <w:rFonts w:ascii="Times New Roman"/>
                <w:b w:val="false"/>
                <w:i w:val="false"/>
                <w:color w:val="000000"/>
                <w:sz w:val="20"/>
              </w:rPr>
              <w:t xml:space="preserve">
Бадамша ауылы, </w:t>
            </w:r>
            <w:r>
              <w:br/>
            </w:r>
            <w:r>
              <w:rPr>
                <w:rFonts w:ascii="Times New Roman"/>
                <w:b w:val="false"/>
                <w:i w:val="false"/>
                <w:color w:val="000000"/>
                <w:sz w:val="20"/>
              </w:rPr>
              <w:t>
Цыбульчик көш 2</w:t>
            </w:r>
            <w:r>
              <w:br/>
            </w:r>
            <w:r>
              <w:rPr>
                <w:rFonts w:ascii="Times New Roman"/>
                <w:b w:val="false"/>
                <w:i w:val="false"/>
                <w:color w:val="000000"/>
                <w:sz w:val="20"/>
              </w:rPr>
              <w:t>
kroo_bad@mail.ru</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22-33-3</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білім, дене шынықтыру және спорт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Қобда ауылы, </w:t>
            </w:r>
            <w:r>
              <w:br/>
            </w:r>
            <w:r>
              <w:rPr>
                <w:rFonts w:ascii="Times New Roman"/>
                <w:b w:val="false"/>
                <w:i w:val="false"/>
                <w:color w:val="000000"/>
                <w:sz w:val="20"/>
              </w:rPr>
              <w:t>
Абылхайыр хана, 53 Kobda.roo@rambler.ru,</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22-0-39</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білім, дене шынықтыру және спорт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w:t>
            </w:r>
            <w:r>
              <w:br/>
            </w:r>
            <w:r>
              <w:rPr>
                <w:rFonts w:ascii="Times New Roman"/>
                <w:b w:val="false"/>
                <w:i w:val="false"/>
                <w:color w:val="000000"/>
                <w:sz w:val="20"/>
              </w:rPr>
              <w:t>
Мәртөк ауылы</w:t>
            </w:r>
            <w:r>
              <w:br/>
            </w:r>
            <w:r>
              <w:rPr>
                <w:rFonts w:ascii="Times New Roman"/>
                <w:b w:val="false"/>
                <w:i w:val="false"/>
                <w:color w:val="000000"/>
                <w:sz w:val="20"/>
              </w:rPr>
              <w:t>
Сейфуллин көш № 38,</w:t>
            </w:r>
            <w:r>
              <w:br/>
            </w:r>
            <w:r>
              <w:rPr>
                <w:rFonts w:ascii="Times New Roman"/>
                <w:b w:val="false"/>
                <w:i w:val="false"/>
                <w:color w:val="000000"/>
                <w:sz w:val="20"/>
              </w:rPr>
              <w:t>
martuk_roo@mail.ru</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21-0-63</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аудандық білім, дене шынықтыру және спорт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Кандыагаш қаласы, </w:t>
            </w:r>
            <w:r>
              <w:br/>
            </w:r>
            <w:r>
              <w:rPr>
                <w:rFonts w:ascii="Times New Roman"/>
                <w:b w:val="false"/>
                <w:i w:val="false"/>
                <w:color w:val="000000"/>
                <w:sz w:val="20"/>
              </w:rPr>
              <w:t xml:space="preserve">
Гагарина көш № 6 </w:t>
            </w:r>
            <w:r>
              <w:br/>
            </w:r>
            <w:r>
              <w:rPr>
                <w:rFonts w:ascii="Times New Roman"/>
                <w:b w:val="false"/>
                <w:i w:val="false"/>
                <w:color w:val="000000"/>
                <w:sz w:val="20"/>
              </w:rPr>
              <w:t>
mgl_raioo@mail.ru</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3-62-14</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білім, дене шынықтыру және спорт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ауылы </w:t>
            </w:r>
            <w:r>
              <w:br/>
            </w:r>
            <w:r>
              <w:rPr>
                <w:rFonts w:ascii="Times New Roman"/>
                <w:b w:val="false"/>
                <w:i w:val="false"/>
                <w:color w:val="000000"/>
                <w:sz w:val="20"/>
              </w:rPr>
              <w:t>
Киреев көш № 4,</w:t>
            </w:r>
            <w:r>
              <w:br/>
            </w:r>
            <w:r>
              <w:rPr>
                <w:rFonts w:ascii="Times New Roman"/>
                <w:b w:val="false"/>
                <w:i w:val="false"/>
                <w:color w:val="000000"/>
                <w:sz w:val="20"/>
              </w:rPr>
              <w:t xml:space="preserve">
2212552@rambler.ru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22-7-84</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білім, дене шынықтыру және спорт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w:t>
            </w:r>
            <w:r>
              <w:br/>
            </w:r>
            <w:r>
              <w:rPr>
                <w:rFonts w:ascii="Times New Roman"/>
                <w:b w:val="false"/>
                <w:i w:val="false"/>
                <w:color w:val="000000"/>
                <w:sz w:val="20"/>
              </w:rPr>
              <w:t>
Жолмырзаева көш, № 64</w:t>
            </w:r>
            <w:r>
              <w:br/>
            </w:r>
            <w:r>
              <w:rPr>
                <w:rFonts w:ascii="Times New Roman"/>
                <w:b w:val="false"/>
                <w:i w:val="false"/>
                <w:color w:val="000000"/>
                <w:sz w:val="20"/>
              </w:rPr>
              <w:t>
uilraioo@rambler.ru</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21-7-32</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білім, дене шынықтыру және спорт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ауылы.</w:t>
            </w:r>
            <w:r>
              <w:br/>
            </w:r>
            <w:r>
              <w:rPr>
                <w:rFonts w:ascii="Times New Roman"/>
                <w:b w:val="false"/>
                <w:i w:val="false"/>
                <w:color w:val="000000"/>
                <w:sz w:val="20"/>
              </w:rPr>
              <w:t>
Спортивная көш. № 2, raioo@rambler.ru</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xml:space="preserve">
21-6-52 </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білім, дене шынықтыру және спорт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w:t>
            </w:r>
            <w:r>
              <w:br/>
            </w:r>
            <w:r>
              <w:rPr>
                <w:rFonts w:ascii="Times New Roman"/>
                <w:b w:val="false"/>
                <w:i w:val="false"/>
                <w:color w:val="000000"/>
                <w:sz w:val="20"/>
              </w:rPr>
              <w:t>
Е.Көтібарұлы көш. № 84 Yesen.isa@rambler.ru</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22-2-50</w:t>
            </w: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білім бөлімі» ММ</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Ақтөбебе қаласы.</w:t>
            </w:r>
            <w:r>
              <w:br/>
            </w:r>
            <w:r>
              <w:rPr>
                <w:rFonts w:ascii="Times New Roman"/>
                <w:b w:val="false"/>
                <w:i w:val="false"/>
                <w:color w:val="000000"/>
                <w:sz w:val="20"/>
              </w:rPr>
              <w:t>
Алтынсарин көш. № 2, aktgoroo@rambler.ru</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21-36-20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Негізгі орта, жалпы орта білім беру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829"/>
        <w:gridCol w:w="4510"/>
        <w:gridCol w:w="2019"/>
        <w:gridCol w:w="2214"/>
      </w:tblGrid>
      <w:tr>
        <w:trPr>
          <w:trHeight w:val="151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Гришин көшесі, № 72/3,</w:t>
            </w:r>
            <w:r>
              <w:br/>
            </w:r>
            <w:r>
              <w:rPr>
                <w:rFonts w:ascii="Times New Roman"/>
                <w:b w:val="false"/>
                <w:i w:val="false"/>
                <w:color w:val="000000"/>
                <w:sz w:val="20"/>
              </w:rPr>
              <w:t>
schoola_1_2005@mail.ru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517970 </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 00-ге дейін</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мамандандырылған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Асау барақ көшесі, № 124</w:t>
            </w:r>
            <w:r>
              <w:br/>
            </w:r>
            <w:r>
              <w:rPr>
                <w:rFonts w:ascii="Times New Roman"/>
                <w:b w:val="false"/>
                <w:i w:val="false"/>
                <w:color w:val="000000"/>
                <w:sz w:val="20"/>
              </w:rPr>
              <w:t>
shkola2@ok.kz</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213172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154А үй,</w:t>
            </w:r>
            <w:r>
              <w:br/>
            </w:r>
            <w:r>
              <w:rPr>
                <w:rFonts w:ascii="Times New Roman"/>
                <w:b w:val="false"/>
                <w:i w:val="false"/>
                <w:color w:val="000000"/>
                <w:sz w:val="20"/>
              </w:rPr>
              <w:t>
School3@pochta.ru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576927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неміс тілін тереңдетіп оқытуға мамандандырылған жалпы орта білім беру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Тайбеков көшесі, № 10</w:t>
            </w:r>
            <w:r>
              <w:br/>
            </w:r>
            <w:r>
              <w:rPr>
                <w:rFonts w:ascii="Times New Roman"/>
                <w:b w:val="false"/>
                <w:i w:val="false"/>
                <w:color w:val="000000"/>
                <w:sz w:val="20"/>
              </w:rPr>
              <w:t>
school_aktobe@mail.ru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514384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білім беретін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Гастелло көшесі, № 51,</w:t>
            </w:r>
            <w:r>
              <w:br/>
            </w:r>
            <w:r>
              <w:rPr>
                <w:rFonts w:ascii="Times New Roman"/>
                <w:b w:val="false"/>
                <w:i w:val="false"/>
                <w:color w:val="000000"/>
                <w:sz w:val="20"/>
              </w:rPr>
              <w:t>
gulmura@bk.ru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401530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Ақтаев атындағы № 6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Қобландин көшесі, № 4, maijestik200868@rambler.ru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217910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 мектеп - гимназия"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11 шағын ауданы, </w:t>
            </w:r>
            <w:r>
              <w:br/>
            </w:r>
            <w:r>
              <w:rPr>
                <w:rFonts w:ascii="Times New Roman"/>
                <w:b w:val="false"/>
                <w:i w:val="false"/>
                <w:color w:val="000000"/>
                <w:sz w:val="20"/>
              </w:rPr>
              <w:t>
Шайкенов көшесі, № 51 "А"</w:t>
            </w:r>
            <w:r>
              <w:br/>
            </w:r>
            <w:r>
              <w:rPr>
                <w:rFonts w:ascii="Times New Roman"/>
                <w:b w:val="false"/>
                <w:i w:val="false"/>
                <w:color w:val="000000"/>
                <w:sz w:val="20"/>
              </w:rPr>
              <w:t>
gimn9@mail.ru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231082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тілін тереңдетіп оқытатын № 11 арнаулы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Әйтеке би көшесі, № 35,</w:t>
            </w:r>
            <w:r>
              <w:br/>
            </w:r>
            <w:r>
              <w:rPr>
                <w:rFonts w:ascii="Times New Roman"/>
                <w:b w:val="false"/>
                <w:i w:val="false"/>
                <w:color w:val="000000"/>
                <w:sz w:val="20"/>
              </w:rPr>
              <w:t>
akschool11@rambler.ru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211224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Пушкин көшесі, № 68</w:t>
            </w:r>
            <w:r>
              <w:br/>
            </w:r>
            <w:r>
              <w:rPr>
                <w:rFonts w:ascii="Times New Roman"/>
                <w:b w:val="false"/>
                <w:i w:val="false"/>
                <w:color w:val="000000"/>
                <w:sz w:val="20"/>
              </w:rPr>
              <w:t>
ssh12@bk.ru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777476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Мирзоян көшесі, № 6 үй, </w:t>
            </w:r>
            <w:r>
              <w:br/>
            </w:r>
            <w:r>
              <w:rPr>
                <w:rFonts w:ascii="Times New Roman"/>
                <w:b w:val="false"/>
                <w:i w:val="false"/>
                <w:color w:val="000000"/>
                <w:sz w:val="20"/>
              </w:rPr>
              <w:t>
ak-sc13@rambler.ru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402507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Чапаев көшесі, № 8 үй,</w:t>
            </w:r>
            <w:r>
              <w:br/>
            </w:r>
            <w:r>
              <w:rPr>
                <w:rFonts w:ascii="Times New Roman"/>
                <w:b w:val="false"/>
                <w:i w:val="false"/>
                <w:color w:val="000000"/>
                <w:sz w:val="20"/>
              </w:rPr>
              <w:t>
Ucheba14@rambler.ru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211648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Гоголь көшесі, № 12 үй, aktobeschool_15@mail.ru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407144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Женіс даңғылы, № 34 үй, school-16-16@rambler.ru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502235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беретін № 17 мектеп-гимназия"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Ағайынды.Жұбановтар көшесі, № 291/А үй.</w:t>
            </w:r>
            <w:r>
              <w:br/>
            </w:r>
            <w:r>
              <w:rPr>
                <w:rFonts w:ascii="Times New Roman"/>
                <w:b w:val="false"/>
                <w:i w:val="false"/>
                <w:color w:val="000000"/>
                <w:sz w:val="20"/>
              </w:rPr>
              <w:t>
Aktobe_sh17@mail.ru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515317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Кірпіш ауылы,</w:t>
            </w:r>
            <w:r>
              <w:br/>
            </w:r>
            <w:r>
              <w:rPr>
                <w:rFonts w:ascii="Times New Roman"/>
                <w:b w:val="false"/>
                <w:i w:val="false"/>
                <w:color w:val="000000"/>
                <w:sz w:val="20"/>
              </w:rPr>
              <w:t>
Scola18akt@rambler.ru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403078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Есет батыр көшесі, № 101/а үй,</w:t>
            </w:r>
            <w:r>
              <w:br/>
            </w:r>
            <w:r>
              <w:rPr>
                <w:rFonts w:ascii="Times New Roman"/>
                <w:b w:val="false"/>
                <w:i w:val="false"/>
                <w:color w:val="000000"/>
                <w:sz w:val="20"/>
              </w:rPr>
              <w:t>
Аaktosh19@mail.ru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546772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орта жалпы білім беру мектеп-лицейі"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Маресьев көшесі, № 75А,</w:t>
            </w:r>
            <w:r>
              <w:br/>
            </w:r>
            <w:r>
              <w:rPr>
                <w:rFonts w:ascii="Times New Roman"/>
                <w:b w:val="false"/>
                <w:i w:val="false"/>
                <w:color w:val="000000"/>
                <w:sz w:val="20"/>
              </w:rPr>
              <w:t>
sch20@mail.ru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563289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тілде оқытатын № 21 орта мектеп-гимназиясы"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 Жұбановтар көшесі, № 273 үй, А,</w:t>
            </w:r>
            <w:r>
              <w:br/>
            </w:r>
            <w:r>
              <w:rPr>
                <w:rFonts w:ascii="Times New Roman"/>
                <w:b w:val="false"/>
                <w:i w:val="false"/>
                <w:color w:val="000000"/>
                <w:sz w:val="20"/>
              </w:rPr>
              <w:t>
Mektep_21@mail.ru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514087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Шернияз көшесі № 29, School22_aktobe@mail.ru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210435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орта мектеп лицейі"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Сатпаев көшесі 13, school-23@mail.ru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549097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лингвистикалық мектеп-гимназия"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144,</w:t>
            </w:r>
            <w:r>
              <w:br/>
            </w:r>
            <w:r>
              <w:rPr>
                <w:rFonts w:ascii="Times New Roman"/>
                <w:b w:val="false"/>
                <w:i w:val="false"/>
                <w:color w:val="000000"/>
                <w:sz w:val="20"/>
              </w:rPr>
              <w:t>
А24lshg@mail.ru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578346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терең үйрететін № 25 арнаулы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71 Б,</w:t>
            </w:r>
            <w:r>
              <w:br/>
            </w:r>
            <w:r>
              <w:rPr>
                <w:rFonts w:ascii="Times New Roman"/>
                <w:b w:val="false"/>
                <w:i w:val="false"/>
                <w:color w:val="000000"/>
                <w:sz w:val="20"/>
              </w:rPr>
              <w:t>
pov25@mail.ru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560573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Бейбітшілік даңғылы, № 47А,</w:t>
            </w:r>
            <w:r>
              <w:br/>
            </w:r>
            <w:r>
              <w:rPr>
                <w:rFonts w:ascii="Times New Roman"/>
                <w:b w:val="false"/>
                <w:i w:val="false"/>
                <w:color w:val="000000"/>
                <w:sz w:val="20"/>
              </w:rPr>
              <w:t>
School-26-akt@mail.ru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507357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көппрофильді № 27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 Жұбановтар көшесі, № 273, Аktobe-school27@mail.ru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514932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Әбілқайыр хан даңғылы, № 25 А, informLaura@rambler.ru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564627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Авиақалашық ауданы, № 23А,</w:t>
            </w:r>
            <w:r>
              <w:br/>
            </w:r>
            <w:r>
              <w:rPr>
                <w:rFonts w:ascii="Times New Roman"/>
                <w:b w:val="false"/>
                <w:i w:val="false"/>
                <w:color w:val="000000"/>
                <w:sz w:val="20"/>
              </w:rPr>
              <w:t>
ssh29avia@rambler.ru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227245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Тургенев көшесі, № 70 А, azholbayeva@yandex.ru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540565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қазақ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Жамбыл көшесі, № 102,</w:t>
            </w:r>
            <w:r>
              <w:br/>
            </w:r>
            <w:r>
              <w:rPr>
                <w:rFonts w:ascii="Times New Roman"/>
                <w:b w:val="false"/>
                <w:i w:val="false"/>
                <w:color w:val="000000"/>
                <w:sz w:val="20"/>
              </w:rPr>
              <w:t>
Shk_31@mail.ru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400313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жалпы білім беретін орта мектеп-гимназия"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11 шағын ауданы, № 74а үй,</w:t>
            </w:r>
            <w:r>
              <w:br/>
            </w:r>
            <w:r>
              <w:rPr>
                <w:rFonts w:ascii="Times New Roman"/>
                <w:b w:val="false"/>
                <w:i w:val="false"/>
                <w:color w:val="000000"/>
                <w:sz w:val="20"/>
              </w:rPr>
              <w:t>
Аktobe_gim32@mail.ru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233233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 орта жалпы білім беретін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Беркімбаева көшесі, № 91,</w:t>
            </w:r>
            <w:r>
              <w:br/>
            </w:r>
            <w:r>
              <w:rPr>
                <w:rFonts w:ascii="Times New Roman"/>
                <w:b w:val="false"/>
                <w:i w:val="false"/>
                <w:color w:val="000000"/>
                <w:sz w:val="20"/>
              </w:rPr>
              <w:t>
shkola33@ok.kz</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963022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Әбілқайыр хан даңғылы, № 7,</w:t>
            </w:r>
            <w:r>
              <w:br/>
            </w:r>
            <w:r>
              <w:rPr>
                <w:rFonts w:ascii="Times New Roman"/>
                <w:b w:val="false"/>
                <w:i w:val="false"/>
                <w:color w:val="000000"/>
                <w:sz w:val="20"/>
              </w:rPr>
              <w:t>
school34@mail.ru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500834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11 шағын ауданы, № 92/а үй,</w:t>
            </w:r>
            <w:r>
              <w:br/>
            </w:r>
            <w:r>
              <w:rPr>
                <w:rFonts w:ascii="Times New Roman"/>
                <w:b w:val="false"/>
                <w:i w:val="false"/>
                <w:color w:val="000000"/>
                <w:sz w:val="20"/>
              </w:rPr>
              <w:t>
dima_korchukov@mail.ru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234284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қазақ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Красногор көшесі, № 19, 36aktouo@rambler.ru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508330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11 шағын ауданы, № 98</w:t>
            </w:r>
            <w:r>
              <w:br/>
            </w:r>
            <w:r>
              <w:rPr>
                <w:rFonts w:ascii="Times New Roman"/>
                <w:b w:val="false"/>
                <w:i w:val="false"/>
                <w:color w:val="000000"/>
                <w:sz w:val="20"/>
              </w:rPr>
              <w:t>
aktobe_ssh37@mail.ru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231599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қазақ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Ағайынды.Жұбановтар көшесі, № 261,</w:t>
            </w:r>
            <w:r>
              <w:br/>
            </w:r>
            <w:r>
              <w:rPr>
                <w:rFonts w:ascii="Times New Roman"/>
                <w:b w:val="false"/>
                <w:i w:val="false"/>
                <w:color w:val="000000"/>
                <w:sz w:val="20"/>
              </w:rPr>
              <w:t>
Kazschool38@mail.ru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567119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қазақ орта жалпы білім беру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Ағайынды Жұбановтар көшесі, № 293 А, mektep39@rambler.ru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515106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жалпы орта білім беретін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Т. Рыскұлов көшесі, № 8А</w:t>
            </w:r>
            <w:r>
              <w:br/>
            </w:r>
            <w:r>
              <w:rPr>
                <w:rFonts w:ascii="Times New Roman"/>
                <w:b w:val="false"/>
                <w:i w:val="false"/>
                <w:color w:val="000000"/>
                <w:sz w:val="20"/>
              </w:rPr>
              <w:t>
ashcool40@mail.ru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536300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білім беретін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Ясное селосы, 41aktobe@mail.ru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988729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Герцен көшесі, № 19, aktobeschool_42@mail.ru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211772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жеке пәндерді тереңдетіп оқытатын арнайы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Жеңіс даңғылы, № 5. Sh47@rambler.ru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500624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жалпы білім беретін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Сәнкібай батыр даңғылы, № 14 О, Mektep@rambler.ru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509632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заречный-1 ауылы, Букенбаев көшесі, № 15 үй,</w:t>
            </w:r>
            <w:r>
              <w:br/>
            </w:r>
            <w:r>
              <w:rPr>
                <w:rFonts w:ascii="Times New Roman"/>
                <w:b w:val="false"/>
                <w:i w:val="false"/>
                <w:color w:val="000000"/>
                <w:sz w:val="20"/>
              </w:rPr>
              <w:t>
School50_@mail.ru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998668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гимназия"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12 шағын ауданы, Gimnasia51-83@mail.ru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236011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жалпы білім беретін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Карғалы селосы, </w:t>
            </w:r>
            <w:r>
              <w:br/>
            </w:r>
            <w:r>
              <w:rPr>
                <w:rFonts w:ascii="Times New Roman"/>
                <w:b w:val="false"/>
                <w:i w:val="false"/>
                <w:color w:val="000000"/>
                <w:sz w:val="20"/>
              </w:rPr>
              <w:t>
Сәтпаев көшесі, 38, KUVK@mail.ru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996932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Ясное селосы, aktubinsk1@rambler.ru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988361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 Новостепановка ауылы, Мичурин көшесі, № 31, blagscool@rambler.ru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994220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Георгиевка селосы, </w:t>
            </w:r>
            <w:r>
              <w:br/>
            </w:r>
            <w:r>
              <w:rPr>
                <w:rFonts w:ascii="Times New Roman"/>
                <w:b w:val="false"/>
                <w:i w:val="false"/>
                <w:color w:val="000000"/>
                <w:sz w:val="20"/>
              </w:rPr>
              <w:t>
Женіс көшесі, № 37 georsh06@rambler.ru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980102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Құрайлы селосы,</w:t>
            </w:r>
            <w:r>
              <w:br/>
            </w:r>
            <w:r>
              <w:rPr>
                <w:rFonts w:ascii="Times New Roman"/>
                <w:b w:val="false"/>
                <w:i w:val="false"/>
                <w:color w:val="000000"/>
                <w:sz w:val="20"/>
              </w:rPr>
              <w:t>
Есет батыр көшесі, № 15</w:t>
            </w:r>
            <w:r>
              <w:br/>
            </w:r>
            <w:r>
              <w:rPr>
                <w:rFonts w:ascii="Times New Roman"/>
                <w:b w:val="false"/>
                <w:i w:val="false"/>
                <w:color w:val="000000"/>
                <w:sz w:val="20"/>
              </w:rPr>
              <w:t>
elek.92@mail.ru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980425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Арын атындағы Қарғалы қазақ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xml:space="preserve">
Қарғалы ауылы, </w:t>
            </w:r>
            <w:r>
              <w:br/>
            </w:r>
            <w:r>
              <w:rPr>
                <w:rFonts w:ascii="Times New Roman"/>
                <w:b w:val="false"/>
                <w:i w:val="false"/>
                <w:color w:val="000000"/>
                <w:sz w:val="20"/>
              </w:rPr>
              <w:t>
Байғанин көшесі, № 2, Аm.arin@mail.ru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995071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"Курашасай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Курашасай ауылы, </w:t>
            </w:r>
            <w:r>
              <w:br/>
            </w:r>
            <w:r>
              <w:rPr>
                <w:rFonts w:ascii="Times New Roman"/>
                <w:b w:val="false"/>
                <w:i w:val="false"/>
                <w:color w:val="000000"/>
                <w:sz w:val="20"/>
              </w:rPr>
              <w:t>
Әуезов көшесі,№ 11а Kurash.SS@ok.kz</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229018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Қызылжар ауылы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229204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Жана Коныс ауылы,</w:t>
            </w:r>
            <w:r>
              <w:br/>
            </w:r>
            <w:r>
              <w:rPr>
                <w:rFonts w:ascii="Times New Roman"/>
                <w:b w:val="false"/>
                <w:i w:val="false"/>
                <w:color w:val="000000"/>
                <w:sz w:val="20"/>
              </w:rPr>
              <w:t>
Ленин көшесі, № 25, novayash@rambler.ru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997517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Пригородное селосы, Бейбітшілік көшесі, № 4 үй,</w:t>
            </w:r>
            <w:r>
              <w:br/>
            </w:r>
            <w:r>
              <w:rPr>
                <w:rFonts w:ascii="Times New Roman"/>
                <w:b w:val="false"/>
                <w:i w:val="false"/>
                <w:color w:val="000000"/>
                <w:sz w:val="20"/>
              </w:rPr>
              <w:t>
gulshan_06@bk.ru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984144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"Россовхоз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Россовхоз ауылы, Roccovhoznaia@rambler.ru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761897 </w:t>
            </w:r>
          </w:p>
        </w:tc>
        <w:tc>
          <w:tcPr>
            <w:tcW w:w="0" w:type="auto"/>
            <w:vMerge/>
            <w:tcBorders>
              <w:top w:val="nil"/>
              <w:left w:val="single" w:color="cfcfcf" w:sz="5"/>
              <w:bottom w:val="single" w:color="cfcfcf" w:sz="5"/>
              <w:right w:val="single" w:color="cfcfcf" w:sz="5"/>
            </w:tcBorders>
          </w:tcPr>
          <w:p/>
        </w:tc>
      </w:tr>
      <w:tr>
        <w:trPr>
          <w:trHeight w:val="115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Сазды селосы, </w:t>
            </w:r>
            <w:r>
              <w:br/>
            </w:r>
            <w:r>
              <w:rPr>
                <w:rFonts w:ascii="Times New Roman"/>
                <w:b w:val="false"/>
                <w:i w:val="false"/>
                <w:color w:val="000000"/>
                <w:sz w:val="20"/>
              </w:rPr>
              <w:t>
Мектеп көшесі, № 1,</w:t>
            </w:r>
            <w:r>
              <w:br/>
            </w:r>
            <w:r>
              <w:rPr>
                <w:rFonts w:ascii="Times New Roman"/>
                <w:b w:val="false"/>
                <w:i w:val="false"/>
                <w:color w:val="000000"/>
                <w:sz w:val="20"/>
              </w:rPr>
              <w:t>
Sazdshcola@rambler.ru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991853 </w:t>
            </w:r>
          </w:p>
        </w:tc>
        <w:tc>
          <w:tcPr>
            <w:tcW w:w="0" w:type="auto"/>
            <w:vMerge/>
            <w:tcBorders>
              <w:top w:val="nil"/>
              <w:left w:val="single" w:color="cfcfcf" w:sz="5"/>
              <w:bottom w:val="single" w:color="cfcfcf" w:sz="5"/>
              <w:right w:val="single" w:color="cfcfcf" w:sz="5"/>
            </w:tcBorders>
          </w:tcPr>
          <w:p/>
        </w:tc>
      </w:tr>
      <w:tr>
        <w:trPr>
          <w:trHeight w:val="66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 мектебі"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Мкр Гүлдер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408744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орта мектебі"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Ақжар-2 поселкесі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орта мектебі"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Заречный-2 поселкесі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260010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 балаларына арналған мектеп-интернат"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 Новостепановка ауылы, Internat_aktobe@mail 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994630 </w:t>
            </w:r>
          </w:p>
        </w:tc>
        <w:tc>
          <w:tcPr>
            <w:tcW w:w="0" w:type="auto"/>
            <w:vMerge/>
            <w:tcBorders>
              <w:top w:val="nil"/>
              <w:left w:val="single" w:color="cfcfcf" w:sz="5"/>
              <w:bottom w:val="single" w:color="cfcfcf" w:sz="5"/>
              <w:right w:val="single" w:color="cfcfcf" w:sz="5"/>
            </w:tcBorders>
          </w:tcPr>
          <w:p/>
        </w:tc>
      </w:tr>
      <w:tr>
        <w:trPr>
          <w:trHeight w:val="130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Садовое ауылы, Sadovaya_82@mail.ru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248111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негізгі мектеп-бала бақша"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12 шағын ауданы 101, OSH43@ok.kz</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230026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Некрасов көшесі 53, ecole52@rambler.ru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401603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Белогорка селосы. Belogorka@rambler.ru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241854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Красносельское селосы Kracnocel@rambler.ru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225713 </w:t>
            </w:r>
          </w:p>
        </w:tc>
        <w:tc>
          <w:tcPr>
            <w:tcW w:w="0" w:type="auto"/>
            <w:vMerge/>
            <w:tcBorders>
              <w:top w:val="nil"/>
              <w:left w:val="single" w:color="cfcfcf" w:sz="5"/>
              <w:bottom w:val="single" w:color="cfcfcf" w:sz="5"/>
              <w:right w:val="single" w:color="cfcfcf" w:sz="5"/>
            </w:tcBorders>
          </w:tcPr>
          <w:p/>
        </w:tc>
      </w:tr>
      <w:tr>
        <w:trPr>
          <w:trHeight w:val="91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ауысымдық (кешкі) жалпы білім беретін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Шернияз көшесі, № 47, Shcola 44 @ 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219300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Алға мектеп - 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Алға қаласы,</w:t>
            </w:r>
            <w:r>
              <w:br/>
            </w:r>
            <w:r>
              <w:rPr>
                <w:rFonts w:ascii="Times New Roman"/>
                <w:b w:val="false"/>
                <w:i w:val="false"/>
                <w:color w:val="000000"/>
                <w:sz w:val="20"/>
              </w:rPr>
              <w:t>
Ленин көшесі, № 128</w:t>
            </w:r>
            <w:r>
              <w:br/>
            </w:r>
            <w:r>
              <w:rPr>
                <w:rFonts w:ascii="Times New Roman"/>
                <w:b w:val="false"/>
                <w:i w:val="false"/>
                <w:color w:val="000000"/>
                <w:sz w:val="20"/>
              </w:rPr>
              <w:t>
shkola_1_alga@mail.ru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44308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"В.И.Пацаев атындағы № 2 Алға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Сейфуллин көшесі, № 6. paczaev32@mail.ru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43931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Алға қазақ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Наурыз к., 30. algaschool3@mail.ru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42350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Алға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 4 мкр, 9. alga_school_4@mail.ru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43122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"А.Байтұрсынов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Самбай ауылы a.baitursinov_om@mail.ru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53082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Бесқоспа селосы, </w:t>
            </w:r>
            <w:r>
              <w:br/>
            </w:r>
            <w:r>
              <w:rPr>
                <w:rFonts w:ascii="Times New Roman"/>
                <w:b w:val="false"/>
                <w:i w:val="false"/>
                <w:color w:val="000000"/>
                <w:sz w:val="20"/>
              </w:rPr>
              <w:t>
Есет батыр көшесі, № 1</w:t>
            </w:r>
            <w:r>
              <w:br/>
            </w:r>
            <w:r>
              <w:rPr>
                <w:rFonts w:ascii="Times New Roman"/>
                <w:b w:val="false"/>
                <w:i w:val="false"/>
                <w:color w:val="000000"/>
                <w:sz w:val="20"/>
              </w:rPr>
              <w:t>
beskospa.om@mail.ru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53300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xml:space="preserve">
Бестамақ селосы, </w:t>
            </w:r>
            <w:r>
              <w:br/>
            </w:r>
            <w:r>
              <w:rPr>
                <w:rFonts w:ascii="Times New Roman"/>
                <w:b w:val="false"/>
                <w:i w:val="false"/>
                <w:color w:val="000000"/>
                <w:sz w:val="20"/>
              </w:rPr>
              <w:t>
Центральная көшесі, № 34 bestamak_mektep@mail.ru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35304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 мектеп-бақшасы"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Болгар селосы, </w:t>
            </w:r>
            <w:r>
              <w:br/>
            </w:r>
            <w:r>
              <w:rPr>
                <w:rFonts w:ascii="Times New Roman"/>
                <w:b w:val="false"/>
                <w:i w:val="false"/>
                <w:color w:val="000000"/>
                <w:sz w:val="20"/>
              </w:rPr>
              <w:t>
К.Әубәкір көшесі, № 16,</w:t>
            </w:r>
            <w:r>
              <w:br/>
            </w:r>
            <w:r>
              <w:rPr>
                <w:rFonts w:ascii="Times New Roman"/>
                <w:b w:val="false"/>
                <w:i w:val="false"/>
                <w:color w:val="000000"/>
                <w:sz w:val="20"/>
              </w:rPr>
              <w:t>
shrj81@mail.ru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35540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батыр атындағы мектеп-бақшасы"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Есет батыр Көкіұлы селосы, </w:t>
            </w:r>
            <w:r>
              <w:br/>
            </w:r>
            <w:r>
              <w:rPr>
                <w:rFonts w:ascii="Times New Roman"/>
                <w:b w:val="false"/>
                <w:i w:val="false"/>
                <w:color w:val="000000"/>
                <w:sz w:val="20"/>
              </w:rPr>
              <w:t>
Уәлиханов көшесі, № 14 mektepbaksha.esetbatyr@mail.ru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38580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Ильинка селосы</w:t>
            </w:r>
            <w:r>
              <w:br/>
            </w:r>
            <w:r>
              <w:rPr>
                <w:rFonts w:ascii="Times New Roman"/>
                <w:b w:val="false"/>
                <w:i w:val="false"/>
                <w:color w:val="000000"/>
                <w:sz w:val="20"/>
              </w:rPr>
              <w:t>
ilinka_mektep@mail.ru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71160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Қарабұлақ селосы karabulak.shkola@mail.ru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71699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"Қарақобда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xml:space="preserve">
Қарақобда селосы, </w:t>
            </w:r>
            <w:r>
              <w:br/>
            </w:r>
            <w:r>
              <w:rPr>
                <w:rFonts w:ascii="Times New Roman"/>
                <w:b w:val="false"/>
                <w:i w:val="false"/>
                <w:color w:val="000000"/>
                <w:sz w:val="20"/>
              </w:rPr>
              <w:t>
Мектеп көшесі, № 9. karakobda@bk.ru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68639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Маржанбұлақ селосы, </w:t>
            </w:r>
            <w:r>
              <w:br/>
            </w:r>
            <w:r>
              <w:rPr>
                <w:rFonts w:ascii="Times New Roman"/>
                <w:b w:val="false"/>
                <w:i w:val="false"/>
                <w:color w:val="000000"/>
                <w:sz w:val="20"/>
              </w:rPr>
              <w:t>
Абай көшесі, № 71. marzhanbulak-2011@mail.ru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53808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Сарықобда селосы, sarikobda@mail.ru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71181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Тамды селосы, </w:t>
            </w:r>
            <w:r>
              <w:br/>
            </w:r>
            <w:r>
              <w:rPr>
                <w:rFonts w:ascii="Times New Roman"/>
                <w:b w:val="false"/>
                <w:i w:val="false"/>
                <w:color w:val="000000"/>
                <w:sz w:val="20"/>
              </w:rPr>
              <w:t>
Т.Ахтанов көшесі, № 3 tamdi_shcool@mail.ru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35880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Қайнар селосы, Ә.Молдағұлова көшесі, № 2 tokmansai_school@mail.ru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71753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 мектеп - 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Үшқұдық селосы, </w:t>
            </w:r>
            <w:r>
              <w:br/>
            </w:r>
            <w:r>
              <w:rPr>
                <w:rFonts w:ascii="Times New Roman"/>
                <w:b w:val="false"/>
                <w:i w:val="false"/>
                <w:color w:val="000000"/>
                <w:sz w:val="20"/>
              </w:rPr>
              <w:t>
Комсомол көшесі, № 20. shukirz@mail.ru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68426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Қарақұдық селосы, Федорченко көшесі, № 45</w:t>
            </w:r>
            <w:r>
              <w:br/>
            </w:r>
            <w:r>
              <w:rPr>
                <w:rFonts w:ascii="Times New Roman"/>
                <w:b w:val="false"/>
                <w:i w:val="false"/>
                <w:color w:val="000000"/>
                <w:sz w:val="20"/>
              </w:rPr>
              <w:t>
zhuldyz_30@mail.ru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53536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"Шибаевка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Нұрбұлақ селосы, </w:t>
            </w:r>
            <w:r>
              <w:br/>
            </w:r>
            <w:r>
              <w:rPr>
                <w:rFonts w:ascii="Times New Roman"/>
                <w:b w:val="false"/>
                <w:i w:val="false"/>
                <w:color w:val="000000"/>
                <w:sz w:val="20"/>
              </w:rPr>
              <w:t>
Ж.Атраубаев көшесі, № 99. seksenbai.berik@mail.ru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53245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Қайындысай селосы, Маржанбұлақ ауылы</w:t>
            </w:r>
            <w:r>
              <w:br/>
            </w:r>
            <w:r>
              <w:rPr>
                <w:rFonts w:ascii="Times New Roman"/>
                <w:b w:val="false"/>
                <w:i w:val="false"/>
                <w:color w:val="000000"/>
                <w:sz w:val="20"/>
              </w:rPr>
              <w:t>
aigul.02.74@mail.ru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68953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Амангелді селосы, </w:t>
            </w:r>
            <w:r>
              <w:br/>
            </w:r>
            <w:r>
              <w:rPr>
                <w:rFonts w:ascii="Times New Roman"/>
                <w:b w:val="false"/>
                <w:i w:val="false"/>
                <w:color w:val="000000"/>
                <w:sz w:val="20"/>
              </w:rPr>
              <w:t>
Әбілқайырхан көшесі, № 12. amangeldi_nm@mail.ru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71530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"Голубиновка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Көктоғай селосы,</w:t>
            </w:r>
            <w:r>
              <w:br/>
            </w:r>
            <w:r>
              <w:rPr>
                <w:rFonts w:ascii="Times New Roman"/>
                <w:b w:val="false"/>
                <w:i w:val="false"/>
                <w:color w:val="000000"/>
                <w:sz w:val="20"/>
              </w:rPr>
              <w:t>
Интернационал көшесі, № 40</w:t>
            </w:r>
            <w:r>
              <w:br/>
            </w:r>
            <w:r>
              <w:rPr>
                <w:rFonts w:ascii="Times New Roman"/>
                <w:b w:val="false"/>
                <w:i w:val="false"/>
                <w:color w:val="000000"/>
                <w:sz w:val="20"/>
              </w:rPr>
              <w:t>
golubinovkasch@mail.ru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68858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"Жерұйық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Жерұйық селосы, </w:t>
            </w:r>
            <w:r>
              <w:br/>
            </w:r>
            <w:r>
              <w:rPr>
                <w:rFonts w:ascii="Times New Roman"/>
                <w:b w:val="false"/>
                <w:i w:val="false"/>
                <w:color w:val="000000"/>
                <w:sz w:val="20"/>
              </w:rPr>
              <w:t>
Бірлік көшесі, № 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71597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Тіккайың селосы,</w:t>
            </w:r>
            <w:r>
              <w:br/>
            </w:r>
            <w:r>
              <w:rPr>
                <w:rFonts w:ascii="Times New Roman"/>
                <w:b w:val="false"/>
                <w:i w:val="false"/>
                <w:color w:val="000000"/>
                <w:sz w:val="20"/>
              </w:rPr>
              <w:t>
Комсомол көшесі, № 48. school-ivanovka@mail.ru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68700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Көлтабан селосы, koltaban_mektep@mail.ru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71156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"Новоукраин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Талдысай селосы, </w:t>
            </w:r>
            <w:r>
              <w:br/>
            </w:r>
            <w:r>
              <w:rPr>
                <w:rFonts w:ascii="Times New Roman"/>
                <w:b w:val="false"/>
                <w:i w:val="false"/>
                <w:color w:val="000000"/>
                <w:sz w:val="20"/>
              </w:rPr>
              <w:t>
Желекті көшесі, № 13. novoukrain_nm@mail.ru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72041</w:t>
            </w:r>
          </w:p>
        </w:tc>
        <w:tc>
          <w:tcPr>
            <w:tcW w:w="0" w:type="auto"/>
            <w:vMerge/>
            <w:tcBorders>
              <w:top w:val="nil"/>
              <w:left w:val="single" w:color="cfcfcf" w:sz="5"/>
              <w:bottom w:val="single" w:color="cfcfcf" w:sz="5"/>
              <w:right w:val="single" w:color="cfcfcf" w:sz="5"/>
            </w:tcBorders>
          </w:tcP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Тоқмансай селосы, </w:t>
            </w:r>
            <w:r>
              <w:br/>
            </w:r>
            <w:r>
              <w:rPr>
                <w:rFonts w:ascii="Times New Roman"/>
                <w:b w:val="false"/>
                <w:i w:val="false"/>
                <w:color w:val="000000"/>
                <w:sz w:val="20"/>
              </w:rPr>
              <w:t>
Қазақ көшесі, № 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71866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 Тымабұлақ селосы,</w:t>
            </w:r>
            <w:r>
              <w:br/>
            </w:r>
            <w:r>
              <w:rPr>
                <w:rFonts w:ascii="Times New Roman"/>
                <w:b w:val="false"/>
                <w:i w:val="false"/>
                <w:color w:val="000000"/>
                <w:sz w:val="20"/>
              </w:rPr>
              <w:t xml:space="preserve">
Былшық би көшесі, № 32, baskuduk_mektep@mail.ru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28020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Жабасақ селосы, </w:t>
            </w:r>
            <w:r>
              <w:br/>
            </w:r>
            <w:r>
              <w:rPr>
                <w:rFonts w:ascii="Times New Roman"/>
                <w:b w:val="false"/>
                <w:i w:val="false"/>
                <w:color w:val="000000"/>
                <w:sz w:val="20"/>
              </w:rPr>
              <w:t>
Майлыкожа көшесі, № 5,</w:t>
            </w:r>
            <w:r>
              <w:br/>
            </w:r>
            <w:r>
              <w:rPr>
                <w:rFonts w:ascii="Times New Roman"/>
                <w:b w:val="false"/>
                <w:i w:val="false"/>
                <w:color w:val="000000"/>
                <w:sz w:val="20"/>
              </w:rPr>
              <w:t xml:space="preserve">
zabasak2011@mail.ru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34038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Сарат селосы, </w:t>
            </w:r>
            <w:r>
              <w:br/>
            </w:r>
            <w:r>
              <w:rPr>
                <w:rFonts w:ascii="Times New Roman"/>
                <w:b w:val="false"/>
                <w:i w:val="false"/>
                <w:color w:val="000000"/>
                <w:sz w:val="20"/>
              </w:rPr>
              <w:t xml:space="preserve">
Жүргенов көшесі, № 4, Sarat_Abdizhalelova@bk.ru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31187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Толыбай селосы, </w:t>
            </w:r>
            <w:r>
              <w:br/>
            </w:r>
            <w:r>
              <w:rPr>
                <w:rFonts w:ascii="Times New Roman"/>
                <w:b w:val="false"/>
                <w:i w:val="false"/>
                <w:color w:val="000000"/>
                <w:sz w:val="20"/>
              </w:rPr>
              <w:t xml:space="preserve">
Майлин көшесі, № 6 Siko_89@list.ru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26720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Жүргенов көшесі, № 68 Mektep@rambler.ru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21686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Талдық селосы, </w:t>
            </w:r>
            <w:r>
              <w:br/>
            </w:r>
            <w:r>
              <w:rPr>
                <w:rFonts w:ascii="Times New Roman"/>
                <w:b w:val="false"/>
                <w:i w:val="false"/>
                <w:color w:val="000000"/>
                <w:sz w:val="20"/>
              </w:rPr>
              <w:t xml:space="preserve">
Жеңіс көшесі, № 5 Taldiksch@rambler.ru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(71348) 32030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w:t>
            </w:r>
            <w:r>
              <w:br/>
            </w:r>
            <w:r>
              <w:rPr>
                <w:rFonts w:ascii="Times New Roman"/>
                <w:b w:val="false"/>
                <w:i w:val="false"/>
                <w:color w:val="000000"/>
                <w:sz w:val="20"/>
              </w:rPr>
              <w:t xml:space="preserve">
Ақкөл селосы, </w:t>
            </w:r>
            <w:r>
              <w:br/>
            </w:r>
            <w:r>
              <w:rPr>
                <w:rFonts w:ascii="Times New Roman"/>
                <w:b w:val="false"/>
                <w:i w:val="false"/>
                <w:color w:val="000000"/>
                <w:sz w:val="20"/>
              </w:rPr>
              <w:t xml:space="preserve">
Абай көшесі, № 13, Akkolsh@rambler.ru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23716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"Сейдалы Оразалин атындағы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Әйтеке би ауданы, Аралтоғай селосы,</w:t>
            </w:r>
            <w:r>
              <w:br/>
            </w:r>
            <w:r>
              <w:rPr>
                <w:rFonts w:ascii="Times New Roman"/>
                <w:b w:val="false"/>
                <w:i w:val="false"/>
                <w:color w:val="000000"/>
                <w:sz w:val="20"/>
              </w:rPr>
              <w:t xml:space="preserve">
Байғанин көшесі, № 8, Beket85@mail.ru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23019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Қарабұтақ селосы, Новая көшесі 43, shkola201201@mail.ru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25920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"Белқопа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Белқопа селосы, </w:t>
            </w:r>
            <w:r>
              <w:br/>
            </w:r>
            <w:r>
              <w:rPr>
                <w:rFonts w:ascii="Times New Roman"/>
                <w:b w:val="false"/>
                <w:i w:val="false"/>
                <w:color w:val="000000"/>
                <w:sz w:val="20"/>
              </w:rPr>
              <w:t xml:space="preserve">
Қабанбай батыр көшесі, № 2, Orken_91g@mail.ru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25646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Аралтобе селосы, </w:t>
            </w:r>
            <w:r>
              <w:br/>
            </w:r>
            <w:r>
              <w:rPr>
                <w:rFonts w:ascii="Times New Roman"/>
                <w:b w:val="false"/>
                <w:i w:val="false"/>
                <w:color w:val="000000"/>
                <w:sz w:val="20"/>
              </w:rPr>
              <w:t xml:space="preserve">
Абай көшесі, № 8, ismaguova@mail.ru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23306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Аққұм селосы, </w:t>
            </w:r>
            <w:r>
              <w:br/>
            </w:r>
            <w:r>
              <w:rPr>
                <w:rFonts w:ascii="Times New Roman"/>
                <w:b w:val="false"/>
                <w:i w:val="false"/>
                <w:color w:val="000000"/>
                <w:sz w:val="20"/>
              </w:rPr>
              <w:t>
Абай көшесі, № 14, akkum.o.m_1972@mail.ru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2202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"Еңбекту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Көрпе селосы, </w:t>
            </w:r>
            <w:r>
              <w:br/>
            </w:r>
            <w:r>
              <w:rPr>
                <w:rFonts w:ascii="Times New Roman"/>
                <w:b w:val="false"/>
                <w:i w:val="false"/>
                <w:color w:val="000000"/>
                <w:sz w:val="20"/>
              </w:rPr>
              <w:t xml:space="preserve">
Сейфуллин көшесі, № 16, enbektu@mail.ru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25647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Милы селосы,</w:t>
            </w:r>
            <w:r>
              <w:br/>
            </w:r>
            <w:r>
              <w:rPr>
                <w:rFonts w:ascii="Times New Roman"/>
                <w:b w:val="false"/>
                <w:i w:val="false"/>
                <w:color w:val="000000"/>
                <w:sz w:val="20"/>
              </w:rPr>
              <w:t xml:space="preserve">
Абай көшесі, № 5, mily_seitova@mail.ru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40320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"Сейсекенов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Ұлғайсын селосы, </w:t>
            </w:r>
            <w:r>
              <w:br/>
            </w:r>
            <w:r>
              <w:rPr>
                <w:rFonts w:ascii="Times New Roman"/>
                <w:b w:val="false"/>
                <w:i w:val="false"/>
                <w:color w:val="000000"/>
                <w:sz w:val="20"/>
              </w:rPr>
              <w:t xml:space="preserve">
Майлин көшесі, № 14, Seisekenov_OM@mail.kz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40020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Әйке селосы, </w:t>
            </w:r>
            <w:r>
              <w:br/>
            </w:r>
            <w:r>
              <w:rPr>
                <w:rFonts w:ascii="Times New Roman"/>
                <w:b w:val="false"/>
                <w:i w:val="false"/>
                <w:color w:val="000000"/>
                <w:sz w:val="20"/>
              </w:rPr>
              <w:t xml:space="preserve">
Әйке көшесі, № 5, anahowa@yandex.ru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39309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Тереңсай селосы, </w:t>
            </w:r>
            <w:r>
              <w:br/>
            </w:r>
            <w:r>
              <w:rPr>
                <w:rFonts w:ascii="Times New Roman"/>
                <w:b w:val="false"/>
                <w:i w:val="false"/>
                <w:color w:val="000000"/>
                <w:sz w:val="20"/>
              </w:rPr>
              <w:t xml:space="preserve">
Байғанин көшесі, № 2а, Sever OM@mail.ru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26503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Ақтасты селосы, </w:t>
            </w:r>
            <w:r>
              <w:br/>
            </w:r>
            <w:r>
              <w:rPr>
                <w:rFonts w:ascii="Times New Roman"/>
                <w:b w:val="false"/>
                <w:i w:val="false"/>
                <w:color w:val="000000"/>
                <w:sz w:val="20"/>
              </w:rPr>
              <w:t xml:space="preserve">
Абай көшесі, № 65, Altysha331@mail.ru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35408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Сұлукөл селосы, Тыңгерлер көшесі, № 33, Sulukol_Erzhanov@mail.ru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41125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"Т.Жүргенов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Азат көшесі, № 23, zhurgenovsh@mail.ru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21679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"Қарашатау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w:t>
            </w:r>
            <w:r>
              <w:br/>
            </w:r>
            <w:r>
              <w:rPr>
                <w:rFonts w:ascii="Times New Roman"/>
                <w:b w:val="false"/>
                <w:i w:val="false"/>
                <w:color w:val="000000"/>
                <w:sz w:val="20"/>
              </w:rPr>
              <w:t>
Құмқұдық селосы,</w:t>
            </w:r>
            <w:r>
              <w:br/>
            </w:r>
            <w:r>
              <w:rPr>
                <w:rFonts w:ascii="Times New Roman"/>
                <w:b w:val="false"/>
                <w:i w:val="false"/>
                <w:color w:val="000000"/>
                <w:sz w:val="20"/>
              </w:rPr>
              <w:t>
Абылайхан көшесі, № 21</w:t>
            </w:r>
            <w:r>
              <w:br/>
            </w:r>
            <w:r>
              <w:rPr>
                <w:rFonts w:ascii="Times New Roman"/>
                <w:b w:val="false"/>
                <w:i w:val="false"/>
                <w:color w:val="000000"/>
                <w:sz w:val="20"/>
              </w:rPr>
              <w:t xml:space="preserve">
karaschatau@mail.ru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(71348) 21229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Талдысай селосы, </w:t>
            </w:r>
            <w:r>
              <w:br/>
            </w:r>
            <w:r>
              <w:rPr>
                <w:rFonts w:ascii="Times New Roman"/>
                <w:b w:val="false"/>
                <w:i w:val="false"/>
                <w:color w:val="000000"/>
                <w:sz w:val="20"/>
              </w:rPr>
              <w:t xml:space="preserve">
Абай көшесі, № 87, TaldisaiSSh@mail.ru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32249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Жамбыл селосы, </w:t>
            </w:r>
            <w:r>
              <w:br/>
            </w:r>
            <w:r>
              <w:rPr>
                <w:rFonts w:ascii="Times New Roman"/>
                <w:b w:val="false"/>
                <w:i w:val="false"/>
                <w:color w:val="000000"/>
                <w:sz w:val="20"/>
              </w:rPr>
              <w:t xml:space="preserve">
Заречный көшесі, № 24, yassh.doverie@mail.ru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32406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"Т.Г.Шевченко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Қарабұтақ селосы, Алдасүгіров көшесі, № 4, shkolashevzhenko@mail.ru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25726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Ленин көшесі, № 3, Altinai_7171@mail.ru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22248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Үшқатты селосы, </w:t>
            </w:r>
            <w:r>
              <w:br/>
            </w:r>
            <w:r>
              <w:rPr>
                <w:rFonts w:ascii="Times New Roman"/>
                <w:b w:val="false"/>
                <w:i w:val="false"/>
                <w:color w:val="000000"/>
                <w:sz w:val="20"/>
              </w:rPr>
              <w:t xml:space="preserve">
Новая көшесі, № 33, shkolashevzhenko@mail.ru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25127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 Сарыбұлақ селосы,</w:t>
            </w:r>
            <w:r>
              <w:br/>
            </w:r>
            <w:r>
              <w:rPr>
                <w:rFonts w:ascii="Times New Roman"/>
                <w:b w:val="false"/>
                <w:i w:val="false"/>
                <w:color w:val="000000"/>
                <w:sz w:val="20"/>
              </w:rPr>
              <w:t xml:space="preserve">
Абай көшесі, № 5, lazzat..b@mail.ru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40170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"Жарөткел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Жарөткел селосы, Абылайхан көшесі, № 5, jarotkel@mail.ru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25645 </w:t>
            </w:r>
          </w:p>
        </w:tc>
        <w:tc>
          <w:tcPr>
            <w:tcW w:w="0" w:type="auto"/>
            <w:vMerge/>
            <w:tcBorders>
              <w:top w:val="nil"/>
              <w:left w:val="single" w:color="cfcfcf" w:sz="5"/>
              <w:bottom w:val="single" w:color="cfcfcf" w:sz="5"/>
              <w:right w:val="single" w:color="cfcfcf" w:sz="5"/>
            </w:tcBorders>
          </w:tcPr>
          <w:p/>
        </w:tc>
      </w:tr>
      <w:tr>
        <w:trPr>
          <w:trHeight w:val="136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"Қыналы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Қияқты селосы, </w:t>
            </w:r>
            <w:r>
              <w:br/>
            </w:r>
            <w:r>
              <w:rPr>
                <w:rFonts w:ascii="Times New Roman"/>
                <w:b w:val="false"/>
                <w:i w:val="false"/>
                <w:color w:val="000000"/>
                <w:sz w:val="20"/>
              </w:rPr>
              <w:t xml:space="preserve">
Оразалин көшесі, № 6, orken_91g@mail.ru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25643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 Курмангазы көшесі, № 98 sch_karaulkeldy1@mail.ru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23115 </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Қарауылкелді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 Казакстан көшесі № 86</w:t>
            </w:r>
            <w:r>
              <w:br/>
            </w:r>
            <w:r>
              <w:rPr>
                <w:rFonts w:ascii="Times New Roman"/>
                <w:b w:val="false"/>
                <w:i w:val="false"/>
                <w:color w:val="000000"/>
                <w:sz w:val="20"/>
              </w:rPr>
              <w:t>
runi_romik@mail.ru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23113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«Тобық Жармағамбетов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w:t>
            </w:r>
            <w:r>
              <w:br/>
            </w:r>
            <w:r>
              <w:rPr>
                <w:rFonts w:ascii="Times New Roman"/>
                <w:b w:val="false"/>
                <w:i w:val="false"/>
                <w:color w:val="000000"/>
                <w:sz w:val="20"/>
              </w:rPr>
              <w:t>
С Жиенбаев көшесі, № 8 tobyk_school.06@mail.ru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23111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«А.С.Пушкин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Алтай батыр ауылы Asxarmax7575@mail.ru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25408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«Баршақұм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Баршақұм ауылы</w:t>
            </w:r>
            <w:r>
              <w:br/>
            </w:r>
            <w:r>
              <w:rPr>
                <w:rFonts w:ascii="Times New Roman"/>
                <w:b w:val="false"/>
                <w:i w:val="false"/>
                <w:color w:val="000000"/>
                <w:sz w:val="20"/>
              </w:rPr>
              <w:t>
nazgul.bn/_82@mail.ru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40580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Ебейті ауылы</w:t>
            </w:r>
            <w:r>
              <w:br/>
            </w:r>
            <w:r>
              <w:rPr>
                <w:rFonts w:ascii="Times New Roman"/>
                <w:b w:val="false"/>
                <w:i w:val="false"/>
                <w:color w:val="000000"/>
                <w:sz w:val="20"/>
              </w:rPr>
              <w:t>
medet-ac@mail.ru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26238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«Қожабай Жазықов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Кемерши ауылы </w:t>
            </w:r>
            <w:r>
              <w:br/>
            </w:r>
            <w:r>
              <w:rPr>
                <w:rFonts w:ascii="Times New Roman"/>
                <w:b w:val="false"/>
                <w:i w:val="false"/>
                <w:color w:val="000000"/>
                <w:sz w:val="20"/>
              </w:rPr>
              <w:t>
mira_nazar-78@mail.ru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35622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«Бұлақтыкөл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Бұлақтыкөл ауылы </w:t>
            </w:r>
            <w:r>
              <w:br/>
            </w:r>
            <w:r>
              <w:rPr>
                <w:rFonts w:ascii="Times New Roman"/>
                <w:b w:val="false"/>
                <w:i w:val="false"/>
                <w:color w:val="000000"/>
                <w:sz w:val="20"/>
              </w:rPr>
              <w:t>
orman_altaiylu@mail.ru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35553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«Жаңатаң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Жаңатаң ауылы</w:t>
            </w:r>
            <w:r>
              <w:br/>
            </w:r>
            <w:r>
              <w:rPr>
                <w:rFonts w:ascii="Times New Roman"/>
                <w:b w:val="false"/>
                <w:i w:val="false"/>
                <w:color w:val="000000"/>
                <w:sz w:val="20"/>
              </w:rPr>
              <w:t>
bik66@mail/ru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47470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Жарқамыс ауылы baig_roo@mail.ru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34621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Қаражар ауылы </w:t>
            </w:r>
            <w:r>
              <w:br/>
            </w:r>
            <w:r>
              <w:rPr>
                <w:rFonts w:ascii="Times New Roman"/>
                <w:b w:val="false"/>
                <w:i w:val="false"/>
                <w:color w:val="000000"/>
                <w:sz w:val="20"/>
              </w:rPr>
              <w:t>
Kaliv_Sabir@mail.ru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34830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«Көкбұлақ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Көкбұлақ ауылы </w:t>
            </w:r>
            <w:r>
              <w:br/>
            </w:r>
            <w:r>
              <w:rPr>
                <w:rFonts w:ascii="Times New Roman"/>
                <w:b w:val="false"/>
                <w:i w:val="false"/>
                <w:color w:val="000000"/>
                <w:sz w:val="20"/>
              </w:rPr>
              <w:t>
Kokbulak@mail.ru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74172</w:t>
            </w:r>
          </w:p>
        </w:tc>
        <w:tc>
          <w:tcPr>
            <w:tcW w:w="0" w:type="auto"/>
            <w:vMerge/>
            <w:tcBorders>
              <w:top w:val="nil"/>
              <w:left w:val="single" w:color="cfcfcf" w:sz="5"/>
              <w:bottom w:val="single" w:color="cfcfcf" w:sz="5"/>
              <w:right w:val="single" w:color="cfcfcf" w:sz="5"/>
            </w:tcBorders>
          </w:tcPr>
          <w:p/>
        </w:tc>
      </w:tr>
      <w:tr>
        <w:trPr>
          <w:trHeight w:val="76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«Сағи Жиенбаев атындағы орта мектебі»ММ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Оймауыт ауылы Schamatkoyanbaev@mail.ru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24410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«Дияр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Дияр ауылы adilbekmanibaev@mail.ru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47370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«Матайқұм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Матайқұм ауылы baig_roo@mail.ru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47210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Ноғайты ауылы baig_roo@mail.ru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24141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Жарлы ауылы </w:t>
            </w:r>
            <w:r>
              <w:br/>
            </w:r>
            <w:r>
              <w:rPr>
                <w:rFonts w:ascii="Times New Roman"/>
                <w:b w:val="false"/>
                <w:i w:val="false"/>
                <w:color w:val="000000"/>
                <w:sz w:val="20"/>
              </w:rPr>
              <w:t>
nursaya_82@mail.ru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25325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Қораши ауылы zhakas_togizbai@mail.ru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74800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Қосарал ауылы uyotegen84@mail.ru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74282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«Ақтан жырау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Қопа ауылы </w:t>
            </w:r>
            <w:r>
              <w:br/>
            </w:r>
            <w:r>
              <w:rPr>
                <w:rFonts w:ascii="Times New Roman"/>
                <w:b w:val="false"/>
                <w:i w:val="false"/>
                <w:color w:val="000000"/>
                <w:sz w:val="20"/>
              </w:rPr>
              <w:t>
s.b_79@mail.ru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26359</w:t>
            </w:r>
          </w:p>
        </w:tc>
        <w:tc>
          <w:tcPr>
            <w:tcW w:w="0" w:type="auto"/>
            <w:vMerge/>
            <w:tcBorders>
              <w:top w:val="nil"/>
              <w:left w:val="single" w:color="cfcfcf" w:sz="5"/>
              <w:bottom w:val="single" w:color="cfcfcf" w:sz="5"/>
              <w:right w:val="single" w:color="cfcfcf" w:sz="5"/>
            </w:tcBorders>
          </w:tcPr>
          <w:p/>
        </w:tc>
      </w:tr>
      <w:tr>
        <w:trPr>
          <w:trHeight w:val="160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«Ы.Алтынсарин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Жангелді көшесі, № 1, irgizaltinsarin@mail.ru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w:t>
            </w:r>
          </w:p>
          <w:p>
            <w:pPr>
              <w:spacing w:after="20"/>
              <w:ind w:left="20"/>
              <w:jc w:val="both"/>
            </w:pPr>
            <w:r>
              <w:rPr>
                <w:rFonts w:ascii="Times New Roman"/>
                <w:b w:val="false"/>
                <w:i w:val="false"/>
                <w:color w:val="000000"/>
                <w:sz w:val="20"/>
              </w:rPr>
              <w:t>21213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Жүргенов көшесі, № 16, irgizkazak@mail.ru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21805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гимназиясы»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Алтынсарин көшесі, № 6,</w:t>
            </w:r>
            <w:r>
              <w:br/>
            </w:r>
            <w:r>
              <w:rPr>
                <w:rFonts w:ascii="Times New Roman"/>
                <w:b w:val="false"/>
                <w:i w:val="false"/>
                <w:color w:val="000000"/>
                <w:sz w:val="20"/>
              </w:rPr>
              <w:t>
irgizgimnazia@mail.ru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21540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орыс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Жангелді көшесі, № 18, irgizoris@mail.ru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21212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«Б.Алманов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Құрлыс селосы, irgizalmanov@mail.ru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36145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«Т.Шонанұлы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Құтикөл селосы, irgizshonan@mail.ru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72079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«Құйлыс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Құйлыс селосы, irgizkyils@mail.ru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32011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«Т.Жүргенов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Нұра селосы, irgizajurgenov@mail.ru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72464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Құмтоғай селосы, irgizkumtogai@mail.ru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24323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«М.Төлегенов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Ақши селосы, irgiztolegenov@mail.ru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72266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«Т.Жаманмұрынов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Аманкөл селосы, irgizjamanmurinov@mail.ru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72040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«Ө.Қанахин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Жайсаңбай селосы, irgizkanahin@mail.ru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32044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«Темірастау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Жаныс би селосы, irgiztemirastau@mail.ru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72601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«Шеңбертал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Шеңбертал селосы, irgizshenbertal@mail.ru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72695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«Қалыбай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Қалыбай селосы, irgizkalibai@mail.ru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34030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«Нарқызыл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Жарма селосы, irgiznarkizil@mail.ru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72230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Дүкен селосы, irgizduken@mail.ru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72572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xml:space="preserve">
Мамыр селосы, </w:t>
            </w:r>
            <w:r>
              <w:br/>
            </w:r>
            <w:r>
              <w:rPr>
                <w:rFonts w:ascii="Times New Roman"/>
                <w:b w:val="false"/>
                <w:i w:val="false"/>
                <w:color w:val="000000"/>
                <w:sz w:val="20"/>
              </w:rPr>
              <w:t>
irgizmamir@mail.ru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72570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«Белшер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Белшер селосы, irgizbelsher@mail.ru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72557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Қарасай селосы, irgizkarasai@mail.ru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24388</w:t>
            </w:r>
          </w:p>
        </w:tc>
        <w:tc>
          <w:tcPr>
            <w:tcW w:w="0" w:type="auto"/>
            <w:vMerge/>
            <w:tcBorders>
              <w:top w:val="nil"/>
              <w:left w:val="single" w:color="cfcfcf" w:sz="5"/>
              <w:bottom w:val="single" w:color="cfcfcf" w:sz="5"/>
              <w:right w:val="single" w:color="cfcfcf" w:sz="5"/>
            </w:tcBorders>
          </w:tcPr>
          <w:p/>
        </w:tc>
      </w:tr>
      <w:tr>
        <w:trPr>
          <w:trHeight w:val="109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Қарақұдық селосы, irgizkarakudik@mail.ru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24379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Бадамша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Бадамша ауылы, Абулхаир хан көшесі, № 28</w:t>
            </w:r>
            <w:r>
              <w:br/>
            </w:r>
            <w:r>
              <w:rPr>
                <w:rFonts w:ascii="Times New Roman"/>
                <w:b w:val="false"/>
                <w:i w:val="false"/>
                <w:color w:val="000000"/>
                <w:sz w:val="20"/>
              </w:rPr>
              <w:t>
shool_badam@mail.ru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22034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Бадамша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Бадамша ауылы, Джангильдин көшесі, № 7</w:t>
            </w:r>
            <w:r>
              <w:br/>
            </w:r>
            <w:r>
              <w:rPr>
                <w:rFonts w:ascii="Times New Roman"/>
                <w:b w:val="false"/>
                <w:i w:val="false"/>
                <w:color w:val="000000"/>
                <w:sz w:val="20"/>
              </w:rPr>
              <w:t>
bsh2.mk@mail.ru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22681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орта мектеп бала- 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Григорьевка ауылы, Панфилов көшесі, № 19</w:t>
            </w:r>
            <w:r>
              <w:br/>
            </w:r>
            <w:r>
              <w:rPr>
                <w:rFonts w:ascii="Times New Roman"/>
                <w:b w:val="false"/>
                <w:i w:val="false"/>
                <w:color w:val="000000"/>
                <w:sz w:val="20"/>
              </w:rPr>
              <w:t>
grigorevka@mail.ru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29266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орта мектеп бала- 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Алимбетовка ауылы</w:t>
            </w:r>
            <w:r>
              <w:br/>
            </w:r>
            <w:r>
              <w:rPr>
                <w:rFonts w:ascii="Times New Roman"/>
                <w:b w:val="false"/>
                <w:i w:val="false"/>
                <w:color w:val="000000"/>
                <w:sz w:val="20"/>
              </w:rPr>
              <w:t>
alimbet_sh_67@mail.ru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29808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Степное ауылы</w:t>
            </w:r>
            <w:r>
              <w:br/>
            </w:r>
            <w:r>
              <w:rPr>
                <w:rFonts w:ascii="Times New Roman"/>
                <w:b w:val="false"/>
                <w:i w:val="false"/>
                <w:color w:val="000000"/>
                <w:sz w:val="20"/>
              </w:rPr>
              <w:t>
sazda@mail.ru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29788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«Бородиновка орта мектеп бала- 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Кайракты ауылы borodinovka_2012@mail.ru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29412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орта мектеп 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Жосалы ауылы</w:t>
            </w:r>
            <w:r>
              <w:br/>
            </w:r>
            <w:r>
              <w:rPr>
                <w:rFonts w:ascii="Times New Roman"/>
                <w:b w:val="false"/>
                <w:i w:val="false"/>
                <w:color w:val="000000"/>
                <w:sz w:val="20"/>
              </w:rPr>
              <w:t>
gosala-sad@bk.ru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26508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«Косестек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xml:space="preserve">
Косестек ауылы, </w:t>
            </w:r>
            <w:r>
              <w:br/>
            </w:r>
            <w:r>
              <w:rPr>
                <w:rFonts w:ascii="Times New Roman"/>
                <w:b w:val="false"/>
                <w:i w:val="false"/>
                <w:color w:val="000000"/>
                <w:sz w:val="20"/>
              </w:rPr>
              <w:t>
Киров көшесі, № 135</w:t>
            </w:r>
            <w:r>
              <w:br/>
            </w:r>
            <w:r>
              <w:rPr>
                <w:rFonts w:ascii="Times New Roman"/>
                <w:b w:val="false"/>
                <w:i w:val="false"/>
                <w:color w:val="000000"/>
                <w:sz w:val="20"/>
              </w:rPr>
              <w:t>
kos-istek.sh@mail.ru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24183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«В.И.Пацаев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Шәмші Қалдаяқов ауылы</w:t>
            </w:r>
            <w:r>
              <w:br/>
            </w:r>
            <w:r>
              <w:rPr>
                <w:rFonts w:ascii="Times New Roman"/>
                <w:b w:val="false"/>
                <w:i w:val="false"/>
                <w:color w:val="000000"/>
                <w:sz w:val="20"/>
              </w:rPr>
              <w:t>
alexsandrovka@mail.ru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26109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Петропавловка ауылы,</w:t>
            </w:r>
            <w:r>
              <w:br/>
            </w:r>
            <w:r>
              <w:rPr>
                <w:rFonts w:ascii="Times New Roman"/>
                <w:b w:val="false"/>
                <w:i w:val="false"/>
                <w:color w:val="000000"/>
                <w:sz w:val="20"/>
              </w:rPr>
              <w:t>
Конаев көшесі, № 70</w:t>
            </w:r>
            <w:r>
              <w:br/>
            </w:r>
            <w:r>
              <w:rPr>
                <w:rFonts w:ascii="Times New Roman"/>
                <w:b w:val="false"/>
                <w:i w:val="false"/>
                <w:color w:val="000000"/>
                <w:sz w:val="20"/>
              </w:rPr>
              <w:t>
moldagereeva@mail.ru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71498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«Красное поле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Бозтөбе ауылы</w:t>
            </w:r>
            <w:r>
              <w:br/>
            </w:r>
            <w:r>
              <w:rPr>
                <w:rFonts w:ascii="Times New Roman"/>
                <w:b w:val="false"/>
                <w:i w:val="false"/>
                <w:color w:val="000000"/>
                <w:sz w:val="20"/>
              </w:rPr>
              <w:t>
boztobe@mail.ru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71002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«Херсон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Херсон ауылы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24268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Велиховка ауылы</w:t>
            </w:r>
            <w:r>
              <w:br/>
            </w:r>
            <w:r>
              <w:rPr>
                <w:rFonts w:ascii="Times New Roman"/>
                <w:b w:val="false"/>
                <w:i w:val="false"/>
                <w:color w:val="000000"/>
                <w:sz w:val="20"/>
              </w:rPr>
              <w:t>
velichovkaosh@mail.ru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26386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Приозерное селосы</w:t>
            </w:r>
            <w:r>
              <w:br/>
            </w:r>
            <w:r>
              <w:rPr>
                <w:rFonts w:ascii="Times New Roman"/>
                <w:b w:val="false"/>
                <w:i w:val="false"/>
                <w:color w:val="000000"/>
                <w:sz w:val="20"/>
              </w:rPr>
              <w:t>
priozer15@mail.ru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71140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«Кзыл-Флот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Карабутак селосы</w:t>
            </w:r>
            <w:r>
              <w:br/>
            </w:r>
            <w:r>
              <w:rPr>
                <w:rFonts w:ascii="Times New Roman"/>
                <w:b w:val="false"/>
                <w:i w:val="false"/>
                <w:color w:val="000000"/>
                <w:sz w:val="20"/>
              </w:rPr>
              <w:t>
kzyl-flot_osh@mail.ru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w:t>
            </w:r>
            <w:r>
              <w:br/>
            </w:r>
            <w:r>
              <w:rPr>
                <w:rFonts w:ascii="Times New Roman"/>
                <w:b w:val="false"/>
                <w:i w:val="false"/>
                <w:color w:val="000000"/>
                <w:sz w:val="20"/>
              </w:rPr>
              <w:t>
50040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Мамыт селосы</w:t>
            </w:r>
            <w:r>
              <w:br/>
            </w:r>
            <w:r>
              <w:rPr>
                <w:rFonts w:ascii="Times New Roman"/>
                <w:b w:val="false"/>
                <w:i w:val="false"/>
                <w:color w:val="000000"/>
                <w:sz w:val="20"/>
              </w:rPr>
              <w:t>
mamyt.ru@mail.ru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29677</w:t>
            </w:r>
          </w:p>
        </w:tc>
        <w:tc>
          <w:tcPr>
            <w:tcW w:w="0" w:type="auto"/>
            <w:vMerge/>
            <w:tcBorders>
              <w:top w:val="nil"/>
              <w:left w:val="single" w:color="cfcfcf" w:sz="5"/>
              <w:bottom w:val="single" w:color="cfcfcf" w:sz="5"/>
              <w:right w:val="single" w:color="cfcfcf" w:sz="5"/>
            </w:tcBorders>
          </w:tcPr>
          <w:p/>
        </w:tc>
      </w:tr>
      <w:tr>
        <w:trPr>
          <w:trHeight w:val="15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отра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Қобда ауданы,</w:t>
            </w:r>
            <w:r>
              <w:br/>
            </w:r>
            <w:r>
              <w:rPr>
                <w:rFonts w:ascii="Times New Roman"/>
                <w:b w:val="false"/>
                <w:i w:val="false"/>
                <w:color w:val="000000"/>
                <w:sz w:val="20"/>
              </w:rPr>
              <w:t>
Ақырап ауылы,</w:t>
            </w:r>
            <w:r>
              <w:br/>
            </w:r>
            <w:r>
              <w:rPr>
                <w:rFonts w:ascii="Times New Roman"/>
                <w:b w:val="false"/>
                <w:i w:val="false"/>
                <w:color w:val="000000"/>
                <w:sz w:val="20"/>
              </w:rPr>
              <w:t>
Шоссейная көшесі, № 2 Akyrap_sh@mail.ru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72168</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Бегалы ауылы,</w:t>
            </w:r>
            <w:r>
              <w:br/>
            </w:r>
            <w:r>
              <w:rPr>
                <w:rFonts w:ascii="Times New Roman"/>
                <w:b w:val="false"/>
                <w:i w:val="false"/>
                <w:color w:val="000000"/>
                <w:sz w:val="20"/>
              </w:rPr>
              <w:t>
Абай көшесі, № 1, Begala06@rambler.ru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24129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мектеп-балабақшасы»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Жарсай ауылы,</w:t>
            </w:r>
            <w:r>
              <w:br/>
            </w:r>
            <w:r>
              <w:rPr>
                <w:rFonts w:ascii="Times New Roman"/>
                <w:b w:val="false"/>
                <w:i w:val="false"/>
                <w:color w:val="000000"/>
                <w:sz w:val="20"/>
              </w:rPr>
              <w:t>
А.Молдағұлова көшесі, № 15</w:t>
            </w:r>
            <w:r>
              <w:br/>
            </w:r>
            <w:r>
              <w:rPr>
                <w:rFonts w:ascii="Times New Roman"/>
                <w:b w:val="false"/>
                <w:i w:val="false"/>
                <w:color w:val="000000"/>
                <w:sz w:val="20"/>
              </w:rPr>
              <w:t>
Zarsaissh@mail.ru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73848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Қобда ауданы,</w:t>
            </w:r>
            <w:r>
              <w:br/>
            </w:r>
            <w:r>
              <w:rPr>
                <w:rFonts w:ascii="Times New Roman"/>
                <w:b w:val="false"/>
                <w:i w:val="false"/>
                <w:color w:val="000000"/>
                <w:sz w:val="20"/>
              </w:rPr>
              <w:t xml:space="preserve">
Жаңаталап ауылы, Пятковский к-сі, № 55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73768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Қобда ауданы,</w:t>
            </w:r>
            <w:r>
              <w:br/>
            </w:r>
            <w:r>
              <w:rPr>
                <w:rFonts w:ascii="Times New Roman"/>
                <w:b w:val="false"/>
                <w:i w:val="false"/>
                <w:color w:val="000000"/>
                <w:sz w:val="20"/>
              </w:rPr>
              <w:t>
Жиренқопа ауылы,</w:t>
            </w:r>
            <w:r>
              <w:br/>
            </w:r>
            <w:r>
              <w:rPr>
                <w:rFonts w:ascii="Times New Roman"/>
                <w:b w:val="false"/>
                <w:i w:val="false"/>
                <w:color w:val="000000"/>
                <w:sz w:val="20"/>
              </w:rPr>
              <w:t>
Жастар ауылы, № 5 Zirenkopa_om@mail.ru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36672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Калиновка ауылы,</w:t>
            </w:r>
            <w:r>
              <w:br/>
            </w:r>
            <w:r>
              <w:rPr>
                <w:rFonts w:ascii="Times New Roman"/>
                <w:b w:val="false"/>
                <w:i w:val="false"/>
                <w:color w:val="000000"/>
                <w:sz w:val="20"/>
              </w:rPr>
              <w:t>
Терещенко көшесі,№ 66 Kalinovkassh@mail.ru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23284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мектеп-балабақшасы»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Жарык ауылы,</w:t>
            </w:r>
            <w:r>
              <w:br/>
            </w:r>
            <w:r>
              <w:rPr>
                <w:rFonts w:ascii="Times New Roman"/>
                <w:b w:val="false"/>
                <w:i w:val="false"/>
                <w:color w:val="000000"/>
                <w:sz w:val="20"/>
              </w:rPr>
              <w:t xml:space="preserve">
Әубәкір көшесі,№ 2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72161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Құрсай ауылы,</w:t>
            </w:r>
            <w:r>
              <w:br/>
            </w:r>
            <w:r>
              <w:rPr>
                <w:rFonts w:ascii="Times New Roman"/>
                <w:b w:val="false"/>
                <w:i w:val="false"/>
                <w:color w:val="000000"/>
                <w:sz w:val="20"/>
              </w:rPr>
              <w:t>
А.Молдағұлова көшесі, № 6,</w:t>
            </w:r>
            <w:r>
              <w:br/>
            </w:r>
            <w:r>
              <w:rPr>
                <w:rFonts w:ascii="Times New Roman"/>
                <w:b w:val="false"/>
                <w:i w:val="false"/>
                <w:color w:val="000000"/>
                <w:sz w:val="20"/>
              </w:rPr>
              <w:t>
Kursaissh@mail.ru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73364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Сейфуллин көшесі, №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73164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қазақ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С.Сейфуллин көшесі, № 44,</w:t>
            </w:r>
            <w:r>
              <w:br/>
            </w:r>
            <w:r>
              <w:rPr>
                <w:rFonts w:ascii="Times New Roman"/>
                <w:b w:val="false"/>
                <w:i w:val="false"/>
                <w:color w:val="000000"/>
                <w:sz w:val="20"/>
              </w:rPr>
              <w:t>
Kobdakazsh@mail.ru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орыс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Астана көшесі, № 70 rssh@mail.ru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21144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гимназиясы»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 Көпжасаровтар көшесі, № 35</w:t>
            </w:r>
            <w:r>
              <w:br/>
            </w:r>
            <w:r>
              <w:rPr>
                <w:rFonts w:ascii="Times New Roman"/>
                <w:b w:val="false"/>
                <w:i w:val="false"/>
                <w:color w:val="000000"/>
                <w:sz w:val="20"/>
              </w:rPr>
              <w:t>
gimkobda@mail.ru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22153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мектеп-балабақшасы»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Өтек ауылы,</w:t>
            </w:r>
            <w:r>
              <w:br/>
            </w:r>
            <w:r>
              <w:rPr>
                <w:rFonts w:ascii="Times New Roman"/>
                <w:b w:val="false"/>
                <w:i w:val="false"/>
                <w:color w:val="000000"/>
                <w:sz w:val="20"/>
              </w:rPr>
              <w:t>
Желтоқсан көшесі, № 15 Utek_school@mail.ru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73353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«Пятигор мектеп-балабақшасы»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Бестау ауылы,</w:t>
            </w:r>
            <w:r>
              <w:br/>
            </w:r>
            <w:r>
              <w:rPr>
                <w:rFonts w:ascii="Times New Roman"/>
                <w:b w:val="false"/>
                <w:i w:val="false"/>
                <w:color w:val="000000"/>
                <w:sz w:val="20"/>
              </w:rPr>
              <w:t>
Ленин көшесі, № 5 Pyatigor…shool@mail.ru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(71340) 25567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«Ә.Молдағұлова ат. ОМ»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Әлия ауылы,</w:t>
            </w:r>
            <w:r>
              <w:br/>
            </w:r>
            <w:r>
              <w:rPr>
                <w:rFonts w:ascii="Times New Roman"/>
                <w:b w:val="false"/>
                <w:i w:val="false"/>
                <w:color w:val="000000"/>
                <w:sz w:val="20"/>
              </w:rPr>
              <w:t>
Жастар көшесі, № 2 Alyamektep@rambler.ru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24502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«И.Құрманов ат. ОМ»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Қызылту ауылы,</w:t>
            </w:r>
            <w:r>
              <w:br/>
            </w:r>
            <w:r>
              <w:rPr>
                <w:rFonts w:ascii="Times New Roman"/>
                <w:b w:val="false"/>
                <w:i w:val="false"/>
                <w:color w:val="000000"/>
                <w:sz w:val="20"/>
              </w:rPr>
              <w:t>
Тәуелсіздік көшесі, № 4</w:t>
            </w:r>
            <w:r>
              <w:br/>
            </w:r>
            <w:r>
              <w:rPr>
                <w:rFonts w:ascii="Times New Roman"/>
                <w:b w:val="false"/>
                <w:i w:val="false"/>
                <w:color w:val="000000"/>
                <w:sz w:val="20"/>
              </w:rPr>
              <w:t xml:space="preserve">
Egindibulak.ukoz.ru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49250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мектеп-балабақшасы»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Сарбұлақ ауылы,</w:t>
            </w:r>
            <w:r>
              <w:br/>
            </w:r>
            <w:r>
              <w:rPr>
                <w:rFonts w:ascii="Times New Roman"/>
                <w:b w:val="false"/>
                <w:i w:val="false"/>
                <w:color w:val="000000"/>
                <w:sz w:val="20"/>
              </w:rPr>
              <w:t>
Новая көшесі, № 4Sarbulak_school@mail.ru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23096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15 атындағы мектеп-балабақша»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Көк үй ауылы,</w:t>
            </w:r>
            <w:r>
              <w:br/>
            </w:r>
            <w:r>
              <w:rPr>
                <w:rFonts w:ascii="Times New Roman"/>
                <w:b w:val="false"/>
                <w:i w:val="false"/>
                <w:color w:val="000000"/>
                <w:sz w:val="20"/>
              </w:rPr>
              <w:t xml:space="preserve">
Садовая көшесі, № 5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(71340) 35293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мектеп-балабақша комплексі»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Талдысай ауылы,</w:t>
            </w:r>
            <w:r>
              <w:br/>
            </w:r>
            <w:r>
              <w:rPr>
                <w:rFonts w:ascii="Times New Roman"/>
                <w:b w:val="false"/>
                <w:i w:val="false"/>
                <w:color w:val="000000"/>
                <w:sz w:val="20"/>
              </w:rPr>
              <w:t>
Ә.Молдағұлова көшесі, № 5</w:t>
            </w:r>
            <w:r>
              <w:br/>
            </w:r>
            <w:r>
              <w:rPr>
                <w:rFonts w:ascii="Times New Roman"/>
                <w:b w:val="false"/>
                <w:i w:val="false"/>
                <w:color w:val="000000"/>
                <w:sz w:val="20"/>
              </w:rPr>
              <w:t>
Taldysai@bk.ru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24409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Терісаккан ауылы,</w:t>
            </w:r>
            <w:r>
              <w:br/>
            </w:r>
            <w:r>
              <w:rPr>
                <w:rFonts w:ascii="Times New Roman"/>
                <w:b w:val="false"/>
                <w:i w:val="false"/>
                <w:color w:val="000000"/>
                <w:sz w:val="20"/>
              </w:rPr>
              <w:t>
Ленин көшесі, №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73961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«И.Білтабанов атындағы мектеп-балабақша»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И.Білтабанов ауылы,</w:t>
            </w:r>
            <w:r>
              <w:br/>
            </w:r>
            <w:r>
              <w:rPr>
                <w:rFonts w:ascii="Times New Roman"/>
                <w:b w:val="false"/>
                <w:i w:val="false"/>
                <w:color w:val="000000"/>
                <w:sz w:val="20"/>
              </w:rPr>
              <w:t>
Центральная көшесі, № 10 Habalbilt_school@mail.ru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24716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Аксай ауылы,</w:t>
            </w:r>
            <w:r>
              <w:br/>
            </w:r>
            <w:r>
              <w:rPr>
                <w:rFonts w:ascii="Times New Roman"/>
                <w:b w:val="false"/>
                <w:i w:val="false"/>
                <w:color w:val="000000"/>
                <w:sz w:val="20"/>
              </w:rPr>
              <w:t>
Ленин көшесі, № 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73094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Бұлақ ауылы,</w:t>
            </w:r>
            <w:r>
              <w:br/>
            </w:r>
            <w:r>
              <w:rPr>
                <w:rFonts w:ascii="Times New Roman"/>
                <w:b w:val="false"/>
                <w:i w:val="false"/>
                <w:color w:val="000000"/>
                <w:sz w:val="20"/>
              </w:rPr>
              <w:t>
Жастар көшесі, № 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73250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Қанай ауылы,</w:t>
            </w:r>
            <w:r>
              <w:br/>
            </w:r>
            <w:r>
              <w:rPr>
                <w:rFonts w:ascii="Times New Roman"/>
                <w:b w:val="false"/>
                <w:i w:val="false"/>
                <w:color w:val="000000"/>
                <w:sz w:val="20"/>
              </w:rPr>
              <w:t>
Озерная көшесі, № 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«Қобыланды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Қоғалы ауылы,</w:t>
            </w:r>
            <w:r>
              <w:br/>
            </w:r>
            <w:r>
              <w:rPr>
                <w:rFonts w:ascii="Times New Roman"/>
                <w:b w:val="false"/>
                <w:i w:val="false"/>
                <w:color w:val="000000"/>
                <w:sz w:val="20"/>
              </w:rPr>
              <w:t>
Абай көшесі, №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49110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«Қосөткел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Қобда ауданы,</w:t>
            </w:r>
            <w:r>
              <w:br/>
            </w:r>
            <w:r>
              <w:rPr>
                <w:rFonts w:ascii="Times New Roman"/>
                <w:b w:val="false"/>
                <w:i w:val="false"/>
                <w:color w:val="000000"/>
                <w:sz w:val="20"/>
              </w:rPr>
              <w:t>
Қосөткел ауылы,</w:t>
            </w:r>
            <w:r>
              <w:br/>
            </w:r>
            <w:r>
              <w:rPr>
                <w:rFonts w:ascii="Times New Roman"/>
                <w:b w:val="false"/>
                <w:i w:val="false"/>
                <w:color w:val="000000"/>
                <w:sz w:val="20"/>
              </w:rPr>
              <w:t>
Абай көшесі, № 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73363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«Сөгалы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Сөгалы ауылы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41310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Жарсай ауылы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25337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Каракемер ауылы,</w:t>
            </w:r>
            <w:r>
              <w:br/>
            </w:r>
            <w:r>
              <w:rPr>
                <w:rFonts w:ascii="Times New Roman"/>
                <w:b w:val="false"/>
                <w:i w:val="false"/>
                <w:color w:val="000000"/>
                <w:sz w:val="20"/>
              </w:rPr>
              <w:t>
Центральная көшесі, № 15 karakemir.mektep@mail.ru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36502</w:t>
            </w:r>
          </w:p>
        </w:tc>
        <w:tc>
          <w:tcPr>
            <w:tcW w:w="0" w:type="auto"/>
            <w:vMerge/>
            <w:tcBorders>
              <w:top w:val="nil"/>
              <w:left w:val="single" w:color="cfcfcf" w:sz="5"/>
              <w:bottom w:val="single" w:color="cfcfcf" w:sz="5"/>
              <w:right w:val="single" w:color="cfcfcf" w:sz="5"/>
            </w:tcBorders>
          </w:tcPr>
          <w:p/>
        </w:tc>
      </w:tr>
      <w:tr>
        <w:trPr>
          <w:trHeight w:val="108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Мәртөк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w:t>
            </w:r>
            <w:r>
              <w:br/>
            </w:r>
            <w:r>
              <w:rPr>
                <w:rFonts w:ascii="Times New Roman"/>
                <w:b w:val="false"/>
                <w:i w:val="false"/>
                <w:color w:val="000000"/>
                <w:sz w:val="20"/>
              </w:rPr>
              <w:t>
Абай көшесі, № 20 аmartukschool1@rambler.ru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21619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Мәртөк мектеп-гимназиясы»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w:t>
            </w:r>
            <w:r>
              <w:br/>
            </w:r>
            <w:r>
              <w:rPr>
                <w:rFonts w:ascii="Times New Roman"/>
                <w:b w:val="false"/>
                <w:i w:val="false"/>
                <w:color w:val="000000"/>
                <w:sz w:val="20"/>
              </w:rPr>
              <w:t>
Жамбыл көшесі, № 125 Akt_martuk2@mail.ru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31159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Мәртөк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селосы, </w:t>
            </w:r>
            <w:r>
              <w:br/>
            </w:r>
            <w:r>
              <w:rPr>
                <w:rFonts w:ascii="Times New Roman"/>
                <w:b w:val="false"/>
                <w:i w:val="false"/>
                <w:color w:val="000000"/>
                <w:sz w:val="20"/>
              </w:rPr>
              <w:t>
Жамбыл көшесі, № 148 marukssh3@mail,ru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21389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Мәртөк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w:t>
            </w:r>
            <w:r>
              <w:br/>
            </w:r>
            <w:r>
              <w:rPr>
                <w:rFonts w:ascii="Times New Roman"/>
                <w:b w:val="false"/>
                <w:i w:val="false"/>
                <w:color w:val="000000"/>
                <w:sz w:val="20"/>
              </w:rPr>
              <w:t>
Озмитель көшесі, № 5 msho4@mail.ru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22058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ауылы, </w:t>
            </w:r>
            <w:r>
              <w:br/>
            </w:r>
            <w:r>
              <w:rPr>
                <w:rFonts w:ascii="Times New Roman"/>
                <w:b w:val="false"/>
                <w:i w:val="false"/>
                <w:color w:val="000000"/>
                <w:sz w:val="20"/>
              </w:rPr>
              <w:t>
Болашақ көш., 4 karatuqaisn@mail.ru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26416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селосы,</w:t>
            </w:r>
            <w:r>
              <w:br/>
            </w:r>
            <w:r>
              <w:rPr>
                <w:rFonts w:ascii="Times New Roman"/>
                <w:b w:val="false"/>
                <w:i w:val="false"/>
                <w:color w:val="000000"/>
                <w:sz w:val="20"/>
              </w:rPr>
              <w:t>
ulmeken63 @mail.ru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25048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селосы,</w:t>
            </w:r>
            <w:r>
              <w:br/>
            </w:r>
            <w:r>
              <w:rPr>
                <w:rFonts w:ascii="Times New Roman"/>
                <w:b w:val="false"/>
                <w:i w:val="false"/>
                <w:color w:val="000000"/>
                <w:sz w:val="20"/>
              </w:rPr>
              <w:t>
Болашақ көшесі, № 54 zaisanshkola@mail.ru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28739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селосы,</w:t>
            </w:r>
            <w:r>
              <w:br/>
            </w:r>
            <w:r>
              <w:rPr>
                <w:rFonts w:ascii="Times New Roman"/>
                <w:b w:val="false"/>
                <w:i w:val="false"/>
                <w:color w:val="000000"/>
                <w:sz w:val="20"/>
              </w:rPr>
              <w:t>
Жеңіс көшесі, № 15 xlebodarovka-sh@mail.ru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33106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селосы, </w:t>
            </w:r>
            <w:r>
              <w:br/>
            </w:r>
            <w:r>
              <w:rPr>
                <w:rFonts w:ascii="Times New Roman"/>
                <w:b w:val="false"/>
                <w:i w:val="false"/>
                <w:color w:val="000000"/>
                <w:sz w:val="20"/>
              </w:rPr>
              <w:t>
10 жылдық Астана көшесі, № 1</w:t>
            </w:r>
            <w:r>
              <w:br/>
            </w:r>
            <w:r>
              <w:rPr>
                <w:rFonts w:ascii="Times New Roman"/>
                <w:b w:val="false"/>
                <w:i w:val="false"/>
                <w:color w:val="000000"/>
                <w:sz w:val="20"/>
              </w:rPr>
              <w:t>
197127@mail.ru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24450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«Вознесеновка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Вознесеновка селосы, </w:t>
            </w:r>
            <w:r>
              <w:br/>
            </w:r>
            <w:r>
              <w:rPr>
                <w:rFonts w:ascii="Times New Roman"/>
                <w:b w:val="false"/>
                <w:i w:val="false"/>
                <w:color w:val="000000"/>
                <w:sz w:val="20"/>
              </w:rPr>
              <w:t>
Советская көшесі, № 18 Akt_martuk_voznesenovsksh@mail.ru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24218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Құрмансай селосы, </w:t>
            </w:r>
            <w:r>
              <w:br/>
            </w:r>
            <w:r>
              <w:rPr>
                <w:rFonts w:ascii="Times New Roman"/>
                <w:b w:val="false"/>
                <w:i w:val="false"/>
                <w:color w:val="000000"/>
                <w:sz w:val="20"/>
              </w:rPr>
              <w:t xml:space="preserve">
Қонаев көшесі, № 1 </w:t>
            </w:r>
            <w:r>
              <w:br/>
            </w:r>
            <w:r>
              <w:rPr>
                <w:rFonts w:ascii="Times New Roman"/>
                <w:b w:val="false"/>
                <w:i w:val="false"/>
                <w:color w:val="000000"/>
                <w:sz w:val="20"/>
              </w:rPr>
              <w:t>
mzhr 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26122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«Новомихайловка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Байнассай селосы, </w:t>
            </w:r>
            <w:r>
              <w:br/>
            </w:r>
            <w:r>
              <w:rPr>
                <w:rFonts w:ascii="Times New Roman"/>
                <w:b w:val="false"/>
                <w:i w:val="false"/>
                <w:color w:val="000000"/>
                <w:sz w:val="20"/>
              </w:rPr>
              <w:t>
Бөгенбай батыр көшесі, № 7</w:t>
            </w:r>
            <w:r>
              <w:br/>
            </w:r>
            <w:r>
              <w:rPr>
                <w:rFonts w:ascii="Times New Roman"/>
                <w:b w:val="false"/>
                <w:i w:val="false"/>
                <w:color w:val="000000"/>
                <w:sz w:val="20"/>
              </w:rPr>
              <w:t>
manshuk1985@mail.ru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26320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Байторысай селосы, </w:t>
            </w:r>
            <w:r>
              <w:br/>
            </w:r>
            <w:r>
              <w:rPr>
                <w:rFonts w:ascii="Times New Roman"/>
                <w:b w:val="false"/>
                <w:i w:val="false"/>
                <w:color w:val="000000"/>
                <w:sz w:val="20"/>
              </w:rPr>
              <w:t>
Бөгенбай батыр көшесі, № 10</w:t>
            </w:r>
            <w:r>
              <w:br/>
            </w:r>
            <w:r>
              <w:rPr>
                <w:rFonts w:ascii="Times New Roman"/>
                <w:b w:val="false"/>
                <w:i w:val="false"/>
                <w:color w:val="000000"/>
                <w:sz w:val="20"/>
              </w:rPr>
              <w:t>
Buitura.schola@mail.ru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25354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«Коминтерн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селосы, </w:t>
            </w:r>
            <w:r>
              <w:br/>
            </w:r>
            <w:r>
              <w:rPr>
                <w:rFonts w:ascii="Times New Roman"/>
                <w:b w:val="false"/>
                <w:i w:val="false"/>
                <w:color w:val="000000"/>
                <w:sz w:val="20"/>
              </w:rPr>
              <w:t>
Балгазин көшесі, № 48 komintern@mail.ru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25714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«Нагорный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Саржансай селосы,</w:t>
            </w:r>
            <w:r>
              <w:br/>
            </w:r>
            <w:r>
              <w:rPr>
                <w:rFonts w:ascii="Times New Roman"/>
                <w:b w:val="false"/>
                <w:i w:val="false"/>
                <w:color w:val="000000"/>
                <w:sz w:val="20"/>
              </w:rPr>
              <w:t>
Достық көшесі, № 30 nagorsh@mail.ru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27835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Бөрте селосы, </w:t>
            </w:r>
            <w:r>
              <w:br/>
            </w:r>
            <w:r>
              <w:rPr>
                <w:rFonts w:ascii="Times New Roman"/>
                <w:b w:val="false"/>
                <w:i w:val="false"/>
                <w:color w:val="000000"/>
                <w:sz w:val="20"/>
              </w:rPr>
              <w:t>
Абай көшесі, № 32 Mazeqora 68@mail.ru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28126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Полтавка селосы, </w:t>
            </w:r>
            <w:r>
              <w:br/>
            </w:r>
            <w:r>
              <w:rPr>
                <w:rFonts w:ascii="Times New Roman"/>
                <w:b w:val="false"/>
                <w:i w:val="false"/>
                <w:color w:val="000000"/>
                <w:sz w:val="20"/>
              </w:rPr>
              <w:t>
Жастар көшесі, № 30 poltavka_school@mail.ru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25514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«Қаратаусай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Қаратаусай селосы, </w:t>
            </w:r>
            <w:r>
              <w:br/>
            </w:r>
            <w:r>
              <w:rPr>
                <w:rFonts w:ascii="Times New Roman"/>
                <w:b w:val="false"/>
                <w:i w:val="false"/>
                <w:color w:val="000000"/>
                <w:sz w:val="20"/>
              </w:rPr>
              <w:t>
Квиндта көшесі, № 26 Karataysaish@mail.ru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26624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селосы,</w:t>
            </w:r>
            <w:r>
              <w:br/>
            </w:r>
            <w:r>
              <w:rPr>
                <w:rFonts w:ascii="Times New Roman"/>
                <w:b w:val="false"/>
                <w:i w:val="false"/>
                <w:color w:val="000000"/>
                <w:sz w:val="20"/>
              </w:rPr>
              <w:t>
Почтовая көшесі, № 4 hazretshkola@mail.ru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983835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«Кеңсахара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Кеңсахара селосы, </w:t>
            </w:r>
            <w:r>
              <w:br/>
            </w:r>
            <w:r>
              <w:rPr>
                <w:rFonts w:ascii="Times New Roman"/>
                <w:b w:val="false"/>
                <w:i w:val="false"/>
                <w:color w:val="000000"/>
                <w:sz w:val="20"/>
              </w:rPr>
              <w:t>
Болашақ көш., 17 kensashara-scoo@mail.ru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72387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Шевченко селосы, </w:t>
            </w:r>
            <w:r>
              <w:br/>
            </w:r>
            <w:r>
              <w:rPr>
                <w:rFonts w:ascii="Times New Roman"/>
                <w:b w:val="false"/>
                <w:i w:val="false"/>
                <w:color w:val="000000"/>
                <w:sz w:val="20"/>
              </w:rPr>
              <w:t>
10 жылдық Астана көшесі, № 4 shevchenkoosh@mail.ru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73194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«Веренка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Веренка селосы, Б.Момышұлы көшесі, № 19 verenkaschkola@mail.ru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72663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селосы, </w:t>
            </w:r>
            <w:r>
              <w:br/>
            </w:r>
            <w:r>
              <w:rPr>
                <w:rFonts w:ascii="Times New Roman"/>
                <w:b w:val="false"/>
                <w:i w:val="false"/>
                <w:color w:val="000000"/>
                <w:sz w:val="20"/>
              </w:rPr>
              <w:t>
Жеңіс көшесі, № 4 pokrovkash@mail.ru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25615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Казанка селосы, </w:t>
            </w:r>
            <w:r>
              <w:br/>
            </w:r>
            <w:r>
              <w:rPr>
                <w:rFonts w:ascii="Times New Roman"/>
                <w:b w:val="false"/>
                <w:i w:val="false"/>
                <w:color w:val="000000"/>
                <w:sz w:val="20"/>
              </w:rPr>
              <w:t>
Орталық көшесі, № 56Б KAZANkA-sh@mail.ru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27354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Дмитриевка селосы, </w:t>
            </w:r>
            <w:r>
              <w:br/>
            </w:r>
            <w:r>
              <w:rPr>
                <w:rFonts w:ascii="Times New Roman"/>
                <w:b w:val="false"/>
                <w:i w:val="false"/>
                <w:color w:val="000000"/>
                <w:sz w:val="20"/>
              </w:rPr>
              <w:t>
Достық көшесі, № 39 dmitrievk osh@ 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25365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«Шанды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Шанды селосы, Жангельдин көшесі, № 14 chaidaschola@mail.ru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74025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«Новофедоровка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Ақмоласай селосы, Ә.Молдағұлова көшесі, № 21</w:t>
            </w:r>
            <w:r>
              <w:br/>
            </w:r>
            <w:r>
              <w:rPr>
                <w:rFonts w:ascii="Times New Roman"/>
                <w:b w:val="false"/>
                <w:i w:val="false"/>
                <w:color w:val="000000"/>
                <w:sz w:val="20"/>
              </w:rPr>
              <w:t>
Nnmschool@mail.ru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72388</w:t>
            </w:r>
          </w:p>
        </w:tc>
        <w:tc>
          <w:tcPr>
            <w:tcW w:w="0" w:type="auto"/>
            <w:vMerge/>
            <w:tcBorders>
              <w:top w:val="nil"/>
              <w:left w:val="single" w:color="cfcfcf" w:sz="5"/>
              <w:bottom w:val="single" w:color="cfcfcf" w:sz="5"/>
              <w:right w:val="single" w:color="cfcfcf" w:sz="5"/>
            </w:tcBorders>
          </w:tcPr>
          <w:p/>
        </w:tc>
      </w:tr>
      <w:tr>
        <w:trPr>
          <w:trHeight w:val="14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1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Гагарин көшесі, 8г</w:t>
            </w:r>
            <w:r>
              <w:br/>
            </w:r>
            <w:r>
              <w:rPr>
                <w:rFonts w:ascii="Times New Roman"/>
                <w:b w:val="false"/>
                <w:i w:val="false"/>
                <w:color w:val="000000"/>
                <w:sz w:val="20"/>
              </w:rPr>
              <w:t>
kama1978@mail.ru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36490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2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«Жастық» мөлтек ауданы kandagachsh2.shkola2@mail.ru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31425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3 мектеп-гимназия»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xml:space="preserve">
Қандыағаш қаласы, </w:t>
            </w:r>
            <w:r>
              <w:br/>
            </w:r>
            <w:r>
              <w:rPr>
                <w:rFonts w:ascii="Times New Roman"/>
                <w:b w:val="false"/>
                <w:i w:val="false"/>
                <w:color w:val="000000"/>
                <w:sz w:val="20"/>
              </w:rPr>
              <w:t>
«Достық» мөлтек ауданы gulschatalmatova@mail.ru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35049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4 қазақ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«Жастық» мөлтек</w:t>
            </w:r>
            <w:r>
              <w:br/>
            </w:r>
            <w:r>
              <w:rPr>
                <w:rFonts w:ascii="Times New Roman"/>
                <w:b w:val="false"/>
                <w:i w:val="false"/>
                <w:color w:val="000000"/>
                <w:sz w:val="20"/>
              </w:rPr>
              <w:t>
ауданы salta8282@mail.ru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34589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5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Қандыағаш қаласы,</w:t>
            </w:r>
            <w:r>
              <w:br/>
            </w:r>
            <w:r>
              <w:rPr>
                <w:rFonts w:ascii="Times New Roman"/>
                <w:b w:val="false"/>
                <w:i w:val="false"/>
                <w:color w:val="000000"/>
                <w:sz w:val="20"/>
              </w:rPr>
              <w:t>
Есет-Батыр көшесі,19</w:t>
            </w:r>
            <w:r>
              <w:br/>
            </w:r>
            <w:r>
              <w:rPr>
                <w:rFonts w:ascii="Times New Roman"/>
                <w:b w:val="false"/>
                <w:i w:val="false"/>
                <w:color w:val="000000"/>
                <w:sz w:val="20"/>
              </w:rPr>
              <w:t>
esenay.tama@mail.ru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36324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1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xml:space="preserve">
Ембі қаласы, </w:t>
            </w:r>
            <w:r>
              <w:br/>
            </w:r>
            <w:r>
              <w:rPr>
                <w:rFonts w:ascii="Times New Roman"/>
                <w:b w:val="false"/>
                <w:i w:val="false"/>
                <w:color w:val="000000"/>
                <w:sz w:val="20"/>
              </w:rPr>
              <w:t>
Амиров көшесі, Msch50@mail.ru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22966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2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Тлепбергенов көшесі, 26</w:t>
            </w:r>
            <w:r>
              <w:br/>
            </w:r>
            <w:r>
              <w:rPr>
                <w:rFonts w:ascii="Times New Roman"/>
                <w:b w:val="false"/>
                <w:i w:val="false"/>
                <w:color w:val="000000"/>
                <w:sz w:val="20"/>
              </w:rPr>
              <w:t>
erenova@mail.ru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22300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3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Ембі қаласы,</w:t>
            </w:r>
            <w:r>
              <w:br/>
            </w:r>
            <w:r>
              <w:rPr>
                <w:rFonts w:ascii="Times New Roman"/>
                <w:b w:val="false"/>
                <w:i w:val="false"/>
                <w:color w:val="000000"/>
                <w:sz w:val="20"/>
              </w:rPr>
              <w:t>
Ш.Уалиханов к-сі, 3 Ch3emba@rambler7ru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22190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4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Б.Момышұлы көшесі, 5</w:t>
            </w:r>
            <w:r>
              <w:br/>
            </w:r>
            <w:r>
              <w:rPr>
                <w:rFonts w:ascii="Times New Roman"/>
                <w:b w:val="false"/>
                <w:i w:val="false"/>
                <w:color w:val="000000"/>
                <w:sz w:val="20"/>
              </w:rPr>
              <w:t>
Oh4@mail.ru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22490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7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Әйтеке би к-сі, 21</w:t>
            </w:r>
            <w:r>
              <w:br/>
            </w:r>
            <w:r>
              <w:rPr>
                <w:rFonts w:ascii="Times New Roman"/>
                <w:b w:val="false"/>
                <w:i w:val="false"/>
                <w:color w:val="000000"/>
                <w:sz w:val="20"/>
              </w:rPr>
              <w:t>
mushkata7sh@mail.ru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22145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 5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Жем қаласы, </w:t>
            </w:r>
            <w:r>
              <w:br/>
            </w:r>
            <w:r>
              <w:rPr>
                <w:rFonts w:ascii="Times New Roman"/>
                <w:b w:val="false"/>
                <w:i w:val="false"/>
                <w:color w:val="000000"/>
                <w:sz w:val="20"/>
              </w:rPr>
              <w:t>
Бейбітшілік к-сі, 17 zhem5orta_mektep@mail.ru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52421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Покров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Сағашилі ауылы,</w:t>
            </w:r>
            <w:r>
              <w:br/>
            </w:r>
            <w:r>
              <w:rPr>
                <w:rFonts w:ascii="Times New Roman"/>
                <w:b w:val="false"/>
                <w:i w:val="false"/>
                <w:color w:val="000000"/>
                <w:sz w:val="20"/>
              </w:rPr>
              <w:t>
Abai_caga@mail.ru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38125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«Ақкемер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Ақкемер ауылы, akkemir_sh@mail.ru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39171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«Құдайберген Жұбанов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Жұрын ауылы, s.im.zhubanova@mail.ru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42110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Крупская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Ащесай ауылы, shkola-n.krypskaia@mail.ru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(71348) 56136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Талдысай ауылы, sh.taldysai@mail.ru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78005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Мұғалжар стансасы,</w:t>
            </w:r>
            <w:r>
              <w:br/>
            </w:r>
            <w:r>
              <w:rPr>
                <w:rFonts w:ascii="Times New Roman"/>
                <w:b w:val="false"/>
                <w:i w:val="false"/>
                <w:color w:val="000000"/>
                <w:sz w:val="20"/>
              </w:rPr>
              <w:t xml:space="preserve">
dina-85.08@mail.ru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24059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Алтынды ауылы, bitenova85@mail.ru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23451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Қайыңды ауылы, abdusalam_rodnik@mail.ru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76975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Бірлік ауылы, </w:t>
            </w:r>
            <w:r>
              <w:br/>
            </w:r>
            <w:r>
              <w:rPr>
                <w:rFonts w:ascii="Times New Roman"/>
                <w:b w:val="false"/>
                <w:i w:val="false"/>
                <w:color w:val="000000"/>
                <w:sz w:val="20"/>
              </w:rPr>
              <w:t xml:space="preserve">
kom.2012-1@mail.ru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54540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Құмсай ауылы, alma_gul85@mail.ru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77465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Ломоносов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Бұлақты ауылы, nurbo.90@mail.ru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53318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Жағабұлақ ауылы, kubenova_8585@mail.ru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51307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Жұбанов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Қаракөл ауылы, 555bauka69@mail.ru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77090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атындағы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Көлденең көпір ауылы, baka_08@mail.ru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42214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Көбелей ауылы, malik-84.25@mail.ru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75770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«Ы.Мұхамеджанов атындағы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Басшилі ауылы, y.m.shcola@mail.ru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78553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Тепсең-қарабұлақ ауылы sergeevskaya75@mail.ru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78372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Елек ауылы, elek_o.s.h@mail.ru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75641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Көктөбе ауылы, kuzhaniyazov1984@mail.ru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75669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Ақсу ауылы, </w:t>
            </w:r>
            <w:r>
              <w:br/>
            </w:r>
            <w:r>
              <w:rPr>
                <w:rFonts w:ascii="Times New Roman"/>
                <w:b w:val="false"/>
                <w:i w:val="false"/>
                <w:color w:val="000000"/>
                <w:sz w:val="20"/>
              </w:rPr>
              <w:t>
aksu-1974@mail.ru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(71348) 56190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Жарық ауылы, ozharyk@mail.ru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75170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стансасының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Тәжірибе ауылы, saule2106@bk.ru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75715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Құмжарған ауылы, bajtleuova82@mail.ru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54405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«ҚазССР 30 жылдығы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Шенгелши ауылы, kelimberdin@inbox.ru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76568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Еңбек ауылы, enbek_osh.77@mail.ru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78475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Саға ауылы, Saga@mail.ru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41083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«Қожасай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Қожасай ауылы,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76664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«Көтібар батыр атындағы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Көтібар батыр ауылы, Kotibarbatyrskay.shkola@mail.ru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75646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Жаңатұрмыс ауылы, jnm_80@mail.ru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77175</w:t>
            </w:r>
          </w:p>
        </w:tc>
        <w:tc>
          <w:tcPr>
            <w:tcW w:w="0" w:type="auto"/>
            <w:vMerge/>
            <w:tcBorders>
              <w:top w:val="nil"/>
              <w:left w:val="single" w:color="cfcfcf" w:sz="5"/>
              <w:bottom w:val="single" w:color="cfcfcf" w:sz="5"/>
              <w:right w:val="single" w:color="cfcfcf" w:sz="5"/>
            </w:tcBorders>
          </w:tcPr>
          <w:p/>
        </w:tc>
      </w:tr>
      <w:tr>
        <w:trPr>
          <w:trHeight w:val="129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Шұбарқұдық мектеп-гимназиясы»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Асау Барақ көшесі № 5</w:t>
            </w:r>
            <w:r>
              <w:br/>
            </w:r>
            <w:r>
              <w:rPr>
                <w:rFonts w:ascii="Times New Roman"/>
                <w:b w:val="false"/>
                <w:i w:val="false"/>
                <w:color w:val="000000"/>
                <w:sz w:val="20"/>
              </w:rPr>
              <w:t>
1_mektep@list.ru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22572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Шұбарқұдық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кәсіпшілігі</w:t>
            </w:r>
            <w:r>
              <w:br/>
            </w:r>
            <w:r>
              <w:rPr>
                <w:rFonts w:ascii="Times New Roman"/>
                <w:b w:val="false"/>
                <w:i w:val="false"/>
                <w:color w:val="000000"/>
                <w:sz w:val="20"/>
              </w:rPr>
              <w:t>
Техникум көшесі № 1</w:t>
            </w:r>
            <w:r>
              <w:br/>
            </w:r>
            <w:r>
              <w:rPr>
                <w:rFonts w:ascii="Times New Roman"/>
                <w:b w:val="false"/>
                <w:i w:val="false"/>
                <w:color w:val="000000"/>
                <w:sz w:val="20"/>
              </w:rPr>
              <w:t>
Sh.Shubar_2@mail.ru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24223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Шұбарқұдық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Жамбыл көшесі № 1</w:t>
            </w:r>
            <w:r>
              <w:br/>
            </w:r>
            <w:r>
              <w:rPr>
                <w:rFonts w:ascii="Times New Roman"/>
                <w:b w:val="false"/>
                <w:i w:val="false"/>
                <w:color w:val="000000"/>
                <w:sz w:val="20"/>
              </w:rPr>
              <w:t>
Sh.Shubar_3@mail.ru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22778</w:t>
            </w:r>
          </w:p>
        </w:tc>
        <w:tc>
          <w:tcPr>
            <w:tcW w:w="0" w:type="auto"/>
            <w:vMerge/>
            <w:tcBorders>
              <w:top w:val="nil"/>
              <w:left w:val="single" w:color="cfcfcf" w:sz="5"/>
              <w:bottom w:val="single" w:color="cfcfcf" w:sz="5"/>
              <w:right w:val="single" w:color="cfcfcf" w:sz="5"/>
            </w:tcBorders>
          </w:tcPr>
          <w:p/>
        </w:tc>
      </w:tr>
      <w:tr>
        <w:trPr>
          <w:trHeight w:val="11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Шұбарқұдық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кенті, Н.Байғанин көшесі № 7</w:t>
            </w:r>
            <w:r>
              <w:br/>
            </w:r>
            <w:r>
              <w:rPr>
                <w:rFonts w:ascii="Times New Roman"/>
                <w:b w:val="false"/>
                <w:i w:val="false"/>
                <w:color w:val="000000"/>
                <w:sz w:val="20"/>
              </w:rPr>
              <w:t>
Sh.Shubar_4@mail.ru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22402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Шұбарқұдық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Северная көшесі № 50</w:t>
            </w:r>
            <w:r>
              <w:br/>
            </w:r>
            <w:r>
              <w:rPr>
                <w:rFonts w:ascii="Times New Roman"/>
                <w:b w:val="false"/>
                <w:i w:val="false"/>
                <w:color w:val="000000"/>
                <w:sz w:val="20"/>
              </w:rPr>
              <w:t>
Sh. Shubar_6@mail.ru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23164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гимназиясы»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кенті, Ж.Кереев көшесі № 3</w:t>
            </w:r>
            <w:r>
              <w:br/>
            </w:r>
            <w:r>
              <w:rPr>
                <w:rFonts w:ascii="Times New Roman"/>
                <w:b w:val="false"/>
                <w:i w:val="false"/>
                <w:color w:val="000000"/>
                <w:sz w:val="20"/>
              </w:rPr>
              <w:t>
Ashub_gimnazia@mail.ru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22630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«Ж.Кереев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Шұбарқұдық кенті, Ю.Гагарин көшесі № 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23825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«Кенкияқ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Кенкияқ кенті, Ы.Алтынсарин көшесі </w:t>
            </w:r>
            <w:r>
              <w:br/>
            </w:r>
            <w:r>
              <w:rPr>
                <w:rFonts w:ascii="Times New Roman"/>
                <w:b w:val="false"/>
                <w:i w:val="false"/>
                <w:color w:val="000000"/>
                <w:sz w:val="20"/>
              </w:rPr>
              <w:t>
Schenkiak@mail.ru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26240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Шұбарши кенті,</w:t>
            </w:r>
            <w:r>
              <w:br/>
            </w:r>
            <w:r>
              <w:rPr>
                <w:rFonts w:ascii="Times New Roman"/>
                <w:b w:val="false"/>
                <w:i w:val="false"/>
                <w:color w:val="000000"/>
                <w:sz w:val="20"/>
              </w:rPr>
              <w:t xml:space="preserve">
Сатпаев көшесі, № 5 </w:t>
            </w:r>
            <w:r>
              <w:br/>
            </w:r>
            <w:r>
              <w:rPr>
                <w:rFonts w:ascii="Times New Roman"/>
                <w:b w:val="false"/>
                <w:i w:val="false"/>
                <w:color w:val="000000"/>
                <w:sz w:val="20"/>
              </w:rPr>
              <w:t>
Shubarshiom@mail.ru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27423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«С.Бәйішев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Темір қаласы, Ы.Алтынсарин көшесі, № 25</w:t>
            </w:r>
            <w:r>
              <w:br/>
            </w:r>
            <w:r>
              <w:rPr>
                <w:rFonts w:ascii="Times New Roman"/>
                <w:b w:val="false"/>
                <w:i w:val="false"/>
                <w:color w:val="000000"/>
                <w:sz w:val="20"/>
              </w:rPr>
              <w:t>
SSh.Baishev@mail.ru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25634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«Алтықарасу мектеп-балабақшасы»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Алтықарасу ауылы, Мырзағұлова көшесі Altikarasu_shkola@mail.ru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25124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«Н.Байғанин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Ақсай ауылы, </w:t>
            </w:r>
            <w:r>
              <w:br/>
            </w:r>
            <w:r>
              <w:rPr>
                <w:rFonts w:ascii="Times New Roman"/>
                <w:b w:val="false"/>
                <w:i w:val="false"/>
                <w:color w:val="000000"/>
                <w:sz w:val="20"/>
              </w:rPr>
              <w:t>
Н.Байғанин көшесі № 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25340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Құмқұдық ауылы </w:t>
            </w:r>
            <w:r>
              <w:br/>
            </w:r>
            <w:r>
              <w:rPr>
                <w:rFonts w:ascii="Times New Roman"/>
                <w:b w:val="false"/>
                <w:i w:val="false"/>
                <w:color w:val="000000"/>
                <w:sz w:val="20"/>
              </w:rPr>
              <w:t>
Abai_69_12@mail.ru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79584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«Ә.Молдағұлова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Шығырлы ауылы Ә.Молдағұлова көшесі № 6</w:t>
            </w:r>
            <w:r>
              <w:br/>
            </w:r>
            <w:r>
              <w:rPr>
                <w:rFonts w:ascii="Times New Roman"/>
                <w:b w:val="false"/>
                <w:i w:val="false"/>
                <w:color w:val="000000"/>
                <w:sz w:val="20"/>
              </w:rPr>
              <w:t>
Mektep_77@mail.ru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25841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Кеңесту ауылы</w:t>
            </w:r>
            <w:r>
              <w:br/>
            </w:r>
            <w:r>
              <w:rPr>
                <w:rFonts w:ascii="Times New Roman"/>
                <w:b w:val="false"/>
                <w:i w:val="false"/>
                <w:color w:val="000000"/>
                <w:sz w:val="20"/>
              </w:rPr>
              <w:t>
Gu.Kopa@mail.ru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28662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мектеп-балабақшасы»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Теректі ауылы</w:t>
            </w:r>
            <w:r>
              <w:br/>
            </w:r>
            <w:r>
              <w:rPr>
                <w:rFonts w:ascii="Times New Roman"/>
                <w:b w:val="false"/>
                <w:i w:val="false"/>
                <w:color w:val="000000"/>
                <w:sz w:val="20"/>
              </w:rPr>
              <w:t>
Мектеп көшесі № 1</w:t>
            </w:r>
            <w:r>
              <w:br/>
            </w:r>
            <w:r>
              <w:rPr>
                <w:rFonts w:ascii="Times New Roman"/>
                <w:b w:val="false"/>
                <w:i w:val="false"/>
                <w:color w:val="000000"/>
                <w:sz w:val="20"/>
              </w:rPr>
              <w:t>
Marzi-69@mail.ru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29031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«Саркөл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Саркөл ауылы </w:t>
            </w:r>
            <w:r>
              <w:br/>
            </w:r>
            <w:r>
              <w:rPr>
                <w:rFonts w:ascii="Times New Roman"/>
                <w:b w:val="false"/>
                <w:i w:val="false"/>
                <w:color w:val="000000"/>
                <w:sz w:val="20"/>
              </w:rPr>
              <w:t>
Shkola.Sarkul@mail.ru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27001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мектеп-балабақшасы»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Жамбыл ауылы</w:t>
            </w:r>
            <w:r>
              <w:br/>
            </w:r>
            <w:r>
              <w:rPr>
                <w:rFonts w:ascii="Times New Roman"/>
                <w:b w:val="false"/>
                <w:i w:val="false"/>
                <w:color w:val="000000"/>
                <w:sz w:val="20"/>
              </w:rPr>
              <w:t>
Бейбітшілік көшесі № 2</w:t>
            </w:r>
            <w:r>
              <w:br/>
            </w:r>
            <w:r>
              <w:rPr>
                <w:rFonts w:ascii="Times New Roman"/>
                <w:b w:val="false"/>
                <w:i w:val="false"/>
                <w:color w:val="000000"/>
                <w:sz w:val="20"/>
              </w:rPr>
              <w:t>
ZhambilOM@mail.ru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79155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«Бабатай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Бабатай ауылы</w:t>
            </w:r>
            <w:r>
              <w:br/>
            </w:r>
            <w:r>
              <w:rPr>
                <w:rFonts w:ascii="Times New Roman"/>
                <w:b w:val="false"/>
                <w:i w:val="false"/>
                <w:color w:val="000000"/>
                <w:sz w:val="20"/>
              </w:rPr>
              <w:t>
Babatai_OM@mail.ru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79159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мектеп-балабақшасы»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Қаракемер ауылы </w:t>
            </w:r>
            <w:r>
              <w:br/>
            </w:r>
            <w:r>
              <w:rPr>
                <w:rFonts w:ascii="Times New Roman"/>
                <w:b w:val="false"/>
                <w:i w:val="false"/>
                <w:color w:val="000000"/>
                <w:sz w:val="20"/>
              </w:rPr>
              <w:t>
Mektep_enbek@mail.ru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79255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«Бәшенкөл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Бәшенкөл ауылы</w:t>
            </w:r>
            <w:r>
              <w:br/>
            </w:r>
            <w:r>
              <w:rPr>
                <w:rFonts w:ascii="Times New Roman"/>
                <w:b w:val="false"/>
                <w:i w:val="false"/>
                <w:color w:val="000000"/>
                <w:sz w:val="20"/>
              </w:rPr>
              <w:t xml:space="preserve">
Bashenkul@mail.ru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79630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«М.Әуезов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Қопа ауылы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79767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«Кеңесту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Қалмақырған ауылы Gulbanu.duzelbaieva@mail.ru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28809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«Сартоғай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Сартоғай ауылы </w:t>
            </w:r>
            <w:r>
              <w:br/>
            </w:r>
            <w:r>
              <w:rPr>
                <w:rFonts w:ascii="Times New Roman"/>
                <w:b w:val="false"/>
                <w:i w:val="false"/>
                <w:color w:val="000000"/>
                <w:sz w:val="20"/>
              </w:rPr>
              <w:t>
Esbol87@list.ru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79517</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Құмсай ауылы </w:t>
            </w:r>
            <w:r>
              <w:br/>
            </w:r>
            <w:r>
              <w:rPr>
                <w:rFonts w:ascii="Times New Roman"/>
                <w:b w:val="false"/>
                <w:i w:val="false"/>
                <w:color w:val="000000"/>
                <w:sz w:val="20"/>
              </w:rPr>
              <w:t>
Kumsai_janara_1998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79766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Жүсібалиев атындағы Ойыл қазақ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 </w:t>
            </w:r>
            <w:r>
              <w:br/>
            </w:r>
            <w:r>
              <w:rPr>
                <w:rFonts w:ascii="Times New Roman"/>
                <w:b w:val="false"/>
                <w:i w:val="false"/>
                <w:color w:val="000000"/>
                <w:sz w:val="20"/>
              </w:rPr>
              <w:t>
Құрманов к-сі № 86 zhusibaliev@mail.ru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21730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мектеп-балабақшасы»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Қараой ауылы karaoi_kz@mail.ru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73720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Көптоғай ауылы tilek_nq@mail.ru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74544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мектеп – 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Қайыңды ауылы saga_kz@mail.ru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31419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«Ә.Дербісалин атындағы Саралжын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Кемер ауылы kemer.derbisalin@mail.ru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74041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«Сапақкөл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Сарбие ауылы sap_sapakkol@mail.ru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35215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Қаратал ауылы bersiev_77@mail.ru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37546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«Ш.Бекмұхамбетова атындағы мектеп гимназиясы»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 </w:t>
            </w:r>
            <w:r>
              <w:br/>
            </w:r>
            <w:r>
              <w:rPr>
                <w:rFonts w:ascii="Times New Roman"/>
                <w:b w:val="false"/>
                <w:i w:val="false"/>
                <w:color w:val="000000"/>
                <w:sz w:val="20"/>
              </w:rPr>
              <w:t>
Б.Жолмырзаев көшесі № 1</w:t>
            </w:r>
            <w:r>
              <w:br/>
            </w:r>
            <w:r>
              <w:rPr>
                <w:rFonts w:ascii="Times New Roman"/>
                <w:b w:val="false"/>
                <w:i w:val="false"/>
                <w:color w:val="000000"/>
                <w:sz w:val="20"/>
              </w:rPr>
              <w:t>
rsh@ 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(17332) 21534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Амангелді елді мекені ansagan.84@mail.ru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73490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мектеп-балабақшасы»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Ақкемер елді мекені zhambyl60@mail.ru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74082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қазақ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Ойыл селосы,</w:t>
            </w:r>
            <w:r>
              <w:br/>
            </w:r>
            <w:r>
              <w:rPr>
                <w:rFonts w:ascii="Times New Roman"/>
                <w:b w:val="false"/>
                <w:i w:val="false"/>
                <w:color w:val="000000"/>
                <w:sz w:val="20"/>
              </w:rPr>
              <w:t>
Амангелді к-сі № 2 kssh_uil@mail.ru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21652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«Соркөл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Құмжарған елді мекені sorkul@mail.ru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73249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Ақшатау елді мекені akshatau75@mail.ru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72081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мектеп-балабақшасы»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Қаракемер елді мекені karakemer_mektep@mail.ru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73200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Қарасу елді мекені guizira@mail.ru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73489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«Көсембай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xml:space="preserve">
Көсембай елді мекені kosembai_nm@mail.ru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74142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«Жақсыбайкөл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Шұбарши елді мекені zhaksibaikol@mail.ru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73496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Шиқұдық елді мекені terekti@mail.ru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74143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«Екпетал мектеп – балабақшасы»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Екпетал елді мекені ekpetal.mbb@mail.ru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21115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Қаракөл елді мекені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35238</w:t>
            </w:r>
          </w:p>
        </w:tc>
        <w:tc>
          <w:tcPr>
            <w:tcW w:w="0" w:type="auto"/>
            <w:vMerge/>
            <w:tcBorders>
              <w:top w:val="nil"/>
              <w:left w:val="single" w:color="cfcfcf" w:sz="5"/>
              <w:bottom w:val="single" w:color="cfcfcf" w:sz="5"/>
              <w:right w:val="single" w:color="cfcfcf" w:sz="5"/>
            </w:tcBorders>
          </w:tcPr>
          <w:p/>
        </w:tc>
      </w:tr>
      <w:tr>
        <w:trPr>
          <w:trHeight w:val="121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«Тайсойған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Бестамақ елді мекені taisoigan@mail.ru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43430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Хромтау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қаласы,</w:t>
            </w:r>
            <w:r>
              <w:br/>
            </w:r>
            <w:r>
              <w:rPr>
                <w:rFonts w:ascii="Times New Roman"/>
                <w:b w:val="false"/>
                <w:i w:val="false"/>
                <w:color w:val="000000"/>
                <w:sz w:val="20"/>
              </w:rPr>
              <w:t xml:space="preserve">
Шиловский көшесі, № 8 </w:t>
            </w:r>
            <w:r>
              <w:br/>
            </w:r>
            <w:r>
              <w:rPr>
                <w:rFonts w:ascii="Times New Roman"/>
                <w:b w:val="false"/>
                <w:i w:val="false"/>
                <w:color w:val="000000"/>
                <w:sz w:val="20"/>
              </w:rPr>
              <w:t>
akhromtauskaya</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21664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Хромтау мектеп-гимназия"ММ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Курченко № 1 қилысы, khrom2sch@maiI.ru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22957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Хромтау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Абай көшесі, № 3</w:t>
            </w:r>
            <w:r>
              <w:br/>
            </w:r>
            <w:r>
              <w:rPr>
                <w:rFonts w:ascii="Times New Roman"/>
                <w:b w:val="false"/>
                <w:i w:val="false"/>
                <w:color w:val="000000"/>
                <w:sz w:val="20"/>
              </w:rPr>
              <w:t>
schkhrom@maiI.ru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21681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Хромтау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Ауэзов көшесі, № 5 </w:t>
            </w:r>
            <w:r>
              <w:br/>
            </w:r>
            <w:r>
              <w:rPr>
                <w:rFonts w:ascii="Times New Roman"/>
                <w:b w:val="false"/>
                <w:i w:val="false"/>
                <w:color w:val="000000"/>
                <w:sz w:val="20"/>
              </w:rPr>
              <w:t>
4schkhrom@maiI.ru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23252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Хромтау мектеп -гимназия"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Айтеке би көшесі, № 57 5schkhrom@maiI.ru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24409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Хромтау гимназия"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Ауэзов көшесі, № 12б 6schkhrom@maiI.ru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27740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Абай селосы, </w:t>
            </w:r>
            <w:r>
              <w:br/>
            </w:r>
            <w:r>
              <w:rPr>
                <w:rFonts w:ascii="Times New Roman"/>
                <w:b w:val="false"/>
                <w:i w:val="false"/>
                <w:color w:val="000000"/>
                <w:sz w:val="20"/>
              </w:rPr>
              <w:t>
Мектеп көшесі, Abaikhrom@maiI.ru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78605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қазақ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Акжар селосы, А.Молдагулова көшесі, № 10Akzhar_kazakh_scool@maiI.ru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38319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орыс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Акжар, </w:t>
            </w:r>
            <w:r>
              <w:br/>
            </w:r>
            <w:r>
              <w:rPr>
                <w:rFonts w:ascii="Times New Roman"/>
                <w:b w:val="false"/>
                <w:i w:val="false"/>
                <w:color w:val="000000"/>
                <w:sz w:val="20"/>
              </w:rPr>
              <w:t xml:space="preserve">
Айтеке би көшесі, </w:t>
            </w:r>
            <w:r>
              <w:br/>
            </w:r>
            <w:r>
              <w:rPr>
                <w:rFonts w:ascii="Times New Roman"/>
                <w:b w:val="false"/>
                <w:i w:val="false"/>
                <w:color w:val="000000"/>
                <w:sz w:val="20"/>
              </w:rPr>
              <w:t>
akrus@maiI.ru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38420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Аккудык селосы, akkud@maiI.ru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79040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Бөгетсай селосы</w:t>
            </w:r>
            <w:r>
              <w:br/>
            </w:r>
            <w:r>
              <w:rPr>
                <w:rFonts w:ascii="Times New Roman"/>
                <w:b w:val="false"/>
                <w:i w:val="false"/>
                <w:color w:val="000000"/>
                <w:sz w:val="20"/>
              </w:rPr>
              <w:t>
Н.Орынбаев көшесі, № 10</w:t>
            </w:r>
            <w:r>
              <w:br/>
            </w:r>
            <w:r>
              <w:rPr>
                <w:rFonts w:ascii="Times New Roman"/>
                <w:b w:val="false"/>
                <w:i w:val="false"/>
                <w:color w:val="000000"/>
                <w:sz w:val="20"/>
              </w:rPr>
              <w:t>
bugetsai@maiI.ru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47071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Дон селосы, </w:t>
            </w:r>
            <w:r>
              <w:br/>
            </w:r>
            <w:r>
              <w:rPr>
                <w:rFonts w:ascii="Times New Roman"/>
                <w:b w:val="false"/>
                <w:i w:val="false"/>
                <w:color w:val="000000"/>
                <w:sz w:val="20"/>
              </w:rPr>
              <w:t xml:space="preserve">
Байганин көшесі, № 13 </w:t>
            </w:r>
            <w:r>
              <w:br/>
            </w:r>
            <w:r>
              <w:rPr>
                <w:rFonts w:ascii="Times New Roman"/>
                <w:b w:val="false"/>
                <w:i w:val="false"/>
                <w:color w:val="000000"/>
                <w:sz w:val="20"/>
              </w:rPr>
              <w:t>
don@maiI.ru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41225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Кызылсу селосы, Ы.Алтынсарина көшесі, № 7</w:t>
            </w:r>
            <w:r>
              <w:br/>
            </w:r>
            <w:r>
              <w:rPr>
                <w:rFonts w:ascii="Times New Roman"/>
                <w:b w:val="false"/>
                <w:i w:val="false"/>
                <w:color w:val="000000"/>
                <w:sz w:val="20"/>
              </w:rPr>
              <w:t>
kzIsu@maiI.ru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78565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орта мектебі"ММ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Кудыксай селосы, </w:t>
            </w:r>
            <w:r>
              <w:br/>
            </w:r>
            <w:r>
              <w:rPr>
                <w:rFonts w:ascii="Times New Roman"/>
                <w:b w:val="false"/>
                <w:i w:val="false"/>
                <w:color w:val="000000"/>
                <w:sz w:val="20"/>
              </w:rPr>
              <w:t xml:space="preserve">
Мектеп көшесі, № 1 </w:t>
            </w:r>
            <w:r>
              <w:br/>
            </w:r>
            <w:r>
              <w:rPr>
                <w:rFonts w:ascii="Times New Roman"/>
                <w:b w:val="false"/>
                <w:i w:val="false"/>
                <w:color w:val="000000"/>
                <w:sz w:val="20"/>
              </w:rPr>
              <w:t>
kuduksai@maiI.ru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77558</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Коктау селосы, </w:t>
            </w:r>
            <w:r>
              <w:br/>
            </w:r>
            <w:r>
              <w:rPr>
                <w:rFonts w:ascii="Times New Roman"/>
                <w:b w:val="false"/>
                <w:i w:val="false"/>
                <w:color w:val="000000"/>
                <w:sz w:val="20"/>
              </w:rPr>
              <w:t xml:space="preserve">
Ленин көшесі, № 11б </w:t>
            </w:r>
            <w:r>
              <w:br/>
            </w:r>
            <w:r>
              <w:rPr>
                <w:rFonts w:ascii="Times New Roman"/>
                <w:b w:val="false"/>
                <w:i w:val="false"/>
                <w:color w:val="000000"/>
                <w:sz w:val="20"/>
              </w:rPr>
              <w:t>
koktau@maiI.ru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43020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Копа селосы, </w:t>
            </w:r>
            <w:r>
              <w:br/>
            </w:r>
            <w:r>
              <w:rPr>
                <w:rFonts w:ascii="Times New Roman"/>
                <w:b w:val="false"/>
                <w:i w:val="false"/>
                <w:color w:val="000000"/>
                <w:sz w:val="20"/>
              </w:rPr>
              <w:t>
М.Маметова көшесі, № 24</w:t>
            </w:r>
            <w:r>
              <w:br/>
            </w:r>
            <w:r>
              <w:rPr>
                <w:rFonts w:ascii="Times New Roman"/>
                <w:b w:val="false"/>
                <w:i w:val="false"/>
                <w:color w:val="000000"/>
                <w:sz w:val="20"/>
              </w:rPr>
              <w:t>
kopa@maiI.ru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77500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"Майтөбе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Коктобе селосы, </w:t>
            </w:r>
            <w:r>
              <w:br/>
            </w:r>
            <w:r>
              <w:rPr>
                <w:rFonts w:ascii="Times New Roman"/>
                <w:b w:val="false"/>
                <w:i w:val="false"/>
                <w:color w:val="000000"/>
                <w:sz w:val="20"/>
              </w:rPr>
              <w:t>
maitoba@maiI.ru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77276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ауданы,</w:t>
            </w:r>
            <w:r>
              <w:br/>
            </w:r>
            <w:r>
              <w:rPr>
                <w:rFonts w:ascii="Times New Roman"/>
                <w:b w:val="false"/>
                <w:i w:val="false"/>
                <w:color w:val="000000"/>
                <w:sz w:val="20"/>
              </w:rPr>
              <w:t xml:space="preserve">
с.Никельтау, </w:t>
            </w:r>
            <w:r>
              <w:br/>
            </w:r>
            <w:r>
              <w:rPr>
                <w:rFonts w:ascii="Times New Roman"/>
                <w:b w:val="false"/>
                <w:i w:val="false"/>
                <w:color w:val="000000"/>
                <w:sz w:val="20"/>
              </w:rPr>
              <w:t xml:space="preserve">
Мектеп көшесі, № 4, </w:t>
            </w:r>
            <w:r>
              <w:br/>
            </w:r>
            <w:r>
              <w:rPr>
                <w:rFonts w:ascii="Times New Roman"/>
                <w:b w:val="false"/>
                <w:i w:val="false"/>
                <w:color w:val="000000"/>
                <w:sz w:val="20"/>
              </w:rPr>
              <w:t>
nikelfau @maiI.ru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78043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"Нұрлы-көш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Коктау-2, </w:t>
            </w:r>
            <w:r>
              <w:br/>
            </w:r>
            <w:r>
              <w:rPr>
                <w:rFonts w:ascii="Times New Roman"/>
                <w:b w:val="false"/>
                <w:i w:val="false"/>
                <w:color w:val="000000"/>
                <w:sz w:val="20"/>
              </w:rPr>
              <w:t>
Нурлы-кош көшесі, № 37а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79719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"Оңғар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ауданы,</w:t>
            </w:r>
            <w:r>
              <w:br/>
            </w:r>
            <w:r>
              <w:rPr>
                <w:rFonts w:ascii="Times New Roman"/>
                <w:b w:val="false"/>
                <w:i w:val="false"/>
                <w:color w:val="000000"/>
                <w:sz w:val="20"/>
              </w:rPr>
              <w:t xml:space="preserve">
Онгар селосы </w:t>
            </w:r>
            <w:r>
              <w:br/>
            </w:r>
            <w:r>
              <w:rPr>
                <w:rFonts w:ascii="Times New Roman"/>
                <w:b w:val="false"/>
                <w:i w:val="false"/>
                <w:color w:val="000000"/>
                <w:sz w:val="20"/>
              </w:rPr>
              <w:t>
Адыр көшесі, 1</w:t>
            </w:r>
            <w:r>
              <w:br/>
            </w:r>
            <w:r>
              <w:rPr>
                <w:rFonts w:ascii="Times New Roman"/>
                <w:b w:val="false"/>
                <w:i w:val="false"/>
                <w:color w:val="000000"/>
                <w:sz w:val="20"/>
              </w:rPr>
              <w:t>
ongar@maiI.ru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78996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Сарсай селосы, </w:t>
            </w:r>
            <w:r>
              <w:br/>
            </w:r>
            <w:r>
              <w:rPr>
                <w:rFonts w:ascii="Times New Roman"/>
                <w:b w:val="false"/>
                <w:i w:val="false"/>
                <w:color w:val="000000"/>
                <w:sz w:val="20"/>
              </w:rPr>
              <w:t>
sarsai@maiI.ru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78385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Тамды поселкесі, </w:t>
            </w:r>
            <w:r>
              <w:br/>
            </w:r>
            <w:r>
              <w:rPr>
                <w:rFonts w:ascii="Times New Roman"/>
                <w:b w:val="false"/>
                <w:i w:val="false"/>
                <w:color w:val="000000"/>
                <w:sz w:val="20"/>
              </w:rPr>
              <w:t>
Ардагерлер көшесі, № 1</w:t>
            </w:r>
            <w:r>
              <w:br/>
            </w:r>
            <w:r>
              <w:rPr>
                <w:rFonts w:ascii="Times New Roman"/>
                <w:b w:val="false"/>
                <w:i w:val="false"/>
                <w:color w:val="000000"/>
                <w:sz w:val="20"/>
              </w:rPr>
              <w:t>
tamda@maiI.ru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46522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қаласы,</w:t>
            </w:r>
            <w:r>
              <w:br/>
            </w:r>
            <w:r>
              <w:rPr>
                <w:rFonts w:ascii="Times New Roman"/>
                <w:b w:val="false"/>
                <w:i w:val="false"/>
                <w:color w:val="000000"/>
                <w:sz w:val="20"/>
              </w:rPr>
              <w:t>
Табантал ауылы, tabantal@maiI.ru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(71330)</w:t>
            </w:r>
            <w:r>
              <w:br/>
            </w:r>
            <w:r>
              <w:rPr>
                <w:rFonts w:ascii="Times New Roman"/>
                <w:b w:val="false"/>
                <w:i w:val="false"/>
                <w:color w:val="000000"/>
                <w:sz w:val="20"/>
              </w:rPr>
              <w:t>
22340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Тассай, Абай көшесі, № 16</w:t>
            </w:r>
            <w:r>
              <w:br/>
            </w:r>
            <w:r>
              <w:rPr>
                <w:rFonts w:ascii="Times New Roman"/>
                <w:b w:val="false"/>
                <w:i w:val="false"/>
                <w:color w:val="000000"/>
                <w:sz w:val="20"/>
              </w:rPr>
              <w:t>
tassai@maiI.ru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77692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Тасоткел селосы,</w:t>
            </w:r>
            <w:r>
              <w:br/>
            </w:r>
            <w:r>
              <w:rPr>
                <w:rFonts w:ascii="Times New Roman"/>
                <w:b w:val="false"/>
                <w:i w:val="false"/>
                <w:color w:val="000000"/>
                <w:sz w:val="20"/>
              </w:rPr>
              <w:t>
tasutkel@maiI.ru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(71330)</w:t>
            </w:r>
            <w:r>
              <w:br/>
            </w:r>
            <w:r>
              <w:rPr>
                <w:rFonts w:ascii="Times New Roman"/>
                <w:b w:val="false"/>
                <w:i w:val="false"/>
                <w:color w:val="000000"/>
                <w:sz w:val="20"/>
              </w:rPr>
              <w:t>
23020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Актасты селосы, </w:t>
            </w:r>
            <w:r>
              <w:br/>
            </w:r>
            <w:r>
              <w:rPr>
                <w:rFonts w:ascii="Times New Roman"/>
                <w:b w:val="false"/>
                <w:i w:val="false"/>
                <w:color w:val="000000"/>
                <w:sz w:val="20"/>
              </w:rPr>
              <w:t>
aktasti@maiI.ru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w:t>
            </w:r>
            <w:r>
              <w:br/>
            </w:r>
            <w:r>
              <w:rPr>
                <w:rFonts w:ascii="Times New Roman"/>
                <w:b w:val="false"/>
                <w:i w:val="false"/>
                <w:color w:val="000000"/>
                <w:sz w:val="20"/>
              </w:rPr>
              <w:t>
46110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"Ойсылқара мемлекеттік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Ойсылкара селосы, </w:t>
            </w:r>
            <w:r>
              <w:br/>
            </w:r>
            <w:r>
              <w:rPr>
                <w:rFonts w:ascii="Times New Roman"/>
                <w:b w:val="false"/>
                <w:i w:val="false"/>
                <w:color w:val="000000"/>
                <w:sz w:val="20"/>
              </w:rPr>
              <w:t>
oisikara-@maiI.ru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77553</w:t>
            </w:r>
          </w:p>
        </w:tc>
        <w:tc>
          <w:tcPr>
            <w:tcW w:w="0" w:type="auto"/>
            <w:vMerge/>
            <w:tcBorders>
              <w:top w:val="nil"/>
              <w:left w:val="single" w:color="cfcfcf" w:sz="5"/>
              <w:bottom w:val="single" w:color="cfcfcf" w:sz="5"/>
              <w:right w:val="single" w:color="cfcfcf" w:sz="5"/>
            </w:tcBorders>
          </w:tcPr>
          <w:p/>
        </w:tc>
      </w:tr>
      <w:tr>
        <w:trPr>
          <w:trHeight w:val="14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Кокпекті </w:t>
            </w:r>
            <w:r>
              <w:br/>
            </w:r>
            <w:r>
              <w:rPr>
                <w:rFonts w:ascii="Times New Roman"/>
                <w:b w:val="false"/>
                <w:i w:val="false"/>
                <w:color w:val="000000"/>
                <w:sz w:val="20"/>
              </w:rPr>
              <w:t>
stepgnoi@maiI.ru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78404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қаласы,</w:t>
            </w:r>
            <w:r>
              <w:br/>
            </w:r>
            <w:r>
              <w:rPr>
                <w:rFonts w:ascii="Times New Roman"/>
                <w:b w:val="false"/>
                <w:i w:val="false"/>
                <w:color w:val="000000"/>
                <w:sz w:val="20"/>
              </w:rPr>
              <w:t>
Мамедова көшесі, № 24 salauat1@rambler.ru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24297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мектеп - гимназия"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Есет Көтібарұлы көшесі, № 130 shkolagimnaziya2@mail.ru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21444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Минералды су көшесі, № 1</w:t>
            </w:r>
            <w:r>
              <w:br/>
            </w:r>
            <w:r>
              <w:rPr>
                <w:rFonts w:ascii="Times New Roman"/>
                <w:b w:val="false"/>
                <w:i w:val="false"/>
                <w:color w:val="000000"/>
                <w:sz w:val="20"/>
              </w:rPr>
              <w:t>
gysh 3@mail.ru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27623</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Ө.Сейтов көшесі, № 34 shalkar4@mail.ru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23167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Әйтеке би көшесі, № 1 shkola-5@yandex.ru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22299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 Ә.Жангелдин көшесі, № 95 shalkar_mek6.77@mail.ru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27212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 орта білім беретін мектеп"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Аяккум көшесі, № 2 shalkarshkol8@mail.ru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24139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"Ә.Жангельдин атындағы орта мектебі" ММ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Ю.Гагирин көшесі, № 27 jangeldin@mail.ru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21145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"І.Үргенішбаев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Карагулин көшесі, № 19 batirata@mail.ru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27327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"Сарыкамыс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w:t>
            </w:r>
            <w:r>
              <w:br/>
            </w:r>
            <w:r>
              <w:rPr>
                <w:rFonts w:ascii="Times New Roman"/>
                <w:b w:val="false"/>
                <w:i w:val="false"/>
                <w:color w:val="000000"/>
                <w:sz w:val="20"/>
              </w:rPr>
              <w:t>
М.Шыманұлы ауылы shkolasarykamys@mail.ru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77071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Тоғыз стансасы shkola.7@bk.ru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44020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Қотыртас стансасы aktogai66@mail.ru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79561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"Бершүгір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xml:space="preserve">
Біршоғыр стансасы </w:t>
            </w:r>
            <w:r>
              <w:br/>
            </w:r>
            <w:r>
              <w:rPr>
                <w:rFonts w:ascii="Times New Roman"/>
                <w:b w:val="false"/>
                <w:i w:val="false"/>
                <w:color w:val="000000"/>
                <w:sz w:val="20"/>
              </w:rPr>
              <w:t>
mek-bershugur@mail.ru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28107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 ауданы,</w:t>
            </w:r>
            <w:r>
              <w:br/>
            </w:r>
            <w:r>
              <w:rPr>
                <w:rFonts w:ascii="Times New Roman"/>
                <w:b w:val="false"/>
                <w:i w:val="false"/>
                <w:color w:val="000000"/>
                <w:sz w:val="20"/>
              </w:rPr>
              <w:t>
Бозой ауылы mergali.zholaev@mail.ru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62741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"ГКС - 12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Қауылжыр ауылы gks_12@mail.ru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26455</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Аққайтым ауылы zharas_balymbet@mail.ru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26117</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Қаратоғай ауылы tulekov-auelbai@mail.ru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25371</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"Қарашоқат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Қарашоқат бекеті karashokat_on@mail.ru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33506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"Қорғантұз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Байқадам ауылы SU.Korgantuz@mail.ru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24394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"М.Орынбасаров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Тұмалыкөл ауылы tleulesov_zhasulan@mail.ru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44330</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"Б.Сүлейменов атындағы орта мектебі"ММ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Бегімбет селосы sholab.suleimenov@mail.ru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28146</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"М.Тәжин атындағы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Мөңке би ауылы shola_m.tajina@mail.ru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78239</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орта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Шілікті ауылы toguz_orta_mektep@mail.ru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33634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"Т.Шанов атындағы орта мектебі" ММ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Жылтыр селосы t.shanov@mail.ru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77122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"Алабас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Алабас селосы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79132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"Аяққұм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Қаңбақты селосы sartabanova87@mail.ru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62782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Қопасор селосы kopasornm@mail.ru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77072</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Есет ауылы guzi12@mail.ru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79134</w:t>
            </w:r>
          </w:p>
        </w:tc>
        <w:tc>
          <w:tcPr>
            <w:tcW w:w="0" w:type="auto"/>
            <w:vMerge/>
            <w:tcBorders>
              <w:top w:val="nil"/>
              <w:left w:val="single" w:color="cfcfcf" w:sz="5"/>
              <w:bottom w:val="single" w:color="cfcfcf" w:sz="5"/>
              <w:right w:val="single" w:color="cfcfcf" w:sz="5"/>
            </w:tcBorders>
          </w:tcP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"Сарысай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Сарысай ауылы s_sarysai-mektep@mail.ru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28228</w:t>
            </w:r>
          </w:p>
        </w:tc>
        <w:tc>
          <w:tcPr>
            <w:tcW w:w="0" w:type="auto"/>
            <w:vMerge/>
            <w:tcBorders>
              <w:top w:val="nil"/>
              <w:left w:val="single" w:color="cfcfcf" w:sz="5"/>
              <w:bottom w:val="single" w:color="cfcfcf" w:sz="5"/>
              <w:right w:val="single" w:color="cfcfcf" w:sz="5"/>
            </w:tcBorders>
          </w:tcPr>
          <w:p/>
        </w:tc>
      </w:tr>
      <w:tr>
        <w:trPr>
          <w:trHeight w:val="67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"Шоқысу негізгі мектебі" ММ</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Шоқысу стансасы shokisu@mail.ru</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44210</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Обылыстық білім беру ұйымдар</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батыр атындағы облыстық әскери- полициялық мектеп интернат"</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w:t>
            </w:r>
            <w:r>
              <w:br/>
            </w:r>
            <w:r>
              <w:rPr>
                <w:rFonts w:ascii="Times New Roman"/>
                <w:b w:val="false"/>
                <w:i w:val="false"/>
                <w:color w:val="000000"/>
                <w:sz w:val="20"/>
              </w:rPr>
              <w:t>
Родниковка көшесі, 1 eset_batyr@mail.ru www.billim.akto.kz.</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99-61-02,</w:t>
            </w:r>
            <w:r>
              <w:br/>
            </w:r>
            <w:r>
              <w:rPr>
                <w:rFonts w:ascii="Times New Roman"/>
                <w:b w:val="false"/>
                <w:i w:val="false"/>
                <w:color w:val="000000"/>
                <w:sz w:val="20"/>
              </w:rPr>
              <w:t>
99-61-03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"М.Құсайынов атындағы Ақтөбе облыстық дарынды балаларға арналған мектеп интернат"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Н.Кобландин көшесі, 2 kusainova@rambler.ru</w:t>
            </w:r>
            <w:r>
              <w:br/>
            </w:r>
            <w:r>
              <w:rPr>
                <w:rFonts w:ascii="Times New Roman"/>
                <w:b w:val="false"/>
                <w:i w:val="false"/>
                <w:color w:val="000000"/>
                <w:sz w:val="20"/>
              </w:rPr>
              <w:t>
www.billim.akto.kz.</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21-10-73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"Дарынды жасөспірімдерге арналған Ақтөбе қазақ- түрік лицей- интернат"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Ағ.Жубановтар көшесі, 263 Turkee-1999@mail.ru www.billim.akto.kz.</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56-45-78</w:t>
            </w:r>
            <w:r>
              <w:br/>
            </w:r>
            <w:r>
              <w:rPr>
                <w:rFonts w:ascii="Times New Roman"/>
                <w:b w:val="false"/>
                <w:i w:val="false"/>
                <w:color w:val="000000"/>
                <w:sz w:val="20"/>
              </w:rPr>
              <w:t>
56-23-22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мамандандырылған физика-математика мектеп интернат"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11 шағын ауданы, 77а Fizmat@mail.ru www.billim.akto.kz.</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23-48-33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облыстық балалар Үйі"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Есет-батыр көшесі-33 Alga_dom@mail.ru www.billim.akto.kz.</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32-8-66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туберкулез- санаториясы мектеп интернат" мемлекеттік мекемесі</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селосы</w:t>
            </w:r>
            <w:r>
              <w:br/>
            </w:r>
            <w:r>
              <w:rPr>
                <w:rFonts w:ascii="Times New Roman"/>
                <w:b w:val="false"/>
                <w:i w:val="false"/>
                <w:color w:val="000000"/>
                <w:sz w:val="20"/>
              </w:rPr>
              <w:t>
Алтынсарин көшесі-10 internat_kurali@mail.ru</w:t>
            </w:r>
            <w:r>
              <w:br/>
            </w:r>
            <w:r>
              <w:rPr>
                <w:rFonts w:ascii="Times New Roman"/>
                <w:b w:val="false"/>
                <w:i w:val="false"/>
                <w:color w:val="000000"/>
                <w:sz w:val="20"/>
              </w:rPr>
              <w:t>
www.billim.akto.kz.</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98-06-90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28"/>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 оқуға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Алушыдан құжаттарды қабылдап алу туралы қолхат үлгісі</w:t>
      </w:r>
    </w:p>
    <w:p>
      <w:pPr>
        <w:spacing w:after="0"/>
        <w:ind w:left="0"/>
        <w:jc w:val="both"/>
      </w:pPr>
      <w:r>
        <w:rPr>
          <w:rFonts w:ascii="Times New Roman"/>
          <w:b w:val="false"/>
          <w:i w:val="false"/>
          <w:color w:val="000000"/>
          <w:sz w:val="28"/>
        </w:rPr>
        <w:t>негізгі орта, жалпы орта білім ұйымы</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(мектептің, елді мекеннің, ауданның, облыстың атауы)</w:t>
      </w:r>
    </w:p>
    <w:p>
      <w:pPr>
        <w:spacing w:after="0"/>
        <w:ind w:left="0"/>
        <w:jc w:val="both"/>
      </w:pPr>
      <w:r>
        <w:rPr>
          <w:rFonts w:ascii="Times New Roman"/>
          <w:b w:val="false"/>
          <w:i w:val="false"/>
          <w:color w:val="000000"/>
          <w:sz w:val="28"/>
        </w:rPr>
        <w:t>Құжаттарды қабылдап алғандығына №_____ қолхат</w:t>
      </w:r>
    </w:p>
    <w:p>
      <w:pPr>
        <w:spacing w:after="0"/>
        <w:ind w:left="0"/>
        <w:jc w:val="both"/>
      </w:pPr>
      <w:r>
        <w:rPr>
          <w:rFonts w:ascii="Times New Roman"/>
          <w:b w:val="false"/>
          <w:i w:val="false"/>
          <w:color w:val="000000"/>
          <w:sz w:val="28"/>
        </w:rPr>
        <w:t>_____________________ мына құжаттар қабылдап алынды: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Өтініш;</w:t>
      </w:r>
      <w:r>
        <w:br/>
      </w:r>
      <w:r>
        <w:rPr>
          <w:rFonts w:ascii="Times New Roman"/>
          <w:b w:val="false"/>
          <w:i w:val="false"/>
          <w:color w:val="000000"/>
          <w:sz w:val="28"/>
        </w:rPr>
        <w:t>
      2. оқушы денсаулығының жай-күйі туралы медициналық-әлеуметтік сараптаманың анықтама-қорытындысы;</w:t>
      </w:r>
      <w:r>
        <w:br/>
      </w:r>
      <w:r>
        <w:rPr>
          <w:rFonts w:ascii="Times New Roman"/>
          <w:b w:val="false"/>
          <w:i w:val="false"/>
          <w:color w:val="000000"/>
          <w:sz w:val="28"/>
        </w:rPr>
        <w:t>
      3. білім алушының ата-аналары немесе оларды алмастыратын тұлғалардың шетелде уақытша тұратындығы туралы құжат, оқушылар алмасу желісі бойынша шетелде білім алатындығын растайтын құжат;</w:t>
      </w:r>
      <w:r>
        <w:br/>
      </w:r>
      <w:r>
        <w:rPr>
          <w:rFonts w:ascii="Times New Roman"/>
          <w:b w:val="false"/>
          <w:i w:val="false"/>
          <w:color w:val="000000"/>
          <w:sz w:val="28"/>
        </w:rPr>
        <w:t>
      4. білім алушының соңғы оқыған сыныбында берілген үлгерім табелінің көшірмесі (нотариалды расталған).</w:t>
      </w:r>
    </w:p>
    <w:p>
      <w:pPr>
        <w:spacing w:after="0"/>
        <w:ind w:left="0"/>
        <w:jc w:val="both"/>
      </w:pPr>
      <w:r>
        <w:rPr>
          <w:rFonts w:ascii="Times New Roman"/>
          <w:b w:val="false"/>
          <w:i w:val="false"/>
          <w:color w:val="000000"/>
          <w:sz w:val="28"/>
        </w:rPr>
        <w:t>Қабылдап алды жауапты тұлға ___________________ (қолы)</w:t>
      </w:r>
    </w:p>
    <w:p>
      <w:pPr>
        <w:spacing w:after="0"/>
        <w:ind w:left="0"/>
        <w:jc w:val="both"/>
      </w:pPr>
      <w:r>
        <w:rPr>
          <w:rFonts w:ascii="Times New Roman"/>
          <w:b w:val="false"/>
          <w:i w:val="false"/>
          <w:color w:val="000000"/>
          <w:sz w:val="28"/>
        </w:rPr>
        <w:t>"__" _____________ 20__ ж.</w:t>
      </w:r>
      <w:r>
        <w:br/>
      </w:r>
      <w:r>
        <w:rPr>
          <w:rFonts w:ascii="Times New Roman"/>
          <w:b w:val="false"/>
          <w:i w:val="false"/>
          <w:color w:val="000000"/>
          <w:sz w:val="28"/>
        </w:rPr>
        <w:t>
 </w:t>
      </w:r>
    </w:p>
    <w:bookmarkStart w:name="z117" w:id="29"/>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 оқуға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29"/>
    <w:p>
      <w:pPr>
        <w:spacing w:after="0"/>
        <w:ind w:left="0"/>
        <w:jc w:val="left"/>
      </w:pPr>
      <w:r>
        <w:rPr>
          <w:rFonts w:ascii="Times New Roman"/>
          <w:b/>
          <w:i w:val="false"/>
          <w:color w:val="000000"/>
        </w:rPr>
        <w:t xml:space="preserve"> 1-кесте. Құрылымдық - функционалдық бірліктер әрекеттерінің сипаттамасы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666"/>
        <w:gridCol w:w="3473"/>
        <w:gridCol w:w="3474"/>
        <w:gridCol w:w="33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 ҚФБ-1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педагогикалық кеңесі ҚФБ-2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бірінші басшысы ҚФБ-3</w:t>
            </w:r>
          </w:p>
        </w:tc>
      </w:tr>
      <w:tr>
        <w:trPr>
          <w:trHeight w:val="18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олардың сипаттамасы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 ұсынған құжаттарды тексеру және қабылдау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құжаттарды қарау, экстернді қорытынды аттестаттауға жіберу туралы шешім қабылдау немесе бас тарту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Экстернат түрінде оқуға рұқсатқа қол қою немесе дәлелді бас тарту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 қолхат беру және педагогикалық кеңес қарауына жолдау немесе құжаттар пакетін толық ұсынбауына байланысты дәлелді бас тарту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 туралы шешім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немесе бас тарту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күннен аспайды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Орындау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4080"/>
        <w:gridCol w:w="4547"/>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 ҚФБ-1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педагогикалық кеңесі ҚФБ-2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бірінші басшысы ҚФБ-3</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тексеру, қабылдау және тіркеуді жүзеге асырады және педагогикалық кеңес қарауына жолдайды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қарайды, шешім шығарады.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Рұқсатқа қол қояды</w:t>
            </w:r>
          </w:p>
        </w:tc>
      </w:tr>
    </w:tbl>
    <w:p>
      <w:pPr>
        <w:spacing w:after="0"/>
        <w:ind w:left="0"/>
        <w:jc w:val="left"/>
      </w:pPr>
      <w:r>
        <w:rPr>
          <w:rFonts w:ascii="Times New Roman"/>
          <w:b/>
          <w:i w:val="false"/>
          <w:color w:val="000000"/>
        </w:rPr>
        <w:t xml:space="preserve"> 3-кесте. Орындау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4399"/>
        <w:gridCol w:w="4488"/>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 ҚФБ-1</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педагогикалық кеңесі ҚФБ-2</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бірінші басшысы ҚФБ-3</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тексеру, қабылдау және тіркеуді жүзеге асырады.</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қарайды, бас тарту туралы шешім шығарады.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Дәлелді бас тарту туралы жауапқа қол қояды</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 пакетін толық ұсынбаған жағдайда мемлекеттік қызмет көрсетуден бас тартады, құжаттар пакеті толық болған жағдайда педагогикалық кеңес қарауына жолдайды.</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8" w:id="30"/>
    <w:p>
      <w:pPr>
        <w:spacing w:after="0"/>
        <w:ind w:left="0"/>
        <w:jc w:val="both"/>
      </w:pPr>
      <w:r>
        <w:rPr>
          <w:rFonts w:ascii="Times New Roman"/>
          <w:b w:val="false"/>
          <w:i w:val="false"/>
          <w:color w:val="000000"/>
          <w:sz w:val="28"/>
        </w:rPr>
        <w:t>
«Негізгі орта, жалпы орта білім беру ұйымдарында</w:t>
      </w:r>
      <w:r>
        <w:br/>
      </w:r>
      <w:r>
        <w:rPr>
          <w:rFonts w:ascii="Times New Roman"/>
          <w:b w:val="false"/>
          <w:i w:val="false"/>
          <w:color w:val="000000"/>
          <w:sz w:val="28"/>
        </w:rPr>
        <w:t>
экстернат нысанында оқуға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 қосымша</w:t>
      </w:r>
    </w:p>
    <w:bookmarkEnd w:id="30"/>
    <w:p>
      <w:pPr>
        <w:spacing w:after="0"/>
        <w:ind w:left="0"/>
        <w:jc w:val="both"/>
      </w:pPr>
      <w:r>
        <w:drawing>
          <wp:inline distT="0" distB="0" distL="0" distR="0">
            <wp:extent cx="78740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0" cy="3746500"/>
                    </a:xfrm>
                    <a:prstGeom prst="rect">
                      <a:avLst/>
                    </a:prstGeom>
                  </pic:spPr>
                </pic:pic>
              </a:graphicData>
            </a:graphic>
          </wp:inline>
        </w:drawing>
      </w:r>
    </w:p>
    <w:bookmarkStart w:name="z119" w:id="3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31"/>
    <w:bookmarkStart w:name="z120" w:id="32"/>
    <w:p>
      <w:pPr>
        <w:spacing w:after="0"/>
        <w:ind w:left="0"/>
        <w:jc w:val="left"/>
      </w:pPr>
      <w:r>
        <w:rPr>
          <w:rFonts w:ascii="Times New Roman"/>
          <w:b/>
          <w:i w:val="false"/>
          <w:color w:val="000000"/>
        </w:rPr>
        <w:t xml:space="preserve"> 
«Техникалық және кәсіптік білім беру ұйымдарында оқитын студенттерге жатақхана беру» мемлекеттік қызмет көрсету Регламенті</w:t>
      </w:r>
    </w:p>
    <w:bookmarkEnd w:id="32"/>
    <w:bookmarkStart w:name="z121" w:id="33"/>
    <w:p>
      <w:pPr>
        <w:spacing w:after="0"/>
        <w:ind w:left="0"/>
        <w:jc w:val="left"/>
      </w:pPr>
      <w:r>
        <w:rPr>
          <w:rFonts w:ascii="Times New Roman"/>
          <w:b/>
          <w:i w:val="false"/>
          <w:color w:val="000000"/>
        </w:rPr>
        <w:t xml:space="preserve"> 
1. Негізгі түсініктер</w:t>
      </w:r>
    </w:p>
    <w:bookmarkEnd w:id="33"/>
    <w:bookmarkStart w:name="z122" w:id="34"/>
    <w:p>
      <w:pPr>
        <w:spacing w:after="0"/>
        <w:ind w:left="0"/>
        <w:jc w:val="both"/>
      </w:pPr>
      <w:r>
        <w:rPr>
          <w:rFonts w:ascii="Times New Roman"/>
          <w:b w:val="false"/>
          <w:i w:val="false"/>
          <w:color w:val="000000"/>
          <w:sz w:val="28"/>
        </w:rPr>
        <w:t>
      1. Пайдаланылатын терминдер мен аббревиатуралар анықтамалары:</w:t>
      </w:r>
      <w:r>
        <w:br/>
      </w:r>
      <w:r>
        <w:rPr>
          <w:rFonts w:ascii="Times New Roman"/>
          <w:b w:val="false"/>
          <w:i w:val="false"/>
          <w:color w:val="000000"/>
          <w:sz w:val="28"/>
        </w:rPr>
        <w:t>
</w:t>
      </w:r>
      <w:r>
        <w:rPr>
          <w:rFonts w:ascii="Times New Roman"/>
          <w:b w:val="false"/>
          <w:i w:val="false"/>
          <w:color w:val="000000"/>
          <w:sz w:val="28"/>
        </w:rPr>
        <w:t>
      1) Тұтынушылар – мемлекеттік қызмет көрсетуге жататын жеке тұлға;</w:t>
      </w:r>
      <w:r>
        <w:br/>
      </w:r>
      <w:r>
        <w:rPr>
          <w:rFonts w:ascii="Times New Roman"/>
          <w:b w:val="false"/>
          <w:i w:val="false"/>
          <w:color w:val="000000"/>
          <w:sz w:val="28"/>
        </w:rPr>
        <w:t>
</w:t>
      </w:r>
      <w:r>
        <w:rPr>
          <w:rFonts w:ascii="Times New Roman"/>
          <w:b w:val="false"/>
          <w:i w:val="false"/>
          <w:color w:val="000000"/>
          <w:sz w:val="28"/>
        </w:rPr>
        <w:t>
      2) ТжКБ ұйымы – мемлекеттік қызмет көрсететін техникалық және кәсіптік білім беретін ұйым;</w:t>
      </w:r>
      <w:r>
        <w:br/>
      </w:r>
      <w:r>
        <w:rPr>
          <w:rFonts w:ascii="Times New Roman"/>
          <w:b w:val="false"/>
          <w:i w:val="false"/>
          <w:color w:val="000000"/>
          <w:sz w:val="28"/>
        </w:rPr>
        <w:t>
</w:t>
      </w:r>
      <w:r>
        <w:rPr>
          <w:rFonts w:ascii="Times New Roman"/>
          <w:b w:val="false"/>
          <w:i w:val="false"/>
          <w:color w:val="000000"/>
          <w:sz w:val="28"/>
        </w:rPr>
        <w:t>
      3) Құрылымдық – функциялық бірлік (ҚФБ) – мемлекеттік қызмет көрсетуге қатысушы ақпараттық жүйе (ішкі жүйе), қызығушылық танытқан мемлекеттік ұйымның мүдделі жауапты тұлғалары.</w:t>
      </w:r>
    </w:p>
    <w:bookmarkEnd w:id="34"/>
    <w:bookmarkStart w:name="z126" w:id="35"/>
    <w:p>
      <w:pPr>
        <w:spacing w:after="0"/>
        <w:ind w:left="0"/>
        <w:jc w:val="left"/>
      </w:pPr>
      <w:r>
        <w:rPr>
          <w:rFonts w:ascii="Times New Roman"/>
          <w:b/>
          <w:i w:val="false"/>
          <w:color w:val="000000"/>
        </w:rPr>
        <w:t xml:space="preserve"> 
2. Жалпы ережелер</w:t>
      </w:r>
    </w:p>
    <w:bookmarkEnd w:id="35"/>
    <w:bookmarkStart w:name="z127" w:id="36"/>
    <w:p>
      <w:pPr>
        <w:spacing w:after="0"/>
        <w:ind w:left="0"/>
        <w:jc w:val="both"/>
      </w:pPr>
      <w:r>
        <w:rPr>
          <w:rFonts w:ascii="Times New Roman"/>
          <w:b w:val="false"/>
          <w:i w:val="false"/>
          <w:color w:val="000000"/>
          <w:sz w:val="28"/>
        </w:rPr>
        <w:t>
      2. Мемлекеттік қызметтің нормативті – құқықтық анықтамасы:</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 беру ұйымдарында оқитын студенттерге жатақхана беру.</w:t>
      </w:r>
      <w:r>
        <w:br/>
      </w:r>
      <w:r>
        <w:rPr>
          <w:rFonts w:ascii="Times New Roman"/>
          <w:b w:val="false"/>
          <w:i w:val="false"/>
          <w:color w:val="000000"/>
          <w:sz w:val="28"/>
        </w:rPr>
        <w:t>
</w:t>
      </w:r>
      <w:r>
        <w:rPr>
          <w:rFonts w:ascii="Times New Roman"/>
          <w:b w:val="false"/>
          <w:i w:val="false"/>
          <w:color w:val="000000"/>
          <w:sz w:val="28"/>
        </w:rPr>
        <w:t>
      3. Мемлекеттік қызмет көрсету техникалық және кәсіптік білім беру оқу орны (бұдан әрі – білім беруші ұйым) қамтамасыз етіледі. ТжКБ ұйымдарының тізімі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«Білім туралы» Қазақстан Республикасының 2007 жылғы 27 шілдедегі Заңының </w:t>
      </w:r>
      <w:r>
        <w:rPr>
          <w:rFonts w:ascii="Times New Roman"/>
          <w:b w:val="false"/>
          <w:i w:val="false"/>
          <w:color w:val="000000"/>
          <w:sz w:val="28"/>
        </w:rPr>
        <w:t>46–бабымен</w:t>
      </w:r>
      <w:r>
        <w:rPr>
          <w:rFonts w:ascii="Times New Roman"/>
          <w:b w:val="false"/>
          <w:i w:val="false"/>
          <w:color w:val="000000"/>
          <w:sz w:val="28"/>
        </w:rPr>
        <w:t xml:space="preserve"> және Қазақстан Республикасы Үкіметінің 2012 жылғы 31 тамыздағы № 1119 «Қазақстан Республикасы Білім және ғылым министрлігі, білім және ғылым саласының жергілікті атқарушы органдары көрсететін мемлекеттік қызмет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мемлекеттік қызмет көрсету реттеледі.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студентке жатақханадан орын беру туралы жолдама беру болып табылады. Мемлекеттік қызмет қағаз тасымалында көрсетіледі.</w:t>
      </w:r>
    </w:p>
    <w:bookmarkEnd w:id="36"/>
    <w:bookmarkStart w:name="z133" w:id="3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7"/>
    <w:bookmarkStart w:name="z134" w:id="38"/>
    <w:p>
      <w:pPr>
        <w:spacing w:after="0"/>
        <w:ind w:left="0"/>
        <w:jc w:val="both"/>
      </w:pPr>
      <w:r>
        <w:rPr>
          <w:rFonts w:ascii="Times New Roman"/>
          <w:b w:val="false"/>
          <w:i w:val="false"/>
          <w:color w:val="000000"/>
          <w:sz w:val="28"/>
        </w:rPr>
        <w:t>
      7. Мемлекеттік қызмет көрсету тәртібі, сонымен қатар мемлекеттік қызмет көрсету барысы жайлы толық ақпаратты ТжКБ ұйымдарынан алуға болады. Мемлекеттік қызмет көрсету ақпараты ТжКБ ұйымдарының интернет-ресурстарында және фойелерінде орналасқан стендтерде, сондай-ақ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20 минуттан артық емес;</w:t>
      </w:r>
      <w:r>
        <w:br/>
      </w:r>
      <w:r>
        <w:rPr>
          <w:rFonts w:ascii="Times New Roman"/>
          <w:b w:val="false"/>
          <w:i w:val="false"/>
          <w:color w:val="000000"/>
          <w:sz w:val="28"/>
        </w:rPr>
        <w:t>
</w:t>
      </w:r>
      <w:r>
        <w:rPr>
          <w:rFonts w:ascii="Times New Roman"/>
          <w:b w:val="false"/>
          <w:i w:val="false"/>
          <w:color w:val="000000"/>
          <w:sz w:val="28"/>
        </w:rPr>
        <w:t>
      2) Мемлекеттік қызметті алу үшін өтініш берген сәттен бастап күнтізбелік 7 күннен аспайды.</w:t>
      </w:r>
      <w:r>
        <w:br/>
      </w:r>
      <w:r>
        <w:rPr>
          <w:rFonts w:ascii="Times New Roman"/>
          <w:b w:val="false"/>
          <w:i w:val="false"/>
          <w:color w:val="000000"/>
          <w:sz w:val="28"/>
        </w:rPr>
        <w:t>
</w:t>
      </w:r>
      <w:r>
        <w:rPr>
          <w:rFonts w:ascii="Times New Roman"/>
          <w:b w:val="false"/>
          <w:i w:val="false"/>
          <w:color w:val="000000"/>
          <w:sz w:val="28"/>
        </w:rPr>
        <w:t>
      9. Құжаттарды қабылдаудан бас тарту негіздері: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барлық құжаттар толық ұсынылмағанда;</w:t>
      </w:r>
      <w:r>
        <w:br/>
      </w:r>
      <w:r>
        <w:rPr>
          <w:rFonts w:ascii="Times New Roman"/>
          <w:b w:val="false"/>
          <w:i w:val="false"/>
          <w:color w:val="000000"/>
          <w:sz w:val="28"/>
        </w:rPr>
        <w:t>
</w:t>
      </w:r>
      <w:r>
        <w:rPr>
          <w:rFonts w:ascii="Times New Roman"/>
          <w:b w:val="false"/>
          <w:i w:val="false"/>
          <w:color w:val="000000"/>
          <w:sz w:val="28"/>
        </w:rPr>
        <w:t>
      2) Қызмет көрсету үшін тұтынушының қызмет көрсетуге тапсырған құжаттарында дұрыс емес немесе бүлініп бұрмалаған мәліметтері болған жағдайда.</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тәртібі тұтынушының құжат тапсыру сұранысы мен нәтижесін беру кезеңдерін қамтиды:</w:t>
      </w:r>
      <w:r>
        <w:br/>
      </w:r>
      <w:r>
        <w:rPr>
          <w:rFonts w:ascii="Times New Roman"/>
          <w:b w:val="false"/>
          <w:i w:val="false"/>
          <w:color w:val="000000"/>
          <w:sz w:val="28"/>
        </w:rPr>
        <w:t>
</w:t>
      </w:r>
      <w:r>
        <w:rPr>
          <w:rFonts w:ascii="Times New Roman"/>
          <w:b w:val="false"/>
          <w:i w:val="false"/>
          <w:color w:val="000000"/>
          <w:sz w:val="28"/>
        </w:rPr>
        <w:t>
      Тұтынушы алқалы органға өтініш білдірген жағдайда:</w:t>
      </w:r>
      <w:r>
        <w:br/>
      </w:r>
      <w:r>
        <w:rPr>
          <w:rFonts w:ascii="Times New Roman"/>
          <w:b w:val="false"/>
          <w:i w:val="false"/>
          <w:color w:val="000000"/>
          <w:sz w:val="28"/>
        </w:rPr>
        <w:t>
</w:t>
      </w:r>
      <w:r>
        <w:rPr>
          <w:rFonts w:ascii="Times New Roman"/>
          <w:b w:val="false"/>
          <w:i w:val="false"/>
          <w:color w:val="000000"/>
          <w:sz w:val="28"/>
        </w:rPr>
        <w:t>
      1) Тұтынушы белгіленген үлгідегі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өтінішін барлық қосымша құжаттарымен ұсынады;</w:t>
      </w:r>
      <w:r>
        <w:br/>
      </w:r>
      <w:r>
        <w:rPr>
          <w:rFonts w:ascii="Times New Roman"/>
          <w:b w:val="false"/>
          <w:i w:val="false"/>
          <w:color w:val="000000"/>
          <w:sz w:val="28"/>
        </w:rPr>
        <w:t>
</w:t>
      </w:r>
      <w:r>
        <w:rPr>
          <w:rFonts w:ascii="Times New Roman"/>
          <w:b w:val="false"/>
          <w:i w:val="false"/>
          <w:color w:val="000000"/>
          <w:sz w:val="28"/>
        </w:rPr>
        <w:t>
      2) Білім беру ұйымының оқу бөлімінің қызметкері құжаттарды қабылдап, тексеріп, тіркеп және білім беру ұйымының алқалы органына тапсырады. Құжаттар толық тапсырылмаған жағдайда қызмет көрсетуден бас тартады;</w:t>
      </w:r>
      <w:r>
        <w:br/>
      </w:r>
      <w:r>
        <w:rPr>
          <w:rFonts w:ascii="Times New Roman"/>
          <w:b w:val="false"/>
          <w:i w:val="false"/>
          <w:color w:val="000000"/>
          <w:sz w:val="28"/>
        </w:rPr>
        <w:t>
</w:t>
      </w:r>
      <w:r>
        <w:rPr>
          <w:rFonts w:ascii="Times New Roman"/>
          <w:b w:val="false"/>
          <w:i w:val="false"/>
          <w:color w:val="000000"/>
          <w:sz w:val="28"/>
        </w:rPr>
        <w:t>
      3) Білім беру ұйымының алқалы органы түскен құжаттарды қарайды және мемлекеттік қызмет көрсету немесе қызмет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4) Білім беру ұйымының алқалы органы дұрыс шешім қабылдаған кезде оқу бөлімінің қызметкері осы Регламенттің </w:t>
      </w:r>
      <w:r>
        <w:rPr>
          <w:rFonts w:ascii="Times New Roman"/>
          <w:b w:val="false"/>
          <w:i w:val="false"/>
          <w:color w:val="000000"/>
          <w:sz w:val="28"/>
        </w:rPr>
        <w:t>4–қосымшасындағы</w:t>
      </w:r>
      <w:r>
        <w:rPr>
          <w:rFonts w:ascii="Times New Roman"/>
          <w:b w:val="false"/>
          <w:i w:val="false"/>
          <w:color w:val="000000"/>
          <w:sz w:val="28"/>
        </w:rPr>
        <w:t xml:space="preserve"> үлгіге сәйкес басшы қол қойған жолдама береді.</w:t>
      </w:r>
    </w:p>
    <w:bookmarkEnd w:id="38"/>
    <w:bookmarkStart w:name="z147" w:id="39"/>
    <w:p>
      <w:pPr>
        <w:spacing w:after="0"/>
        <w:ind w:left="0"/>
        <w:jc w:val="left"/>
      </w:pPr>
      <w:r>
        <w:rPr>
          <w:rFonts w:ascii="Times New Roman"/>
          <w:b/>
          <w:i w:val="false"/>
          <w:color w:val="000000"/>
        </w:rPr>
        <w:t xml:space="preserve"> 
4.Мемлекеттік қызмет көрсету барысында әрекет ету (өзара әрекеттік) тәртібін сипаттау.</w:t>
      </w:r>
    </w:p>
    <w:bookmarkEnd w:id="39"/>
    <w:bookmarkStart w:name="z148" w:id="40"/>
    <w:p>
      <w:pPr>
        <w:spacing w:after="0"/>
        <w:ind w:left="0"/>
        <w:jc w:val="both"/>
      </w:pPr>
      <w:r>
        <w:rPr>
          <w:rFonts w:ascii="Times New Roman"/>
          <w:b w:val="false"/>
          <w:i w:val="false"/>
          <w:color w:val="000000"/>
          <w:sz w:val="28"/>
        </w:rPr>
        <w:t>
      11. Барлық қажетті құжаттарды өткізген мемлекеттік қызметті алушы тұтынушыға барлық құжаттарды алғаны жөнінде күні көрсетілген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алушы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үрдісіне қатынасушылар:</w:t>
      </w:r>
      <w:r>
        <w:br/>
      </w:r>
      <w:r>
        <w:rPr>
          <w:rFonts w:ascii="Times New Roman"/>
          <w:b w:val="false"/>
          <w:i w:val="false"/>
          <w:color w:val="000000"/>
          <w:sz w:val="28"/>
        </w:rPr>
        <w:t>
</w:t>
      </w:r>
      <w:r>
        <w:rPr>
          <w:rFonts w:ascii="Times New Roman"/>
          <w:b w:val="false"/>
          <w:i w:val="false"/>
          <w:color w:val="000000"/>
          <w:sz w:val="28"/>
        </w:rPr>
        <w:t>
      1) Оқу бөлімінің қызметкері (ҚФБ - 1);</w:t>
      </w:r>
      <w:r>
        <w:br/>
      </w:r>
      <w:r>
        <w:rPr>
          <w:rFonts w:ascii="Times New Roman"/>
          <w:b w:val="false"/>
          <w:i w:val="false"/>
          <w:color w:val="000000"/>
          <w:sz w:val="28"/>
        </w:rPr>
        <w:t>
</w:t>
      </w:r>
      <w:r>
        <w:rPr>
          <w:rFonts w:ascii="Times New Roman"/>
          <w:b w:val="false"/>
          <w:i w:val="false"/>
          <w:color w:val="000000"/>
          <w:sz w:val="28"/>
        </w:rPr>
        <w:t>
      2) Білім беру мекемесінің алқалы органы (ҚФБ-2)</w:t>
      </w:r>
      <w:r>
        <w:br/>
      </w:r>
      <w:r>
        <w:rPr>
          <w:rFonts w:ascii="Times New Roman"/>
          <w:b w:val="false"/>
          <w:i w:val="false"/>
          <w:color w:val="000000"/>
          <w:sz w:val="28"/>
        </w:rPr>
        <w:t>
</w:t>
      </w:r>
      <w:r>
        <w:rPr>
          <w:rFonts w:ascii="Times New Roman"/>
          <w:b w:val="false"/>
          <w:i w:val="false"/>
          <w:color w:val="000000"/>
          <w:sz w:val="28"/>
        </w:rPr>
        <w:t>
      3) Білім беру ұйымының басшысы (ҚФБ-3)</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техникалық және кәсіптік білім беру ұйымының оқу бөлімі қызметкерлерінің қызметінің бірізділігінің (рәсімдеу, әрекет ету, қызметтері) мәтіндік сипатталуы және әрбір әрекеттің орындалу мерзімі таблицада көрсетілген.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құрылымдық-функциялық бірлік пен мемлекеттік қызмет көрсету барысында әкімшіліктің әрекетінің логикалық бірізділігі арасындағы өзара әрекеттестік байланысының бейнеленуі кестеде келтірілген.</w:t>
      </w:r>
      <w:r>
        <w:br/>
      </w:r>
      <w:r>
        <w:rPr>
          <w:rFonts w:ascii="Times New Roman"/>
          <w:b w:val="false"/>
          <w:i w:val="false"/>
          <w:color w:val="000000"/>
          <w:sz w:val="28"/>
        </w:rPr>
        <w:t>
</w:t>
      </w:r>
      <w:r>
        <w:rPr>
          <w:rFonts w:ascii="Times New Roman"/>
          <w:b w:val="false"/>
          <w:i w:val="false"/>
          <w:color w:val="000000"/>
          <w:sz w:val="28"/>
        </w:rPr>
        <w:t>
      16. Осы Регламеттің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бланкілер, толтырылатын үлгілер, мемлекеттік қызмет көрсету нәтижесі (шығыс құжаты), хабарлау хатының үлгісі қоса берілген.</w:t>
      </w:r>
    </w:p>
    <w:bookmarkEnd w:id="40"/>
    <w:bookmarkStart w:name="z157" w:id="41"/>
    <w:p>
      <w:pPr>
        <w:spacing w:after="0"/>
        <w:ind w:left="0"/>
        <w:jc w:val="left"/>
      </w:pPr>
      <w:r>
        <w:rPr>
          <w:rFonts w:ascii="Times New Roman"/>
          <w:b/>
          <w:i w:val="false"/>
          <w:color w:val="000000"/>
        </w:rPr>
        <w:t xml:space="preserve"> 
4. Мемлекеттік қызмет көрсетуші лауазым иелерінің жауапкершілігі.</w:t>
      </w:r>
    </w:p>
    <w:bookmarkEnd w:id="41"/>
    <w:bookmarkStart w:name="z158" w:id="42"/>
    <w:p>
      <w:pPr>
        <w:spacing w:after="0"/>
        <w:ind w:left="0"/>
        <w:jc w:val="both"/>
      </w:pPr>
      <w:r>
        <w:rPr>
          <w:rFonts w:ascii="Times New Roman"/>
          <w:b w:val="false"/>
          <w:i w:val="false"/>
          <w:color w:val="000000"/>
          <w:sz w:val="28"/>
        </w:rPr>
        <w:t>
      17. Білім беру ұйымының басшысы және лауазым иесі көрсетілетін мемлекеттік қызметтер кезіндегі қабылдаған шешімдері мен әрекеттеріне (әрекетсіздігіне) Қазақстан Республикасының қолданыстағы заңнамасына сәйкес жауап береді.</w:t>
      </w:r>
    </w:p>
    <w:bookmarkEnd w:id="42"/>
    <w:bookmarkStart w:name="z159" w:id="43"/>
    <w:p>
      <w:pPr>
        <w:spacing w:after="0"/>
        <w:ind w:left="0"/>
        <w:jc w:val="both"/>
      </w:pPr>
      <w:r>
        <w:rPr>
          <w:rFonts w:ascii="Times New Roman"/>
          <w:b w:val="false"/>
          <w:i w:val="false"/>
          <w:color w:val="000000"/>
          <w:sz w:val="28"/>
        </w:rPr>
        <w:t>
«Техникалық және кәсіптік білім беру ұйымдарында</w:t>
      </w:r>
      <w:r>
        <w:br/>
      </w:r>
      <w:r>
        <w:rPr>
          <w:rFonts w:ascii="Times New Roman"/>
          <w:b w:val="false"/>
          <w:i w:val="false"/>
          <w:color w:val="000000"/>
          <w:sz w:val="28"/>
        </w:rPr>
        <w:t>
оқитын студенттерге жатақхана беру»</w:t>
      </w:r>
      <w:r>
        <w:br/>
      </w:r>
      <w:r>
        <w:rPr>
          <w:rFonts w:ascii="Times New Roman"/>
          <w:b w:val="false"/>
          <w:i w:val="false"/>
          <w:color w:val="000000"/>
          <w:sz w:val="28"/>
        </w:rPr>
        <w:t>
мемлекеттік қызмет көрсету Регламенті</w:t>
      </w:r>
      <w:r>
        <w:br/>
      </w:r>
      <w:r>
        <w:rPr>
          <w:rFonts w:ascii="Times New Roman"/>
          <w:b w:val="false"/>
          <w:i w:val="false"/>
          <w:color w:val="000000"/>
          <w:sz w:val="28"/>
        </w:rPr>
        <w:t>
1 – қосымша</w:t>
      </w:r>
    </w:p>
    <w:bookmarkEnd w:id="43"/>
    <w:p>
      <w:pPr>
        <w:spacing w:after="0"/>
        <w:ind w:left="0"/>
        <w:jc w:val="left"/>
      </w:pPr>
      <w:r>
        <w:rPr>
          <w:rFonts w:ascii="Times New Roman"/>
          <w:b/>
          <w:i w:val="false"/>
          <w:color w:val="000000"/>
        </w:rPr>
        <w:t xml:space="preserve"> Техникалық және кәсіптік білім беру оқу орындарының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4687"/>
        <w:gridCol w:w="3925"/>
        <w:gridCol w:w="4214"/>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 – жайы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электронды адресі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колледждер (25)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құрылыс және бизнес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Ватутин, 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50-05-82</w:t>
            </w:r>
            <w:r>
              <w:br/>
            </w:r>
            <w:r>
              <w:rPr>
                <w:rFonts w:ascii="Times New Roman"/>
                <w:b w:val="false"/>
                <w:i w:val="false"/>
                <w:color w:val="000000"/>
                <w:sz w:val="20"/>
              </w:rPr>
              <w:t>
50-38-45</w:t>
            </w:r>
            <w:r>
              <w:br/>
            </w:r>
            <w:r>
              <w:rPr>
                <w:rFonts w:ascii="Times New Roman"/>
                <w:b w:val="false"/>
                <w:i w:val="false"/>
                <w:color w:val="000000"/>
                <w:sz w:val="20"/>
              </w:rPr>
              <w:t>
AktobePL_1@mail.ru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көпсалалы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промзона,</w:t>
            </w:r>
            <w:r>
              <w:br/>
            </w:r>
            <w:r>
              <w:rPr>
                <w:rFonts w:ascii="Times New Roman"/>
                <w:b w:val="false"/>
                <w:i w:val="false"/>
                <w:color w:val="000000"/>
                <w:sz w:val="20"/>
              </w:rPr>
              <w:t>
УКА-168/3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509024, 50-75-86</w:t>
            </w:r>
            <w:r>
              <w:br/>
            </w:r>
            <w:r>
              <w:rPr>
                <w:rFonts w:ascii="Times New Roman"/>
                <w:b w:val="false"/>
                <w:i w:val="false"/>
                <w:color w:val="000000"/>
                <w:sz w:val="20"/>
              </w:rPr>
              <w:t>
учреждение</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сервис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63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54-55-01</w:t>
            </w:r>
            <w:r>
              <w:br/>
            </w:r>
            <w:r>
              <w:rPr>
                <w:rFonts w:ascii="Times New Roman"/>
                <w:b w:val="false"/>
                <w:i w:val="false"/>
                <w:color w:val="000000"/>
                <w:sz w:val="20"/>
              </w:rPr>
              <w:t xml:space="preserve">
54-55-04 </w:t>
            </w:r>
            <w:r>
              <w:br/>
            </w:r>
            <w:r>
              <w:rPr>
                <w:rFonts w:ascii="Times New Roman"/>
                <w:b w:val="false"/>
                <w:i w:val="false"/>
                <w:color w:val="000000"/>
                <w:sz w:val="20"/>
              </w:rPr>
              <w:t>
Pl3_aktobe@mail.ru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тау - кен техникалық колледжі» МҚКК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Есет-Батыр, 9</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2-10-46</w:t>
            </w:r>
            <w:r>
              <w:br/>
            </w:r>
            <w:r>
              <w:rPr>
                <w:rFonts w:ascii="Times New Roman"/>
                <w:b w:val="false"/>
                <w:i w:val="false"/>
                <w:color w:val="000000"/>
                <w:sz w:val="20"/>
              </w:rPr>
              <w:t>
pl_4chromtau@mail.ru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индустриялық – техникалық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20</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4-24-12</w:t>
            </w:r>
            <w:r>
              <w:br/>
            </w:r>
            <w:r>
              <w:rPr>
                <w:rFonts w:ascii="Times New Roman"/>
                <w:b w:val="false"/>
                <w:i w:val="false"/>
                <w:color w:val="000000"/>
                <w:sz w:val="20"/>
              </w:rPr>
              <w:t>
alga_5pl@mail.ru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автожол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Гришин, 7</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51-37-68 </w:t>
            </w:r>
            <w:r>
              <w:br/>
            </w:r>
            <w:r>
              <w:rPr>
                <w:rFonts w:ascii="Times New Roman"/>
                <w:b w:val="false"/>
                <w:i w:val="false"/>
                <w:color w:val="000000"/>
                <w:sz w:val="20"/>
              </w:rPr>
              <w:t>
P16@inbox.ru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өнеркәсіптік технологиялар және басқару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Герцен, 19 Б</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21-77-07 </w:t>
            </w:r>
            <w:r>
              <w:br/>
            </w:r>
            <w:r>
              <w:rPr>
                <w:rFonts w:ascii="Times New Roman"/>
                <w:b w:val="false"/>
                <w:i w:val="false"/>
                <w:color w:val="000000"/>
                <w:sz w:val="20"/>
              </w:rPr>
              <w:t>
akptu@bk.ru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өнеркәсіптік - экономикалық колледжі» МҚКК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Трансформаторная, 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3-53-42</w:t>
            </w:r>
            <w:r>
              <w:br/>
            </w:r>
            <w:r>
              <w:rPr>
                <w:rFonts w:ascii="Times New Roman"/>
                <w:b w:val="false"/>
                <w:i w:val="false"/>
                <w:color w:val="000000"/>
                <w:sz w:val="20"/>
              </w:rPr>
              <w:t>
psh4@inbox.ru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көпсалалы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r>
              <w:br/>
            </w:r>
            <w:r>
              <w:rPr>
                <w:rFonts w:ascii="Times New Roman"/>
                <w:b w:val="false"/>
                <w:i w:val="false"/>
                <w:color w:val="000000"/>
                <w:sz w:val="20"/>
              </w:rPr>
              <w:t>
Комсомол ауылы,</w:t>
            </w:r>
            <w:r>
              <w:br/>
            </w:r>
            <w:r>
              <w:rPr>
                <w:rFonts w:ascii="Times New Roman"/>
                <w:b w:val="false"/>
                <w:i w:val="false"/>
                <w:color w:val="000000"/>
                <w:sz w:val="20"/>
              </w:rPr>
              <w:t xml:space="preserve">
Алтынсарин, 14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2-17-28 </w:t>
            </w:r>
            <w:r>
              <w:br/>
            </w:r>
            <w:r>
              <w:rPr>
                <w:rFonts w:ascii="Times New Roman"/>
                <w:b w:val="false"/>
                <w:i w:val="false"/>
                <w:color w:val="000000"/>
                <w:sz w:val="20"/>
              </w:rPr>
              <w:t>
2-11-57</w:t>
            </w:r>
            <w:r>
              <w:br/>
            </w:r>
            <w:r>
              <w:rPr>
                <w:rFonts w:ascii="Times New Roman"/>
                <w:b w:val="false"/>
                <w:i w:val="false"/>
                <w:color w:val="000000"/>
                <w:sz w:val="20"/>
              </w:rPr>
              <w:t>
Aiteke_2013@mail.ru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қызмет көрсету саласы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Есет-Батыр, 17</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2-24-32, 2-10-32embaprofscool18@rambler.ru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аграрлық -техникалық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r>
              <w:br/>
            </w:r>
            <w:r>
              <w:rPr>
                <w:rFonts w:ascii="Times New Roman"/>
                <w:b w:val="false"/>
                <w:i w:val="false"/>
                <w:color w:val="000000"/>
                <w:sz w:val="20"/>
              </w:rPr>
              <w:t>
Профессиональный, 12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8(71335) 2-73-78 </w:t>
            </w:r>
            <w:r>
              <w:br/>
            </w:r>
            <w:r>
              <w:rPr>
                <w:rFonts w:ascii="Times New Roman"/>
                <w:b w:val="false"/>
                <w:i w:val="false"/>
                <w:color w:val="000000"/>
                <w:sz w:val="20"/>
              </w:rPr>
              <w:t>
2-74-55</w:t>
            </w:r>
            <w:r>
              <w:br/>
            </w:r>
            <w:r>
              <w:rPr>
                <w:rFonts w:ascii="Times New Roman"/>
                <w:b w:val="false"/>
                <w:i w:val="false"/>
                <w:color w:val="000000"/>
                <w:sz w:val="20"/>
              </w:rPr>
              <w:t>
aopsh21@mail.ru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агротехникалық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Пацаев,11 Б</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2-24-46 </w:t>
            </w:r>
            <w:r>
              <w:br/>
            </w:r>
            <w:r>
              <w:rPr>
                <w:rFonts w:ascii="Times New Roman"/>
                <w:b w:val="false"/>
                <w:i w:val="false"/>
                <w:color w:val="000000"/>
                <w:sz w:val="20"/>
              </w:rPr>
              <w:t>
2-32-68</w:t>
            </w:r>
            <w:r>
              <w:br/>
            </w:r>
            <w:r>
              <w:rPr>
                <w:rFonts w:ascii="Times New Roman"/>
                <w:b w:val="false"/>
                <w:i w:val="false"/>
                <w:color w:val="000000"/>
                <w:sz w:val="20"/>
              </w:rPr>
              <w:t>
phbadam12@mail.ru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 көпсалалы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Жайсан ауылы, Партизанский, 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2-85-24 </w:t>
            </w:r>
            <w:r>
              <w:br/>
            </w:r>
            <w:r>
              <w:rPr>
                <w:rFonts w:ascii="Times New Roman"/>
                <w:b w:val="false"/>
                <w:i w:val="false"/>
                <w:color w:val="000000"/>
                <w:sz w:val="20"/>
              </w:rPr>
              <w:t>
2-86-87</w:t>
            </w:r>
            <w:r>
              <w:br/>
            </w:r>
            <w:r>
              <w:rPr>
                <w:rFonts w:ascii="Times New Roman"/>
                <w:b w:val="false"/>
                <w:i w:val="false"/>
                <w:color w:val="000000"/>
                <w:sz w:val="20"/>
              </w:rPr>
              <w:t>
Pl-13m@mail.ru</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техникалық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Караулкелді ауылы, Барак батыр, 42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2-21-85</w:t>
            </w:r>
            <w:r>
              <w:br/>
            </w:r>
            <w:r>
              <w:rPr>
                <w:rFonts w:ascii="Times New Roman"/>
                <w:b w:val="false"/>
                <w:i w:val="false"/>
                <w:color w:val="000000"/>
                <w:sz w:val="20"/>
              </w:rPr>
              <w:t xml:space="preserve">
bake58@mail.ru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көпсалалы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Алтынсарин, 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2-16-75</w:t>
            </w:r>
            <w:r>
              <w:br/>
            </w:r>
            <w:r>
              <w:rPr>
                <w:rFonts w:ascii="Times New Roman"/>
                <w:b w:val="false"/>
                <w:i w:val="false"/>
                <w:color w:val="000000"/>
                <w:sz w:val="20"/>
              </w:rPr>
              <w:t>
2-15-94</w:t>
            </w:r>
            <w:r>
              <w:br/>
            </w:r>
            <w:r>
              <w:rPr>
                <w:rFonts w:ascii="Times New Roman"/>
                <w:b w:val="false"/>
                <w:i w:val="false"/>
                <w:color w:val="000000"/>
                <w:sz w:val="20"/>
              </w:rPr>
              <w:t>
guliko_81@mail.ru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гуманитарлық колледжі» МКҚК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Есет батыр, 73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56-02-30 </w:t>
            </w:r>
            <w:r>
              <w:br/>
            </w:r>
            <w:r>
              <w:rPr>
                <w:rFonts w:ascii="Times New Roman"/>
                <w:b w:val="false"/>
                <w:i w:val="false"/>
                <w:color w:val="000000"/>
                <w:sz w:val="20"/>
              </w:rPr>
              <w:t>
Aktobe_agk@mail.ru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көлік, коммуникация және жаңа технология колледжі» МКҚК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ул. 8 марта 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21-35-35 aktk-nt@mail.ru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ауылшаруашылық колледжі» МКҚК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К.Нокин ауылы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99-43-05 20801@rambler.ru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байланыс және электротехника колледжі» МКҚК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Гришин, 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51-63-28 sveznoiaktobe@mail.ru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«А.Жұбанов атындағы Ақтөбе музыкалық колледжі» МКҚК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Шернияз, 31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21-08-46 muzaktobe@mail.kz</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медициналық колледжі» МКҚК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Шернияз, 18 А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40-04-82 medcolledze70@mail.ru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политехникалық колледжі» АҚ</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Рыскулов, 267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56-20-51 </w:t>
            </w:r>
            <w:r>
              <w:br/>
            </w:r>
            <w:r>
              <w:rPr>
                <w:rFonts w:ascii="Times New Roman"/>
                <w:b w:val="false"/>
                <w:i w:val="false"/>
                <w:color w:val="000000"/>
                <w:sz w:val="20"/>
              </w:rPr>
              <w:t>
polytech1965@mail.ru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аграрлық колледжі» МКҚК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аудыны Ойыл ауылы, Жолмырзаев, 42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2-17-14</w:t>
            </w:r>
            <w:r>
              <w:br/>
            </w:r>
            <w:r>
              <w:rPr>
                <w:rFonts w:ascii="Times New Roman"/>
                <w:b w:val="false"/>
                <w:i w:val="false"/>
                <w:color w:val="000000"/>
                <w:sz w:val="20"/>
              </w:rPr>
              <w:t>
8(71332) 2-17-68</w:t>
            </w:r>
            <w:r>
              <w:br/>
            </w:r>
            <w:r>
              <w:rPr>
                <w:rFonts w:ascii="Times New Roman"/>
                <w:b w:val="false"/>
                <w:i w:val="false"/>
                <w:color w:val="000000"/>
                <w:sz w:val="20"/>
              </w:rPr>
              <w:t>
agrarka.uil@mail.ru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Ақтөбе мемлекеттік университетінің жанындағы көпсалалы колледж» РМҚК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Жубановтар, 263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556566</w:t>
            </w:r>
            <w:r>
              <w:br/>
            </w:r>
            <w:r>
              <w:rPr>
                <w:rFonts w:ascii="Times New Roman"/>
                <w:b w:val="false"/>
                <w:i w:val="false"/>
                <w:color w:val="000000"/>
                <w:sz w:val="20"/>
              </w:rPr>
              <w:t>
547356</w:t>
            </w:r>
            <w:r>
              <w:br/>
            </w:r>
            <w:r>
              <w:rPr>
                <w:rFonts w:ascii="Times New Roman"/>
                <w:b w:val="false"/>
                <w:i w:val="false"/>
                <w:color w:val="000000"/>
                <w:sz w:val="20"/>
              </w:rPr>
              <w:t xml:space="preserve">
zhubanov@mail.ru, kopsalalykolledzh@mail.ru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«М.Оспанов атындағы Батыс Қазақстан мемлекеттік медицина университетінің колледжі» РМҚК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68</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563425</w:t>
            </w:r>
            <w:r>
              <w:br/>
            </w:r>
            <w:r>
              <w:rPr>
                <w:rFonts w:ascii="Times New Roman"/>
                <w:b w:val="false"/>
                <w:i w:val="false"/>
                <w:color w:val="000000"/>
                <w:sz w:val="20"/>
              </w:rPr>
              <w:t xml:space="preserve">
zkgmu@yandex.ru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колледждер (17)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қаржы- экономикалық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Арынов, 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22-47-82 akobeFEK@mail.ru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кооперативтік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Шернияз, 41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21-08-53 aktobe_koopteh@mail.ru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«Рауан» көпсалалы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ул.Красногорская,11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53-08-17 </w:t>
            </w:r>
            <w:r>
              <w:br/>
            </w:r>
            <w:r>
              <w:rPr>
                <w:rFonts w:ascii="Times New Roman"/>
                <w:b w:val="false"/>
                <w:i w:val="false"/>
                <w:color w:val="000000"/>
                <w:sz w:val="20"/>
              </w:rPr>
              <w:t>
mk-rauan@mail.ru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мұнай және газ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Маресьев, 10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56-45-12,</w:t>
            </w:r>
            <w:r>
              <w:br/>
            </w:r>
            <w:r>
              <w:rPr>
                <w:rFonts w:ascii="Times New Roman"/>
                <w:b w:val="false"/>
                <w:i w:val="false"/>
                <w:color w:val="000000"/>
                <w:sz w:val="20"/>
              </w:rPr>
              <w:t>
56-73-89</w:t>
            </w:r>
            <w:r>
              <w:br/>
            </w:r>
            <w:r>
              <w:rPr>
                <w:rFonts w:ascii="Times New Roman"/>
                <w:b w:val="false"/>
                <w:i w:val="false"/>
                <w:color w:val="000000"/>
                <w:sz w:val="20"/>
              </w:rPr>
              <w:t xml:space="preserve">
aknig2000@mail.ru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тәуелсіз коммерциялық емес «Экономикалық-құқық колледжі» білім мекемесі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Айтеке би, 52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22-23-35 </w:t>
            </w:r>
            <w:r>
              <w:br/>
            </w:r>
            <w:r>
              <w:rPr>
                <w:rFonts w:ascii="Times New Roman"/>
                <w:b w:val="false"/>
                <w:i w:val="false"/>
                <w:color w:val="000000"/>
                <w:sz w:val="20"/>
              </w:rPr>
              <w:t>
Epk1999@mail.ru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гуманитарлық-техникалық колледж»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Иманов, 14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77-83-45 </w:t>
            </w:r>
            <w:r>
              <w:br/>
            </w:r>
            <w:r>
              <w:rPr>
                <w:rFonts w:ascii="Times New Roman"/>
                <w:b w:val="false"/>
                <w:i w:val="false"/>
                <w:color w:val="000000"/>
                <w:sz w:val="20"/>
              </w:rPr>
              <w:t>
AGTK_1996@mail.ru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«С.Баишев атындағы Ақтөбе университетінің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ағайынды Жұбановтар, 302 А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51-37-05</w:t>
            </w:r>
            <w:r>
              <w:br/>
            </w:r>
            <w:r>
              <w:rPr>
                <w:rFonts w:ascii="Times New Roman"/>
                <w:b w:val="false"/>
                <w:i w:val="false"/>
                <w:color w:val="000000"/>
                <w:sz w:val="20"/>
              </w:rPr>
              <w:t>
college-abuk@mail.kz</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экономика және статистика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Сатпаев, 20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56-86-24 rauzamirmanova@rambler.ru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Қазақстан гуманитарлық заң университетінің колледжі» ЖШС</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72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56-00-30, </w:t>
            </w:r>
            <w:r>
              <w:br/>
            </w:r>
            <w:r>
              <w:rPr>
                <w:rFonts w:ascii="Times New Roman"/>
                <w:b w:val="false"/>
                <w:i w:val="false"/>
                <w:color w:val="000000"/>
                <w:sz w:val="20"/>
              </w:rPr>
              <w:t xml:space="preserve">
56-44-56 </w:t>
            </w:r>
            <w:r>
              <w:br/>
            </w:r>
            <w:r>
              <w:rPr>
                <w:rFonts w:ascii="Times New Roman"/>
                <w:b w:val="false"/>
                <w:i w:val="false"/>
                <w:color w:val="000000"/>
                <w:sz w:val="20"/>
              </w:rPr>
              <w:t>
alex40485@mail.ru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техникалық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Смагулов, 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22-14-56,</w:t>
            </w:r>
            <w:r>
              <w:br/>
            </w:r>
            <w:r>
              <w:rPr>
                <w:rFonts w:ascii="Times New Roman"/>
                <w:b w:val="false"/>
                <w:i w:val="false"/>
                <w:color w:val="000000"/>
                <w:sz w:val="20"/>
              </w:rPr>
              <w:t xml:space="preserve">
21-74-57 </w:t>
            </w:r>
            <w:r>
              <w:br/>
            </w:r>
            <w:r>
              <w:rPr>
                <w:rFonts w:ascii="Times New Roman"/>
                <w:b w:val="false"/>
                <w:i w:val="false"/>
                <w:color w:val="000000"/>
                <w:sz w:val="20"/>
              </w:rPr>
              <w:t>
atk_atk@mail.ru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гуманитарлық техникалық әмбебап мультипрофильдік колледжі» ЖШС</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Арынов, 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22-41-48 </w:t>
            </w:r>
            <w:r>
              <w:br/>
            </w:r>
            <w:r>
              <w:rPr>
                <w:rFonts w:ascii="Times New Roman"/>
                <w:b w:val="false"/>
                <w:i w:val="false"/>
                <w:color w:val="000000"/>
                <w:sz w:val="20"/>
              </w:rPr>
              <w:t>
agtumkoll@mail.ru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Тынышпаев атындағы Қазақ көлік және коммуникациялар академиясы» АҚ-ның «Ақтөбе көлік және коммуникациялар колледжі» ЖШС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Алтынсарин, 4А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21-14-00, </w:t>
            </w:r>
            <w:r>
              <w:br/>
            </w:r>
            <w:r>
              <w:rPr>
                <w:rFonts w:ascii="Times New Roman"/>
                <w:b w:val="false"/>
                <w:i w:val="false"/>
                <w:color w:val="000000"/>
                <w:sz w:val="20"/>
              </w:rPr>
              <w:t xml:space="preserve">
40-40-32 </w:t>
            </w:r>
            <w:r>
              <w:br/>
            </w:r>
            <w:r>
              <w:rPr>
                <w:rFonts w:ascii="Times New Roman"/>
                <w:b w:val="false"/>
                <w:i w:val="false"/>
                <w:color w:val="000000"/>
                <w:sz w:val="20"/>
              </w:rPr>
              <w:t xml:space="preserve">
aktk_06@mail.ru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11 мкр. 31 А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23-67-85 </w:t>
            </w:r>
            <w:r>
              <w:br/>
            </w:r>
            <w:r>
              <w:rPr>
                <w:rFonts w:ascii="Times New Roman"/>
                <w:b w:val="false"/>
                <w:i w:val="false"/>
                <w:color w:val="000000"/>
                <w:sz w:val="20"/>
              </w:rPr>
              <w:t>
Asmk2010@mail.ru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құрылыс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Мирзояна, 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40-61-89 almira_orakova@mail.ru</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көпсалалы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Айтеке би, 76</w:t>
            </w: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21-17-14 Bolashak.kolledzh@mail.ru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экономика, статистика және информатика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81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54-37-72</w:t>
            </w:r>
            <w:r>
              <w:br/>
            </w:r>
            <w:r>
              <w:rPr>
                <w:rFonts w:ascii="Times New Roman"/>
                <w:b w:val="false"/>
                <w:i w:val="false"/>
                <w:color w:val="000000"/>
                <w:sz w:val="20"/>
              </w:rPr>
              <w:t>
Akesi_aktobe@mail.ru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гуманитарлы-техникалық колледжі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қаласы, Трансформаторная көшесі, 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3-75-68</w:t>
            </w:r>
            <w:r>
              <w:br/>
            </w:r>
            <w:r>
              <w:rPr>
                <w:rFonts w:ascii="Times New Roman"/>
                <w:b w:val="false"/>
                <w:i w:val="false"/>
                <w:color w:val="000000"/>
                <w:sz w:val="20"/>
              </w:rPr>
              <w:t>
mugalzhargtk@mail.ru</w:t>
            </w:r>
          </w:p>
        </w:tc>
      </w:tr>
    </w:tbl>
    <w:bookmarkStart w:name="z160" w:id="44"/>
    <w:p>
      <w:pPr>
        <w:spacing w:after="0"/>
        <w:ind w:left="0"/>
        <w:jc w:val="both"/>
      </w:pPr>
      <w:r>
        <w:rPr>
          <w:rFonts w:ascii="Times New Roman"/>
          <w:b w:val="false"/>
          <w:i w:val="false"/>
          <w:color w:val="000000"/>
          <w:sz w:val="28"/>
        </w:rPr>
        <w:t>
«Техникалық және кәсіптік білім беру ұйымдарында</w:t>
      </w:r>
      <w:r>
        <w:br/>
      </w:r>
      <w:r>
        <w:rPr>
          <w:rFonts w:ascii="Times New Roman"/>
          <w:b w:val="false"/>
          <w:i w:val="false"/>
          <w:color w:val="000000"/>
          <w:sz w:val="28"/>
        </w:rPr>
        <w:t>
оқитын студенттерге жатақхана беру»</w:t>
      </w:r>
      <w:r>
        <w:br/>
      </w:r>
      <w:r>
        <w:rPr>
          <w:rFonts w:ascii="Times New Roman"/>
          <w:b w:val="false"/>
          <w:i w:val="false"/>
          <w:color w:val="000000"/>
          <w:sz w:val="28"/>
        </w:rPr>
        <w:t>
мемлекеттік қызмет көрсету Регламенті</w:t>
      </w:r>
      <w:r>
        <w:br/>
      </w:r>
      <w:r>
        <w:rPr>
          <w:rFonts w:ascii="Times New Roman"/>
          <w:b w:val="false"/>
          <w:i w:val="false"/>
          <w:color w:val="000000"/>
          <w:sz w:val="28"/>
        </w:rPr>
        <w:t>
2-қосымша</w:t>
      </w:r>
    </w:p>
    <w:bookmarkEnd w:id="44"/>
    <w:p>
      <w:pPr>
        <w:spacing w:after="0"/>
        <w:ind w:left="0"/>
        <w:jc w:val="left"/>
      </w:pPr>
      <w:r>
        <w:rPr>
          <w:rFonts w:ascii="Times New Roman"/>
          <w:b/>
          <w:i w:val="false"/>
          <w:color w:val="000000"/>
        </w:rPr>
        <w:t xml:space="preserve"> 1-таблица Құрылымдық – функциялық бірлік әрекеттерін сипаттау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326"/>
        <w:gridCol w:w="3467"/>
        <w:gridCol w:w="3367"/>
        <w:gridCol w:w="2828"/>
      </w:tblGrid>
      <w:tr>
        <w:trPr>
          <w:trHeight w:val="1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 әрекеттері (барысы, жұмыстар легі)</w:t>
            </w:r>
          </w:p>
        </w:tc>
      </w:tr>
      <w:tr>
        <w:trPr>
          <w:trHeight w:val="1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жұмыстар легі)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бөлімінің қызметкері (ҚФБ - 1);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алқалы органы (ҚФБ-2)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(ҚФБ-3)</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әрекеттері және олардың сипатталуы)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тексеру, тіркеуді жүргізеді.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қарайды, шешім шығарады.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3.Дұрыс шешім қабылданған жағдайда жолдамаға қол қояды немесе дәлелді бас тартады. </w:t>
            </w:r>
          </w:p>
        </w:tc>
      </w:tr>
      <w:tr>
        <w:trPr>
          <w:trHeight w:val="21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құжаты ұйымдастырушылық өкімдік шешім)</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тексеру, тіркеуді жүргізеді және алқалы органның қарауына жібереді немесе құжаттар толық тапсырылмаған жағдайда дәлелді бас тартады.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 беру немесе дәлелді бас тартады. </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минуттан артық емес.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7 күннен аспайды.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 </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әрекеттің нөмірі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2-таблица. Қолдану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753"/>
        <w:gridCol w:w="4214"/>
      </w:tblGrid>
      <w:tr>
        <w:trPr>
          <w:trHeight w:val="81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бөлімінің қызметкері (ҚФБ - 1);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алқалы органы (ҚФБ-2)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(ҚФБ-3)</w:t>
            </w:r>
          </w:p>
        </w:tc>
      </w:tr>
      <w:tr>
        <w:trPr>
          <w:trHeight w:val="120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тексеру, тіркеуді жүргізеді және алқалы органның қарауына жібереді.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қарайды, шешім шығарады.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қол қояды. </w:t>
            </w:r>
          </w:p>
        </w:tc>
      </w:tr>
    </w:tbl>
    <w:p>
      <w:pPr>
        <w:spacing w:after="0"/>
        <w:ind w:left="0"/>
        <w:jc w:val="left"/>
      </w:pPr>
      <w:r>
        <w:rPr>
          <w:rFonts w:ascii="Times New Roman"/>
          <w:b/>
          <w:i w:val="false"/>
          <w:color w:val="000000"/>
        </w:rPr>
        <w:t xml:space="preserve"> 3-таблица. Қолдану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6"/>
        <w:gridCol w:w="4886"/>
        <w:gridCol w:w="4278"/>
      </w:tblGrid>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бөлімінің қызметкері (ҚФБ - 1);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мекемесінің алқалы органы (ҚФБ-2)</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(ҚФБ-3)</w:t>
            </w:r>
          </w:p>
        </w:tc>
      </w:tr>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қабылдау, тексеру, тіркеуді жүргізеді.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қарайды, шешім шығарады.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 көрсетуден бас тарту жөніндегі дәлелді жауапқа қол қояды. </w:t>
            </w:r>
          </w:p>
        </w:tc>
      </w:tr>
      <w:tr>
        <w:trPr>
          <w:trHeight w:val="30" w:hRule="atLeast"/>
        </w:trPr>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 толық тапсырылмаған жағдайда дәл жауаппен қызмет көрсетуден бас тартады, егер құжаттар толық тапсырылған жағдайда алқалы органның қарауына жібереді.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61" w:id="45"/>
    <w:p>
      <w:pPr>
        <w:spacing w:after="0"/>
        <w:ind w:left="0"/>
        <w:jc w:val="both"/>
      </w:pPr>
      <w:r>
        <w:rPr>
          <w:rFonts w:ascii="Times New Roman"/>
          <w:b w:val="false"/>
          <w:i w:val="false"/>
          <w:color w:val="000000"/>
          <w:sz w:val="28"/>
        </w:rPr>
        <w:t>
«Техникалық және кәсіптік білім беру ұйымдарында</w:t>
      </w:r>
      <w:r>
        <w:br/>
      </w:r>
      <w:r>
        <w:rPr>
          <w:rFonts w:ascii="Times New Roman"/>
          <w:b w:val="false"/>
          <w:i w:val="false"/>
          <w:color w:val="000000"/>
          <w:sz w:val="28"/>
        </w:rPr>
        <w:t>
оқитын студенттерге жатақхана беру»</w:t>
      </w:r>
      <w:r>
        <w:br/>
      </w:r>
      <w:r>
        <w:rPr>
          <w:rFonts w:ascii="Times New Roman"/>
          <w:b w:val="false"/>
          <w:i w:val="false"/>
          <w:color w:val="000000"/>
          <w:sz w:val="28"/>
        </w:rPr>
        <w:t>
мемлекеттік қызмет көрсету регламенті</w:t>
      </w:r>
      <w:r>
        <w:br/>
      </w:r>
      <w:r>
        <w:rPr>
          <w:rFonts w:ascii="Times New Roman"/>
          <w:b w:val="false"/>
          <w:i w:val="false"/>
          <w:color w:val="000000"/>
          <w:sz w:val="28"/>
        </w:rPr>
        <w:t>
3-қосымша</w:t>
      </w:r>
    </w:p>
    <w:bookmarkEnd w:id="45"/>
    <w:p>
      <w:pPr>
        <w:spacing w:after="0"/>
        <w:ind w:left="0"/>
        <w:jc w:val="both"/>
      </w:pPr>
      <w:r>
        <w:drawing>
          <wp:inline distT="0" distB="0" distL="0" distR="0">
            <wp:extent cx="78740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0" cy="3886200"/>
                    </a:xfrm>
                    <a:prstGeom prst="rect">
                      <a:avLst/>
                    </a:prstGeom>
                  </pic:spPr>
                </pic:pic>
              </a:graphicData>
            </a:graphic>
          </wp:inline>
        </w:drawing>
      </w:r>
    </w:p>
    <w:bookmarkStart w:name="z162" w:id="46"/>
    <w:p>
      <w:pPr>
        <w:spacing w:after="0"/>
        <w:ind w:left="0"/>
        <w:jc w:val="both"/>
      </w:pPr>
      <w:r>
        <w:rPr>
          <w:rFonts w:ascii="Times New Roman"/>
          <w:b w:val="false"/>
          <w:i w:val="false"/>
          <w:color w:val="000000"/>
          <w:sz w:val="28"/>
        </w:rPr>
        <w:t>
«Техникалық және кәсіптік білім беру ұйымдарында</w:t>
      </w:r>
      <w:r>
        <w:br/>
      </w:r>
      <w:r>
        <w:rPr>
          <w:rFonts w:ascii="Times New Roman"/>
          <w:b w:val="false"/>
          <w:i w:val="false"/>
          <w:color w:val="000000"/>
          <w:sz w:val="28"/>
        </w:rPr>
        <w:t>
оқитын студенттерге жатақхана беру»</w:t>
      </w:r>
      <w:r>
        <w:br/>
      </w:r>
      <w:r>
        <w:rPr>
          <w:rFonts w:ascii="Times New Roman"/>
          <w:b w:val="false"/>
          <w:i w:val="false"/>
          <w:color w:val="000000"/>
          <w:sz w:val="28"/>
        </w:rPr>
        <w:t>
мемлекеттік қызмет көрсету регламенті</w:t>
      </w:r>
      <w:r>
        <w:br/>
      </w:r>
      <w:r>
        <w:rPr>
          <w:rFonts w:ascii="Times New Roman"/>
          <w:b w:val="false"/>
          <w:i w:val="false"/>
          <w:color w:val="000000"/>
          <w:sz w:val="28"/>
        </w:rPr>
        <w:t>
      4-қосымша</w:t>
      </w:r>
    </w:p>
    <w:bookmarkEnd w:id="46"/>
    <w:p>
      <w:pPr>
        <w:spacing w:after="0"/>
        <w:ind w:left="0"/>
        <w:jc w:val="left"/>
      </w:pPr>
      <w:r>
        <w:rPr>
          <w:rFonts w:ascii="Times New Roman"/>
          <w:b/>
          <w:i w:val="false"/>
          <w:color w:val="000000"/>
        </w:rPr>
        <w:t xml:space="preserve"> Мемлекеттік қызметті алушыға жатақханада тұруға орын алу нәтижесі бойынша (хабарлама) хабарлау хатының үлгісі  Мемлекеттік қызметтің нәтижесі «Жатақханада тұруға жолдама берілетіні» туралы хабарлама</w:t>
      </w:r>
      <w:r>
        <w:br/>
      </w:r>
      <w:r>
        <w:rPr>
          <w:rFonts w:ascii="Times New Roman"/>
          <w:b/>
          <w:i w:val="false"/>
          <w:color w:val="000000"/>
        </w:rPr>
        <w:t>
  Жолдама № 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ұйымының атауы, мекен – жайы)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Азаматқа (шаға) _____________________________________________</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Жатақханаға орналасуға № ____ жолдамамен жіберілді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Жатақхана мекен – жайы 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Сіздің 20 ___ жылғы «____» «____________» күні сағат _____ келуіңіз керек. </w:t>
      </w:r>
    </w:p>
    <w:p>
      <w:pPr>
        <w:spacing w:after="0"/>
        <w:ind w:left="0"/>
        <w:jc w:val="both"/>
      </w:pPr>
      <w:r>
        <w:rPr>
          <w:rFonts w:ascii="Times New Roman"/>
          <w:b w:val="false"/>
          <w:i w:val="false"/>
          <w:color w:val="000000"/>
          <w:sz w:val="28"/>
        </w:rPr>
        <w:t>      Егер дәлелсіз себептермен жатақханаға орналасуға келмеген жағдайда орныңыз сақталмайды.</w:t>
      </w:r>
      <w:r>
        <w:br/>
      </w:r>
      <w:r>
        <w:rPr>
          <w:rFonts w:ascii="Times New Roman"/>
          <w:b w:val="false"/>
          <w:i w:val="false"/>
          <w:color w:val="000000"/>
          <w:sz w:val="28"/>
        </w:rPr>
        <w:t>
      Көрсетілген мезгілге келе алмайтын жағдайда ТжКБ оқу бөліміне себебін көрсетіп хабарлауыңыз сұралады.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Директор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 ________________ 20_____ж.</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қызметті алушыға мемлекеттік қызметтің нәтижесі бойынша теріс жауап (бас тарту) хатының үлгісі</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ұйымының атауы, мекен – жайы)</w:t>
      </w:r>
    </w:p>
    <w:p>
      <w:pPr>
        <w:spacing w:after="0"/>
        <w:ind w:left="0"/>
        <w:jc w:val="both"/>
      </w:pPr>
      <w:r>
        <w:rPr>
          <w:rFonts w:ascii="Times New Roman"/>
          <w:b w:val="false"/>
          <w:i w:val="false"/>
          <w:color w:val="000000"/>
          <w:sz w:val="28"/>
        </w:rPr>
        <w:t>Азаматқа (шаға)</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Мекен – жайы_________________________________________________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 № _________ </w:t>
      </w:r>
    </w:p>
    <w:p>
      <w:pPr>
        <w:spacing w:after="0"/>
        <w:ind w:left="0"/>
        <w:jc w:val="both"/>
      </w:pPr>
      <w:r>
        <w:rPr>
          <w:rFonts w:ascii="Times New Roman"/>
          <w:b w:val="false"/>
          <w:i w:val="false"/>
          <w:color w:val="000000"/>
          <w:sz w:val="28"/>
        </w:rPr>
        <w:t xml:space="preserve">Сізге жатақхана бермеу туралы шешім қабылдап, бас тартуға мынала себеп болды: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Оқуға түсуге өтініш білдіріп тапсырған құжаттарыңызды алу үшін Сіз қабылдап алған оқу бөлімінің қызметкеріне жеке келуіңіз немесе Сіздің көрсеткен мекен – жайыңыз бойынша пошта арқылы жіберу туралы өтінішпен талап етуіңізге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Директор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«____» ___________ 20_____ж. </w:t>
      </w:r>
    </w:p>
    <w:bookmarkStart w:name="z163" w:id="47"/>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47"/>
    <w:bookmarkStart w:name="z164" w:id="48"/>
    <w:p>
      <w:pPr>
        <w:spacing w:after="0"/>
        <w:ind w:left="0"/>
        <w:jc w:val="left"/>
      </w:pPr>
      <w:r>
        <w:rPr>
          <w:rFonts w:ascii="Times New Roman"/>
          <w:b/>
          <w:i w:val="false"/>
          <w:color w:val="000000"/>
        </w:rPr>
        <w:t xml:space="preserve"> 
Мемлекеттік қызмет көрсету регламенті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w:t>
      </w:r>
    </w:p>
    <w:bookmarkEnd w:id="48"/>
    <w:bookmarkStart w:name="z165" w:id="49"/>
    <w:p>
      <w:pPr>
        <w:spacing w:after="0"/>
        <w:ind w:left="0"/>
        <w:jc w:val="left"/>
      </w:pPr>
      <w:r>
        <w:rPr>
          <w:rFonts w:ascii="Times New Roman"/>
          <w:b/>
          <w:i w:val="false"/>
          <w:color w:val="000000"/>
        </w:rPr>
        <w:t xml:space="preserve"> 
1. Негізгі түсініктер</w:t>
      </w:r>
    </w:p>
    <w:bookmarkEnd w:id="49"/>
    <w:bookmarkStart w:name="z166" w:id="50"/>
    <w:p>
      <w:pPr>
        <w:spacing w:after="0"/>
        <w:ind w:left="0"/>
        <w:jc w:val="both"/>
      </w:pPr>
      <w:r>
        <w:rPr>
          <w:rFonts w:ascii="Times New Roman"/>
          <w:b w:val="false"/>
          <w:i w:val="false"/>
          <w:color w:val="000000"/>
          <w:sz w:val="28"/>
        </w:rPr>
        <w:t>
      1. Пайдаланылатын терминдер мен аббревиатуралар анықтамалары:</w:t>
      </w:r>
      <w:r>
        <w:br/>
      </w:r>
      <w:r>
        <w:rPr>
          <w:rFonts w:ascii="Times New Roman"/>
          <w:b w:val="false"/>
          <w:i w:val="false"/>
          <w:color w:val="000000"/>
          <w:sz w:val="28"/>
        </w:rPr>
        <w:t>
</w:t>
      </w:r>
      <w:r>
        <w:rPr>
          <w:rFonts w:ascii="Times New Roman"/>
          <w:b w:val="false"/>
          <w:i w:val="false"/>
          <w:color w:val="000000"/>
          <w:sz w:val="28"/>
        </w:rPr>
        <w:t>
      1) тұтынушылар –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2) ТжКБ ұйымы – мемлекеттік қызмет көрсететін техникалық және кәсіптік білім беретін ұйым;</w:t>
      </w:r>
      <w:r>
        <w:br/>
      </w:r>
      <w:r>
        <w:rPr>
          <w:rFonts w:ascii="Times New Roman"/>
          <w:b w:val="false"/>
          <w:i w:val="false"/>
          <w:color w:val="000000"/>
          <w:sz w:val="28"/>
        </w:rPr>
        <w:t>
</w:t>
      </w:r>
      <w:r>
        <w:rPr>
          <w:rFonts w:ascii="Times New Roman"/>
          <w:b w:val="false"/>
          <w:i w:val="false"/>
          <w:color w:val="000000"/>
          <w:sz w:val="28"/>
        </w:rPr>
        <w:t>
      3) құрылымдық – функциялық бірліктер (ҚФБ) – мүдделі мемлекеттік органдардың жауапты тұлғалары, мемлекеттік қызмет көрсетуге қатысушы ақпараттық жүйелер (ішкі жүйелер).</w:t>
      </w:r>
    </w:p>
    <w:bookmarkEnd w:id="50"/>
    <w:bookmarkStart w:name="z170" w:id="51"/>
    <w:p>
      <w:pPr>
        <w:spacing w:after="0"/>
        <w:ind w:left="0"/>
        <w:jc w:val="left"/>
      </w:pPr>
      <w:r>
        <w:rPr>
          <w:rFonts w:ascii="Times New Roman"/>
          <w:b/>
          <w:i w:val="false"/>
          <w:color w:val="000000"/>
        </w:rPr>
        <w:t xml:space="preserve"> 
2. Жалпы ережелер</w:t>
      </w:r>
    </w:p>
    <w:bookmarkEnd w:id="51"/>
    <w:bookmarkStart w:name="z171" w:id="52"/>
    <w:p>
      <w:pPr>
        <w:spacing w:after="0"/>
        <w:ind w:left="0"/>
        <w:jc w:val="both"/>
      </w:pPr>
      <w:r>
        <w:rPr>
          <w:rFonts w:ascii="Times New Roman"/>
          <w:b w:val="false"/>
          <w:i w:val="false"/>
          <w:color w:val="000000"/>
          <w:sz w:val="28"/>
        </w:rPr>
        <w:t>
      2. Мемлекеттік қызметтің нормативтік құқықтық анықтамасы: 
</w:t>
      </w:r>
      <w:r>
        <w:rPr>
          <w:rFonts w:ascii="Times New Roman"/>
          <w:b w:val="false"/>
          <w:i w:val="false"/>
          <w:color w:val="000000"/>
          <w:sz w:val="28"/>
        </w:rPr>
        <w:t>
Техникалық және кәсіптік білім беру бағдарламалары бойынша кадрлар даярлауды жүзеге асыратын білім беру ұйымдарына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техникалық және кәсіптік білім беру ұйымдарымен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туралы» Заңының </w:t>
      </w:r>
      <w:r>
        <w:rPr>
          <w:rFonts w:ascii="Times New Roman"/>
          <w:b w:val="false"/>
          <w:i w:val="false"/>
          <w:color w:val="000000"/>
          <w:sz w:val="28"/>
        </w:rPr>
        <w:t>26-бабы</w:t>
      </w:r>
      <w:r>
        <w:rPr>
          <w:rFonts w:ascii="Times New Roman"/>
          <w:b w:val="false"/>
          <w:i w:val="false"/>
          <w:color w:val="000000"/>
          <w:sz w:val="28"/>
        </w:rPr>
        <w:t>, Қазақстан Республикасы Үкіметінің 2012 жылғы 19 қаңтардағы № 130 «Техникалық және кәсіптік білім берудің кәсіптік оқу бағдарламаларын іске асыратын білім беру ұйымдарына оқуға қабылдаудың үлгі қағидаларын бекіту туралы» </w:t>
      </w:r>
      <w:r>
        <w:rPr>
          <w:rFonts w:ascii="Times New Roman"/>
          <w:b w:val="false"/>
          <w:i w:val="false"/>
          <w:color w:val="000000"/>
          <w:sz w:val="28"/>
        </w:rPr>
        <w:t>қаулысы</w:t>
      </w:r>
      <w:r>
        <w:rPr>
          <w:rFonts w:ascii="Times New Roman"/>
          <w:b w:val="false"/>
          <w:i w:val="false"/>
          <w:color w:val="000000"/>
          <w:sz w:val="28"/>
        </w:rPr>
        <w:t>, сондай-ақ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Құжат қабылдау бойынша – құжаттарды қабылдағаны туралы қолхат, оқуға қабылдау бойынша - оқуға қабылдау туралы жалпы бұйрық немесе қызмет көрсетуден бас тартатындығы туралы дәлелді жауап, немесе тұтынушының өз еркімен құжаттарын алып кетуге тілек білдіруі мемлекеттік қызметті аяқтау нәтижесі болып табылады. Мемлекеттік қызмет қағаз жеткізгіште көрсетіледі.</w:t>
      </w:r>
    </w:p>
    <w:bookmarkEnd w:id="52"/>
    <w:bookmarkStart w:name="z177" w:id="5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3"/>
    <w:bookmarkStart w:name="z178" w:id="54"/>
    <w:p>
      <w:pPr>
        <w:spacing w:after="0"/>
        <w:ind w:left="0"/>
        <w:jc w:val="both"/>
      </w:pPr>
      <w:r>
        <w:rPr>
          <w:rFonts w:ascii="Times New Roman"/>
          <w:b w:val="false"/>
          <w:i w:val="false"/>
          <w:color w:val="000000"/>
          <w:sz w:val="28"/>
        </w:rPr>
        <w:t>
      7. Мемлекеттік қызмет көрсету мәселелері бойынша, сондай-ақ мемлекеттік қызмет көрсету барысы туралы ақпаратты техникалық және кәсіптік білім беретін мемлекеттік ұйымдардан алуға болады. Мемлекеттік қызмет туралы ақпарат техникалық және кәсіптік білім беретін ұйымдардың интернет - ресурстарында және фойелерінде орналасқан стендтерде, сондай-ақ Қазақстан Республикасы Білім және ғылым министрлігінің ресми сайттарында (www.edu.gov.kz)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құжаттарды қабылдау кезеңінде тұтынушы осы регламенттің </w:t>
      </w:r>
      <w:r>
        <w:rPr>
          <w:rFonts w:ascii="Times New Roman"/>
          <w:b w:val="false"/>
          <w:i w:val="false"/>
          <w:color w:val="000000"/>
          <w:sz w:val="28"/>
        </w:rPr>
        <w:t>14 тармағында</w:t>
      </w:r>
      <w:r>
        <w:rPr>
          <w:rFonts w:ascii="Times New Roman"/>
          <w:b w:val="false"/>
          <w:i w:val="false"/>
          <w:color w:val="000000"/>
          <w:sz w:val="28"/>
        </w:rPr>
        <w:t xml:space="preserve"> көрсетілген қажетті құжаттарды тапсырған сәттен бастап - 60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 үшін жолыққан сәттен бастап - білім алушы қатарына қабылдау Үлгі қағидаларда белгіленген мерзімде күндізгі оқу нысанына 30 тамызға дейін, сырттай оқу нысанына 30 қыркүйекке дейін өтініш түскен сәттен бастап;</w:t>
      </w:r>
      <w:r>
        <w:br/>
      </w:r>
      <w:r>
        <w:rPr>
          <w:rFonts w:ascii="Times New Roman"/>
          <w:b w:val="false"/>
          <w:i w:val="false"/>
          <w:color w:val="000000"/>
          <w:sz w:val="28"/>
        </w:rPr>
        <w:t>
      Құжаттар тіркелген күннен бастап бір аптадан аспайтын мерзімде қабылдау комиссиясы оқуға түсушілерге түсу емтихандарына жіберілгендігі туралы хабардар етеді.</w:t>
      </w:r>
      <w:r>
        <w:br/>
      </w:r>
      <w:r>
        <w:rPr>
          <w:rFonts w:ascii="Times New Roman"/>
          <w:b w:val="false"/>
          <w:i w:val="false"/>
          <w:color w:val="000000"/>
          <w:sz w:val="28"/>
        </w:rPr>
        <w:t>
</w:t>
      </w:r>
      <w:r>
        <w:rPr>
          <w:rFonts w:ascii="Times New Roman"/>
          <w:b w:val="false"/>
          <w:i w:val="false"/>
          <w:color w:val="000000"/>
          <w:sz w:val="28"/>
        </w:rPr>
        <w:t>
      9. Білім беру ұйымдары көрсететін қызмет білім беру ұйымы бекітетін және құрылтайшымен келісілген қызмет көрсету тарифіне сәйкес ақылы негізде жүргізіледі.</w:t>
      </w:r>
      <w:r>
        <w:br/>
      </w:r>
      <w:r>
        <w:rPr>
          <w:rFonts w:ascii="Times New Roman"/>
          <w:b w:val="false"/>
          <w:i w:val="false"/>
          <w:color w:val="000000"/>
          <w:sz w:val="28"/>
        </w:rPr>
        <w:t>
</w:t>
      </w:r>
      <w:r>
        <w:rPr>
          <w:rFonts w:ascii="Times New Roman"/>
          <w:b w:val="false"/>
          <w:i w:val="false"/>
          <w:color w:val="000000"/>
          <w:sz w:val="28"/>
        </w:rPr>
        <w:t>
      10. Тұтынушылар білім беру ұйымының қабылдау комиссиясы белгілеген жұмыс кестесіне сәйкес қабылдау комиссиясының мүшесіне қызмет алу үшін жолығады, қызмет көрсету тәртібі туралы тиісті кеңес алады, қабылдау комиссиясына мемлекеттік қызметті алу үшін қажетті құжаттардың түпнұсқалары мен көшірмелерін, толтырылған бланкілерді, өтініштерді және басқа құжаттарды береді.</w:t>
      </w:r>
      <w:r>
        <w:br/>
      </w:r>
      <w:r>
        <w:rPr>
          <w:rFonts w:ascii="Times New Roman"/>
          <w:b w:val="false"/>
          <w:i w:val="false"/>
          <w:color w:val="000000"/>
          <w:sz w:val="28"/>
        </w:rPr>
        <w:t>
      Мемлекеттік қызметті алушыға көшірмесімен салыстыра тексерілген құжаттарының түпнұсқасы кейін қайтарылады.</w:t>
      </w:r>
      <w:r>
        <w:br/>
      </w:r>
      <w:r>
        <w:rPr>
          <w:rFonts w:ascii="Times New Roman"/>
          <w:b w:val="false"/>
          <w:i w:val="false"/>
          <w:color w:val="000000"/>
          <w:sz w:val="28"/>
        </w:rPr>
        <w:t>
</w:t>
      </w:r>
      <w:r>
        <w:rPr>
          <w:rFonts w:ascii="Times New Roman"/>
          <w:b w:val="false"/>
          <w:i w:val="false"/>
          <w:color w:val="000000"/>
          <w:sz w:val="28"/>
        </w:rPr>
        <w:t>
      11. Қабылдау комиссиясының маманы құжаттарды қабылдаудан бас тартады егер:</w:t>
      </w:r>
      <w:r>
        <w:br/>
      </w:r>
      <w:r>
        <w:rPr>
          <w:rFonts w:ascii="Times New Roman"/>
          <w:b w:val="false"/>
          <w:i w:val="false"/>
          <w:color w:val="000000"/>
          <w:sz w:val="28"/>
        </w:rPr>
        <w:t>
      осы тәртіптің </w:t>
      </w:r>
      <w:r>
        <w:rPr>
          <w:rFonts w:ascii="Times New Roman"/>
          <w:b w:val="false"/>
          <w:i w:val="false"/>
          <w:color w:val="000000"/>
          <w:sz w:val="28"/>
        </w:rPr>
        <w:t>14 тармағында</w:t>
      </w:r>
      <w:r>
        <w:rPr>
          <w:rFonts w:ascii="Times New Roman"/>
          <w:b w:val="false"/>
          <w:i w:val="false"/>
          <w:color w:val="000000"/>
          <w:sz w:val="28"/>
        </w:rPr>
        <w:t xml:space="preserve"> көрсетілген құжаттар толығымен тапсырылмаса;</w:t>
      </w:r>
      <w:r>
        <w:br/>
      </w:r>
      <w:r>
        <w:rPr>
          <w:rFonts w:ascii="Times New Roman"/>
          <w:b w:val="false"/>
          <w:i w:val="false"/>
          <w:color w:val="000000"/>
          <w:sz w:val="28"/>
        </w:rPr>
        <w:t>
      қызмет көрсету туралы шешім қабылдау үшін тапсырған құжаттарында күмәнді немесе бұрмалаған деректер анықталғанда;</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w:t>
      </w:r>
      <w:r>
        <w:br/>
      </w:r>
      <w:r>
        <w:rPr>
          <w:rFonts w:ascii="Times New Roman"/>
          <w:b w:val="false"/>
          <w:i w:val="false"/>
          <w:color w:val="000000"/>
          <w:sz w:val="28"/>
        </w:rPr>
        <w:t>
      Құжаттарды жұмысқа қабылдап алғаннан кейін қабылдау комиссиясының қызметкері:</w:t>
      </w:r>
      <w:r>
        <w:br/>
      </w:r>
      <w:r>
        <w:rPr>
          <w:rFonts w:ascii="Times New Roman"/>
          <w:b w:val="false"/>
          <w:i w:val="false"/>
          <w:color w:val="000000"/>
          <w:sz w:val="28"/>
        </w:rPr>
        <w:t>
      өтініш пен құжаттардың түпнұсқалығын тексереді;</w:t>
      </w:r>
      <w:r>
        <w:br/>
      </w:r>
      <w:r>
        <w:rPr>
          <w:rFonts w:ascii="Times New Roman"/>
          <w:b w:val="false"/>
          <w:i w:val="false"/>
          <w:color w:val="000000"/>
          <w:sz w:val="28"/>
        </w:rPr>
        <w:t>
      тұтынушының өтінішінде немесе құжаттарында бар бұзушылықтарға байланысты мемлекеттік қызмет көрсетуден бас тарту жөнінде ауызша хабарлама әзірлейді;</w:t>
      </w:r>
      <w:r>
        <w:br/>
      </w:r>
      <w:r>
        <w:rPr>
          <w:rFonts w:ascii="Times New Roman"/>
          <w:b w:val="false"/>
          <w:i w:val="false"/>
          <w:color w:val="000000"/>
          <w:sz w:val="28"/>
        </w:rPr>
        <w:t>
      Тұтынушы деректерінің жазбасын жүргізеді, өтінішті «Студенттер қатарына түсушілерді тіркеу кітабына» тіркейді;</w:t>
      </w:r>
      <w:r>
        <w:br/>
      </w:r>
      <w:r>
        <w:rPr>
          <w:rFonts w:ascii="Times New Roman"/>
          <w:b w:val="false"/>
          <w:i w:val="false"/>
          <w:color w:val="000000"/>
          <w:sz w:val="28"/>
        </w:rPr>
        <w:t>
      тұтынушының өтініш нысанына қоса берген тиісті құжаттарын тігеді;</w:t>
      </w:r>
      <w:r>
        <w:br/>
      </w:r>
      <w:r>
        <w:rPr>
          <w:rFonts w:ascii="Times New Roman"/>
          <w:b w:val="false"/>
          <w:i w:val="false"/>
          <w:color w:val="000000"/>
          <w:sz w:val="28"/>
        </w:rPr>
        <w:t>
      қызметті тұтынушыға қолма-қол құжаттарының қабылданғаны жөнінде қолхат береді;</w:t>
      </w:r>
      <w:r>
        <w:br/>
      </w:r>
      <w:r>
        <w:rPr>
          <w:rFonts w:ascii="Times New Roman"/>
          <w:b w:val="false"/>
          <w:i w:val="false"/>
          <w:color w:val="000000"/>
          <w:sz w:val="28"/>
        </w:rPr>
        <w:t>
      тұтынушыға жеке жолыққан кезде түсу емтихандарына жіберілгені жөнінде хабар береді;</w:t>
      </w:r>
      <w:r>
        <w:br/>
      </w:r>
      <w:r>
        <w:rPr>
          <w:rFonts w:ascii="Times New Roman"/>
          <w:b w:val="false"/>
          <w:i w:val="false"/>
          <w:color w:val="000000"/>
          <w:sz w:val="28"/>
        </w:rPr>
        <w:t>
      тұтынушының түсу емтихандарына қатысуын қамтамасыз етеді;</w:t>
      </w:r>
      <w:r>
        <w:br/>
      </w:r>
      <w:r>
        <w:rPr>
          <w:rFonts w:ascii="Times New Roman"/>
          <w:b w:val="false"/>
          <w:i w:val="false"/>
          <w:color w:val="000000"/>
          <w:sz w:val="28"/>
        </w:rPr>
        <w:t>
      тұтынушыға емтихан нәтижесін жеткізеді.</w:t>
      </w:r>
    </w:p>
    <w:bookmarkEnd w:id="54"/>
    <w:bookmarkStart w:name="z186" w:id="55"/>
    <w:p>
      <w:pPr>
        <w:spacing w:after="0"/>
        <w:ind w:left="0"/>
        <w:jc w:val="left"/>
      </w:pPr>
      <w:r>
        <w:rPr>
          <w:rFonts w:ascii="Times New Roman"/>
          <w:b/>
          <w:i w:val="false"/>
          <w:color w:val="000000"/>
        </w:rPr>
        <w:t xml:space="preserve"> 
4. Мемлекеттік қызмет көрсету үдерісіндегі әрекет (өзара іс-қимыл) тәртібін сипаттау</w:t>
      </w:r>
    </w:p>
    <w:bookmarkEnd w:id="55"/>
    <w:bookmarkStart w:name="z187" w:id="56"/>
    <w:p>
      <w:pPr>
        <w:spacing w:after="0"/>
        <w:ind w:left="0"/>
        <w:jc w:val="both"/>
      </w:pPr>
      <w:r>
        <w:rPr>
          <w:rFonts w:ascii="Times New Roman"/>
          <w:b w:val="false"/>
          <w:i w:val="false"/>
          <w:color w:val="000000"/>
          <w:sz w:val="28"/>
        </w:rPr>
        <w:t>
      13. Мемлекеттік қызметті алуға арналған барлық қажетті құжаттарды тапсырған кезде тұтынушыға барлық құжаттарды қабылдап алғаны жөнінде қолхат беріледі, онда құжаттарды қабылдап алған күні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 алушы уәкілетті органға жолыққан кезде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құжаттармен қоса өтініш тапсырады.</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мыналар қатысады:</w:t>
      </w:r>
      <w:r>
        <w:br/>
      </w:r>
      <w:r>
        <w:rPr>
          <w:rFonts w:ascii="Times New Roman"/>
          <w:b w:val="false"/>
          <w:i w:val="false"/>
          <w:color w:val="000000"/>
          <w:sz w:val="28"/>
        </w:rPr>
        <w:t>
</w:t>
      </w:r>
      <w:r>
        <w:rPr>
          <w:rFonts w:ascii="Times New Roman"/>
          <w:b w:val="false"/>
          <w:i w:val="false"/>
          <w:color w:val="000000"/>
          <w:sz w:val="28"/>
        </w:rPr>
        <w:t>
      1) қабылдау комиссиясының техникалық хатшысы, ол қабылдауды жүргізеді, өтініштерді тіркейді, өңдейді, көрсетілген мемлекеттік қызмет аяқталғанда нәтижесін береді (ҚФБ-1);</w:t>
      </w:r>
      <w:r>
        <w:br/>
      </w:r>
      <w:r>
        <w:rPr>
          <w:rFonts w:ascii="Times New Roman"/>
          <w:b w:val="false"/>
          <w:i w:val="false"/>
          <w:color w:val="000000"/>
          <w:sz w:val="28"/>
        </w:rPr>
        <w:t>
</w:t>
      </w:r>
      <w:r>
        <w:rPr>
          <w:rFonts w:ascii="Times New Roman"/>
          <w:b w:val="false"/>
          <w:i w:val="false"/>
          <w:color w:val="000000"/>
          <w:sz w:val="28"/>
        </w:rPr>
        <w:t>
      2) білім беру ұйымының алқалы органы (ҚФБ-2)</w:t>
      </w:r>
      <w:r>
        <w:br/>
      </w:r>
      <w:r>
        <w:rPr>
          <w:rFonts w:ascii="Times New Roman"/>
          <w:b w:val="false"/>
          <w:i w:val="false"/>
          <w:color w:val="000000"/>
          <w:sz w:val="28"/>
        </w:rPr>
        <w:t>
</w:t>
      </w:r>
      <w:r>
        <w:rPr>
          <w:rFonts w:ascii="Times New Roman"/>
          <w:b w:val="false"/>
          <w:i w:val="false"/>
          <w:color w:val="000000"/>
          <w:sz w:val="28"/>
        </w:rPr>
        <w:t>
      3) білім беру ұйымының басшысы (ҚФБ-3)</w:t>
      </w:r>
      <w:r>
        <w:br/>
      </w:r>
      <w:r>
        <w:rPr>
          <w:rFonts w:ascii="Times New Roman"/>
          <w:b w:val="false"/>
          <w:i w:val="false"/>
          <w:color w:val="000000"/>
          <w:sz w:val="28"/>
        </w:rPr>
        <w:t>
</w:t>
      </w:r>
      <w:r>
        <w:rPr>
          <w:rFonts w:ascii="Times New Roman"/>
          <w:b w:val="false"/>
          <w:i w:val="false"/>
          <w:color w:val="000000"/>
          <w:sz w:val="28"/>
        </w:rPr>
        <w:t>
      17. Техникалық және кәсіптік білім беру ұйымының қабылдау комиссиясының әрекеттерінің (үдерістерінің, функцияларының, операцияларының) сабақтастығын мәтіндік кестелік сипаттау әрбір әрекетінің орындалу мерзімі көрсетіле отырып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барысында әкімшіліктің әрекетінің қисындық сабақтастығы мен құрылымдық - функциялық бірліктің арасындағы өзара байланысты бейнелейтін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қосымшаларында</w:t>
      </w:r>
      <w:r>
        <w:rPr>
          <w:rFonts w:ascii="Times New Roman"/>
          <w:b w:val="false"/>
          <w:i w:val="false"/>
          <w:color w:val="000000"/>
          <w:sz w:val="28"/>
        </w:rPr>
        <w:t xml:space="preserve"> хабарлама нысандарын қоса алғанда, осыларға сәйкес келетін мемлекеттік қызмет көрсету нәтижелері (шығыс құжаты) берілуге тиісті бланкілердің нысандары, үлгілері берілген.</w:t>
      </w:r>
    </w:p>
    <w:bookmarkEnd w:id="56"/>
    <w:bookmarkStart w:name="z200" w:id="57"/>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57"/>
    <w:bookmarkStart w:name="z201" w:id="58"/>
    <w:p>
      <w:pPr>
        <w:spacing w:after="0"/>
        <w:ind w:left="0"/>
        <w:jc w:val="both"/>
      </w:pPr>
      <w:r>
        <w:rPr>
          <w:rFonts w:ascii="Times New Roman"/>
          <w:b w:val="false"/>
          <w:i w:val="false"/>
          <w:color w:val="000000"/>
          <w:sz w:val="28"/>
        </w:rPr>
        <w:t>
      20. Мемлекеттік органдардың лауазымды қызметкерлері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 болады.</w:t>
      </w:r>
    </w:p>
    <w:bookmarkEnd w:id="58"/>
    <w:bookmarkStart w:name="z202" w:id="59"/>
    <w:p>
      <w:pPr>
        <w:spacing w:after="0"/>
        <w:ind w:left="0"/>
        <w:jc w:val="both"/>
      </w:pP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жүзеге асыратын білім беру ұйымдарына</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59"/>
    <w:p>
      <w:pPr>
        <w:spacing w:after="0"/>
        <w:ind w:left="0"/>
        <w:jc w:val="left"/>
      </w:pPr>
      <w:r>
        <w:rPr>
          <w:rFonts w:ascii="Times New Roman"/>
          <w:b/>
          <w:i w:val="false"/>
          <w:color w:val="000000"/>
        </w:rPr>
        <w:t xml:space="preserve"> ТжКБ ұйымдарының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4687"/>
        <w:gridCol w:w="3925"/>
        <w:gridCol w:w="4214"/>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 – жайы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электронды адресі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колледждер (25)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құрылыс және бизнес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Ватутин, 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50-05-82</w:t>
            </w:r>
            <w:r>
              <w:br/>
            </w:r>
            <w:r>
              <w:rPr>
                <w:rFonts w:ascii="Times New Roman"/>
                <w:b w:val="false"/>
                <w:i w:val="false"/>
                <w:color w:val="000000"/>
                <w:sz w:val="20"/>
              </w:rPr>
              <w:t>
50-38-45</w:t>
            </w:r>
            <w:r>
              <w:br/>
            </w:r>
            <w:r>
              <w:rPr>
                <w:rFonts w:ascii="Times New Roman"/>
                <w:b w:val="false"/>
                <w:i w:val="false"/>
                <w:color w:val="000000"/>
                <w:sz w:val="20"/>
              </w:rPr>
              <w:t>
AktobePL_1@mail.ru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көпсалалы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промзона,</w:t>
            </w:r>
            <w:r>
              <w:br/>
            </w:r>
            <w:r>
              <w:rPr>
                <w:rFonts w:ascii="Times New Roman"/>
                <w:b w:val="false"/>
                <w:i w:val="false"/>
                <w:color w:val="000000"/>
                <w:sz w:val="20"/>
              </w:rPr>
              <w:t>
УКА-168/3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509024, 50-75-86</w:t>
            </w:r>
            <w:r>
              <w:br/>
            </w:r>
            <w:r>
              <w:rPr>
                <w:rFonts w:ascii="Times New Roman"/>
                <w:b w:val="false"/>
                <w:i w:val="false"/>
                <w:color w:val="000000"/>
                <w:sz w:val="20"/>
              </w:rPr>
              <w:t>
учреждение</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сервис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63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54-55-01</w:t>
            </w:r>
            <w:r>
              <w:br/>
            </w:r>
            <w:r>
              <w:rPr>
                <w:rFonts w:ascii="Times New Roman"/>
                <w:b w:val="false"/>
                <w:i w:val="false"/>
                <w:color w:val="000000"/>
                <w:sz w:val="20"/>
              </w:rPr>
              <w:t xml:space="preserve">
54-55-04 </w:t>
            </w:r>
            <w:r>
              <w:br/>
            </w:r>
            <w:r>
              <w:rPr>
                <w:rFonts w:ascii="Times New Roman"/>
                <w:b w:val="false"/>
                <w:i w:val="false"/>
                <w:color w:val="000000"/>
                <w:sz w:val="20"/>
              </w:rPr>
              <w:t>
Pl3_aktobe@mail.ru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тау - кен техникалық колледжі» МҚКК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Есет-Батыр, 9</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2-10-46</w:t>
            </w:r>
            <w:r>
              <w:br/>
            </w:r>
            <w:r>
              <w:rPr>
                <w:rFonts w:ascii="Times New Roman"/>
                <w:b w:val="false"/>
                <w:i w:val="false"/>
                <w:color w:val="000000"/>
                <w:sz w:val="20"/>
              </w:rPr>
              <w:t>
pl_4chromtau@mail.ru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индустриялық – техникалық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20</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4-24-12</w:t>
            </w:r>
            <w:r>
              <w:br/>
            </w:r>
            <w:r>
              <w:rPr>
                <w:rFonts w:ascii="Times New Roman"/>
                <w:b w:val="false"/>
                <w:i w:val="false"/>
                <w:color w:val="000000"/>
                <w:sz w:val="20"/>
              </w:rPr>
              <w:t>
alga_5pl@mail.ru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автожол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Гришин, 7</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51-37-68 </w:t>
            </w:r>
            <w:r>
              <w:br/>
            </w:r>
            <w:r>
              <w:rPr>
                <w:rFonts w:ascii="Times New Roman"/>
                <w:b w:val="false"/>
                <w:i w:val="false"/>
                <w:color w:val="000000"/>
                <w:sz w:val="20"/>
              </w:rPr>
              <w:t>
P16@inbox.ru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өнеркәсіптік технологиялар және басқару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Герцен, 19 Б</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21-77-07 </w:t>
            </w:r>
            <w:r>
              <w:br/>
            </w:r>
            <w:r>
              <w:rPr>
                <w:rFonts w:ascii="Times New Roman"/>
                <w:b w:val="false"/>
                <w:i w:val="false"/>
                <w:color w:val="000000"/>
                <w:sz w:val="20"/>
              </w:rPr>
              <w:t>
akptu@bk.ru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өнеркәсіптік - экономикалық колледжі» МҚКК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Трансформаторная, 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3-53-42</w:t>
            </w:r>
            <w:r>
              <w:br/>
            </w:r>
            <w:r>
              <w:rPr>
                <w:rFonts w:ascii="Times New Roman"/>
                <w:b w:val="false"/>
                <w:i w:val="false"/>
                <w:color w:val="000000"/>
                <w:sz w:val="20"/>
              </w:rPr>
              <w:t>
psh4@inbox.ru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көпсалалы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r>
              <w:br/>
            </w:r>
            <w:r>
              <w:rPr>
                <w:rFonts w:ascii="Times New Roman"/>
                <w:b w:val="false"/>
                <w:i w:val="false"/>
                <w:color w:val="000000"/>
                <w:sz w:val="20"/>
              </w:rPr>
              <w:t>
Комсомол ауылы,</w:t>
            </w:r>
            <w:r>
              <w:br/>
            </w:r>
            <w:r>
              <w:rPr>
                <w:rFonts w:ascii="Times New Roman"/>
                <w:b w:val="false"/>
                <w:i w:val="false"/>
                <w:color w:val="000000"/>
                <w:sz w:val="20"/>
              </w:rPr>
              <w:t xml:space="preserve">
Алтынсарин, 14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2-17-28 </w:t>
            </w:r>
            <w:r>
              <w:br/>
            </w:r>
            <w:r>
              <w:rPr>
                <w:rFonts w:ascii="Times New Roman"/>
                <w:b w:val="false"/>
                <w:i w:val="false"/>
                <w:color w:val="000000"/>
                <w:sz w:val="20"/>
              </w:rPr>
              <w:t>
2-11-57</w:t>
            </w:r>
            <w:r>
              <w:br/>
            </w:r>
            <w:r>
              <w:rPr>
                <w:rFonts w:ascii="Times New Roman"/>
                <w:b w:val="false"/>
                <w:i w:val="false"/>
                <w:color w:val="000000"/>
                <w:sz w:val="20"/>
              </w:rPr>
              <w:t>
Aiteke_2013@mail.ru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қызмет көрсету саласы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Есет-Батыр, 17</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2-24-32, 2-10-32 embaprofscool18@rambler.ru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аграрлық -техникалық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r>
              <w:br/>
            </w:r>
            <w:r>
              <w:rPr>
                <w:rFonts w:ascii="Times New Roman"/>
                <w:b w:val="false"/>
                <w:i w:val="false"/>
                <w:color w:val="000000"/>
                <w:sz w:val="20"/>
              </w:rPr>
              <w:t>
Профессиональный, 12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8(71335) 2-73-78 </w:t>
            </w:r>
            <w:r>
              <w:br/>
            </w:r>
            <w:r>
              <w:rPr>
                <w:rFonts w:ascii="Times New Roman"/>
                <w:b w:val="false"/>
                <w:i w:val="false"/>
                <w:color w:val="000000"/>
                <w:sz w:val="20"/>
              </w:rPr>
              <w:t>
2-74-55</w:t>
            </w:r>
            <w:r>
              <w:br/>
            </w:r>
            <w:r>
              <w:rPr>
                <w:rFonts w:ascii="Times New Roman"/>
                <w:b w:val="false"/>
                <w:i w:val="false"/>
                <w:color w:val="000000"/>
                <w:sz w:val="20"/>
              </w:rPr>
              <w:t>
aopsh21@mail.ru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агротехникалық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Пацаев,11 Б</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2-24-46 </w:t>
            </w:r>
            <w:r>
              <w:br/>
            </w:r>
            <w:r>
              <w:rPr>
                <w:rFonts w:ascii="Times New Roman"/>
                <w:b w:val="false"/>
                <w:i w:val="false"/>
                <w:color w:val="000000"/>
                <w:sz w:val="20"/>
              </w:rPr>
              <w:t>
2-32-68</w:t>
            </w:r>
            <w:r>
              <w:br/>
            </w:r>
            <w:r>
              <w:rPr>
                <w:rFonts w:ascii="Times New Roman"/>
                <w:b w:val="false"/>
                <w:i w:val="false"/>
                <w:color w:val="000000"/>
                <w:sz w:val="20"/>
              </w:rPr>
              <w:t>
phbadam12@mail.ru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 көпсалалы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Жайсан ауылы, Партизанский, 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2-85-24 </w:t>
            </w:r>
            <w:r>
              <w:br/>
            </w:r>
            <w:r>
              <w:rPr>
                <w:rFonts w:ascii="Times New Roman"/>
                <w:b w:val="false"/>
                <w:i w:val="false"/>
                <w:color w:val="000000"/>
                <w:sz w:val="20"/>
              </w:rPr>
              <w:t>
2-86-87</w:t>
            </w:r>
            <w:r>
              <w:br/>
            </w:r>
            <w:r>
              <w:rPr>
                <w:rFonts w:ascii="Times New Roman"/>
                <w:b w:val="false"/>
                <w:i w:val="false"/>
                <w:color w:val="000000"/>
                <w:sz w:val="20"/>
              </w:rPr>
              <w:t>
Pl-13m@mail.ru</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техникалық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Караулкелді ауылы, Барак батыр, 42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2-21-85</w:t>
            </w:r>
            <w:r>
              <w:br/>
            </w:r>
            <w:r>
              <w:rPr>
                <w:rFonts w:ascii="Times New Roman"/>
                <w:b w:val="false"/>
                <w:i w:val="false"/>
                <w:color w:val="000000"/>
                <w:sz w:val="20"/>
              </w:rPr>
              <w:t xml:space="preserve">
bake58@mail.ru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көпсалалы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Алтынсарин, 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2-16-75</w:t>
            </w:r>
            <w:r>
              <w:br/>
            </w:r>
            <w:r>
              <w:rPr>
                <w:rFonts w:ascii="Times New Roman"/>
                <w:b w:val="false"/>
                <w:i w:val="false"/>
                <w:color w:val="000000"/>
                <w:sz w:val="20"/>
              </w:rPr>
              <w:t>
2-15-94</w:t>
            </w:r>
            <w:r>
              <w:br/>
            </w:r>
            <w:r>
              <w:rPr>
                <w:rFonts w:ascii="Times New Roman"/>
                <w:b w:val="false"/>
                <w:i w:val="false"/>
                <w:color w:val="000000"/>
                <w:sz w:val="20"/>
              </w:rPr>
              <w:t>
guliko_81@mail.ru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гуманитарлық колледжі» МКҚК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Есет батыр, 73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56-02-30 </w:t>
            </w:r>
            <w:r>
              <w:br/>
            </w:r>
            <w:r>
              <w:rPr>
                <w:rFonts w:ascii="Times New Roman"/>
                <w:b w:val="false"/>
                <w:i w:val="false"/>
                <w:color w:val="000000"/>
                <w:sz w:val="20"/>
              </w:rPr>
              <w:t>
Aktobe_agk@mail.ru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көлік, коммуникация және жаңа технология колледжі» МКҚК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ул. 8 марта 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21-35-35 aktk-nt@mail.ru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ауылшаруашылық колледжі» МКҚК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К.Нокин ауылы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99-43-05 20801@rambler.ru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байланыс және электротехника колледжі» МКҚК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Гришин, 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51-63-28 sveznoiaktobe@mail.ru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«А.Жұбанов атындағы Ақтөбе музыкалық колледжі» МКҚК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Шернияз, 31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21-08-46 muzaktobe@mail.kz</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медициналық колледжі» МКҚК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Шернияз, 18 А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40-04-82 medcolledze70@mail.ru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политехникалық колледжі» АҚ</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Рыскулов, 267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56-20-51 </w:t>
            </w:r>
            <w:r>
              <w:br/>
            </w:r>
            <w:r>
              <w:rPr>
                <w:rFonts w:ascii="Times New Roman"/>
                <w:b w:val="false"/>
                <w:i w:val="false"/>
                <w:color w:val="000000"/>
                <w:sz w:val="20"/>
              </w:rPr>
              <w:t>
polytech1965@mail.ru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аграрлық колледжі» МКҚК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аудыны Ойыл ауылы, Жолмырзаев, 42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2-17-14</w:t>
            </w:r>
            <w:r>
              <w:br/>
            </w:r>
            <w:r>
              <w:rPr>
                <w:rFonts w:ascii="Times New Roman"/>
                <w:b w:val="false"/>
                <w:i w:val="false"/>
                <w:color w:val="000000"/>
                <w:sz w:val="20"/>
              </w:rPr>
              <w:t>
8(71332) 2-17-68</w:t>
            </w:r>
            <w:r>
              <w:br/>
            </w:r>
            <w:r>
              <w:rPr>
                <w:rFonts w:ascii="Times New Roman"/>
                <w:b w:val="false"/>
                <w:i w:val="false"/>
                <w:color w:val="000000"/>
                <w:sz w:val="20"/>
              </w:rPr>
              <w:t>
agrarka.uil@mail.ru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Ақтөбе мемлекеттік университетінің жанындағы көпсалалы колледж» РМҚК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Жубановтар, 263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556566</w:t>
            </w:r>
            <w:r>
              <w:br/>
            </w:r>
            <w:r>
              <w:rPr>
                <w:rFonts w:ascii="Times New Roman"/>
                <w:b w:val="false"/>
                <w:i w:val="false"/>
                <w:color w:val="000000"/>
                <w:sz w:val="20"/>
              </w:rPr>
              <w:t xml:space="preserve">
547356 zhubanov@mail.ru, kopsalalykolledzh@mail.ru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«М.Оспанов атындағы Батыс Қазақстан мемлекеттік медицина университетінің колледжі» РМҚК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68</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563425</w:t>
            </w:r>
            <w:r>
              <w:br/>
            </w:r>
            <w:r>
              <w:rPr>
                <w:rFonts w:ascii="Times New Roman"/>
                <w:b w:val="false"/>
                <w:i w:val="false"/>
                <w:color w:val="000000"/>
                <w:sz w:val="20"/>
              </w:rPr>
              <w:t xml:space="preserve">
zkgmu@yandex.ru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колледждер (17)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қаржы- экономикалық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Арынов, 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22-47-82 akobeFEK@mail.ru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кооперативтік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Шернияз, 41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21-08-53 aktobe_koopteh@mail.ru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«Рауан» көпсалалы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ул.Красногорская,11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53-08-17 </w:t>
            </w:r>
            <w:r>
              <w:br/>
            </w:r>
            <w:r>
              <w:rPr>
                <w:rFonts w:ascii="Times New Roman"/>
                <w:b w:val="false"/>
                <w:i w:val="false"/>
                <w:color w:val="000000"/>
                <w:sz w:val="20"/>
              </w:rPr>
              <w:t>
mk-rauan@mail.ru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мұнай және газ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Маресьев, 10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56-45-12,</w:t>
            </w:r>
            <w:r>
              <w:br/>
            </w:r>
            <w:r>
              <w:rPr>
                <w:rFonts w:ascii="Times New Roman"/>
                <w:b w:val="false"/>
                <w:i w:val="false"/>
                <w:color w:val="000000"/>
                <w:sz w:val="20"/>
              </w:rPr>
              <w:t>
56-73-89</w:t>
            </w:r>
            <w:r>
              <w:br/>
            </w:r>
            <w:r>
              <w:rPr>
                <w:rFonts w:ascii="Times New Roman"/>
                <w:b w:val="false"/>
                <w:i w:val="false"/>
                <w:color w:val="000000"/>
                <w:sz w:val="20"/>
              </w:rPr>
              <w:t xml:space="preserve">
aknig2000@mail.ru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тәуелсіз коммерциялық емес «Экономикалық-құқық колледжі» білім мекемесі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Айтеке би, 52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22-23-35 </w:t>
            </w:r>
            <w:r>
              <w:br/>
            </w:r>
            <w:r>
              <w:rPr>
                <w:rFonts w:ascii="Times New Roman"/>
                <w:b w:val="false"/>
                <w:i w:val="false"/>
                <w:color w:val="000000"/>
                <w:sz w:val="20"/>
              </w:rPr>
              <w:t>
Epk1999@mail.ru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гуманитарлық-техникалық колледж»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Иманов, 14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77-83-45 </w:t>
            </w:r>
            <w:r>
              <w:br/>
            </w:r>
            <w:r>
              <w:rPr>
                <w:rFonts w:ascii="Times New Roman"/>
                <w:b w:val="false"/>
                <w:i w:val="false"/>
                <w:color w:val="000000"/>
                <w:sz w:val="20"/>
              </w:rPr>
              <w:t>
AGTK_1996@mail.ru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«С.Баишев атындағы Ақтөбе университетінің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ағайынды Жұбановтар, 302 А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51-37-05</w:t>
            </w:r>
            <w:r>
              <w:br/>
            </w:r>
            <w:r>
              <w:rPr>
                <w:rFonts w:ascii="Times New Roman"/>
                <w:b w:val="false"/>
                <w:i w:val="false"/>
                <w:color w:val="000000"/>
                <w:sz w:val="20"/>
              </w:rPr>
              <w:t>
college-abuk@mail.kz</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экономика және статистика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Сатпаев, 20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56-86-24 rauzamirmanova@rambler.ru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Қазақстан гуманитарлық заң университетінің колледжі» ЖШС</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72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56-00-30, </w:t>
            </w:r>
            <w:r>
              <w:br/>
            </w:r>
            <w:r>
              <w:rPr>
                <w:rFonts w:ascii="Times New Roman"/>
                <w:b w:val="false"/>
                <w:i w:val="false"/>
                <w:color w:val="000000"/>
                <w:sz w:val="20"/>
              </w:rPr>
              <w:t xml:space="preserve">
56-44-56 </w:t>
            </w:r>
            <w:r>
              <w:br/>
            </w:r>
            <w:r>
              <w:rPr>
                <w:rFonts w:ascii="Times New Roman"/>
                <w:b w:val="false"/>
                <w:i w:val="false"/>
                <w:color w:val="000000"/>
                <w:sz w:val="20"/>
              </w:rPr>
              <w:t>
alex40485@mail.ru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техникалық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Смагулов, 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22-14-56,</w:t>
            </w:r>
            <w:r>
              <w:br/>
            </w:r>
            <w:r>
              <w:rPr>
                <w:rFonts w:ascii="Times New Roman"/>
                <w:b w:val="false"/>
                <w:i w:val="false"/>
                <w:color w:val="000000"/>
                <w:sz w:val="20"/>
              </w:rPr>
              <w:t xml:space="preserve">
21-74-57 </w:t>
            </w:r>
            <w:r>
              <w:br/>
            </w:r>
            <w:r>
              <w:rPr>
                <w:rFonts w:ascii="Times New Roman"/>
                <w:b w:val="false"/>
                <w:i w:val="false"/>
                <w:color w:val="000000"/>
                <w:sz w:val="20"/>
              </w:rPr>
              <w:t>
atk_atk@mail.ru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гуманитарлық техникалық әмбебап мультипрофильдік колледжі» ЖШС</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Арынов, 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22-41-48 </w:t>
            </w:r>
            <w:r>
              <w:br/>
            </w:r>
            <w:r>
              <w:rPr>
                <w:rFonts w:ascii="Times New Roman"/>
                <w:b w:val="false"/>
                <w:i w:val="false"/>
                <w:color w:val="000000"/>
                <w:sz w:val="20"/>
              </w:rPr>
              <w:t>
agtumkoll@mail.ru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Тынышпаев атындағы Қазақ көлік және коммуникациялар академиясы» АҚ-ның «Ақтөбе көлік және коммуникациялар колледжі» ЖШС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Алтынсарин, 4А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21-14-00, </w:t>
            </w:r>
            <w:r>
              <w:br/>
            </w:r>
            <w:r>
              <w:rPr>
                <w:rFonts w:ascii="Times New Roman"/>
                <w:b w:val="false"/>
                <w:i w:val="false"/>
                <w:color w:val="000000"/>
                <w:sz w:val="20"/>
              </w:rPr>
              <w:t xml:space="preserve">
40-40-32 </w:t>
            </w:r>
            <w:r>
              <w:br/>
            </w:r>
            <w:r>
              <w:rPr>
                <w:rFonts w:ascii="Times New Roman"/>
                <w:b w:val="false"/>
                <w:i w:val="false"/>
                <w:color w:val="000000"/>
                <w:sz w:val="20"/>
              </w:rPr>
              <w:t xml:space="preserve">
aktk_06@mail.ru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11 мкр. 31 А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23-67-85 </w:t>
            </w:r>
            <w:r>
              <w:br/>
            </w:r>
            <w:r>
              <w:rPr>
                <w:rFonts w:ascii="Times New Roman"/>
                <w:b w:val="false"/>
                <w:i w:val="false"/>
                <w:color w:val="000000"/>
                <w:sz w:val="20"/>
              </w:rPr>
              <w:t>
Asmk2010@mail.ru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құрылыс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Мирзояна, 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40-61-89 almira_orakova@mail.ru</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«Болашак» көпсалалы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Айтеке би, 76</w:t>
            </w: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21-17-14 Bolashak.kolledzh@mail.ru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экономика, статистика және информатика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81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54-37-72</w:t>
            </w:r>
            <w:r>
              <w:br/>
            </w:r>
            <w:r>
              <w:rPr>
                <w:rFonts w:ascii="Times New Roman"/>
                <w:b w:val="false"/>
                <w:i w:val="false"/>
                <w:color w:val="000000"/>
                <w:sz w:val="20"/>
              </w:rPr>
              <w:t>
Akesi_aktobe@mail.ru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гуманитарлы-техникалық колледжі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қаласы, Трансформаторная көшесі, 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3-75-68</w:t>
            </w:r>
            <w:r>
              <w:br/>
            </w:r>
            <w:r>
              <w:rPr>
                <w:rFonts w:ascii="Times New Roman"/>
                <w:b w:val="false"/>
                <w:i w:val="false"/>
                <w:color w:val="000000"/>
                <w:sz w:val="20"/>
              </w:rPr>
              <w:t>
mugalzhargtk@mail.ru</w:t>
            </w:r>
          </w:p>
        </w:tc>
      </w:tr>
    </w:tbl>
    <w:bookmarkStart w:name="z203" w:id="60"/>
    <w:p>
      <w:pPr>
        <w:spacing w:after="0"/>
        <w:ind w:left="0"/>
        <w:jc w:val="both"/>
      </w:pP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жүзеге асыратын білім беру ұйымдарына</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60"/>
    <w:p>
      <w:pPr>
        <w:spacing w:after="0"/>
        <w:ind w:left="0"/>
        <w:jc w:val="left"/>
      </w:pPr>
      <w:r>
        <w:rPr>
          <w:rFonts w:ascii="Times New Roman"/>
          <w:b/>
          <w:i w:val="false"/>
          <w:color w:val="000000"/>
        </w:rPr>
        <w:t xml:space="preserve"> 1-кесте. ҚФБ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3226"/>
        <w:gridCol w:w="3606"/>
        <w:gridCol w:w="3348"/>
        <w:gridCol w:w="2808"/>
      </w:tblGrid>
      <w:tr>
        <w:trPr>
          <w:trHeight w:val="1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барысының, ағымының) әрекеттері</w:t>
            </w:r>
          </w:p>
        </w:tc>
      </w:tr>
      <w:tr>
        <w:trPr>
          <w:trHeight w:val="1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ұйымы Қабылдау комиссиясының техникалық хатшысы</w:t>
            </w:r>
          </w:p>
          <w:p>
            <w:pPr>
              <w:spacing w:after="20"/>
              <w:ind w:left="20"/>
              <w:jc w:val="both"/>
            </w:pPr>
            <w:r>
              <w:rPr>
                <w:rFonts w:ascii="Times New Roman"/>
                <w:b w:val="false"/>
                <w:i w:val="false"/>
                <w:color w:val="000000"/>
                <w:sz w:val="20"/>
              </w:rPr>
              <w:t>ҚФБ-1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ұйымы білім беру ұйымының алқалы органы</w:t>
            </w:r>
          </w:p>
          <w:p>
            <w:pPr>
              <w:spacing w:after="20"/>
              <w:ind w:left="20"/>
              <w:jc w:val="both"/>
            </w:pPr>
            <w:r>
              <w:rPr>
                <w:rFonts w:ascii="Times New Roman"/>
                <w:b w:val="false"/>
                <w:i w:val="false"/>
                <w:color w:val="000000"/>
                <w:sz w:val="20"/>
              </w:rPr>
              <w:t>ҚФБ-2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ұйымы білім беру ұйымының басшысы </w:t>
            </w:r>
          </w:p>
          <w:p>
            <w:pPr>
              <w:spacing w:after="20"/>
              <w:ind w:left="20"/>
              <w:jc w:val="both"/>
            </w:pPr>
            <w:r>
              <w:rPr>
                <w:rFonts w:ascii="Times New Roman"/>
                <w:b w:val="false"/>
                <w:i w:val="false"/>
                <w:color w:val="000000"/>
                <w:sz w:val="20"/>
              </w:rPr>
              <w:t>ҚФБ-3</w:t>
            </w:r>
          </w:p>
        </w:tc>
      </w:tr>
      <w:tr>
        <w:trPr>
          <w:trHeight w:val="7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сипатталуы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пен құжаттардың түпнұсқалығын тексеру</w:t>
            </w:r>
          </w:p>
          <w:p>
            <w:pPr>
              <w:spacing w:after="20"/>
              <w:ind w:left="20"/>
              <w:jc w:val="both"/>
            </w:pPr>
            <w:r>
              <w:rPr>
                <w:rFonts w:ascii="Times New Roman"/>
                <w:b w:val="false"/>
                <w:i w:val="false"/>
                <w:color w:val="000000"/>
                <w:sz w:val="20"/>
              </w:rPr>
              <w:t>2. Тұтынушының өтінішінде немесе құжаттарында бар бұзушылықтарға байланысты мемлекеттік қызмет көрсетуден бас тарту жөнінде ауызша хабарлама әзірлейді.</w:t>
            </w:r>
          </w:p>
          <w:p>
            <w:pPr>
              <w:spacing w:after="20"/>
              <w:ind w:left="20"/>
              <w:jc w:val="both"/>
            </w:pPr>
            <w:r>
              <w:rPr>
                <w:rFonts w:ascii="Times New Roman"/>
                <w:b w:val="false"/>
                <w:i w:val="false"/>
                <w:color w:val="000000"/>
                <w:sz w:val="20"/>
              </w:rPr>
              <w:t>3. Білім беру ұйымы қабылдау комиссиясының қызметкері тұтынушы деректерінің жазбасын жүргізеді, өтінішті «Студенттер қатарына түсушілерді тіркеу кітабына» тіркейді және білім беру ұйымы қабылдау комиссиясының қызметкері тұтынушының өтініш нысанына қоса берген тиісті құжаттарын тігеді;</w:t>
            </w:r>
          </w:p>
          <w:p>
            <w:pPr>
              <w:spacing w:after="20"/>
              <w:ind w:left="20"/>
              <w:jc w:val="both"/>
            </w:pPr>
            <w:r>
              <w:rPr>
                <w:rFonts w:ascii="Times New Roman"/>
                <w:b w:val="false"/>
                <w:i w:val="false"/>
                <w:color w:val="000000"/>
                <w:sz w:val="20"/>
              </w:rPr>
              <w:t>4. Білім беру ұйымы қабылдау комиссиясының қызметкері тұтынушыға құжаттарының қабылданғаны жөнінде қолма-қол қолхат береді.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Қабылдау комиссиясы түсу емтихандарына жіберілгендігі туралы хабарлайды және емтиханға кіруге рұқсатнамасы мен емтихан парағын береді.</w:t>
            </w:r>
          </w:p>
          <w:p>
            <w:pPr>
              <w:spacing w:after="20"/>
              <w:ind w:left="20"/>
              <w:jc w:val="both"/>
            </w:pPr>
            <w:r>
              <w:rPr>
                <w:rFonts w:ascii="Times New Roman"/>
                <w:b w:val="false"/>
                <w:i w:val="false"/>
                <w:color w:val="000000"/>
                <w:sz w:val="20"/>
              </w:rPr>
              <w:t>6. Консультация мен түсу емтихандарын өткізу</w:t>
            </w:r>
          </w:p>
          <w:p>
            <w:pPr>
              <w:spacing w:after="20"/>
              <w:ind w:left="20"/>
              <w:jc w:val="both"/>
            </w:pPr>
            <w:r>
              <w:rPr>
                <w:rFonts w:ascii="Times New Roman"/>
                <w:b w:val="false"/>
                <w:i w:val="false"/>
                <w:color w:val="000000"/>
                <w:sz w:val="20"/>
              </w:rPr>
              <w:t>7. Тұтынушыға емтихандар нәтижесін жеткізу.</w:t>
            </w:r>
            <w:r>
              <w:br/>
            </w:r>
            <w:r>
              <w:rPr>
                <w:rFonts w:ascii="Times New Roman"/>
                <w:b w:val="false"/>
                <w:i w:val="false"/>
                <w:color w:val="000000"/>
                <w:sz w:val="20"/>
              </w:rPr>
              <w:t>
Студенттерді оқуға қабылдау.</w:t>
            </w:r>
          </w:p>
          <w:p>
            <w:pPr>
              <w:spacing w:after="20"/>
              <w:ind w:left="20"/>
              <w:jc w:val="both"/>
            </w:pPr>
            <w:r>
              <w:rPr>
                <w:rFonts w:ascii="Times New Roman"/>
                <w:b w:val="false"/>
                <w:i w:val="false"/>
                <w:color w:val="000000"/>
                <w:sz w:val="20"/>
              </w:rPr>
              <w:t>9. Техникалық және кәсіптік білім беру ұйымдарының интернет - ресурстарына және фойелерінде орналасқан стендтерге нәтижесін орналастыру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Оқу орнының студенттер құрамына қабылдануы туралы бұйрық шығарады немесе қызмет көрсетуден бас тартатындығы туралы дәлелді жауап береді</w:t>
            </w:r>
          </w:p>
        </w:tc>
      </w:tr>
      <w:tr>
        <w:trPr>
          <w:trHeight w:val="21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 өкімдік шешім)</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Қызметті алуға өтініш пен құжаттарды қабылдау</w:t>
            </w:r>
          </w:p>
          <w:p>
            <w:pPr>
              <w:spacing w:after="20"/>
              <w:ind w:left="20"/>
              <w:jc w:val="both"/>
            </w:pPr>
            <w:r>
              <w:rPr>
                <w:rFonts w:ascii="Times New Roman"/>
                <w:b w:val="false"/>
                <w:i w:val="false"/>
                <w:color w:val="000000"/>
                <w:sz w:val="20"/>
              </w:rPr>
              <w:t>2. Тұтынушының өтінішінде немесе құжаттарында бар бұзушылықтарға байланысты мемлекеттік қызмет көрсетуден бас тарту жөнінде ауызша хабарлама әзірлейді</w:t>
            </w:r>
          </w:p>
          <w:p>
            <w:pPr>
              <w:spacing w:after="20"/>
              <w:ind w:left="20"/>
              <w:jc w:val="both"/>
            </w:pPr>
            <w:r>
              <w:rPr>
                <w:rFonts w:ascii="Times New Roman"/>
                <w:b w:val="false"/>
                <w:i w:val="false"/>
                <w:color w:val="000000"/>
                <w:sz w:val="20"/>
              </w:rPr>
              <w:t>3. Өтініш иесіне нөмір бере отырып сұранысты тіркеу.</w:t>
            </w:r>
          </w:p>
          <w:p>
            <w:pPr>
              <w:spacing w:after="20"/>
              <w:ind w:left="20"/>
              <w:jc w:val="both"/>
            </w:pPr>
            <w:r>
              <w:rPr>
                <w:rFonts w:ascii="Times New Roman"/>
                <w:b w:val="false"/>
                <w:i w:val="false"/>
                <w:color w:val="000000"/>
                <w:sz w:val="20"/>
              </w:rPr>
              <w:t>4. Құжаттарды қабылдап алғандығы туралы қолхат беру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Емтиханға кіруге рұқсатнама және емтихан парағын, мәтіндер бланкілерін және емтихан парақтарын беру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Оқуға қабылдау туралы бұйрық.</w:t>
            </w:r>
          </w:p>
          <w:p>
            <w:pPr>
              <w:spacing w:after="20"/>
              <w:ind w:left="20"/>
              <w:jc w:val="both"/>
            </w:pPr>
            <w:r>
              <w:rPr>
                <w:rFonts w:ascii="Times New Roman"/>
                <w:b w:val="false"/>
                <w:i w:val="false"/>
                <w:color w:val="000000"/>
                <w:sz w:val="20"/>
              </w:rPr>
              <w:t>Оқуға қабылдаудан бас тарту туралы хабарлама.</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Емтихандардың кестесі бойынша 1. 08 бен 25.08 аралығында.</w:t>
            </w:r>
          </w:p>
          <w:p>
            <w:pPr>
              <w:spacing w:after="20"/>
              <w:ind w:left="20"/>
              <w:jc w:val="both"/>
            </w:pPr>
            <w:r>
              <w:rPr>
                <w:rFonts w:ascii="Times New Roman"/>
                <w:b w:val="false"/>
                <w:i w:val="false"/>
                <w:color w:val="000000"/>
                <w:sz w:val="20"/>
              </w:rPr>
              <w:t>2 сағат 15 минуттан кем емес (3 пән).</w:t>
            </w:r>
          </w:p>
          <w:p>
            <w:pPr>
              <w:spacing w:after="20"/>
              <w:ind w:left="20"/>
              <w:jc w:val="both"/>
            </w:pPr>
            <w:r>
              <w:rPr>
                <w:rFonts w:ascii="Times New Roman"/>
                <w:b w:val="false"/>
                <w:i w:val="false"/>
                <w:color w:val="000000"/>
                <w:sz w:val="20"/>
              </w:rPr>
              <w:t>1 сағат 30 минут (2 пән)</w:t>
            </w:r>
          </w:p>
          <w:p>
            <w:pPr>
              <w:spacing w:after="20"/>
              <w:ind w:left="20"/>
              <w:jc w:val="both"/>
            </w:pPr>
            <w:r>
              <w:rPr>
                <w:rFonts w:ascii="Times New Roman"/>
                <w:b w:val="false"/>
                <w:i w:val="false"/>
                <w:color w:val="000000"/>
                <w:sz w:val="20"/>
              </w:rPr>
              <w:t>5 күннен кем емес (25.08 бен 30.08 аралығында)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шығарғаннан кейін 30 минуттан аспайды.</w:t>
            </w:r>
          </w:p>
        </w:tc>
      </w:tr>
    </w:tbl>
    <w:p>
      <w:pPr>
        <w:spacing w:after="0"/>
        <w:ind w:left="0"/>
        <w:jc w:val="left"/>
      </w:pPr>
      <w:r>
        <w:rPr>
          <w:rFonts w:ascii="Times New Roman"/>
          <w:b/>
          <w:i w:val="false"/>
          <w:color w:val="000000"/>
        </w:rPr>
        <w:t xml:space="preserve"> 2-кесте. Қолдану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4869"/>
        <w:gridCol w:w="4317"/>
      </w:tblGrid>
      <w:tr>
        <w:trPr>
          <w:trHeight w:val="81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комиссиясының техникалық хатшысы ҚФБ 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алқалы органы ҚФБ 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 ҚФБ 3</w:t>
            </w:r>
          </w:p>
        </w:tc>
      </w:tr>
      <w:tr>
        <w:trPr>
          <w:trHeight w:val="120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тексеру, тіркеу</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Емтихан өту мерзімі жөнінде хабарлама және емтиханға кіруге рұқсатнама мен емтихан парағын беру</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Оқуға қабылдау туралы бұйрық шығару</w:t>
            </w:r>
          </w:p>
        </w:tc>
      </w:tr>
      <w:tr>
        <w:trPr>
          <w:trHeight w:val="72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Жеке іс қағазын құрастыру</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Емтихан өткізу</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Құжаттарды қабылдағаны жөнінде қолхат беру</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Емтихан нәтижелерін тұтынушыға жеткізу</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Оқуға қабылдау нәтижелерін ақпараттық стендтерге және Интернет - ресурстарға орналастыру</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Қолдану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5"/>
        <w:gridCol w:w="4527"/>
        <w:gridCol w:w="4068"/>
      </w:tblGrid>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комиссиясының техникалық хатшысы ҚФБ 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алқалы органы ҚФБ 2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басшысы ҚФБ 3 </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тексеру, тіркеу</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Емтихан өту мерзімі жөнінде хабарлама және емтиханға кіруге рұқсатнама мен емтихан парағын беру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Емтихан тапсырудан өтпеуіне байланысты, дәлелді түрде оқуға қабылдаудан бас тартады </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Өтініші мен құжаттарында бұзушылықтардың болуына байланысты құжат қабылдаудан дәлелді түрде бас тарту</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Емтихан өткізу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Егер құжаттар дұрыс болса, қабылданғаны жөнінде қолхат береді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Емтихандар нәтижелерін тұтынушыға жеткізу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Оқуға қабылдау нәтижелерін ақпараттық стендтерге және Интернет - ресурстарға орналастыру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61"/>
    <w:p>
      <w:pPr>
        <w:spacing w:after="0"/>
        <w:ind w:left="0"/>
        <w:jc w:val="both"/>
      </w:pP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жүзеге асыратын білім беру ұйымдарына</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3- қосымша</w:t>
      </w:r>
    </w:p>
    <w:bookmarkEnd w:id="61"/>
    <w:p>
      <w:pPr>
        <w:spacing w:after="0"/>
        <w:ind w:left="0"/>
        <w:jc w:val="left"/>
      </w:pPr>
      <w:r>
        <w:rPr>
          <w:rFonts w:ascii="Times New Roman"/>
          <w:b/>
          <w:i w:val="false"/>
          <w:color w:val="000000"/>
        </w:rPr>
        <w:t xml:space="preserve"> Әкімшіліктің әрекет етуі мен логикалық бірізділік арасындағы әрекеттестік байланысты бейнелейтін кесте</w:t>
      </w:r>
    </w:p>
    <w:p>
      <w:pPr>
        <w:spacing w:after="0"/>
        <w:ind w:left="0"/>
        <w:jc w:val="both"/>
      </w:pPr>
      <w:r>
        <w:drawing>
          <wp:inline distT="0" distB="0" distL="0" distR="0">
            <wp:extent cx="78740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0" cy="3771900"/>
                    </a:xfrm>
                    <a:prstGeom prst="rect">
                      <a:avLst/>
                    </a:prstGeom>
                  </pic:spPr>
                </pic:pic>
              </a:graphicData>
            </a:graphic>
          </wp:inline>
        </w:drawing>
      </w:r>
    </w:p>
    <w:bookmarkStart w:name="z205" w:id="62"/>
    <w:p>
      <w:pPr>
        <w:spacing w:after="0"/>
        <w:ind w:left="0"/>
        <w:jc w:val="both"/>
      </w:pP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жүзеге асыратын білім беру ұйымдарына</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 – қосымша</w:t>
      </w:r>
    </w:p>
    <w:bookmarkEnd w:id="62"/>
    <w:p>
      <w:pPr>
        <w:spacing w:after="0"/>
        <w:ind w:left="0"/>
        <w:jc w:val="left"/>
      </w:pPr>
      <w:r>
        <w:rPr>
          <w:rFonts w:ascii="Times New Roman"/>
          <w:b/>
          <w:i w:val="false"/>
          <w:color w:val="000000"/>
        </w:rPr>
        <w:t xml:space="preserve"> Техникалық және кәсіптік білім беру бағдарламалары бойынша кадрлар даярлауды жүзеге асыратын білім беру ұйымдарына оқуға түсуге өтініш үлгісі</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Азамат(ша)___________________________________________________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Туылған ________________________ Ұлты 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тұратын (тұрақты тіркелген мекенжайы) (жылы, күні, айы)</w:t>
      </w:r>
    </w:p>
    <w:p>
      <w:pPr>
        <w:spacing w:after="0"/>
        <w:ind w:left="0"/>
        <w:jc w:val="both"/>
      </w:pPr>
      <w:r>
        <w:rPr>
          <w:rFonts w:ascii="Times New Roman"/>
          <w:b w:val="false"/>
          <w:i w:val="false"/>
          <w:color w:val="000000"/>
          <w:sz w:val="28"/>
        </w:rPr>
        <w:t>Бітірді _____________________________________________________</w:t>
      </w:r>
      <w:r>
        <w:br/>
      </w:r>
      <w:r>
        <w:rPr>
          <w:rFonts w:ascii="Times New Roman"/>
          <w:b w:val="false"/>
          <w:i w:val="false"/>
          <w:color w:val="000000"/>
          <w:sz w:val="28"/>
        </w:rPr>
        <w:t>
      (оқу орнының атауы, бітірген жылы)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Ұлттық бірыңғай тестілеу нәтижелері ______серия _____________ сертификат № _______ (көрсеткен уақытта)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Мені колледждің күндізгі, кешкі, сырттай бөліміне (асты сызылады) мамандығы бойынша мамандануға __________________________ оқу үшін түсу емтихандарына жіберуіңізді өтінемін. </w:t>
      </w:r>
    </w:p>
    <w:p>
      <w:pPr>
        <w:spacing w:after="0"/>
        <w:ind w:left="0"/>
        <w:jc w:val="both"/>
      </w:pPr>
      <w:r>
        <w:rPr>
          <w:rFonts w:ascii="Times New Roman"/>
          <w:b w:val="false"/>
          <w:i w:val="false"/>
          <w:color w:val="000000"/>
          <w:sz w:val="28"/>
        </w:rPr>
        <w:t>Үлгі қағидаларының талаптарына сәйкес түсу емтихандарын тапсырмай (конкурстан тыс) қабылдануға құқығым бар, өйткені _____________________________________________________________</w:t>
      </w:r>
      <w:r>
        <w:br/>
      </w:r>
      <w:r>
        <w:rPr>
          <w:rFonts w:ascii="Times New Roman"/>
          <w:b w:val="false"/>
          <w:i w:val="false"/>
          <w:color w:val="000000"/>
          <w:sz w:val="28"/>
        </w:rPr>
        <w:t>
      (негіздеме көрсетіледі)</w:t>
      </w:r>
    </w:p>
    <w:p>
      <w:pPr>
        <w:spacing w:after="0"/>
        <w:ind w:left="0"/>
        <w:jc w:val="both"/>
      </w:pPr>
      <w:r>
        <w:rPr>
          <w:rFonts w:ascii="Times New Roman"/>
          <w:b w:val="false"/>
          <w:i w:val="false"/>
          <w:color w:val="000000"/>
          <w:sz w:val="28"/>
        </w:rPr>
        <w:t>Мектепте (кәсіптік лицейде) шет тілін оқыдым ________________</w:t>
      </w:r>
      <w:r>
        <w:br/>
      </w:r>
      <w:r>
        <w:rPr>
          <w:rFonts w:ascii="Times New Roman"/>
          <w:b w:val="false"/>
          <w:i w:val="false"/>
          <w:color w:val="000000"/>
          <w:sz w:val="28"/>
        </w:rPr>
        <w:t>
тілі</w:t>
      </w:r>
    </w:p>
    <w:p>
      <w:pPr>
        <w:spacing w:after="0"/>
        <w:ind w:left="0"/>
        <w:jc w:val="both"/>
      </w:pPr>
      <w:r>
        <w:rPr>
          <w:rFonts w:ascii="Times New Roman"/>
          <w:b w:val="false"/>
          <w:i w:val="false"/>
          <w:color w:val="000000"/>
          <w:sz w:val="28"/>
        </w:rPr>
        <w:t>Колледжге түсер кездегі жалпы еңбек өтілі, атқарған қызметі (кәсібі), жұмыс орны __________________________________________________</w:t>
      </w:r>
    </w:p>
    <w:p>
      <w:pPr>
        <w:spacing w:after="0"/>
        <w:ind w:left="0"/>
        <w:jc w:val="both"/>
      </w:pPr>
      <w:r>
        <w:rPr>
          <w:rFonts w:ascii="Times New Roman"/>
          <w:b w:val="false"/>
          <w:i w:val="false"/>
          <w:color w:val="000000"/>
          <w:sz w:val="28"/>
        </w:rPr>
        <w:t>Жатақханаға мұқтажбын, мұқтаж емеспін (астын сызу)</w:t>
      </w:r>
    </w:p>
    <w:p>
      <w:pPr>
        <w:spacing w:after="0"/>
        <w:ind w:left="0"/>
        <w:jc w:val="both"/>
      </w:pPr>
      <w:r>
        <w:rPr>
          <w:rFonts w:ascii="Times New Roman"/>
          <w:b w:val="false"/>
          <w:i w:val="false"/>
          <w:color w:val="000000"/>
          <w:sz w:val="28"/>
        </w:rPr>
        <w:t xml:space="preserve">Өзім туралы қосымша хабарлаймын: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Әкем ________________________________________________________</w:t>
      </w:r>
    </w:p>
    <w:p>
      <w:pPr>
        <w:spacing w:after="0"/>
        <w:ind w:left="0"/>
        <w:jc w:val="both"/>
      </w:pPr>
      <w:r>
        <w:rPr>
          <w:rFonts w:ascii="Times New Roman"/>
          <w:b w:val="false"/>
          <w:i w:val="false"/>
          <w:color w:val="000000"/>
          <w:sz w:val="28"/>
        </w:rPr>
        <w:t>Анам 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 ____________ 20__ж.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Қолы __________ </w:t>
      </w:r>
    </w:p>
    <w:p>
      <w:pPr>
        <w:spacing w:after="0"/>
        <w:ind w:left="0"/>
        <w:jc w:val="left"/>
      </w:pPr>
      <w:r>
        <w:rPr>
          <w:rFonts w:ascii="Times New Roman"/>
          <w:b/>
          <w:i w:val="false"/>
          <w:color w:val="000000"/>
        </w:rPr>
        <w:t xml:space="preserve"> Тұтынушыға түсу емтихандарын тапсыруға жіберілгендігі туралы жазбаша хабарландыру хат (хабарлама үлгісі)</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(техникалық және кәсіптік білім беру ұйымының атауы, мекен – жайы)</w:t>
      </w:r>
    </w:p>
    <w:p>
      <w:pPr>
        <w:spacing w:after="0"/>
        <w:ind w:left="0"/>
        <w:jc w:val="both"/>
      </w:pPr>
      <w:r>
        <w:rPr>
          <w:rFonts w:ascii="Times New Roman"/>
          <w:b w:val="false"/>
          <w:i w:val="false"/>
          <w:color w:val="000000"/>
          <w:sz w:val="28"/>
        </w:rPr>
        <w:t>Азамат(шаға)</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Мекен – жайы</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 № _________</w:t>
      </w:r>
      <w:r>
        <w:br/>
      </w:r>
      <w:r>
        <w:rPr>
          <w:rFonts w:ascii="Times New Roman"/>
          <w:b/>
          <w:i w:val="false"/>
          <w:color w:val="000000"/>
        </w:rPr>
        <w:t>
 </w:t>
      </w:r>
    </w:p>
    <w:p>
      <w:pPr>
        <w:spacing w:after="0"/>
        <w:ind w:left="0"/>
        <w:jc w:val="both"/>
      </w:pPr>
      <w:r>
        <w:rPr>
          <w:rFonts w:ascii="Times New Roman"/>
          <w:b w:val="false"/>
          <w:i w:val="false"/>
          <w:color w:val="000000"/>
          <w:sz w:val="28"/>
        </w:rPr>
        <w:t xml:space="preserve">Сіздің оқуға түсу емтихандарын тапсыру үшін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(техникалық және кәсіптік ұйым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 ___________ 20__ж. сағ._______</w:t>
      </w:r>
    </w:p>
    <w:p>
      <w:pPr>
        <w:spacing w:after="0"/>
        <w:ind w:left="0"/>
        <w:jc w:val="both"/>
      </w:pPr>
      <w:r>
        <w:rPr>
          <w:rFonts w:ascii="Times New Roman"/>
          <w:b w:val="false"/>
          <w:i w:val="false"/>
          <w:color w:val="000000"/>
          <w:sz w:val="28"/>
        </w:rPr>
        <w:t>келіп, емтихандарға қатысуыңыз қажет.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Қабылдау комиссиясының жауапты хатшысының бірінші емтихан тапсырар алдында № ______ емтихан тапсыру парағын алуыңыз керек.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Директор 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 __________ 20__ж.</w:t>
      </w:r>
    </w:p>
    <w:bookmarkStart w:name="z206" w:id="63"/>
    <w:p>
      <w:pPr>
        <w:spacing w:after="0"/>
        <w:ind w:left="0"/>
        <w:jc w:val="both"/>
      </w:pPr>
      <w:r>
        <w:rPr>
          <w:rFonts w:ascii="Times New Roman"/>
          <w:b w:val="false"/>
          <w:i w:val="false"/>
          <w:color w:val="000000"/>
          <w:sz w:val="28"/>
        </w:rPr>
        <w:t>
«Техникалық және кәсіптік білім беру</w:t>
      </w:r>
      <w:r>
        <w:br/>
      </w:r>
      <w:r>
        <w:rPr>
          <w:rFonts w:ascii="Times New Roman"/>
          <w:b w:val="false"/>
          <w:i w:val="false"/>
          <w:color w:val="000000"/>
          <w:sz w:val="28"/>
        </w:rPr>
        <w:t>
бағдарламалары бойынша кадрлар даярлауды</w:t>
      </w:r>
      <w:r>
        <w:br/>
      </w:r>
      <w:r>
        <w:rPr>
          <w:rFonts w:ascii="Times New Roman"/>
          <w:b w:val="false"/>
          <w:i w:val="false"/>
          <w:color w:val="000000"/>
          <w:sz w:val="28"/>
        </w:rPr>
        <w:t>
жүзеге асыратын білім беру ұйымдарына</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5 - қосымша</w:t>
      </w:r>
    </w:p>
    <w:bookmarkEnd w:id="63"/>
    <w:p>
      <w:pPr>
        <w:spacing w:after="0"/>
        <w:ind w:left="0"/>
        <w:jc w:val="left"/>
      </w:pPr>
      <w:r>
        <w:rPr>
          <w:rFonts w:ascii="Times New Roman"/>
          <w:b/>
          <w:i w:val="false"/>
          <w:color w:val="000000"/>
        </w:rPr>
        <w:t xml:space="preserve"> Мемлекеттік қызметті алушыға мемлекеттік қызметтің жағымды нәтижесі бойынша (хабарлама) хабарлау хатының үлгісі</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(техникалық және кәсіптік білім беру ұйымының атауы, мекен – жайы)</w:t>
      </w:r>
    </w:p>
    <w:p>
      <w:pPr>
        <w:spacing w:after="0"/>
        <w:ind w:left="0"/>
        <w:jc w:val="both"/>
      </w:pPr>
      <w:r>
        <w:rPr>
          <w:rFonts w:ascii="Times New Roman"/>
          <w:b w:val="false"/>
          <w:i w:val="false"/>
          <w:color w:val="000000"/>
          <w:sz w:val="28"/>
        </w:rPr>
        <w:t>Азамат (шаға)</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Мекен – жайы</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 № ___________</w:t>
      </w:r>
      <w:r>
        <w:br/>
      </w:r>
      <w:r>
        <w:rPr>
          <w:rFonts w:ascii="Times New Roman"/>
          <w:b/>
          <w:i w:val="false"/>
          <w:color w:val="000000"/>
        </w:rPr>
        <w:t>
 </w:t>
      </w:r>
    </w:p>
    <w:p>
      <w:pPr>
        <w:spacing w:after="0"/>
        <w:ind w:left="0"/>
        <w:jc w:val="both"/>
      </w:pPr>
      <w:r>
        <w:rPr>
          <w:rFonts w:ascii="Times New Roman"/>
          <w:b w:val="false"/>
          <w:i w:val="false"/>
          <w:color w:val="000000"/>
          <w:sz w:val="28"/>
        </w:rPr>
        <w:t xml:space="preserve">20__ ж _________________ № ______ директордың бұйрығымен Сіз студенттер қатарына оқуға қабылдандыңыз.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(бөлім/мамандық)</w:t>
      </w:r>
    </w:p>
    <w:p>
      <w:pPr>
        <w:spacing w:after="0"/>
        <w:ind w:left="0"/>
        <w:jc w:val="both"/>
      </w:pPr>
      <w:r>
        <w:rPr>
          <w:rFonts w:ascii="Times New Roman"/>
          <w:b w:val="false"/>
          <w:i w:val="false"/>
          <w:color w:val="000000"/>
          <w:sz w:val="28"/>
        </w:rPr>
        <w:t>_________ курске жатақхана беріледі</w:t>
      </w:r>
    </w:p>
    <w:p>
      <w:pPr>
        <w:spacing w:after="0"/>
        <w:ind w:left="0"/>
        <w:jc w:val="both"/>
      </w:pPr>
      <w:r>
        <w:rPr>
          <w:rFonts w:ascii="Times New Roman"/>
          <w:b w:val="false"/>
          <w:i w:val="false"/>
          <w:color w:val="000000"/>
          <w:sz w:val="28"/>
        </w:rPr>
        <w:t>_____________________________________________________________ жатақхана берілмейді</w:t>
      </w:r>
    </w:p>
    <w:p>
      <w:pPr>
        <w:spacing w:after="0"/>
        <w:ind w:left="0"/>
        <w:jc w:val="both"/>
      </w:pPr>
      <w:r>
        <w:rPr>
          <w:rFonts w:ascii="Times New Roman"/>
          <w:b w:val="false"/>
          <w:i w:val="false"/>
          <w:color w:val="000000"/>
          <w:sz w:val="28"/>
        </w:rPr>
        <w:t>Cабақтың басталуы 20____ж. «____» ____________ сағ.__________</w:t>
      </w:r>
    </w:p>
    <w:p>
      <w:pPr>
        <w:spacing w:after="0"/>
        <w:ind w:left="0"/>
        <w:jc w:val="both"/>
      </w:pPr>
      <w:r>
        <w:rPr>
          <w:rFonts w:ascii="Times New Roman"/>
          <w:b w:val="false"/>
          <w:i w:val="false"/>
          <w:color w:val="000000"/>
          <w:sz w:val="28"/>
        </w:rPr>
        <w:t xml:space="preserve">Сізге оқу сабақтарына көрсетілген мезгілге келуіңізді ұсынамын. </w:t>
      </w:r>
    </w:p>
    <w:p>
      <w:pPr>
        <w:spacing w:after="0"/>
        <w:ind w:left="0"/>
        <w:jc w:val="both"/>
      </w:pPr>
      <w:r>
        <w:rPr>
          <w:rFonts w:ascii="Times New Roman"/>
          <w:b w:val="false"/>
          <w:i w:val="false"/>
          <w:color w:val="000000"/>
          <w:sz w:val="28"/>
        </w:rPr>
        <w:t>      Егер дәлелсіз себептермен Сіз оқу сабақтарына келмеген жағдайда білім алушылар қатарынан шығарылатын боласыз.</w:t>
      </w:r>
    </w:p>
    <w:p>
      <w:pPr>
        <w:spacing w:after="0"/>
        <w:ind w:left="0"/>
        <w:jc w:val="both"/>
      </w:pPr>
      <w:r>
        <w:rPr>
          <w:rFonts w:ascii="Times New Roman"/>
          <w:b w:val="false"/>
          <w:i w:val="false"/>
          <w:color w:val="000000"/>
          <w:sz w:val="28"/>
        </w:rPr>
        <w:t xml:space="preserve">      Белгіленген мезгілде келу мүмкіндігі болмаған жағдайда, себебін көрсетіп оқу орнына хабарлауыңыз сұралады.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Директор 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 ________________ 20_____ж.</w:t>
      </w:r>
    </w:p>
    <w:p>
      <w:pPr>
        <w:spacing w:after="0"/>
        <w:ind w:left="0"/>
        <w:jc w:val="left"/>
      </w:pPr>
      <w:r>
        <w:rPr>
          <w:rFonts w:ascii="Times New Roman"/>
          <w:b/>
          <w:i w:val="false"/>
          <w:color w:val="000000"/>
        </w:rPr>
        <w:t xml:space="preserve"> Мемлекеттік қызметті алушыға мемлекеттік қызметтің нәтижесі бойынша теріс жауап (бас тарту) хатының үлгісі</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(техникалық және кәсіптік білім беру ұйымының атауы, мекен – жайы)</w:t>
      </w:r>
    </w:p>
    <w:p>
      <w:pPr>
        <w:spacing w:after="0"/>
        <w:ind w:left="0"/>
        <w:jc w:val="both"/>
      </w:pPr>
      <w:r>
        <w:rPr>
          <w:rFonts w:ascii="Times New Roman"/>
          <w:b w:val="false"/>
          <w:i w:val="false"/>
          <w:color w:val="000000"/>
          <w:sz w:val="28"/>
        </w:rPr>
        <w:t>Азамат(шаға)</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Мекен – жайы</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 № _________</w:t>
      </w:r>
      <w:r>
        <w:br/>
      </w:r>
      <w:r>
        <w:rPr>
          <w:rFonts w:ascii="Times New Roman"/>
          <w:b/>
          <w:i w:val="false"/>
          <w:color w:val="000000"/>
        </w:rPr>
        <w:t>
 </w:t>
      </w:r>
    </w:p>
    <w:p>
      <w:pPr>
        <w:spacing w:after="0"/>
        <w:ind w:left="0"/>
        <w:jc w:val="both"/>
      </w:pPr>
      <w:r>
        <w:rPr>
          <w:rFonts w:ascii="Times New Roman"/>
          <w:b w:val="false"/>
          <w:i w:val="false"/>
          <w:color w:val="000000"/>
          <w:sz w:val="28"/>
        </w:rPr>
        <w:t>Сізді студенттер қатарына қабылдаудан бас тартуға мыналар себеп болды: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Оқуға түсуге өтініш білдіріп тапсырған құжаттарыңызды алу үшін Сіз қабылдап алған жауапты хатшыға жеке келуіңіз немесе Сіздің көрсеткен мекен – жайыңыз бойынша пошта арқылы жіберу туралы өтінішпен талап етуіңізге болады. </w:t>
      </w:r>
    </w:p>
    <w:p>
      <w:pPr>
        <w:spacing w:after="0"/>
        <w:ind w:left="0"/>
        <w:jc w:val="both"/>
      </w:pPr>
      <w:r>
        <w:rPr>
          <w:rFonts w:ascii="Times New Roman"/>
          <w:b w:val="false"/>
          <w:i w:val="false"/>
          <w:color w:val="000000"/>
          <w:sz w:val="28"/>
        </w:rPr>
        <w:t xml:space="preserve">      Бұл оқу орнына конкурстан өтпеген тұлғалар бос орындары бар басқа оқу орындарына 26 тамыз бен 10 қыркүйек аралығында емтихансыз түсе алады. </w:t>
      </w:r>
    </w:p>
    <w:p>
      <w:pPr>
        <w:spacing w:after="0"/>
        <w:ind w:left="0"/>
        <w:jc w:val="both"/>
      </w:pPr>
      <w:r>
        <w:rPr>
          <w:rFonts w:ascii="Times New Roman"/>
          <w:b w:val="false"/>
          <w:i w:val="false"/>
          <w:color w:val="000000"/>
          <w:sz w:val="28"/>
        </w:rPr>
        <w:t>      Қабылдау бойынша жауапты хатшы тапсырылған емтихан пәндері және әрқайсысының бағасын көрсетіп анықтама береді.</w:t>
      </w:r>
    </w:p>
    <w:p>
      <w:pPr>
        <w:spacing w:after="0"/>
        <w:ind w:left="0"/>
        <w:jc w:val="both"/>
      </w:pPr>
      <w:r>
        <w:rPr>
          <w:rFonts w:ascii="Times New Roman"/>
          <w:b w:val="false"/>
          <w:i w:val="false"/>
          <w:color w:val="000000"/>
          <w:sz w:val="28"/>
        </w:rPr>
        <w:t>Директор 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«______» ________________ 20_____ж. </w:t>
      </w:r>
    </w:p>
    <w:bookmarkStart w:name="z207" w:id="64"/>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64"/>
    <w:bookmarkStart w:name="z208" w:id="65"/>
    <w:p>
      <w:pPr>
        <w:spacing w:after="0"/>
        <w:ind w:left="0"/>
        <w:jc w:val="left"/>
      </w:pPr>
      <w:r>
        <w:rPr>
          <w:rFonts w:ascii="Times New Roman"/>
          <w:b/>
          <w:i w:val="false"/>
          <w:color w:val="000000"/>
        </w:rPr>
        <w:t xml:space="preserve"> 
«Білім туралы құжаттардың телнұсқаларын беру» мемлекеттік қызмет көрсету регламенті</w:t>
      </w:r>
    </w:p>
    <w:bookmarkEnd w:id="65"/>
    <w:bookmarkStart w:name="z209" w:id="66"/>
    <w:p>
      <w:pPr>
        <w:spacing w:after="0"/>
        <w:ind w:left="0"/>
        <w:jc w:val="left"/>
      </w:pPr>
      <w:r>
        <w:rPr>
          <w:rFonts w:ascii="Times New Roman"/>
          <w:b/>
          <w:i w:val="false"/>
          <w:color w:val="000000"/>
        </w:rPr>
        <w:t xml:space="preserve"> 
1. Жалпы ұғымдар</w:t>
      </w:r>
    </w:p>
    <w:bookmarkEnd w:id="66"/>
    <w:bookmarkStart w:name="z210" w:id="67"/>
    <w:p>
      <w:pPr>
        <w:spacing w:after="0"/>
        <w:ind w:left="0"/>
        <w:jc w:val="both"/>
      </w:pPr>
      <w:r>
        <w:rPr>
          <w:rFonts w:ascii="Times New Roman"/>
          <w:b w:val="false"/>
          <w:i w:val="false"/>
          <w:color w:val="000000"/>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1) уәкілетті орган - мемлекеттік қызмет көрсететін мемлекеттік орган (мемлекеттік мекеме);</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бірліктерді (бұдан әрі - ҚФБ): мүдделі мемлекеттік органдардың жауапты тұлғалары, ақпараттық жүйесі (қосалқы жүйе) мемлекеттік қызмет көрсетуде қатысушы.</w:t>
      </w:r>
      <w:r>
        <w:br/>
      </w:r>
      <w:r>
        <w:rPr>
          <w:rFonts w:ascii="Times New Roman"/>
          <w:b w:val="false"/>
          <w:i w:val="false"/>
          <w:color w:val="000000"/>
          <w:sz w:val="28"/>
        </w:rPr>
        <w:t>
</w:t>
      </w:r>
      <w:r>
        <w:rPr>
          <w:rFonts w:ascii="Times New Roman"/>
          <w:b w:val="false"/>
          <w:i w:val="false"/>
          <w:color w:val="000000"/>
          <w:sz w:val="28"/>
        </w:rPr>
        <w:t>
      3) мемлекеттік үлгідегі білім туралы құжаттардың телнұсқалары – куәлік, аттестат, диплом, түйінді аттестациядан өткенін куәландыратын және білім алушыларға академиялық дәрежеде және біліктілігі тағайындалуы жөнінде үкім шығарылған мемлекеттік толық – міндетті стандартқа сәйкес білім деңгейін растайтын құжат.</w:t>
      </w:r>
      <w:r>
        <w:br/>
      </w:r>
      <w:r>
        <w:rPr>
          <w:rFonts w:ascii="Times New Roman"/>
          <w:b w:val="false"/>
          <w:i w:val="false"/>
          <w:color w:val="000000"/>
          <w:sz w:val="28"/>
        </w:rPr>
        <w:t>
</w:t>
      </w:r>
      <w:r>
        <w:rPr>
          <w:rFonts w:ascii="Times New Roman"/>
          <w:b w:val="false"/>
          <w:i w:val="false"/>
          <w:color w:val="000000"/>
          <w:sz w:val="28"/>
        </w:rPr>
        <w:t xml:space="preserve">
      4) Мемлекеттік қызмет Қазақстан Республикасының азаматына, азаматтығы жоқ, тұрақты Қазақстан Республикасында тұратын азаматтарға және Қазақстан Республикасының азаматтығы жоқ ұлты қазақ азаматтарға көрсетіледі (әрі қарай – мемлекеттік қызмет алушы) – білім алушылардың стандарттың тиісті деңгейдегі академиялық мемлекеттік жалпыға міндетті дәрежемен біліктілігі бойынша тағайындалуын және қорытынды аттестациядан өткендігін растайтын құжат – куәлік, аттестат, диплом. </w:t>
      </w:r>
    </w:p>
    <w:bookmarkEnd w:id="67"/>
    <w:bookmarkStart w:name="z215" w:id="68"/>
    <w:p>
      <w:pPr>
        <w:spacing w:after="0"/>
        <w:ind w:left="0"/>
        <w:jc w:val="left"/>
      </w:pPr>
      <w:r>
        <w:rPr>
          <w:rFonts w:ascii="Times New Roman"/>
          <w:b/>
          <w:i w:val="false"/>
          <w:color w:val="000000"/>
        </w:rPr>
        <w:t xml:space="preserve"> 
2. Жалпы ережелер</w:t>
      </w:r>
    </w:p>
    <w:bookmarkEnd w:id="68"/>
    <w:bookmarkStart w:name="z216" w:id="69"/>
    <w:p>
      <w:pPr>
        <w:spacing w:after="0"/>
        <w:ind w:left="0"/>
        <w:jc w:val="both"/>
      </w:pPr>
      <w:r>
        <w:rPr>
          <w:rFonts w:ascii="Times New Roman"/>
          <w:b w:val="false"/>
          <w:i w:val="false"/>
          <w:color w:val="000000"/>
          <w:sz w:val="28"/>
        </w:rPr>
        <w:t>
      2. Мемлекеттік қызметтің нормативтік құқықтық анықтамасы: «Білім туралы құжаттардың телнұсқаларын беру».</w:t>
      </w:r>
      <w:r>
        <w:br/>
      </w:r>
      <w:r>
        <w:rPr>
          <w:rFonts w:ascii="Times New Roman"/>
          <w:b w:val="false"/>
          <w:i w:val="false"/>
          <w:color w:val="000000"/>
          <w:sz w:val="28"/>
        </w:rPr>
        <w:t>
</w:t>
      </w:r>
      <w:r>
        <w:rPr>
          <w:rFonts w:ascii="Times New Roman"/>
          <w:b w:val="false"/>
          <w:i w:val="false"/>
          <w:color w:val="000000"/>
          <w:sz w:val="28"/>
        </w:rPr>
        <w:t>
      3. «Білім туралы құжаттардың телнұсқаларын беру» мемлекеттік қызметі негізгі, орта, жалпы орта, техникалық және кәсіптік білім беру ұйымдарымен ұсынылады (әрі қарай – білім беру ұйымдары). Білім беру ұйымдарының тізімімен мекен – жайлары мемлекеттік қызметінің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2 қосымшаларында</w:t>
      </w:r>
      <w:r>
        <w:rPr>
          <w:rFonts w:ascii="Times New Roman"/>
          <w:b w:val="false"/>
          <w:i w:val="false"/>
          <w:color w:val="000000"/>
          <w:sz w:val="28"/>
        </w:rPr>
        <w:t xml:space="preserve"> ұсынылған.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2007 жылғы 27 шілдедегі Қазақстан Республикасының «Білім туралы» Заңнын </w:t>
      </w:r>
      <w:r>
        <w:rPr>
          <w:rFonts w:ascii="Times New Roman"/>
          <w:b w:val="false"/>
          <w:i w:val="false"/>
          <w:color w:val="000000"/>
          <w:sz w:val="28"/>
        </w:rPr>
        <w:t>4 бабының</w:t>
      </w:r>
      <w:r>
        <w:rPr>
          <w:rFonts w:ascii="Times New Roman"/>
          <w:b w:val="false"/>
          <w:i w:val="false"/>
          <w:color w:val="000000"/>
          <w:sz w:val="28"/>
        </w:rPr>
        <w:t xml:space="preserve"> 9 тармақшасына, 2007 жылғы 28 желтоқсандағы № 1310 «Білім беру мемлекеттік үлгідегі құжаттардың түрлерімен нысандарын бекіту және оларды беру туралы»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және 2012 жылғы 31 тамызындағы № 1119 «Қазақстан Республикасының білім және ғылым министрлігімен көрсетілетін мемлекеттік қызмет стандартын бекіту туралы»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ұсынылады (әрі қарай – Стандарт).</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қағаз түрінде білім туралы құжаттардың телнұсқаларын ұсыну (әрі қарай – көшірме) болып табылады.</w:t>
      </w:r>
      <w:r>
        <w:br/>
      </w:r>
      <w:r>
        <w:rPr>
          <w:rFonts w:ascii="Times New Roman"/>
          <w:b w:val="false"/>
          <w:i w:val="false"/>
          <w:color w:val="000000"/>
          <w:sz w:val="28"/>
        </w:rPr>
        <w:t>
</w:t>
      </w:r>
      <w:r>
        <w:rPr>
          <w:rFonts w:ascii="Times New Roman"/>
          <w:b w:val="false"/>
          <w:i w:val="false"/>
          <w:color w:val="000000"/>
          <w:sz w:val="28"/>
        </w:rPr>
        <w:t xml:space="preserve">
      7. Бұл мемлекеттік қызметтің Регламенті мемлекеттік органдардың және өзге де субъектілердің келісуін қажет етпейді. </w:t>
      </w:r>
    </w:p>
    <w:bookmarkEnd w:id="69"/>
    <w:bookmarkStart w:name="z222" w:id="70"/>
    <w:p>
      <w:pPr>
        <w:spacing w:after="0"/>
        <w:ind w:left="0"/>
        <w:jc w:val="left"/>
      </w:pPr>
      <w:r>
        <w:rPr>
          <w:rFonts w:ascii="Times New Roman"/>
          <w:b/>
          <w:i w:val="false"/>
          <w:color w:val="000000"/>
        </w:rPr>
        <w:t xml:space="preserve"> 
3. Мемлекеттік қызмет көрсету тәртібінің талаптары</w:t>
      </w:r>
    </w:p>
    <w:bookmarkEnd w:id="70"/>
    <w:bookmarkStart w:name="z223" w:id="71"/>
    <w:p>
      <w:pPr>
        <w:spacing w:after="0"/>
        <w:ind w:left="0"/>
        <w:jc w:val="both"/>
      </w:pPr>
      <w:r>
        <w:rPr>
          <w:rFonts w:ascii="Times New Roman"/>
          <w:b w:val="false"/>
          <w:i w:val="false"/>
          <w:color w:val="000000"/>
          <w:sz w:val="28"/>
        </w:rPr>
        <w:t>
      8. Мемлекеттік қызмет демалыс және мейрам күндерінен басқа күндері сағат 9:00 – 18:00 дейін, түскі үзіліс 13:00 – 14:00 дейін ұсынылады.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туралы толық мәлімет білім беру ұйымдарының вэб сайттарында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көрсетудiң мерзiмдерi:</w:t>
      </w:r>
      <w:r>
        <w:br/>
      </w:r>
      <w:r>
        <w:rPr>
          <w:rFonts w:ascii="Times New Roman"/>
          <w:b w:val="false"/>
          <w:i w:val="false"/>
          <w:color w:val="000000"/>
          <w:sz w:val="28"/>
        </w:rPr>
        <w:t>
</w:t>
      </w:r>
      <w:r>
        <w:rPr>
          <w:rFonts w:ascii="Times New Roman"/>
          <w:b w:val="false"/>
          <w:i w:val="false"/>
          <w:color w:val="000000"/>
          <w:sz w:val="28"/>
        </w:rPr>
        <w:t>
      1) мемлекеттік қызмет алушының қажеттi құжаттарды тапсырған сәттен бастап, осы регламентінің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- 20 минуттан кем емес;</w:t>
      </w:r>
      <w:r>
        <w:br/>
      </w:r>
      <w:r>
        <w:rPr>
          <w:rFonts w:ascii="Times New Roman"/>
          <w:b w:val="false"/>
          <w:i w:val="false"/>
          <w:color w:val="000000"/>
          <w:sz w:val="28"/>
        </w:rPr>
        <w:t>
</w:t>
      </w:r>
      <w:r>
        <w:rPr>
          <w:rFonts w:ascii="Times New Roman"/>
          <w:b w:val="false"/>
          <w:i w:val="false"/>
          <w:color w:val="000000"/>
          <w:sz w:val="28"/>
        </w:rPr>
        <w:t>
      2) мемлекеттік қызмет алуға өтініш берген сәттен бастап – 10 күнтізбелік күннен кем емес.</w:t>
      </w:r>
      <w:r>
        <w:br/>
      </w:r>
      <w:r>
        <w:rPr>
          <w:rFonts w:ascii="Times New Roman"/>
          <w:b w:val="false"/>
          <w:i w:val="false"/>
          <w:color w:val="000000"/>
          <w:sz w:val="28"/>
        </w:rPr>
        <w:t>
</w:t>
      </w:r>
      <w:r>
        <w:rPr>
          <w:rFonts w:ascii="Times New Roman"/>
          <w:b w:val="false"/>
          <w:i w:val="false"/>
          <w:color w:val="000000"/>
          <w:sz w:val="28"/>
        </w:rPr>
        <w:t>
      11. Құжат топтамасының толық ұсынылмауы, қызмет көрсетуден бас тартудың негізі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нәтижесін шығару кезіне дейін алушыдан өтініш алған сәтінен бастап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Уәкілетті органға мемлекеттік қызметті алушының жолығуы:</w:t>
      </w:r>
      <w:r>
        <w:br/>
      </w:r>
      <w:r>
        <w:rPr>
          <w:rFonts w:ascii="Times New Roman"/>
          <w:b w:val="false"/>
          <w:i w:val="false"/>
          <w:color w:val="000000"/>
          <w:sz w:val="28"/>
        </w:rPr>
        <w:t>
</w:t>
      </w:r>
      <w:r>
        <w:rPr>
          <w:rFonts w:ascii="Times New Roman"/>
          <w:b w:val="false"/>
          <w:i w:val="false"/>
          <w:color w:val="000000"/>
          <w:sz w:val="28"/>
        </w:rPr>
        <w:t>
      1) мемлекеттік қызмет алушы уәкілетті органға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 қосымшасымен арыз тапсырады;</w:t>
      </w:r>
      <w:r>
        <w:br/>
      </w:r>
      <w:r>
        <w:rPr>
          <w:rFonts w:ascii="Times New Roman"/>
          <w:b w:val="false"/>
          <w:i w:val="false"/>
          <w:color w:val="000000"/>
          <w:sz w:val="28"/>
        </w:rPr>
        <w:t>
</w:t>
      </w:r>
      <w:r>
        <w:rPr>
          <w:rFonts w:ascii="Times New Roman"/>
          <w:b w:val="false"/>
          <w:i w:val="false"/>
          <w:color w:val="000000"/>
          <w:sz w:val="28"/>
        </w:rPr>
        <w:t>
      2) уәкілетті органның кеңсе қызметкері құжаттарды қабылдауды, тіркеуді, құжаттар топтамасының тізімін тексеруді, мемлекеттік қызметті алушыға қолхатты беруді жүргізеді және уәкілетті органның басшысына көрсетеді.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құжаттарды қарар салып маманға жолдайды, білім туралы құжаттардың телнұсқаларына немесе бас тартудың дәлелді жауабына бұрыштама қояды;</w:t>
      </w:r>
      <w:r>
        <w:br/>
      </w:r>
      <w:r>
        <w:rPr>
          <w:rFonts w:ascii="Times New Roman"/>
          <w:b w:val="false"/>
          <w:i w:val="false"/>
          <w:color w:val="000000"/>
          <w:sz w:val="28"/>
        </w:rPr>
        <w:t>
</w:t>
      </w:r>
      <w:r>
        <w:rPr>
          <w:rFonts w:ascii="Times New Roman"/>
          <w:b w:val="false"/>
          <w:i w:val="false"/>
          <w:color w:val="000000"/>
          <w:sz w:val="28"/>
        </w:rPr>
        <w:t>
      4) уәкілетті органның маманы келіп түскен құжаттардың сенімділігінің тексереді, мемлекеттік қызметті ұсыну немесе бас тарту туралы шешім қабылдайды және басшымен келістіре отырып, мемлекеттік қызметті ұсыну немесе бас тарту туралы шешім дайындайды. Білім туралы құжаттардың телнұсқаларын алушының өзіне немесе алушының уәкілетіне беріледі.</w:t>
      </w:r>
      <w:r>
        <w:br/>
      </w:r>
      <w:r>
        <w:rPr>
          <w:rFonts w:ascii="Times New Roman"/>
          <w:b w:val="false"/>
          <w:i w:val="false"/>
          <w:color w:val="000000"/>
          <w:sz w:val="28"/>
        </w:rPr>
        <w:t>
</w:t>
      </w:r>
      <w:r>
        <w:rPr>
          <w:rFonts w:ascii="Times New Roman"/>
          <w:b w:val="false"/>
          <w:i w:val="false"/>
          <w:color w:val="000000"/>
          <w:sz w:val="28"/>
        </w:rPr>
        <w:t>
      5) оң шешім қабылдаған кезде білім беру ұйымы басшысының қол қойылған, көшірме беру туралы шешім қабылданған кезде қолданыста болған бланк үлгісін, құжаттың түп нұсқасы берілген тегі, аты, әкесінің атына беріледі. Берілген құжатта оң жақ бұрышында «№ ___ түп нұсқасына көшірме» таңба қойылады.</w:t>
      </w:r>
      <w:r>
        <w:br/>
      </w:r>
      <w:r>
        <w:rPr>
          <w:rFonts w:ascii="Times New Roman"/>
          <w:b w:val="false"/>
          <w:i w:val="false"/>
          <w:color w:val="000000"/>
          <w:sz w:val="28"/>
        </w:rPr>
        <w:t>
</w:t>
      </w:r>
      <w:r>
        <w:rPr>
          <w:rFonts w:ascii="Times New Roman"/>
          <w:b w:val="false"/>
          <w:i w:val="false"/>
          <w:color w:val="000000"/>
          <w:sz w:val="28"/>
        </w:rPr>
        <w:t>
      6) Көшірме беруден бас тартқан кезде басшысы бас тартудың себебі көрсетілген шешімге қол қояды. Уәкілетті органның маманы шешімді мемлекеттік қызмет алушыға ұсынады.</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қызметті көрсету үшін құжаттарды қабылдау уәкілетті органнның бір маманымен жүзеге асады. </w:t>
      </w:r>
    </w:p>
    <w:bookmarkEnd w:id="71"/>
    <w:bookmarkStart w:name="z238" w:id="72"/>
    <w:p>
      <w:pPr>
        <w:spacing w:after="0"/>
        <w:ind w:left="0"/>
        <w:jc w:val="left"/>
      </w:pPr>
      <w:r>
        <w:rPr>
          <w:rFonts w:ascii="Times New Roman"/>
          <w:b/>
          <w:i w:val="false"/>
          <w:color w:val="000000"/>
        </w:rPr>
        <w:t xml:space="preserve"> 
4. Мемлекеттік қызмет көрсету үдерісіндегі іс-әрекет тәртібін сипаттау</w:t>
      </w:r>
    </w:p>
    <w:bookmarkEnd w:id="72"/>
    <w:bookmarkStart w:name="z239" w:id="73"/>
    <w:p>
      <w:pPr>
        <w:spacing w:after="0"/>
        <w:ind w:left="0"/>
        <w:jc w:val="both"/>
      </w:pPr>
      <w:r>
        <w:rPr>
          <w:rFonts w:ascii="Times New Roman"/>
          <w:b w:val="false"/>
          <w:i w:val="false"/>
          <w:color w:val="000000"/>
          <w:sz w:val="28"/>
        </w:rPr>
        <w:t>
      14. Кіріс құжаттарды тіркеу тәртібі мемлекеттік қызмет алушы көшірме беруге ықпал жасау үшін уәкілетті органға өтініш тапсырған күні тіркеледі, ол туралы мәліметтер өтініштерді тіркейтін журналға тіркеледі.</w:t>
      </w:r>
      <w:r>
        <w:br/>
      </w:r>
      <w:r>
        <w:rPr>
          <w:rFonts w:ascii="Times New Roman"/>
          <w:b w:val="false"/>
          <w:i w:val="false"/>
          <w:color w:val="000000"/>
          <w:sz w:val="28"/>
        </w:rPr>
        <w:t>
      Мемлекеттiк қызметi алу үшiн барлық құжаттарды тапсырған кезде барлық құжаттарды алғаны туралы қолхат беріледі;</w:t>
      </w:r>
      <w:r>
        <w:br/>
      </w:r>
      <w:r>
        <w:rPr>
          <w:rFonts w:ascii="Times New Roman"/>
          <w:b w:val="false"/>
          <w:i w:val="false"/>
          <w:color w:val="000000"/>
          <w:sz w:val="28"/>
        </w:rPr>
        <w:t>
      Уәкілетті органда қажетті құжаттардың барлығы тапсырылғаннан кейін уәкілетті органның тіркеуді және есепке алуды жүзеге асыратын қызметкері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Мемлекеттік қызмет көрсету нәтижесі туралы хабарлау өтініш берушінің уәкілетті органға жеке өзінің баруы арқылы жүзеге асырылады.</w:t>
      </w:r>
      <w:r>
        <w:br/>
      </w:r>
      <w:r>
        <w:rPr>
          <w:rFonts w:ascii="Times New Roman"/>
          <w:b w:val="false"/>
          <w:i w:val="false"/>
          <w:color w:val="000000"/>
          <w:sz w:val="28"/>
        </w:rPr>
        <w:t>
      15. Мемлекеттік қызмет алу үшін қызмет алушылар Стандарттың 
</w:t>
      </w:r>
      <w:r>
        <w:rPr>
          <w:rFonts w:ascii="Times New Roman"/>
          <w:b w:val="false"/>
          <w:i w:val="false"/>
          <w:color w:val="000000"/>
          <w:sz w:val="28"/>
        </w:rPr>
        <w:t>
</w:t>
      </w:r>
      <w:r>
        <w:rPr>
          <w:rFonts w:ascii="Times New Roman"/>
          <w:b w:val="false"/>
          <w:i w:val="false"/>
          <w:color w:val="000000"/>
          <w:sz w:val="28"/>
        </w:rPr>
        <w:t>11 тармағына</w:t>
      </w:r>
      <w:r>
        <w:rPr>
          <w:rFonts w:ascii="Times New Roman"/>
          <w:b w:val="false"/>
          <w:i w:val="false"/>
          <w:color w:val="000000"/>
          <w:sz w:val="28"/>
        </w:rPr>
        <w:t xml:space="preserve"> сәйкес қажетті құжаттарды тапсырады.</w:t>
      </w:r>
      <w:r>
        <w:br/>
      </w:r>
      <w:r>
        <w:rPr>
          <w:rFonts w:ascii="Times New Roman"/>
          <w:b w:val="false"/>
          <w:i w:val="false"/>
          <w:color w:val="000000"/>
          <w:sz w:val="28"/>
        </w:rPr>
        <w:t>
</w:t>
      </w:r>
      <w:r>
        <w:rPr>
          <w:rFonts w:ascii="Times New Roman"/>
          <w:b w:val="false"/>
          <w:i w:val="false"/>
          <w:color w:val="000000"/>
          <w:sz w:val="28"/>
        </w:rPr>
        <w:t>
      16. Ақпараттық қауіпсіздікке талап: уәкілетті орган қызмет алушының құжаттарының мазмұнын қорғау және мәліметтердің құпиялылығын сақталуымен қамтамасыз етеді.</w:t>
      </w:r>
      <w:r>
        <w:br/>
      </w:r>
      <w:r>
        <w:rPr>
          <w:rFonts w:ascii="Times New Roman"/>
          <w:b w:val="false"/>
          <w:i w:val="false"/>
          <w:color w:val="000000"/>
          <w:sz w:val="28"/>
        </w:rPr>
        <w:t>
</w:t>
      </w:r>
      <w:r>
        <w:rPr>
          <w:rFonts w:ascii="Times New Roman"/>
          <w:b w:val="false"/>
          <w:i w:val="false"/>
          <w:color w:val="000000"/>
          <w:sz w:val="28"/>
        </w:rPr>
        <w:t>
      17. ҚФБ, мемлекеттік қызмет көрсету үдерісіне қатысушылар:</w:t>
      </w:r>
      <w:r>
        <w:br/>
      </w:r>
      <w:r>
        <w:rPr>
          <w:rFonts w:ascii="Times New Roman"/>
          <w:b w:val="false"/>
          <w:i w:val="false"/>
          <w:color w:val="000000"/>
          <w:sz w:val="28"/>
        </w:rPr>
        <w:t>
</w:t>
      </w:r>
      <w:r>
        <w:rPr>
          <w:rFonts w:ascii="Times New Roman"/>
          <w:b w:val="false"/>
          <w:i w:val="false"/>
          <w:color w:val="000000"/>
          <w:sz w:val="28"/>
        </w:rPr>
        <w:t>
      1) уәкілетті органның кеңсе қызметкері – ҚФБ 1;</w:t>
      </w:r>
      <w:r>
        <w:br/>
      </w:r>
      <w:r>
        <w:rPr>
          <w:rFonts w:ascii="Times New Roman"/>
          <w:b w:val="false"/>
          <w:i w:val="false"/>
          <w:color w:val="000000"/>
          <w:sz w:val="28"/>
        </w:rPr>
        <w:t>
</w:t>
      </w:r>
      <w:r>
        <w:rPr>
          <w:rFonts w:ascii="Times New Roman"/>
          <w:b w:val="false"/>
          <w:i w:val="false"/>
          <w:color w:val="000000"/>
          <w:sz w:val="28"/>
        </w:rPr>
        <w:t>
      2) уәкілетті органның басшысы – ҚФБ 2;</w:t>
      </w:r>
      <w:r>
        <w:br/>
      </w:r>
      <w:r>
        <w:rPr>
          <w:rFonts w:ascii="Times New Roman"/>
          <w:b w:val="false"/>
          <w:i w:val="false"/>
          <w:color w:val="000000"/>
          <w:sz w:val="28"/>
        </w:rPr>
        <w:t>
</w:t>
      </w:r>
      <w:r>
        <w:rPr>
          <w:rFonts w:ascii="Times New Roman"/>
          <w:b w:val="false"/>
          <w:i w:val="false"/>
          <w:color w:val="000000"/>
          <w:sz w:val="28"/>
        </w:rPr>
        <w:t>
      3) уәкілетті органның маманы – ҚФБ 3.</w:t>
      </w:r>
      <w:r>
        <w:br/>
      </w:r>
      <w:r>
        <w:rPr>
          <w:rFonts w:ascii="Times New Roman"/>
          <w:b w:val="false"/>
          <w:i w:val="false"/>
          <w:color w:val="000000"/>
          <w:sz w:val="28"/>
        </w:rPr>
        <w:t>
</w:t>
      </w:r>
      <w:r>
        <w:rPr>
          <w:rFonts w:ascii="Times New Roman"/>
          <w:b w:val="false"/>
          <w:i w:val="false"/>
          <w:color w:val="000000"/>
          <w:sz w:val="28"/>
        </w:rPr>
        <w:t>
      18. Әрбір әрекеттің орындалуы белгіленген мерзімде КФБ-нің әрбір жай әрекеттердің (функциялары, операциялары, тәртібі) тізбектілігің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Функционалдық өзара іс-қимыл сызбанұсқасы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 </w:t>
      </w:r>
    </w:p>
    <w:bookmarkEnd w:id="73"/>
    <w:bookmarkStart w:name="z248" w:id="74"/>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74"/>
    <w:bookmarkStart w:name="z249" w:id="75"/>
    <w:p>
      <w:pPr>
        <w:spacing w:after="0"/>
        <w:ind w:left="0"/>
        <w:jc w:val="both"/>
      </w:pPr>
      <w:r>
        <w:rPr>
          <w:rFonts w:ascii="Times New Roman"/>
          <w:b w:val="false"/>
          <w:i w:val="false"/>
          <w:color w:val="000000"/>
          <w:sz w:val="28"/>
        </w:rPr>
        <w:t>
      20. Уәкілетті органның лауазымды қызметкері мен басшысы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w:t>
      </w:r>
    </w:p>
    <w:bookmarkEnd w:id="75"/>
    <w:bookmarkStart w:name="z250" w:id="76"/>
    <w:p>
      <w:pPr>
        <w:spacing w:after="0"/>
        <w:ind w:left="0"/>
        <w:jc w:val="both"/>
      </w:pPr>
      <w:r>
        <w:rPr>
          <w:rFonts w:ascii="Times New Roman"/>
          <w:b w:val="false"/>
          <w:i w:val="false"/>
          <w:color w:val="000000"/>
          <w:sz w:val="28"/>
        </w:rPr>
        <w:t>
«Білім туралы құжаттардың телнұсқаларын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76"/>
    <w:p>
      <w:pPr>
        <w:spacing w:after="0"/>
        <w:ind w:left="0"/>
        <w:jc w:val="left"/>
      </w:pPr>
      <w:r>
        <w:rPr>
          <w:rFonts w:ascii="Times New Roman"/>
          <w:b/>
          <w:i w:val="false"/>
          <w:color w:val="000000"/>
        </w:rPr>
        <w:t xml:space="preserve"> Өкілетті органдардың мекенжайлар тізбесі Ақтөбе облысының жалпы білім беретін мектептері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930"/>
        <w:gridCol w:w="4445"/>
        <w:gridCol w:w="1852"/>
        <w:gridCol w:w="2373"/>
      </w:tblGrid>
      <w:tr>
        <w:trPr>
          <w:trHeight w:val="15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Гришин көшесі, № 72/3, schoola_1_2005@mail.ru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517970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аптасына бес күн сағат 9-00-ден бастап 18-00-ге дейін, түскі үзіліс сағат 13-00-ден бастап 14-0-ге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мамандандырылған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Асау барақ көшесі, № 124</w:t>
            </w:r>
            <w:r>
              <w:br/>
            </w:r>
            <w:r>
              <w:rPr>
                <w:rFonts w:ascii="Times New Roman"/>
                <w:b w:val="false"/>
                <w:i w:val="false"/>
                <w:color w:val="000000"/>
                <w:sz w:val="20"/>
              </w:rPr>
              <w:t>
shkola2@ok.kz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213172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154А үй, School3@pochta.ru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576927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неміс тілін тереңдетіп оқытуға мамандандырылған жалпы орта білім беру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Тайбеков көшесі, № 10</w:t>
            </w:r>
            <w:r>
              <w:br/>
            </w:r>
            <w:r>
              <w:rPr>
                <w:rFonts w:ascii="Times New Roman"/>
                <w:b w:val="false"/>
                <w:i w:val="false"/>
                <w:color w:val="000000"/>
                <w:sz w:val="20"/>
              </w:rPr>
              <w:t>
school_aktobe@mail.ru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514384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білім беретін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Гастелло көшесі, № 51, gulmura@bk.ru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401530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Ақтаев атындағы № 6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Қобландин көшесі, № 4, maijestik200868@rambler.ru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217910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 мектеп - 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11 шағын ауданы, </w:t>
            </w:r>
            <w:r>
              <w:br/>
            </w:r>
            <w:r>
              <w:rPr>
                <w:rFonts w:ascii="Times New Roman"/>
                <w:b w:val="false"/>
                <w:i w:val="false"/>
                <w:color w:val="000000"/>
                <w:sz w:val="20"/>
              </w:rPr>
              <w:t>
Шайкенов көшесі, № 51 "А"</w:t>
            </w:r>
            <w:r>
              <w:br/>
            </w:r>
            <w:r>
              <w:rPr>
                <w:rFonts w:ascii="Times New Roman"/>
                <w:b w:val="false"/>
                <w:i w:val="false"/>
                <w:color w:val="000000"/>
                <w:sz w:val="20"/>
              </w:rPr>
              <w:t>
gimn9@mail.ru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231082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тілін тереңдетіп оқытатын № 11 арнаулы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Әйтеке би көшесі, № 35, akschool11@rambler.ru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211224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Пушкин көшесі, № 68 ssh12@bk.ru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777476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Мирзоян көшесі, № 6 үй,</w:t>
            </w:r>
            <w:r>
              <w:br/>
            </w:r>
            <w:r>
              <w:rPr>
                <w:rFonts w:ascii="Times New Roman"/>
                <w:b w:val="false"/>
                <w:i w:val="false"/>
                <w:color w:val="000000"/>
                <w:sz w:val="20"/>
              </w:rPr>
              <w:t>
ak-sc13@rambler.ru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402507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Чапаев көшесі, № 8 үй, Ucheba14@rambler.ru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211648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Гоголь көшесі, № 12 үй, aktobeschool_15@mail.ru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407144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Женіс даңғылы, № 34 үй, school-16-16@rambler.ru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502235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беретін № 17 мектеп-гимназия"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 Жұбановтар көшесі, № 291/А үй. Aktobe_sh17@mail.ru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515317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Кірпіш ауылы, Scola18akt@rambler.ru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403078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Есет батыр көшесі, № 101/а үй, Аaktosh19@mail.ru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546772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орта жалпы білім беру мектеп-лицейі"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Маресьев көшесі, № 75А,</w:t>
            </w:r>
            <w:r>
              <w:br/>
            </w:r>
            <w:r>
              <w:rPr>
                <w:rFonts w:ascii="Times New Roman"/>
                <w:b w:val="false"/>
                <w:i w:val="false"/>
                <w:color w:val="000000"/>
                <w:sz w:val="20"/>
              </w:rPr>
              <w:t>
sch20@mail.ru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563289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тілде оқытатын № 21 орта мектеп-гимназиясы"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 Жұбановтар көшесі, № 273 үй, А, Mektep_21@mail.ru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514087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Шернияз көшесі № 29, School22_aktobe@mail.ru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210435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орта мектеп лицейі"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 Сатпаев көшесі 13, school-23@mail.ru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549097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лингвистикалық мектеп-гимназия"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144,</w:t>
            </w:r>
            <w:r>
              <w:br/>
            </w:r>
            <w:r>
              <w:rPr>
                <w:rFonts w:ascii="Times New Roman"/>
                <w:b w:val="false"/>
                <w:i w:val="false"/>
                <w:color w:val="000000"/>
                <w:sz w:val="20"/>
              </w:rPr>
              <w:t>
А24lshg@mail.ru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578346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терең үйрететін № 25 арнаулы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71 Б,</w:t>
            </w:r>
            <w:r>
              <w:br/>
            </w:r>
            <w:r>
              <w:rPr>
                <w:rFonts w:ascii="Times New Roman"/>
                <w:b w:val="false"/>
                <w:i w:val="false"/>
                <w:color w:val="000000"/>
                <w:sz w:val="20"/>
              </w:rPr>
              <w:t>
pov25@mail.ru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560573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Бейбітшілік даңғылы, № 47А, School-26-akt@mail.ru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507357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көппрофильді № 27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 Жұбановтар көшесі, № 273, Аktobe-school27@mail.ru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514932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Әбілқайыр хан даңғылы, № 25 А, informLaura@rambler.ru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564627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Авиақалашық ауданы, № 23 А,ssh29avia@rambler.ru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227245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Тургенев көшесі, № 70 А, azholbayeva@yandex.ru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540565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Жамбыл көшесі, № 102, Shk_31@mail.ru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400313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жалпы білім беретін орта мектеп-гимназия"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11 шағын ауданы, № 74 а үй, Аktobe_gim32@mail.ru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233233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 орта жалпы білім беретін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Беркімбаева көшесі, № 91, shkola33@ok.kz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963022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Әбілқайыр хан даңғылы, № 7, school34@mail.ru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500834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11 шағын ауданы, № 92/а үй, dima_korchukov@mail.ru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234284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Красногор көшесі, № 19, 36aktouo@rambler.ru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508330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11 шағын ауданы, № 98</w:t>
            </w:r>
            <w:r>
              <w:br/>
            </w:r>
            <w:r>
              <w:rPr>
                <w:rFonts w:ascii="Times New Roman"/>
                <w:b w:val="false"/>
                <w:i w:val="false"/>
                <w:color w:val="000000"/>
                <w:sz w:val="20"/>
              </w:rPr>
              <w:t>
aktobe_ssh37@mail.ru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231599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 Жұбановтар көшесі, № 261, Kazschool38@mail.ru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567119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қазақ орта жалпы білім беру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Ағайынды Жұбановтар көшесі, № 293 А, mektep39@rambler.ru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515106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жалпы орта білім беретін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Т. Рыскұлов көшесі, № 8А</w:t>
            </w:r>
            <w:r>
              <w:br/>
            </w:r>
            <w:r>
              <w:rPr>
                <w:rFonts w:ascii="Times New Roman"/>
                <w:b w:val="false"/>
                <w:i w:val="false"/>
                <w:color w:val="000000"/>
                <w:sz w:val="20"/>
              </w:rPr>
              <w:t>
ashcool40@mail.ru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536300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білім беретін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Ясное селосы, 41aktobe@mail.ru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988729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Герцен көшесі, № 19, aktobeschool_42@mail.ru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211772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жеке пәндерді тереңдетіп оқытатын арнайы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Жеңіс даңғылы, № 5. Sh47@rambler.ru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500624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жалпы білім беретін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Сәнкібай батыр даңғылы, № 14 О, Mektep@rambler.ru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509632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Заречный-1 ауылы, Букенбаев көшесі, № 15 үй,</w:t>
            </w:r>
            <w:r>
              <w:br/>
            </w:r>
            <w:r>
              <w:rPr>
                <w:rFonts w:ascii="Times New Roman"/>
                <w:b w:val="false"/>
                <w:i w:val="false"/>
                <w:color w:val="000000"/>
                <w:sz w:val="20"/>
              </w:rPr>
              <w:t>
School50_@mail.ru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998668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12 шағын ауданы, Gimnasia51-83@mail.ru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236011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жалпы білім беретін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Карғалы селосы, </w:t>
            </w:r>
            <w:r>
              <w:br/>
            </w:r>
            <w:r>
              <w:rPr>
                <w:rFonts w:ascii="Times New Roman"/>
                <w:b w:val="false"/>
                <w:i w:val="false"/>
                <w:color w:val="000000"/>
                <w:sz w:val="20"/>
              </w:rPr>
              <w:t>
Сәтпаев көшесі, 38, KUVK@mail.ru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996932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Ясное селосы, aktubinsk1@rambler.ru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988361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 Новостепановка ауылы, Мичурин көшесі, № 31, blagscool@rambler.ru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994220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Георгиевка селосы, </w:t>
            </w:r>
            <w:r>
              <w:br/>
            </w:r>
            <w:r>
              <w:rPr>
                <w:rFonts w:ascii="Times New Roman"/>
                <w:b w:val="false"/>
                <w:i w:val="false"/>
                <w:color w:val="000000"/>
                <w:sz w:val="20"/>
              </w:rPr>
              <w:t>
Женіс көшесі, № 37 georsh06@rambler.ru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980102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Құрайлы селосы,</w:t>
            </w:r>
            <w:r>
              <w:br/>
            </w:r>
            <w:r>
              <w:rPr>
                <w:rFonts w:ascii="Times New Roman"/>
                <w:b w:val="false"/>
                <w:i w:val="false"/>
                <w:color w:val="000000"/>
                <w:sz w:val="20"/>
              </w:rPr>
              <w:t>
Есет батыр көшесі, № 15</w:t>
            </w:r>
            <w:r>
              <w:br/>
            </w:r>
            <w:r>
              <w:rPr>
                <w:rFonts w:ascii="Times New Roman"/>
                <w:b w:val="false"/>
                <w:i w:val="false"/>
                <w:color w:val="000000"/>
                <w:sz w:val="20"/>
              </w:rPr>
              <w:t>
elek.92@mail.ru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980425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Арын атындағы Қарғалы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xml:space="preserve">
Қарғалы ауылы, </w:t>
            </w:r>
            <w:r>
              <w:br/>
            </w:r>
            <w:r>
              <w:rPr>
                <w:rFonts w:ascii="Times New Roman"/>
                <w:b w:val="false"/>
                <w:i w:val="false"/>
                <w:color w:val="000000"/>
                <w:sz w:val="20"/>
              </w:rPr>
              <w:t>
Байғанин көшесі, № 2, Аm.arin@mail.ru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995071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"Курашасай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Курашасай ауылы, </w:t>
            </w:r>
            <w:r>
              <w:br/>
            </w:r>
            <w:r>
              <w:rPr>
                <w:rFonts w:ascii="Times New Roman"/>
                <w:b w:val="false"/>
                <w:i w:val="false"/>
                <w:color w:val="000000"/>
                <w:sz w:val="20"/>
              </w:rPr>
              <w:t>
Әуезов көшесі, № 11а Kurash.SS@ok.kz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229018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Қызылжар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229204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Жана Коныс ауылы,</w:t>
            </w:r>
            <w:r>
              <w:br/>
            </w:r>
            <w:r>
              <w:rPr>
                <w:rFonts w:ascii="Times New Roman"/>
                <w:b w:val="false"/>
                <w:i w:val="false"/>
                <w:color w:val="000000"/>
                <w:sz w:val="20"/>
              </w:rPr>
              <w:t>
Ленин көшесі, № 25, novayash@rambler.ru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997517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Пригородное селосы, Бейбітшілік көшесі, № 4 үй,</w:t>
            </w:r>
            <w:r>
              <w:br/>
            </w:r>
            <w:r>
              <w:rPr>
                <w:rFonts w:ascii="Times New Roman"/>
                <w:b w:val="false"/>
                <w:i w:val="false"/>
                <w:color w:val="000000"/>
                <w:sz w:val="20"/>
              </w:rPr>
              <w:t>
gulshan_06@bk.ru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984144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"Россовхоз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Россовхоз ауылы, Roccovhoznaia@rambler.ru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761897 </w:t>
            </w:r>
          </w:p>
        </w:tc>
        <w:tc>
          <w:tcPr>
            <w:tcW w:w="0" w:type="auto"/>
            <w:vMerge/>
            <w:tcBorders>
              <w:top w:val="nil"/>
              <w:left w:val="single" w:color="cfcfcf" w:sz="5"/>
              <w:bottom w:val="single" w:color="cfcfcf" w:sz="5"/>
              <w:right w:val="single" w:color="cfcfcf" w:sz="5"/>
            </w:tcBorders>
          </w:tcPr>
          <w:p/>
        </w:tc>
      </w:tr>
      <w:tr>
        <w:trPr>
          <w:trHeight w:val="11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Сазды селосы, </w:t>
            </w:r>
            <w:r>
              <w:br/>
            </w:r>
            <w:r>
              <w:rPr>
                <w:rFonts w:ascii="Times New Roman"/>
                <w:b w:val="false"/>
                <w:i w:val="false"/>
                <w:color w:val="000000"/>
                <w:sz w:val="20"/>
              </w:rPr>
              <w:t>
Мектеп көшесі, № 1, Sazdshcola@rambler.ru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991853 </w:t>
            </w:r>
          </w:p>
        </w:tc>
        <w:tc>
          <w:tcPr>
            <w:tcW w:w="0" w:type="auto"/>
            <w:vMerge/>
            <w:tcBorders>
              <w:top w:val="nil"/>
              <w:left w:val="single" w:color="cfcfcf" w:sz="5"/>
              <w:bottom w:val="single" w:color="cfcfcf" w:sz="5"/>
              <w:right w:val="single" w:color="cfcfcf" w:sz="5"/>
            </w:tcBorders>
          </w:tcPr>
          <w:p/>
        </w:tc>
      </w:tr>
      <w:tr>
        <w:trPr>
          <w:trHeight w:val="66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 мектебі"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Мкр Гүлдер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408744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орта мектебі"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Ақжар-2 поселкесі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орта мектебі"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Заречный-2 поселкесі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260010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 балаларына арналған мектеп-интернат"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 Новостепановка ауылы, Internat_aktobe@mail 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994630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мектеп –бала бақша кешені" ММ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Заречный поселкесі, </w:t>
            </w:r>
            <w:r>
              <w:br/>
            </w:r>
            <w:r>
              <w:rPr>
                <w:rFonts w:ascii="Times New Roman"/>
                <w:b w:val="false"/>
                <w:i w:val="false"/>
                <w:color w:val="000000"/>
                <w:sz w:val="20"/>
              </w:rPr>
              <w:t>
Попова көшесі, № 1 Zarehnaya-sad@rambler.ru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998758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Акжар ауылы AkzharscauySchool@mail.ru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991583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"Акшат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Акшат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245440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Садовое ауылы, Sadovaya_82@mail.ru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248111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негізгі мектеп- бала бақша"</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12 шағын ауданы 101, OSH43@ok.kz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230026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 Некрасов көшесі 53, ecole52@rambler.ru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401603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Белогорка селосы. Belogorka@rambler.ru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241854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Красносельское селосы Kracnocel@rambler.ru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225713 </w:t>
            </w:r>
          </w:p>
        </w:tc>
        <w:tc>
          <w:tcPr>
            <w:tcW w:w="0" w:type="auto"/>
            <w:vMerge/>
            <w:tcBorders>
              <w:top w:val="nil"/>
              <w:left w:val="single" w:color="cfcfcf" w:sz="5"/>
              <w:bottom w:val="single" w:color="cfcfcf" w:sz="5"/>
              <w:right w:val="single" w:color="cfcfcf" w:sz="5"/>
            </w:tcBorders>
          </w:tcPr>
          <w:p/>
        </w:tc>
      </w:tr>
      <w:tr>
        <w:trPr>
          <w:trHeight w:val="9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ауысымдық (кешкі) жалпы білім беретін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Шернияз көшесі, № 47, </w:t>
            </w:r>
            <w:r>
              <w:br/>
            </w:r>
            <w:r>
              <w:rPr>
                <w:rFonts w:ascii="Times New Roman"/>
                <w:b w:val="false"/>
                <w:i w:val="false"/>
                <w:color w:val="000000"/>
                <w:sz w:val="20"/>
              </w:rPr>
              <w:t>
Shcola 44 @ 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219300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Алға мектеп -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Ленин көшесі, № 128 shkola_1_alga@mail.ru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44308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"В.И.Пацаев атындағы № 2 Алға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Сейфуллин көшесі, № 6. paczaev32@mail.ru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43931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Алға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Наурыз к., 30. algaschool3@mail.ru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42350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Алға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 4 мкр, 9. alga_school_4@mail.ru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43122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"А.Байтұрсынов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Самбай ауылы a.baitursinov_om@mail.ru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53082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Бесқоспа селосы, </w:t>
            </w:r>
            <w:r>
              <w:br/>
            </w:r>
            <w:r>
              <w:rPr>
                <w:rFonts w:ascii="Times New Roman"/>
                <w:b w:val="false"/>
                <w:i w:val="false"/>
                <w:color w:val="000000"/>
                <w:sz w:val="20"/>
              </w:rPr>
              <w:t>
Есет батыр көшесі, № 1</w:t>
            </w:r>
            <w:r>
              <w:br/>
            </w:r>
            <w:r>
              <w:rPr>
                <w:rFonts w:ascii="Times New Roman"/>
                <w:b w:val="false"/>
                <w:i w:val="false"/>
                <w:color w:val="000000"/>
                <w:sz w:val="20"/>
              </w:rPr>
              <w:t>
beskospa.om@mail.ru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53300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xml:space="preserve">
Бестамақ селосы, </w:t>
            </w:r>
            <w:r>
              <w:br/>
            </w:r>
            <w:r>
              <w:rPr>
                <w:rFonts w:ascii="Times New Roman"/>
                <w:b w:val="false"/>
                <w:i w:val="false"/>
                <w:color w:val="000000"/>
                <w:sz w:val="20"/>
              </w:rPr>
              <w:t>
Центральная көшесі, № 34 bestamak_mektep@mail.ru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35304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 мектеп -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Болгар селосы, </w:t>
            </w:r>
            <w:r>
              <w:br/>
            </w:r>
            <w:r>
              <w:rPr>
                <w:rFonts w:ascii="Times New Roman"/>
                <w:b w:val="false"/>
                <w:i w:val="false"/>
                <w:color w:val="000000"/>
                <w:sz w:val="20"/>
              </w:rPr>
              <w:t>
К.Әубәкір көшесі, № 16.</w:t>
            </w:r>
            <w:r>
              <w:br/>
            </w:r>
            <w:r>
              <w:rPr>
                <w:rFonts w:ascii="Times New Roman"/>
                <w:b w:val="false"/>
                <w:i w:val="false"/>
                <w:color w:val="000000"/>
                <w:sz w:val="20"/>
              </w:rPr>
              <w:t>
shrj81@mail.ru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35540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батыр атындағы мектеп -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Есет батыр Көкіұлы селосы, </w:t>
            </w:r>
            <w:r>
              <w:br/>
            </w:r>
            <w:r>
              <w:rPr>
                <w:rFonts w:ascii="Times New Roman"/>
                <w:b w:val="false"/>
                <w:i w:val="false"/>
                <w:color w:val="000000"/>
                <w:sz w:val="20"/>
              </w:rPr>
              <w:t>
Уәлиханов көшесі, № 14 mektepbaksha.esetbatyr@mail.ru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38580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Ильинка селосы</w:t>
            </w:r>
            <w:r>
              <w:br/>
            </w:r>
            <w:r>
              <w:rPr>
                <w:rFonts w:ascii="Times New Roman"/>
                <w:b w:val="false"/>
                <w:i w:val="false"/>
                <w:color w:val="000000"/>
                <w:sz w:val="20"/>
              </w:rPr>
              <w:t>
ilinka_mektep@mail.ru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71160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Қарабұлақ селосы karabulak.shkola@mail.ru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71699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"Қарақобда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xml:space="preserve">
Қарақобда селосы, </w:t>
            </w:r>
            <w:r>
              <w:br/>
            </w:r>
            <w:r>
              <w:rPr>
                <w:rFonts w:ascii="Times New Roman"/>
                <w:b w:val="false"/>
                <w:i w:val="false"/>
                <w:color w:val="000000"/>
                <w:sz w:val="20"/>
              </w:rPr>
              <w:t>
Мектеп көшесі, № 9. karakobda@bk.ru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68639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Маржанбұлақ селосы, </w:t>
            </w:r>
            <w:r>
              <w:br/>
            </w:r>
            <w:r>
              <w:rPr>
                <w:rFonts w:ascii="Times New Roman"/>
                <w:b w:val="false"/>
                <w:i w:val="false"/>
                <w:color w:val="000000"/>
                <w:sz w:val="20"/>
              </w:rPr>
              <w:t>
Абай көшесі, № 71. marzhanbulak-2011@mail.ru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53808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Сарықобда селосы, sarikobda@mail.ru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71181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Тамды селосы, </w:t>
            </w:r>
            <w:r>
              <w:br/>
            </w:r>
            <w:r>
              <w:rPr>
                <w:rFonts w:ascii="Times New Roman"/>
                <w:b w:val="false"/>
                <w:i w:val="false"/>
                <w:color w:val="000000"/>
                <w:sz w:val="20"/>
              </w:rPr>
              <w:t>
Т.Ахтанов көшесі, № 3 tamdi_shcool@mail.ru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35880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Қайнар селосы, Ә.Молдағұлова көшесі, № 2 tokmansai_school@mail.ru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71753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 мектеп -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Үшқұдық селосы, </w:t>
            </w:r>
            <w:r>
              <w:br/>
            </w:r>
            <w:r>
              <w:rPr>
                <w:rFonts w:ascii="Times New Roman"/>
                <w:b w:val="false"/>
                <w:i w:val="false"/>
                <w:color w:val="000000"/>
                <w:sz w:val="20"/>
              </w:rPr>
              <w:t>
Комсомол көшесі, № 20</w:t>
            </w:r>
            <w:r>
              <w:br/>
            </w:r>
            <w:r>
              <w:rPr>
                <w:rFonts w:ascii="Times New Roman"/>
                <w:b w:val="false"/>
                <w:i w:val="false"/>
                <w:color w:val="000000"/>
                <w:sz w:val="20"/>
              </w:rPr>
              <w:t>
shukirz@mail.ru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68426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Қарақұдық селосы, Федорченко көшесі, № 45</w:t>
            </w:r>
            <w:r>
              <w:br/>
            </w:r>
            <w:r>
              <w:rPr>
                <w:rFonts w:ascii="Times New Roman"/>
                <w:b w:val="false"/>
                <w:i w:val="false"/>
                <w:color w:val="000000"/>
                <w:sz w:val="20"/>
              </w:rPr>
              <w:t>
zhuldyz_30@mail.ru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53536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"Шибаевка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Нұрбұлақ селосы, </w:t>
            </w:r>
            <w:r>
              <w:br/>
            </w:r>
            <w:r>
              <w:rPr>
                <w:rFonts w:ascii="Times New Roman"/>
                <w:b w:val="false"/>
                <w:i w:val="false"/>
                <w:color w:val="000000"/>
                <w:sz w:val="20"/>
              </w:rPr>
              <w:t>
Ж.Атраубаев көшесі, № 99 seksenbai.berik@mail.ru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53245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Қайындысай селосы, Маржанбұлақ ауылы</w:t>
            </w:r>
            <w:r>
              <w:br/>
            </w:r>
            <w:r>
              <w:rPr>
                <w:rFonts w:ascii="Times New Roman"/>
                <w:b w:val="false"/>
                <w:i w:val="false"/>
                <w:color w:val="000000"/>
                <w:sz w:val="20"/>
              </w:rPr>
              <w:t>
aigul.02.74@mail.ru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68953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Амангелді селосы, </w:t>
            </w:r>
            <w:r>
              <w:br/>
            </w:r>
            <w:r>
              <w:rPr>
                <w:rFonts w:ascii="Times New Roman"/>
                <w:b w:val="false"/>
                <w:i w:val="false"/>
                <w:color w:val="000000"/>
                <w:sz w:val="20"/>
              </w:rPr>
              <w:t>
Әбілқайырхан көшесі, № 12. amangeldi_nm@mail.ru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"Голубиновка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Көктоғай селосы,</w:t>
            </w:r>
            <w:r>
              <w:br/>
            </w:r>
            <w:r>
              <w:rPr>
                <w:rFonts w:ascii="Times New Roman"/>
                <w:b w:val="false"/>
                <w:i w:val="false"/>
                <w:color w:val="000000"/>
                <w:sz w:val="20"/>
              </w:rPr>
              <w:t>
Интернационал көшесі, № 40</w:t>
            </w:r>
            <w:r>
              <w:br/>
            </w:r>
            <w:r>
              <w:rPr>
                <w:rFonts w:ascii="Times New Roman"/>
                <w:b w:val="false"/>
                <w:i w:val="false"/>
                <w:color w:val="000000"/>
                <w:sz w:val="20"/>
              </w:rPr>
              <w:t>
golubinovkasch@mail.ru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68858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"Жерұйық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Жерұйық селосы, </w:t>
            </w:r>
            <w:r>
              <w:br/>
            </w:r>
            <w:r>
              <w:rPr>
                <w:rFonts w:ascii="Times New Roman"/>
                <w:b w:val="false"/>
                <w:i w:val="false"/>
                <w:color w:val="000000"/>
                <w:sz w:val="20"/>
              </w:rPr>
              <w:t>
Бірлік көшесі, № 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71597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Тіккайың селосы,</w:t>
            </w:r>
            <w:r>
              <w:br/>
            </w:r>
            <w:r>
              <w:rPr>
                <w:rFonts w:ascii="Times New Roman"/>
                <w:b w:val="false"/>
                <w:i w:val="false"/>
                <w:color w:val="000000"/>
                <w:sz w:val="20"/>
              </w:rPr>
              <w:t>
Комсомол көшесі, № 48 school-ivanovka@mail.ru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68700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Көлтабан селосы, koltaban_mektep@mail.ru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71156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"Новоукраин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Талдысай селосы, </w:t>
            </w:r>
            <w:r>
              <w:br/>
            </w:r>
            <w:r>
              <w:rPr>
                <w:rFonts w:ascii="Times New Roman"/>
                <w:b w:val="false"/>
                <w:i w:val="false"/>
                <w:color w:val="000000"/>
                <w:sz w:val="20"/>
              </w:rPr>
              <w:t>
Желекті көшесі, № 13</w:t>
            </w:r>
            <w:r>
              <w:br/>
            </w:r>
            <w:r>
              <w:rPr>
                <w:rFonts w:ascii="Times New Roman"/>
                <w:b w:val="false"/>
                <w:i w:val="false"/>
                <w:color w:val="000000"/>
                <w:sz w:val="20"/>
              </w:rPr>
              <w:t>
novoukrain_nm@mail.ru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72041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Тоқмансай селосы, </w:t>
            </w:r>
            <w:r>
              <w:br/>
            </w:r>
            <w:r>
              <w:rPr>
                <w:rFonts w:ascii="Times New Roman"/>
                <w:b w:val="false"/>
                <w:i w:val="false"/>
                <w:color w:val="000000"/>
                <w:sz w:val="20"/>
              </w:rPr>
              <w:t>
Қазақ көшесі, № 25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71866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мектеп -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Байтұрсынов көшесі, № 17 б. schkolasad@mail.ru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41968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"Еркінкүш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Еркінкүш селосы, </w:t>
            </w:r>
            <w:r>
              <w:br/>
            </w:r>
            <w:r>
              <w:rPr>
                <w:rFonts w:ascii="Times New Roman"/>
                <w:b w:val="false"/>
                <w:i w:val="false"/>
                <w:color w:val="000000"/>
                <w:sz w:val="20"/>
              </w:rPr>
              <w:t>
Нұрлы көшесі, № 6. baljan_1706@mail.ru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72095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Ерназар селосы,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71596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Құмсай селосы </w:t>
            </w:r>
            <w:r>
              <w:br/>
            </w:r>
            <w:r>
              <w:rPr>
                <w:rFonts w:ascii="Times New Roman"/>
                <w:b w:val="false"/>
                <w:i w:val="false"/>
                <w:color w:val="000000"/>
                <w:sz w:val="20"/>
              </w:rPr>
              <w:t>
Достық көшесі, № 50 kumsai_nm@mail.ru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71363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Қызылту селосы,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70697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Қарағандысай селосы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71519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"Нариман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Бұлақсай селосы, </w:t>
            </w:r>
            <w:r>
              <w:br/>
            </w:r>
            <w:r>
              <w:rPr>
                <w:rFonts w:ascii="Times New Roman"/>
                <w:b w:val="false"/>
                <w:i w:val="false"/>
                <w:color w:val="000000"/>
                <w:sz w:val="20"/>
              </w:rPr>
              <w:t>
Жерұйық көшесі, № 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71004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"Өлетті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Өлетті селосы, </w:t>
            </w:r>
            <w:r>
              <w:br/>
            </w:r>
            <w:r>
              <w:rPr>
                <w:rFonts w:ascii="Times New Roman"/>
                <w:b w:val="false"/>
                <w:i w:val="false"/>
                <w:color w:val="000000"/>
                <w:sz w:val="20"/>
              </w:rPr>
              <w:t>
Центральная көшесі,№ 20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71875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Тымабұлақ селосы, </w:t>
            </w:r>
            <w:r>
              <w:br/>
            </w:r>
            <w:r>
              <w:rPr>
                <w:rFonts w:ascii="Times New Roman"/>
                <w:b w:val="false"/>
                <w:i w:val="false"/>
                <w:color w:val="000000"/>
                <w:sz w:val="20"/>
              </w:rPr>
              <w:t xml:space="preserve">
Былшық би көшесі, № 32, baskuduk_mektep@mail.ru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28020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Жабасақ селосы, </w:t>
            </w:r>
            <w:r>
              <w:br/>
            </w:r>
            <w:r>
              <w:rPr>
                <w:rFonts w:ascii="Times New Roman"/>
                <w:b w:val="false"/>
                <w:i w:val="false"/>
                <w:color w:val="000000"/>
                <w:sz w:val="20"/>
              </w:rPr>
              <w:t xml:space="preserve">
Майлыкожа көшесі, № 5, zabasak2011@mail.ru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34038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Сарат селосы, </w:t>
            </w:r>
            <w:r>
              <w:br/>
            </w:r>
            <w:r>
              <w:rPr>
                <w:rFonts w:ascii="Times New Roman"/>
                <w:b w:val="false"/>
                <w:i w:val="false"/>
                <w:color w:val="000000"/>
                <w:sz w:val="20"/>
              </w:rPr>
              <w:t xml:space="preserve">
Жүргенов көшесі, № 4, Sarat_Abdizhalelova@bk.ru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31187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Толыбай селосы, </w:t>
            </w:r>
            <w:r>
              <w:br/>
            </w:r>
            <w:r>
              <w:rPr>
                <w:rFonts w:ascii="Times New Roman"/>
                <w:b w:val="false"/>
                <w:i w:val="false"/>
                <w:color w:val="000000"/>
                <w:sz w:val="20"/>
              </w:rPr>
              <w:t xml:space="preserve">
Майлин көшесі, № 6 Siko_89@list.ru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26720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Жүргенов көшесі, № 68 Mektep@rambler.ru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21686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Талдық селосы, </w:t>
            </w:r>
            <w:r>
              <w:br/>
            </w:r>
            <w:r>
              <w:rPr>
                <w:rFonts w:ascii="Times New Roman"/>
                <w:b w:val="false"/>
                <w:i w:val="false"/>
                <w:color w:val="000000"/>
                <w:sz w:val="20"/>
              </w:rPr>
              <w:t xml:space="preserve">
Жеңіс көшесі, № 5 Taldiksch@rambler.ru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(71348) 32030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w:t>
            </w:r>
            <w:r>
              <w:br/>
            </w:r>
            <w:r>
              <w:rPr>
                <w:rFonts w:ascii="Times New Roman"/>
                <w:b w:val="false"/>
                <w:i w:val="false"/>
                <w:color w:val="000000"/>
                <w:sz w:val="20"/>
              </w:rPr>
              <w:t xml:space="preserve">
Ақкөл селосы, </w:t>
            </w:r>
            <w:r>
              <w:br/>
            </w:r>
            <w:r>
              <w:rPr>
                <w:rFonts w:ascii="Times New Roman"/>
                <w:b w:val="false"/>
                <w:i w:val="false"/>
                <w:color w:val="000000"/>
                <w:sz w:val="20"/>
              </w:rPr>
              <w:t xml:space="preserve">
Абай көшесі, № 13, Akkolsh@rambler.ru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23716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"Сейдалы Оразалин атындағы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Әйтеке би ауданы, Аралтоғай селосы,</w:t>
            </w:r>
            <w:r>
              <w:br/>
            </w:r>
            <w:r>
              <w:rPr>
                <w:rFonts w:ascii="Times New Roman"/>
                <w:b w:val="false"/>
                <w:i w:val="false"/>
                <w:color w:val="000000"/>
                <w:sz w:val="20"/>
              </w:rPr>
              <w:t xml:space="preserve">
Байғанин көшесі, № 8, Beket85@mail.ru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23019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Қарабұтақ селосы, Новая көшесі 43, shkola201201@mail.ru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25920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"Белқопа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Белқопа селосы, </w:t>
            </w:r>
            <w:r>
              <w:br/>
            </w:r>
            <w:r>
              <w:rPr>
                <w:rFonts w:ascii="Times New Roman"/>
                <w:b w:val="false"/>
                <w:i w:val="false"/>
                <w:color w:val="000000"/>
                <w:sz w:val="20"/>
              </w:rPr>
              <w:t xml:space="preserve">
Қабанбай батыр көшесі, № 2, Orken_91g@mail.ru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Аралтобе селосы, </w:t>
            </w:r>
            <w:r>
              <w:br/>
            </w:r>
            <w:r>
              <w:rPr>
                <w:rFonts w:ascii="Times New Roman"/>
                <w:b w:val="false"/>
                <w:i w:val="false"/>
                <w:color w:val="000000"/>
                <w:sz w:val="20"/>
              </w:rPr>
              <w:t xml:space="preserve">
Абай көшесі, № 8, ismaguova@mail.ru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23306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Аққұм селосы, </w:t>
            </w:r>
            <w:r>
              <w:br/>
            </w:r>
            <w:r>
              <w:rPr>
                <w:rFonts w:ascii="Times New Roman"/>
                <w:b w:val="false"/>
                <w:i w:val="false"/>
                <w:color w:val="000000"/>
                <w:sz w:val="20"/>
              </w:rPr>
              <w:t>
Абай көшесі, № 14, akkum.o.m_1972@mail.ru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2202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Көрпе селосы, </w:t>
            </w:r>
            <w:r>
              <w:br/>
            </w:r>
            <w:r>
              <w:rPr>
                <w:rFonts w:ascii="Times New Roman"/>
                <w:b w:val="false"/>
                <w:i w:val="false"/>
                <w:color w:val="000000"/>
                <w:sz w:val="20"/>
              </w:rPr>
              <w:t>
Сейфуллин көшесі, № 16,</w:t>
            </w:r>
            <w:r>
              <w:br/>
            </w:r>
            <w:r>
              <w:rPr>
                <w:rFonts w:ascii="Times New Roman"/>
                <w:b w:val="false"/>
                <w:i w:val="false"/>
                <w:color w:val="000000"/>
                <w:sz w:val="20"/>
              </w:rPr>
              <w:t xml:space="preserve">
enbektu@mail.ru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Милы селосы,</w:t>
            </w:r>
            <w:r>
              <w:br/>
            </w:r>
            <w:r>
              <w:rPr>
                <w:rFonts w:ascii="Times New Roman"/>
                <w:b w:val="false"/>
                <w:i w:val="false"/>
                <w:color w:val="000000"/>
                <w:sz w:val="20"/>
              </w:rPr>
              <w:t xml:space="preserve">
Абай көшесі, № 5, mily_seitova@mail.ru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40320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"Сейсекенов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Ұлғайсын селосы, </w:t>
            </w:r>
            <w:r>
              <w:br/>
            </w:r>
            <w:r>
              <w:rPr>
                <w:rFonts w:ascii="Times New Roman"/>
                <w:b w:val="false"/>
                <w:i w:val="false"/>
                <w:color w:val="000000"/>
                <w:sz w:val="20"/>
              </w:rPr>
              <w:t xml:space="preserve">
Майлин көшесі, № 14, Seisekenov_OM@mail.kz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40020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Әйке селосы, </w:t>
            </w:r>
            <w:r>
              <w:br/>
            </w:r>
            <w:r>
              <w:rPr>
                <w:rFonts w:ascii="Times New Roman"/>
                <w:b w:val="false"/>
                <w:i w:val="false"/>
                <w:color w:val="000000"/>
                <w:sz w:val="20"/>
              </w:rPr>
              <w:t xml:space="preserve">
Әйке көшесі, № 5, anahowa@yandex.ru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39309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Тереңсай селосы, </w:t>
            </w:r>
            <w:r>
              <w:br/>
            </w:r>
            <w:r>
              <w:rPr>
                <w:rFonts w:ascii="Times New Roman"/>
                <w:b w:val="false"/>
                <w:i w:val="false"/>
                <w:color w:val="000000"/>
                <w:sz w:val="20"/>
              </w:rPr>
              <w:t xml:space="preserve">
Байғанин көшесі, № 2а, Sever OM@mail.ru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26503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Ақтасты селосы, </w:t>
            </w:r>
            <w:r>
              <w:br/>
            </w:r>
            <w:r>
              <w:rPr>
                <w:rFonts w:ascii="Times New Roman"/>
                <w:b w:val="false"/>
                <w:i w:val="false"/>
                <w:color w:val="000000"/>
                <w:sz w:val="20"/>
              </w:rPr>
              <w:t xml:space="preserve">
Абай көшесі, № 65, Altysha331@mail.ru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35408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Сұлукөл селосы, </w:t>
            </w:r>
            <w:r>
              <w:br/>
            </w:r>
            <w:r>
              <w:rPr>
                <w:rFonts w:ascii="Times New Roman"/>
                <w:b w:val="false"/>
                <w:i w:val="false"/>
                <w:color w:val="000000"/>
                <w:sz w:val="20"/>
              </w:rPr>
              <w:t xml:space="preserve">
Тыңгерлер көшесі, № 33, Sulukol_Erzhanov@mail.ru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41125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"Т.Жүргенов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Азат көшесі, № 23, zhurgenovsh@mail.ru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21679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 Құмқұдық селосы, Абылайхан көшесі, № 21</w:t>
            </w:r>
            <w:r>
              <w:br/>
            </w:r>
            <w:r>
              <w:rPr>
                <w:rFonts w:ascii="Times New Roman"/>
                <w:b w:val="false"/>
                <w:i w:val="false"/>
                <w:color w:val="000000"/>
                <w:sz w:val="20"/>
              </w:rPr>
              <w:t xml:space="preserve">
karaschatau@mail.ru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(71348) 21229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Талдысай селосы, </w:t>
            </w:r>
            <w:r>
              <w:br/>
            </w:r>
            <w:r>
              <w:rPr>
                <w:rFonts w:ascii="Times New Roman"/>
                <w:b w:val="false"/>
                <w:i w:val="false"/>
                <w:color w:val="000000"/>
                <w:sz w:val="20"/>
              </w:rPr>
              <w:t xml:space="preserve">
Абай көшесі, № 87, TaldisaiSSh@mail.ru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32249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Жамбыл селосы, </w:t>
            </w:r>
            <w:r>
              <w:br/>
            </w:r>
            <w:r>
              <w:rPr>
                <w:rFonts w:ascii="Times New Roman"/>
                <w:b w:val="false"/>
                <w:i w:val="false"/>
                <w:color w:val="000000"/>
                <w:sz w:val="20"/>
              </w:rPr>
              <w:t xml:space="preserve">
Заречный көшесі, № 24, yassh.doverie@mail.ru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32406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"Т.Г.Шевченко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w:t>
            </w:r>
            <w:r>
              <w:br/>
            </w:r>
            <w:r>
              <w:rPr>
                <w:rFonts w:ascii="Times New Roman"/>
                <w:b w:val="false"/>
                <w:i w:val="false"/>
                <w:color w:val="000000"/>
                <w:sz w:val="20"/>
              </w:rPr>
              <w:t xml:space="preserve">
Қарабұтақ селосы, Алдасүгіров көшесі, № 4, shkolashevzhenko@mail.ru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25726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Ленин көшесі, № 3, Altinai_7171@mail.ru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22248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Үшқатты селосы, </w:t>
            </w:r>
            <w:r>
              <w:br/>
            </w:r>
            <w:r>
              <w:rPr>
                <w:rFonts w:ascii="Times New Roman"/>
                <w:b w:val="false"/>
                <w:i w:val="false"/>
                <w:color w:val="000000"/>
                <w:sz w:val="20"/>
              </w:rPr>
              <w:t xml:space="preserve">
Новая көшесі, № 33, shkolashevzhenko@mail.ru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25127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 Сарыбұлақ селосы,</w:t>
            </w:r>
            <w:r>
              <w:br/>
            </w:r>
            <w:r>
              <w:rPr>
                <w:rFonts w:ascii="Times New Roman"/>
                <w:b w:val="false"/>
                <w:i w:val="false"/>
                <w:color w:val="000000"/>
                <w:sz w:val="20"/>
              </w:rPr>
              <w:t xml:space="preserve">
Абай көшесі, № 5, lazzat..b@mail.ru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40170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"Жарөткел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Жарөткел селосы, Абылайхан көшесі, № 5, jarotkel@mail.ru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"Қыналы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Қияқты селосы, </w:t>
            </w:r>
            <w:r>
              <w:br/>
            </w:r>
            <w:r>
              <w:rPr>
                <w:rFonts w:ascii="Times New Roman"/>
                <w:b w:val="false"/>
                <w:i w:val="false"/>
                <w:color w:val="000000"/>
                <w:sz w:val="20"/>
              </w:rPr>
              <w:t xml:space="preserve">
Оразалин көшесі, № 6, orken_91g@mail.ru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Байжанкөл бастауыш мектебі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Байжанкөл селосы, Baizhankol@mail.ru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34066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Тымабұлақ бастауыш мектебі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Қырыққұдық селосы, Tymabulak_Ratbaeva@mail.ru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40470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 Курмангазы көшесі, № 98 sch_karaulkeldy1@mail.ru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23115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Қарауылкелді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 Казакстан көшесі № 86</w:t>
            </w:r>
            <w:r>
              <w:br/>
            </w:r>
            <w:r>
              <w:rPr>
                <w:rFonts w:ascii="Times New Roman"/>
                <w:b w:val="false"/>
                <w:i w:val="false"/>
                <w:color w:val="000000"/>
                <w:sz w:val="20"/>
              </w:rPr>
              <w:t>
runi_romik@mail.ru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23113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«Тобық Жармағамбетов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w:t>
            </w:r>
            <w:r>
              <w:br/>
            </w:r>
            <w:r>
              <w:rPr>
                <w:rFonts w:ascii="Times New Roman"/>
                <w:b w:val="false"/>
                <w:i w:val="false"/>
                <w:color w:val="000000"/>
                <w:sz w:val="20"/>
              </w:rPr>
              <w:t>
С Жиенбаев көшесі, № 8 tobyk_school.06@mail.ru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23111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«А.С.Пушкин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Алтай батыр ауылы Asxarmax7575@mail.ru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25408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«Баршақұм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Баршақұм ауылы</w:t>
            </w:r>
            <w:r>
              <w:br/>
            </w:r>
            <w:r>
              <w:rPr>
                <w:rFonts w:ascii="Times New Roman"/>
                <w:b w:val="false"/>
                <w:i w:val="false"/>
                <w:color w:val="000000"/>
                <w:sz w:val="20"/>
              </w:rPr>
              <w:t>
nazgul.bn/_82@mail.ru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40580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Ебейті ауылы</w:t>
            </w:r>
            <w:r>
              <w:br/>
            </w:r>
            <w:r>
              <w:rPr>
                <w:rFonts w:ascii="Times New Roman"/>
                <w:b w:val="false"/>
                <w:i w:val="false"/>
                <w:color w:val="000000"/>
                <w:sz w:val="20"/>
              </w:rPr>
              <w:t>
medet-ac@mail.ru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26238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«Қожабай Жазықов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Кемерши ауылы </w:t>
            </w:r>
            <w:r>
              <w:br/>
            </w:r>
            <w:r>
              <w:rPr>
                <w:rFonts w:ascii="Times New Roman"/>
                <w:b w:val="false"/>
                <w:i w:val="false"/>
                <w:color w:val="000000"/>
                <w:sz w:val="20"/>
              </w:rPr>
              <w:t>
mira_nazar-78@mail.ru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35622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«Бұлақтыкөл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Бұлақтыкөл ауылы </w:t>
            </w:r>
            <w:r>
              <w:br/>
            </w:r>
            <w:r>
              <w:rPr>
                <w:rFonts w:ascii="Times New Roman"/>
                <w:b w:val="false"/>
                <w:i w:val="false"/>
                <w:color w:val="000000"/>
                <w:sz w:val="20"/>
              </w:rPr>
              <w:t>
orman_altaiylu@mail.ru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35553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«Жаңатаң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Жаңатаң ауылы</w:t>
            </w:r>
            <w:r>
              <w:br/>
            </w:r>
            <w:r>
              <w:rPr>
                <w:rFonts w:ascii="Times New Roman"/>
                <w:b w:val="false"/>
                <w:i w:val="false"/>
                <w:color w:val="000000"/>
                <w:sz w:val="20"/>
              </w:rPr>
              <w:t>
bik66@mail.ru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47470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Жарқамыс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34621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Қаражар ауылы </w:t>
            </w:r>
            <w:r>
              <w:br/>
            </w:r>
            <w:r>
              <w:rPr>
                <w:rFonts w:ascii="Times New Roman"/>
                <w:b w:val="false"/>
                <w:i w:val="false"/>
                <w:color w:val="000000"/>
                <w:sz w:val="20"/>
              </w:rPr>
              <w:t>
Kaliv_Sabir@mail.ru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34830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«Көкбұлақ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Көкбұлақ ауылы </w:t>
            </w:r>
            <w:r>
              <w:br/>
            </w:r>
            <w:r>
              <w:rPr>
                <w:rFonts w:ascii="Times New Roman"/>
                <w:b w:val="false"/>
                <w:i w:val="false"/>
                <w:color w:val="000000"/>
                <w:sz w:val="20"/>
              </w:rPr>
              <w:t>
Kokbulak@mail.ru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74172</w:t>
            </w:r>
          </w:p>
        </w:tc>
        <w:tc>
          <w:tcPr>
            <w:tcW w:w="0" w:type="auto"/>
            <w:vMerge/>
            <w:tcBorders>
              <w:top w:val="nil"/>
              <w:left w:val="single" w:color="cfcfcf" w:sz="5"/>
              <w:bottom w:val="single" w:color="cfcfcf" w:sz="5"/>
              <w:right w:val="single" w:color="cfcfcf" w:sz="5"/>
            </w:tcBorders>
          </w:tcP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«Сағи Жиенбаев атындағы орта мектебі»ММ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Оймауыт ауылы Schamatkoyanbaev@mail.ru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24410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«Дияр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Дияр ауылы adilbekmanibaev@mail.ru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47370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«Матайқұм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Матайқұм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47210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Ноғайты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24141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Жарлы ауылы </w:t>
            </w:r>
            <w:r>
              <w:br/>
            </w:r>
            <w:r>
              <w:rPr>
                <w:rFonts w:ascii="Times New Roman"/>
                <w:b w:val="false"/>
                <w:i w:val="false"/>
                <w:color w:val="000000"/>
                <w:sz w:val="20"/>
              </w:rPr>
              <w:t>
nursaya_82@mail.ru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25325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Қораши ауылы zhakas_togizbai@mail.ru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74800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Қосарал ауылы uyotegen84@mail.ru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74282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«Ақтан жырау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Қопа ауылы </w:t>
            </w:r>
            <w:r>
              <w:br/>
            </w:r>
            <w:r>
              <w:rPr>
                <w:rFonts w:ascii="Times New Roman"/>
                <w:b w:val="false"/>
                <w:i w:val="false"/>
                <w:color w:val="000000"/>
                <w:sz w:val="20"/>
              </w:rPr>
              <w:t>
s.b_79@mail.ru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26359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«Сакен Сейфуллин бастауыш мектебі»</w:t>
            </w:r>
            <w:r>
              <w:br/>
            </w:r>
            <w:r>
              <w:rPr>
                <w:rFonts w:ascii="Times New Roman"/>
                <w:b w:val="false"/>
                <w:i w:val="false"/>
                <w:color w:val="000000"/>
                <w:sz w:val="20"/>
              </w:rPr>
              <w:t>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Айрық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24247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бастауыш мектебі»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Коптогай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26329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Қазақстан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74014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бастауыш мектебі» ММ</w:t>
            </w:r>
            <w:r>
              <w:br/>
            </w:r>
            <w:r>
              <w:rPr>
                <w:rFonts w:ascii="Times New Roman"/>
                <w:b w:val="false"/>
                <w:i w:val="false"/>
                <w:color w:val="000000"/>
                <w:sz w:val="20"/>
              </w:rPr>
              <w:t>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Ноғайты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24147</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«Ыбырай Алтынсарин атындағы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Ақтам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35600</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«Қызыләскер бастауыш мектебі» ММ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 Қызыләскер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23187</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«Шұқырши бастауыш мектебі»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Шукырши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25451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«Ы.Алтынсарин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Жангелді көшесі, № 1, irgizaltinsarin@mail.ru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w:t>
            </w:r>
          </w:p>
          <w:p>
            <w:pPr>
              <w:spacing w:after="20"/>
              <w:ind w:left="20"/>
              <w:jc w:val="both"/>
            </w:pPr>
            <w:r>
              <w:rPr>
                <w:rFonts w:ascii="Times New Roman"/>
                <w:b w:val="false"/>
                <w:i w:val="false"/>
                <w:color w:val="000000"/>
                <w:sz w:val="20"/>
              </w:rPr>
              <w:t>21213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Жүргенов көшесі, № 16, irgizkazak@mail.ru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21805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Алтынсарин көшесі, № 6, irgizgimnazia@mail.ru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21540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орыс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Жангелді көшесі, № 18, irgizoris@mail.ru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21212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«Б.Алманов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Құрлыс селосы, irgizalmanov@mail.ru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36145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«Т.Шонанұлы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Құтикөл селосы, irgizshonan@mail.ru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72079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«Құйлыс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Құйлыс селосы, irgizkyils@mail.ru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32011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«Т.Жүргенов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Нұра селосы, irgizajurgenov@mail.ru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72464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Құмтоғай селосы, irgizkumtogai@mail.ru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24323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«М.Төлегенов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Ақши селосы, irgiztolegenov@mail.ru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72266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«Т.Жаманмұрынов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Аманкөл селосы, irgizjamanmurinov@mail.ru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72040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«Ө.Қанахин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Жайсаңбай селосы, irgizkanahin@mail.ru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32044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«Темірастау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Жаныс би селосы, irgiztemirastau@mail.ru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72601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«Шеңбертал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Шеңбертал селосы, irgizshenbertal@mail.ru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72695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«Қалыбай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Қалыбай селосы, irgizkalibai@mail.ru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34030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«Нарқызыл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Жарма селосы, irgiznarkizil@mail.ru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72230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Дүкен селосы, irgizduken@mail.ru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72572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xml:space="preserve">
Мамыр селосы, </w:t>
            </w:r>
            <w:r>
              <w:br/>
            </w:r>
            <w:r>
              <w:rPr>
                <w:rFonts w:ascii="Times New Roman"/>
                <w:b w:val="false"/>
                <w:i w:val="false"/>
                <w:color w:val="000000"/>
                <w:sz w:val="20"/>
              </w:rPr>
              <w:t>
irgizmamir@mail.ru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«Белшер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Белшер селосы, irgizbelsher@mail.ru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72557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Ырғыз ауданы,</w:t>
            </w:r>
            <w:r>
              <w:br/>
            </w:r>
            <w:r>
              <w:rPr>
                <w:rFonts w:ascii="Times New Roman"/>
                <w:b w:val="false"/>
                <w:i w:val="false"/>
                <w:color w:val="000000"/>
                <w:sz w:val="20"/>
              </w:rPr>
              <w:t>
Қарасай селосы, irgizkarasai@mail.ru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24388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Қарақұдық селосы, irgizkarakudik@mail.ru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24379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«Қалалыкөл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Қалалыкөл селосы, irgizkalalkoli@mail.ru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72344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Қаракөл селосы, irgizkarakol@mail.ru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32100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Бадамша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xml:space="preserve">
Бадамша ауылы, </w:t>
            </w:r>
            <w:r>
              <w:br/>
            </w:r>
            <w:r>
              <w:rPr>
                <w:rFonts w:ascii="Times New Roman"/>
                <w:b w:val="false"/>
                <w:i w:val="false"/>
                <w:color w:val="000000"/>
                <w:sz w:val="20"/>
              </w:rPr>
              <w:t>
Абулхаир хан көшесі, № 28</w:t>
            </w:r>
            <w:r>
              <w:br/>
            </w:r>
            <w:r>
              <w:rPr>
                <w:rFonts w:ascii="Times New Roman"/>
                <w:b w:val="false"/>
                <w:i w:val="false"/>
                <w:color w:val="000000"/>
                <w:sz w:val="20"/>
              </w:rPr>
              <w:t>
shool_badam@mail.ru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22034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Бадамша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Бадамша ауылы, Джангильдин көшесі, № 7</w:t>
            </w:r>
            <w:r>
              <w:br/>
            </w:r>
            <w:r>
              <w:rPr>
                <w:rFonts w:ascii="Times New Roman"/>
                <w:b w:val="false"/>
                <w:i w:val="false"/>
                <w:color w:val="000000"/>
                <w:sz w:val="20"/>
              </w:rPr>
              <w:t>
bsh2.mk@mail.ru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22681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орта мектеп бала-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Григорьевка ауылы, Панфилов көшесі, № 19</w:t>
            </w:r>
            <w:r>
              <w:br/>
            </w:r>
            <w:r>
              <w:rPr>
                <w:rFonts w:ascii="Times New Roman"/>
                <w:b w:val="false"/>
                <w:i w:val="false"/>
                <w:color w:val="000000"/>
                <w:sz w:val="20"/>
              </w:rPr>
              <w:t>
grigorevka@mail.ru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29266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орта мектеп бала-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Алимбетовка ауылы</w:t>
            </w:r>
            <w:r>
              <w:br/>
            </w:r>
            <w:r>
              <w:rPr>
                <w:rFonts w:ascii="Times New Roman"/>
                <w:b w:val="false"/>
                <w:i w:val="false"/>
                <w:color w:val="000000"/>
                <w:sz w:val="20"/>
              </w:rPr>
              <w:t>
alimbet_sh_67@mail.ru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29808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Степное ауылы</w:t>
            </w:r>
            <w:r>
              <w:br/>
            </w:r>
            <w:r>
              <w:rPr>
                <w:rFonts w:ascii="Times New Roman"/>
                <w:b w:val="false"/>
                <w:i w:val="false"/>
                <w:color w:val="000000"/>
                <w:sz w:val="20"/>
              </w:rPr>
              <w:t>
sazda@mail.ru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29788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«Бородиновка орта мектеп бала-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Кайракты ауылы borodinovka_2012@mail.ru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29412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орта мектеп 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Қарғалы ауданы,</w:t>
            </w:r>
            <w:r>
              <w:br/>
            </w:r>
            <w:r>
              <w:rPr>
                <w:rFonts w:ascii="Times New Roman"/>
                <w:b w:val="false"/>
                <w:i w:val="false"/>
                <w:color w:val="000000"/>
                <w:sz w:val="20"/>
              </w:rPr>
              <w:t>
Жосалы ауылы</w:t>
            </w:r>
            <w:r>
              <w:br/>
            </w:r>
            <w:r>
              <w:rPr>
                <w:rFonts w:ascii="Times New Roman"/>
                <w:b w:val="false"/>
                <w:i w:val="false"/>
                <w:color w:val="000000"/>
                <w:sz w:val="20"/>
              </w:rPr>
              <w:t>
gosala-sad@bk.ru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26508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«Косестек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xml:space="preserve">
Косестек ауылы, </w:t>
            </w:r>
            <w:r>
              <w:br/>
            </w:r>
            <w:r>
              <w:rPr>
                <w:rFonts w:ascii="Times New Roman"/>
                <w:b w:val="false"/>
                <w:i w:val="false"/>
                <w:color w:val="000000"/>
                <w:sz w:val="20"/>
              </w:rPr>
              <w:t>
Киров көшесі, № 135</w:t>
            </w:r>
            <w:r>
              <w:br/>
            </w:r>
            <w:r>
              <w:rPr>
                <w:rFonts w:ascii="Times New Roman"/>
                <w:b w:val="false"/>
                <w:i w:val="false"/>
                <w:color w:val="000000"/>
                <w:sz w:val="20"/>
              </w:rPr>
              <w:t>
kos-istek.sh@mail.ru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24183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«В.И.Пацаев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Шәмші Қалдаяқов ауылы</w:t>
            </w:r>
            <w:r>
              <w:br/>
            </w:r>
            <w:r>
              <w:rPr>
                <w:rFonts w:ascii="Times New Roman"/>
                <w:b w:val="false"/>
                <w:i w:val="false"/>
                <w:color w:val="000000"/>
                <w:sz w:val="20"/>
              </w:rPr>
              <w:t>
alexsandrovka@mail.ru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26109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Қарғалы ауданы, Петропавловка ауылы,</w:t>
            </w:r>
            <w:r>
              <w:br/>
            </w:r>
            <w:r>
              <w:rPr>
                <w:rFonts w:ascii="Times New Roman"/>
                <w:b w:val="false"/>
                <w:i w:val="false"/>
                <w:color w:val="000000"/>
                <w:sz w:val="20"/>
              </w:rPr>
              <w:t>
Конаев көшесі, № 70</w:t>
            </w:r>
            <w:r>
              <w:br/>
            </w:r>
            <w:r>
              <w:rPr>
                <w:rFonts w:ascii="Times New Roman"/>
                <w:b w:val="false"/>
                <w:i w:val="false"/>
                <w:color w:val="000000"/>
                <w:sz w:val="20"/>
              </w:rPr>
              <w:t>
moldagereeva@mail.ru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71498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«Красное поле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Бозтөбе ауылы</w:t>
            </w:r>
            <w:r>
              <w:br/>
            </w:r>
            <w:r>
              <w:rPr>
                <w:rFonts w:ascii="Times New Roman"/>
                <w:b w:val="false"/>
                <w:i w:val="false"/>
                <w:color w:val="000000"/>
                <w:sz w:val="20"/>
              </w:rPr>
              <w:t>
boztobe@mail.ru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71002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«Херсон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Херсон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24268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Велиховка ауылы</w:t>
            </w:r>
            <w:r>
              <w:br/>
            </w:r>
            <w:r>
              <w:rPr>
                <w:rFonts w:ascii="Times New Roman"/>
                <w:b w:val="false"/>
                <w:i w:val="false"/>
                <w:color w:val="000000"/>
                <w:sz w:val="20"/>
              </w:rPr>
              <w:t>
velichovkaosh@mail.ru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26386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Приозерное селосы</w:t>
            </w:r>
            <w:r>
              <w:br/>
            </w:r>
            <w:r>
              <w:rPr>
                <w:rFonts w:ascii="Times New Roman"/>
                <w:b w:val="false"/>
                <w:i w:val="false"/>
                <w:color w:val="000000"/>
                <w:sz w:val="20"/>
              </w:rPr>
              <w:t>
priozer15@mail.ru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71140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«Кзыл-Флот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Карабутак селосы</w:t>
            </w:r>
            <w:r>
              <w:br/>
            </w:r>
            <w:r>
              <w:rPr>
                <w:rFonts w:ascii="Times New Roman"/>
                <w:b w:val="false"/>
                <w:i w:val="false"/>
                <w:color w:val="000000"/>
                <w:sz w:val="20"/>
              </w:rPr>
              <w:t>
kzyl-flot_osh@mail.ru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w:t>
            </w:r>
            <w:r>
              <w:br/>
            </w:r>
            <w:r>
              <w:rPr>
                <w:rFonts w:ascii="Times New Roman"/>
                <w:b w:val="false"/>
                <w:i w:val="false"/>
                <w:color w:val="000000"/>
                <w:sz w:val="20"/>
              </w:rPr>
              <w:t>
50040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Мамыт селосы</w:t>
            </w:r>
            <w:r>
              <w:br/>
            </w:r>
            <w:r>
              <w:rPr>
                <w:rFonts w:ascii="Times New Roman"/>
                <w:b w:val="false"/>
                <w:i w:val="false"/>
                <w:color w:val="000000"/>
                <w:sz w:val="20"/>
              </w:rPr>
              <w:t>
mamyt.ru@mail.ru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29677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«Большевик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Сарыбулак селосы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24437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Первомай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29754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«Преображеновска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Преображеновка ауылы</w:t>
            </w:r>
            <w:r>
              <w:br/>
            </w:r>
            <w:r>
              <w:rPr>
                <w:rFonts w:ascii="Times New Roman"/>
                <w:b w:val="false"/>
                <w:i w:val="false"/>
                <w:color w:val="000000"/>
                <w:sz w:val="20"/>
              </w:rPr>
              <w:t>
Заречная көшесі, № 25</w:t>
            </w:r>
            <w:r>
              <w:br/>
            </w:r>
            <w:r>
              <w:rPr>
                <w:rFonts w:ascii="Times New Roman"/>
                <w:b w:val="false"/>
                <w:i w:val="false"/>
                <w:color w:val="000000"/>
                <w:sz w:val="20"/>
              </w:rPr>
              <w:t>
priobrshcool@mail.ru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27124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«Нововведенка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Нововведенка ауылы</w:t>
            </w:r>
            <w:r>
              <w:br/>
            </w:r>
            <w:r>
              <w:rPr>
                <w:rFonts w:ascii="Times New Roman"/>
                <w:b w:val="false"/>
                <w:i w:val="false"/>
                <w:color w:val="000000"/>
                <w:sz w:val="20"/>
              </w:rPr>
              <w:t>
novoved-karg@mail.ru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71118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«Кемпирсай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Кемпирсай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27033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отра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Қобда ауданы,</w:t>
            </w:r>
            <w:r>
              <w:br/>
            </w:r>
            <w:r>
              <w:rPr>
                <w:rFonts w:ascii="Times New Roman"/>
                <w:b w:val="false"/>
                <w:i w:val="false"/>
                <w:color w:val="000000"/>
                <w:sz w:val="20"/>
              </w:rPr>
              <w:t>
Ақырап ауылы,</w:t>
            </w:r>
            <w:r>
              <w:br/>
            </w:r>
            <w:r>
              <w:rPr>
                <w:rFonts w:ascii="Times New Roman"/>
                <w:b w:val="false"/>
                <w:i w:val="false"/>
                <w:color w:val="000000"/>
                <w:sz w:val="20"/>
              </w:rPr>
              <w:t>
Шоссейная көшесі, № 2 Akyrap_sh@mail.ru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72168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Бегалы ауылы,</w:t>
            </w:r>
            <w:r>
              <w:br/>
            </w:r>
            <w:r>
              <w:rPr>
                <w:rFonts w:ascii="Times New Roman"/>
                <w:b w:val="false"/>
                <w:i w:val="false"/>
                <w:color w:val="000000"/>
                <w:sz w:val="20"/>
              </w:rPr>
              <w:t>
Абай көшесі, № 1, Begala06@rambler.ru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24129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Жарсай ауылы,</w:t>
            </w:r>
            <w:r>
              <w:br/>
            </w:r>
            <w:r>
              <w:rPr>
                <w:rFonts w:ascii="Times New Roman"/>
                <w:b w:val="false"/>
                <w:i w:val="false"/>
                <w:color w:val="000000"/>
                <w:sz w:val="20"/>
              </w:rPr>
              <w:t>
А.Молдағұлова көшесі, № 15</w:t>
            </w:r>
            <w:r>
              <w:br/>
            </w:r>
            <w:r>
              <w:rPr>
                <w:rFonts w:ascii="Times New Roman"/>
                <w:b w:val="false"/>
                <w:i w:val="false"/>
                <w:color w:val="000000"/>
                <w:sz w:val="20"/>
              </w:rPr>
              <w:t>
Zarsaissh@mail.ru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73848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Қобда ауданы,</w:t>
            </w:r>
            <w:r>
              <w:br/>
            </w:r>
            <w:r>
              <w:rPr>
                <w:rFonts w:ascii="Times New Roman"/>
                <w:b w:val="false"/>
                <w:i w:val="false"/>
                <w:color w:val="000000"/>
                <w:sz w:val="20"/>
              </w:rPr>
              <w:t xml:space="preserve">
Жаңаталап ауылы, Пятковский к-сі, № 55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73768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Қобда ауданы,</w:t>
            </w:r>
            <w:r>
              <w:br/>
            </w:r>
            <w:r>
              <w:rPr>
                <w:rFonts w:ascii="Times New Roman"/>
                <w:b w:val="false"/>
                <w:i w:val="false"/>
                <w:color w:val="000000"/>
                <w:sz w:val="20"/>
              </w:rPr>
              <w:t>
Жиренқопа ауылы,</w:t>
            </w:r>
            <w:r>
              <w:br/>
            </w:r>
            <w:r>
              <w:rPr>
                <w:rFonts w:ascii="Times New Roman"/>
                <w:b w:val="false"/>
                <w:i w:val="false"/>
                <w:color w:val="000000"/>
                <w:sz w:val="20"/>
              </w:rPr>
              <w:t>
Жастар ауылы, № 5 Zirenkopa_om@mail.ru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36672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Калиновка ауылы,</w:t>
            </w:r>
            <w:r>
              <w:br/>
            </w:r>
            <w:r>
              <w:rPr>
                <w:rFonts w:ascii="Times New Roman"/>
                <w:b w:val="false"/>
                <w:i w:val="false"/>
                <w:color w:val="000000"/>
                <w:sz w:val="20"/>
              </w:rPr>
              <w:t>
Терещенко көшесі,№ 66 Kalinovkassh@mail.ru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23284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Жарык ауылы,</w:t>
            </w:r>
            <w:r>
              <w:br/>
            </w:r>
            <w:r>
              <w:rPr>
                <w:rFonts w:ascii="Times New Roman"/>
                <w:b w:val="false"/>
                <w:i w:val="false"/>
                <w:color w:val="000000"/>
                <w:sz w:val="20"/>
              </w:rPr>
              <w:t xml:space="preserve">
Әубәкір көшесі,№ 2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72161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Құрсай ауылы,</w:t>
            </w:r>
            <w:r>
              <w:br/>
            </w:r>
            <w:r>
              <w:rPr>
                <w:rFonts w:ascii="Times New Roman"/>
                <w:b w:val="false"/>
                <w:i w:val="false"/>
                <w:color w:val="000000"/>
                <w:sz w:val="20"/>
              </w:rPr>
              <w:t>
А.Молдағұлова көшесі, № 6,</w:t>
            </w:r>
            <w:r>
              <w:br/>
            </w:r>
            <w:r>
              <w:rPr>
                <w:rFonts w:ascii="Times New Roman"/>
                <w:b w:val="false"/>
                <w:i w:val="false"/>
                <w:color w:val="000000"/>
                <w:sz w:val="20"/>
              </w:rPr>
              <w:t>
Kursaissh@mail.ru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Сейфуллин көшесі, №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73164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С.Сейфуллин көшесі, № 44,</w:t>
            </w:r>
            <w:r>
              <w:br/>
            </w:r>
            <w:r>
              <w:rPr>
                <w:rFonts w:ascii="Times New Roman"/>
                <w:b w:val="false"/>
                <w:i w:val="false"/>
                <w:color w:val="000000"/>
                <w:sz w:val="20"/>
              </w:rPr>
              <w:t>
Kobdakazsh@mail.ru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орыс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Астана көшесі, № 70 rssh@mail.ru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21144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 Көпжасаровтар көшесі, № 35</w:t>
            </w:r>
            <w:r>
              <w:br/>
            </w:r>
            <w:r>
              <w:rPr>
                <w:rFonts w:ascii="Times New Roman"/>
                <w:b w:val="false"/>
                <w:i w:val="false"/>
                <w:color w:val="000000"/>
                <w:sz w:val="20"/>
              </w:rPr>
              <w:t>
gimkobda@mail.ru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Өтек ауылы,</w:t>
            </w:r>
            <w:r>
              <w:br/>
            </w:r>
            <w:r>
              <w:rPr>
                <w:rFonts w:ascii="Times New Roman"/>
                <w:b w:val="false"/>
                <w:i w:val="false"/>
                <w:color w:val="000000"/>
                <w:sz w:val="20"/>
              </w:rPr>
              <w:t>
Желтоксан көшесі, № 15 Utek_school@mail.ru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«Пятигор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Бестау ауылы,</w:t>
            </w:r>
            <w:r>
              <w:br/>
            </w:r>
            <w:r>
              <w:rPr>
                <w:rFonts w:ascii="Times New Roman"/>
                <w:b w:val="false"/>
                <w:i w:val="false"/>
                <w:color w:val="000000"/>
                <w:sz w:val="20"/>
              </w:rPr>
              <w:t>
Ленин көшесі, № 5 Pyatigor…shool@mail.ru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(71340) 25567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«Ә.Молдағұлова ат ОМ»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Әлия ауылы,</w:t>
            </w:r>
            <w:r>
              <w:br/>
            </w:r>
            <w:r>
              <w:rPr>
                <w:rFonts w:ascii="Times New Roman"/>
                <w:b w:val="false"/>
                <w:i w:val="false"/>
                <w:color w:val="000000"/>
                <w:sz w:val="20"/>
              </w:rPr>
              <w:t>
Жастар көшесі, № 2 Alyamektep@rambler.ru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24502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«И.Құрманов ат.ОМ»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Қызылту ауылы,</w:t>
            </w:r>
            <w:r>
              <w:br/>
            </w:r>
            <w:r>
              <w:rPr>
                <w:rFonts w:ascii="Times New Roman"/>
                <w:b w:val="false"/>
                <w:i w:val="false"/>
                <w:color w:val="000000"/>
                <w:sz w:val="20"/>
              </w:rPr>
              <w:t>
Тәуелсіздік көшесі, № 4</w:t>
            </w:r>
            <w:r>
              <w:br/>
            </w:r>
            <w:r>
              <w:rPr>
                <w:rFonts w:ascii="Times New Roman"/>
                <w:b w:val="false"/>
                <w:i w:val="false"/>
                <w:color w:val="000000"/>
                <w:sz w:val="20"/>
              </w:rPr>
              <w:t xml:space="preserve">
Egindibulak.ukoz.ru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49250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Сарбұлақ ауылы,</w:t>
            </w:r>
            <w:r>
              <w:br/>
            </w:r>
            <w:r>
              <w:rPr>
                <w:rFonts w:ascii="Times New Roman"/>
                <w:b w:val="false"/>
                <w:i w:val="false"/>
                <w:color w:val="000000"/>
                <w:sz w:val="20"/>
              </w:rPr>
              <w:t>
Новая көшесі, № 4 Sarbulak_school@mail.ru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23096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15 атындағы мектеп-балабақша»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Көк үй ауылы,</w:t>
            </w:r>
            <w:r>
              <w:br/>
            </w:r>
            <w:r>
              <w:rPr>
                <w:rFonts w:ascii="Times New Roman"/>
                <w:b w:val="false"/>
                <w:i w:val="false"/>
                <w:color w:val="000000"/>
                <w:sz w:val="20"/>
              </w:rPr>
              <w:t xml:space="preserve">
Садовая көшесі, № 5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(71340) 35293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мектеп-балабақша комплексі»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Талдысай ауылы,</w:t>
            </w:r>
            <w:r>
              <w:br/>
            </w:r>
            <w:r>
              <w:rPr>
                <w:rFonts w:ascii="Times New Roman"/>
                <w:b w:val="false"/>
                <w:i w:val="false"/>
                <w:color w:val="000000"/>
                <w:sz w:val="20"/>
              </w:rPr>
              <w:t>
Ә.Молдағұлова көшесі, № 5</w:t>
            </w:r>
            <w:r>
              <w:br/>
            </w:r>
            <w:r>
              <w:rPr>
                <w:rFonts w:ascii="Times New Roman"/>
                <w:b w:val="false"/>
                <w:i w:val="false"/>
                <w:color w:val="000000"/>
                <w:sz w:val="20"/>
              </w:rPr>
              <w:t>
Taldysai@bk.ru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24409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Терісаккан ауылы,</w:t>
            </w:r>
            <w:r>
              <w:br/>
            </w:r>
            <w:r>
              <w:rPr>
                <w:rFonts w:ascii="Times New Roman"/>
                <w:b w:val="false"/>
                <w:i w:val="false"/>
                <w:color w:val="000000"/>
                <w:sz w:val="20"/>
              </w:rPr>
              <w:t>
Ленин көшесі, №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73961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«И.Білтабанов атындағы мектеп-балабақша»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И.Білтабанов ауылы,</w:t>
            </w:r>
            <w:r>
              <w:br/>
            </w:r>
            <w:r>
              <w:rPr>
                <w:rFonts w:ascii="Times New Roman"/>
                <w:b w:val="false"/>
                <w:i w:val="false"/>
                <w:color w:val="000000"/>
                <w:sz w:val="20"/>
              </w:rPr>
              <w:t>
Центральная көшесі, № 10 Habalbilt_school@mail.ru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24716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Аксай ауылы,</w:t>
            </w:r>
            <w:r>
              <w:br/>
            </w:r>
            <w:r>
              <w:rPr>
                <w:rFonts w:ascii="Times New Roman"/>
                <w:b w:val="false"/>
                <w:i w:val="false"/>
                <w:color w:val="000000"/>
                <w:sz w:val="20"/>
              </w:rPr>
              <w:t>
Ленин көшесі, № 17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73094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Бұлақ ауылы,</w:t>
            </w:r>
            <w:r>
              <w:br/>
            </w:r>
            <w:r>
              <w:rPr>
                <w:rFonts w:ascii="Times New Roman"/>
                <w:b w:val="false"/>
                <w:i w:val="false"/>
                <w:color w:val="000000"/>
                <w:sz w:val="20"/>
              </w:rPr>
              <w:t>
Жастар көшесі, № 15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73250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Қанай ауылы,</w:t>
            </w:r>
            <w:r>
              <w:br/>
            </w:r>
            <w:r>
              <w:rPr>
                <w:rFonts w:ascii="Times New Roman"/>
                <w:b w:val="false"/>
                <w:i w:val="false"/>
                <w:color w:val="000000"/>
                <w:sz w:val="20"/>
              </w:rPr>
              <w:t>
Озерная көшесі, № 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«Қобыланды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Қоғалы ауылы,</w:t>
            </w:r>
            <w:r>
              <w:br/>
            </w:r>
            <w:r>
              <w:rPr>
                <w:rFonts w:ascii="Times New Roman"/>
                <w:b w:val="false"/>
                <w:i w:val="false"/>
                <w:color w:val="000000"/>
                <w:sz w:val="20"/>
              </w:rPr>
              <w:t>
Абай көшесі, № 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49110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«Қосөткел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Қобда ауданы,</w:t>
            </w:r>
            <w:r>
              <w:br/>
            </w:r>
            <w:r>
              <w:rPr>
                <w:rFonts w:ascii="Times New Roman"/>
                <w:b w:val="false"/>
                <w:i w:val="false"/>
                <w:color w:val="000000"/>
                <w:sz w:val="20"/>
              </w:rPr>
              <w:t>
Қосөткел ауылы,</w:t>
            </w:r>
            <w:r>
              <w:br/>
            </w:r>
            <w:r>
              <w:rPr>
                <w:rFonts w:ascii="Times New Roman"/>
                <w:b w:val="false"/>
                <w:i w:val="false"/>
                <w:color w:val="000000"/>
                <w:sz w:val="20"/>
              </w:rPr>
              <w:t>
Абай көшесі, № 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73363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«Сөгалы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Сөгалы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41310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Жарсай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25337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Каракемер ауылы,</w:t>
            </w:r>
            <w:r>
              <w:br/>
            </w:r>
            <w:r>
              <w:rPr>
                <w:rFonts w:ascii="Times New Roman"/>
                <w:b w:val="false"/>
                <w:i w:val="false"/>
                <w:color w:val="000000"/>
                <w:sz w:val="20"/>
              </w:rPr>
              <w:t>
Центральная көшесі, № 15 karakemir.mektep@mail.ru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36502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Қарабұлақ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«Ропповка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Байтақ ауылы,</w:t>
            </w:r>
            <w:r>
              <w:br/>
            </w:r>
            <w:r>
              <w:rPr>
                <w:rFonts w:ascii="Times New Roman"/>
                <w:b w:val="false"/>
                <w:i w:val="false"/>
                <w:color w:val="000000"/>
                <w:sz w:val="20"/>
              </w:rPr>
              <w:t>
Набережная көшесі, № 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73216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Ортақ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72406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мектеп-балабақша комплексі»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Көпжасаровтар көшесі, № 33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бастауыш мектебі»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Жаманкөл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Мәртөк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селосы, </w:t>
            </w:r>
            <w:r>
              <w:br/>
            </w:r>
            <w:r>
              <w:rPr>
                <w:rFonts w:ascii="Times New Roman"/>
                <w:b w:val="false"/>
                <w:i w:val="false"/>
                <w:color w:val="000000"/>
                <w:sz w:val="20"/>
              </w:rPr>
              <w:t>
Абай көшесі, № 20 аmartukschool1@rambler.ru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21619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Мәртөк мектеп-гимназиясы»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w:t>
            </w:r>
            <w:r>
              <w:br/>
            </w:r>
            <w:r>
              <w:rPr>
                <w:rFonts w:ascii="Times New Roman"/>
                <w:b w:val="false"/>
                <w:i w:val="false"/>
                <w:color w:val="000000"/>
                <w:sz w:val="20"/>
              </w:rPr>
              <w:t>
Жамбыл көшесі, № 125 Akt_martuk2@mail.ru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31159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Мәртөк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селосы, </w:t>
            </w:r>
            <w:r>
              <w:br/>
            </w:r>
            <w:r>
              <w:rPr>
                <w:rFonts w:ascii="Times New Roman"/>
                <w:b w:val="false"/>
                <w:i w:val="false"/>
                <w:color w:val="000000"/>
                <w:sz w:val="20"/>
              </w:rPr>
              <w:t>
Жамбыл көшесі, № 148 marukssh3@mail.ru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21389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Мәртөк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w:t>
            </w:r>
            <w:r>
              <w:br/>
            </w:r>
            <w:r>
              <w:rPr>
                <w:rFonts w:ascii="Times New Roman"/>
                <w:b w:val="false"/>
                <w:i w:val="false"/>
                <w:color w:val="000000"/>
                <w:sz w:val="20"/>
              </w:rPr>
              <w:t>
Озмитель көшесі, № 5 msho4@mail.ru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22058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ауылы, </w:t>
            </w:r>
            <w:r>
              <w:br/>
            </w:r>
            <w:r>
              <w:rPr>
                <w:rFonts w:ascii="Times New Roman"/>
                <w:b w:val="false"/>
                <w:i w:val="false"/>
                <w:color w:val="000000"/>
                <w:sz w:val="20"/>
              </w:rPr>
              <w:t>
Болашақ көш., 4 karatuqaisn@mail.ru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26416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селосы,</w:t>
            </w:r>
            <w:r>
              <w:br/>
            </w:r>
            <w:r>
              <w:rPr>
                <w:rFonts w:ascii="Times New Roman"/>
                <w:b w:val="false"/>
                <w:i w:val="false"/>
                <w:color w:val="000000"/>
                <w:sz w:val="20"/>
              </w:rPr>
              <w:t>
ulmeken63 @mail.ru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25048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селосы,</w:t>
            </w:r>
            <w:r>
              <w:br/>
            </w:r>
            <w:r>
              <w:rPr>
                <w:rFonts w:ascii="Times New Roman"/>
                <w:b w:val="false"/>
                <w:i w:val="false"/>
                <w:color w:val="000000"/>
                <w:sz w:val="20"/>
              </w:rPr>
              <w:t>
Болашақ көшесі, № 54 zaisanshkola@mail.ru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28739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Хлебодаровка селосы, </w:t>
            </w:r>
            <w:r>
              <w:br/>
            </w:r>
            <w:r>
              <w:rPr>
                <w:rFonts w:ascii="Times New Roman"/>
                <w:b w:val="false"/>
                <w:i w:val="false"/>
                <w:color w:val="000000"/>
                <w:sz w:val="20"/>
              </w:rPr>
              <w:t>
Жеңіс көшесі, № 15 xlebodarovka-sh@mail.ru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33106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селосы, </w:t>
            </w:r>
            <w:r>
              <w:br/>
            </w:r>
            <w:r>
              <w:rPr>
                <w:rFonts w:ascii="Times New Roman"/>
                <w:b w:val="false"/>
                <w:i w:val="false"/>
                <w:color w:val="000000"/>
                <w:sz w:val="20"/>
              </w:rPr>
              <w:t>
10 жылдық Астана көшесі, № 1 197127@mail.ru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24450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«Вознесеновка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Вознесеновка селосы, </w:t>
            </w:r>
            <w:r>
              <w:br/>
            </w:r>
            <w:r>
              <w:rPr>
                <w:rFonts w:ascii="Times New Roman"/>
                <w:b w:val="false"/>
                <w:i w:val="false"/>
                <w:color w:val="000000"/>
                <w:sz w:val="20"/>
              </w:rPr>
              <w:t>
Советская көшесі, № 18 Akt_martuk_voznesenovsksh@mail.ru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24218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Құрмансай селосы, </w:t>
            </w:r>
            <w:r>
              <w:br/>
            </w:r>
            <w:r>
              <w:rPr>
                <w:rFonts w:ascii="Times New Roman"/>
                <w:b w:val="false"/>
                <w:i w:val="false"/>
                <w:color w:val="000000"/>
                <w:sz w:val="20"/>
              </w:rPr>
              <w:t xml:space="preserve">
Қонаев көшесі, № 1 </w:t>
            </w:r>
            <w:r>
              <w:br/>
            </w:r>
            <w:r>
              <w:rPr>
                <w:rFonts w:ascii="Times New Roman"/>
                <w:b w:val="false"/>
                <w:i w:val="false"/>
                <w:color w:val="000000"/>
                <w:sz w:val="20"/>
              </w:rPr>
              <w:t>
mzhrh@mail.ru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26122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Байнассай селосы, </w:t>
            </w:r>
            <w:r>
              <w:br/>
            </w:r>
            <w:r>
              <w:rPr>
                <w:rFonts w:ascii="Times New Roman"/>
                <w:b w:val="false"/>
                <w:i w:val="false"/>
                <w:color w:val="000000"/>
                <w:sz w:val="20"/>
              </w:rPr>
              <w:t>
Бөгенбай батыр көшесі, № 7</w:t>
            </w:r>
            <w:r>
              <w:br/>
            </w:r>
            <w:r>
              <w:rPr>
                <w:rFonts w:ascii="Times New Roman"/>
                <w:b w:val="false"/>
                <w:i w:val="false"/>
                <w:color w:val="000000"/>
                <w:sz w:val="20"/>
              </w:rPr>
              <w:t>
manshuk1985@mail.ru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26320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Байторысай селосы, </w:t>
            </w:r>
            <w:r>
              <w:br/>
            </w:r>
            <w:r>
              <w:rPr>
                <w:rFonts w:ascii="Times New Roman"/>
                <w:b w:val="false"/>
                <w:i w:val="false"/>
                <w:color w:val="000000"/>
                <w:sz w:val="20"/>
              </w:rPr>
              <w:t>
Бөгенбай батыр көшесі, № 10</w:t>
            </w:r>
            <w:r>
              <w:br/>
            </w:r>
            <w:r>
              <w:rPr>
                <w:rFonts w:ascii="Times New Roman"/>
                <w:b w:val="false"/>
                <w:i w:val="false"/>
                <w:color w:val="000000"/>
                <w:sz w:val="20"/>
              </w:rPr>
              <w:t>
Buitura.schola@mail.ru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25354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«Коминтерн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селосы, </w:t>
            </w:r>
            <w:r>
              <w:br/>
            </w:r>
            <w:r>
              <w:rPr>
                <w:rFonts w:ascii="Times New Roman"/>
                <w:b w:val="false"/>
                <w:i w:val="false"/>
                <w:color w:val="000000"/>
                <w:sz w:val="20"/>
              </w:rPr>
              <w:t>
Балгазин көшесі, № 48 komintern@mail.ru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25714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«Нагорный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Саржансай селосы, </w:t>
            </w:r>
            <w:r>
              <w:br/>
            </w:r>
            <w:r>
              <w:rPr>
                <w:rFonts w:ascii="Times New Roman"/>
                <w:b w:val="false"/>
                <w:i w:val="false"/>
                <w:color w:val="000000"/>
                <w:sz w:val="20"/>
              </w:rPr>
              <w:t>
Достық көшесі, № 30 nagorsh@mail.ru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27835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Бөрте селосы, </w:t>
            </w:r>
            <w:r>
              <w:br/>
            </w:r>
            <w:r>
              <w:rPr>
                <w:rFonts w:ascii="Times New Roman"/>
                <w:b w:val="false"/>
                <w:i w:val="false"/>
                <w:color w:val="000000"/>
                <w:sz w:val="20"/>
              </w:rPr>
              <w:t>
Абай көшесі, № 32 Mazeqora 68@mail.ru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28126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Полтавка селосы, </w:t>
            </w:r>
            <w:r>
              <w:br/>
            </w:r>
            <w:r>
              <w:rPr>
                <w:rFonts w:ascii="Times New Roman"/>
                <w:b w:val="false"/>
                <w:i w:val="false"/>
                <w:color w:val="000000"/>
                <w:sz w:val="20"/>
              </w:rPr>
              <w:t>
Жастар көшесі, № 30 poltavka_school@mail.ru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25514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Қаратаусай селосы, </w:t>
            </w:r>
            <w:r>
              <w:br/>
            </w:r>
            <w:r>
              <w:rPr>
                <w:rFonts w:ascii="Times New Roman"/>
                <w:b w:val="false"/>
                <w:i w:val="false"/>
                <w:color w:val="000000"/>
                <w:sz w:val="20"/>
              </w:rPr>
              <w:t>
Квиндта көшесі, № 26 Karataysaish@mail.ru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26624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258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селосы,</w:t>
            </w:r>
            <w:r>
              <w:br/>
            </w:r>
            <w:r>
              <w:rPr>
                <w:rFonts w:ascii="Times New Roman"/>
                <w:b w:val="false"/>
                <w:i w:val="false"/>
                <w:color w:val="000000"/>
                <w:sz w:val="20"/>
              </w:rPr>
              <w:t>
Почтовая көшесі, № 4 hazretshkola@mail.ru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983835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«Кеңсахара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Кеңсахара селосы, </w:t>
            </w:r>
            <w:r>
              <w:br/>
            </w:r>
            <w:r>
              <w:rPr>
                <w:rFonts w:ascii="Times New Roman"/>
                <w:b w:val="false"/>
                <w:i w:val="false"/>
                <w:color w:val="000000"/>
                <w:sz w:val="20"/>
              </w:rPr>
              <w:t>
Болашақ көш., 17 kensashara-scoo@mail.ru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72387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Шевченко селосы, </w:t>
            </w:r>
            <w:r>
              <w:br/>
            </w:r>
            <w:r>
              <w:rPr>
                <w:rFonts w:ascii="Times New Roman"/>
                <w:b w:val="false"/>
                <w:i w:val="false"/>
                <w:color w:val="000000"/>
                <w:sz w:val="20"/>
              </w:rPr>
              <w:t>
10 жылдық Астана көшесі, № 4 shevchenkoosh@mail.ru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73194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«Веренка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Веренка селосы, Б.Момышұлы көшесі, № 19 verenkaschkola@mail.ru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72663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селосы, </w:t>
            </w:r>
            <w:r>
              <w:br/>
            </w:r>
            <w:r>
              <w:rPr>
                <w:rFonts w:ascii="Times New Roman"/>
                <w:b w:val="false"/>
                <w:i w:val="false"/>
                <w:color w:val="000000"/>
                <w:sz w:val="20"/>
              </w:rPr>
              <w:t>
Жеңіс көшесі, № 4 pokrovkash@mail.ru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25615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Казанка селосы, </w:t>
            </w:r>
            <w:r>
              <w:br/>
            </w:r>
            <w:r>
              <w:rPr>
                <w:rFonts w:ascii="Times New Roman"/>
                <w:b w:val="false"/>
                <w:i w:val="false"/>
                <w:color w:val="000000"/>
                <w:sz w:val="20"/>
              </w:rPr>
              <w:t>
Орталық көшесі, № 56Б KAZANkA-sh@mail.ru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27354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Дмитриевка селосы, </w:t>
            </w:r>
            <w:r>
              <w:br/>
            </w:r>
            <w:r>
              <w:rPr>
                <w:rFonts w:ascii="Times New Roman"/>
                <w:b w:val="false"/>
                <w:i w:val="false"/>
                <w:color w:val="000000"/>
                <w:sz w:val="20"/>
              </w:rPr>
              <w:t>
Достық көшесі, № 39 dmitrievk osh@ 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25365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Шанды селосы, </w:t>
            </w:r>
            <w:r>
              <w:br/>
            </w:r>
            <w:r>
              <w:rPr>
                <w:rFonts w:ascii="Times New Roman"/>
                <w:b w:val="false"/>
                <w:i w:val="false"/>
                <w:color w:val="000000"/>
                <w:sz w:val="20"/>
              </w:rPr>
              <w:t>
Жангельдин көшесі, № 14 chaidaschola@mail.ru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74025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«Новофедоровка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Ақмоласай селосы, Ә.Молдағұлова көшесі, № 21</w:t>
            </w:r>
            <w:r>
              <w:br/>
            </w:r>
            <w:r>
              <w:rPr>
                <w:rFonts w:ascii="Times New Roman"/>
                <w:b w:val="false"/>
                <w:i w:val="false"/>
                <w:color w:val="000000"/>
                <w:sz w:val="20"/>
              </w:rPr>
              <w:t>
Nnmschool@mail.ru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72388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«Рыбаковка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селосы,</w:t>
            </w:r>
            <w:r>
              <w:br/>
            </w:r>
            <w:r>
              <w:rPr>
                <w:rFonts w:ascii="Times New Roman"/>
                <w:b w:val="false"/>
                <w:i w:val="false"/>
                <w:color w:val="000000"/>
                <w:sz w:val="20"/>
              </w:rPr>
              <w:t>
Алтынсарин көшесі, № 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73158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селосы, </w:t>
            </w:r>
            <w:r>
              <w:br/>
            </w:r>
            <w:r>
              <w:rPr>
                <w:rFonts w:ascii="Times New Roman"/>
                <w:b w:val="false"/>
                <w:i w:val="false"/>
                <w:color w:val="000000"/>
                <w:sz w:val="20"/>
              </w:rPr>
              <w:t>
Школьная көшесі, № 12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72881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«Степь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селосы, </w:t>
            </w:r>
            <w:r>
              <w:br/>
            </w:r>
            <w:r>
              <w:rPr>
                <w:rFonts w:ascii="Times New Roman"/>
                <w:b w:val="false"/>
                <w:i w:val="false"/>
                <w:color w:val="000000"/>
                <w:sz w:val="20"/>
              </w:rPr>
              <w:t>
Желтоқсан көшесі, № 19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72588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270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селосы, </w:t>
            </w:r>
            <w:r>
              <w:br/>
            </w:r>
            <w:r>
              <w:rPr>
                <w:rFonts w:ascii="Times New Roman"/>
                <w:b w:val="false"/>
                <w:i w:val="false"/>
                <w:color w:val="000000"/>
                <w:sz w:val="20"/>
              </w:rPr>
              <w:t>
Завод көшесі, № 3 mak197128@mail.ru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72012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271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селосы, И.Тайманов көшесі, № 46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72594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272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«Новодонецк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Новодонецк селосы, Ә.Молдағұлова көшесі, № 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73411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273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1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Гагарин көшесі, 8г</w:t>
            </w:r>
            <w:r>
              <w:br/>
            </w:r>
            <w:r>
              <w:rPr>
                <w:rFonts w:ascii="Times New Roman"/>
                <w:b w:val="false"/>
                <w:i w:val="false"/>
                <w:color w:val="000000"/>
                <w:sz w:val="20"/>
              </w:rPr>
              <w:t>
kama1978@mail.ru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36490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2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«Жастық» мөлтек ауданы kandagachsh2.shkola2@mail.ru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31425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3 мектеп-гимназия»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xml:space="preserve">
Қандыағаш қаласы, </w:t>
            </w:r>
            <w:r>
              <w:br/>
            </w:r>
            <w:r>
              <w:rPr>
                <w:rFonts w:ascii="Times New Roman"/>
                <w:b w:val="false"/>
                <w:i w:val="false"/>
                <w:color w:val="000000"/>
                <w:sz w:val="20"/>
              </w:rPr>
              <w:t>
«Достық» мөлтек ауданы gulschatalmatova@mail.ru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35049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4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«Жастық» мөлтек ауданы salta8282@mail.ru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34589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5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Қандыағаш қаласы,</w:t>
            </w:r>
            <w:r>
              <w:br/>
            </w:r>
            <w:r>
              <w:rPr>
                <w:rFonts w:ascii="Times New Roman"/>
                <w:b w:val="false"/>
                <w:i w:val="false"/>
                <w:color w:val="000000"/>
                <w:sz w:val="20"/>
              </w:rPr>
              <w:t>
Есет-Батыр көшесі,19</w:t>
            </w:r>
            <w:r>
              <w:br/>
            </w:r>
            <w:r>
              <w:rPr>
                <w:rFonts w:ascii="Times New Roman"/>
                <w:b w:val="false"/>
                <w:i w:val="false"/>
                <w:color w:val="000000"/>
                <w:sz w:val="20"/>
              </w:rPr>
              <w:t>
esenay.tama@mail.ru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36324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1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Амиров көшесі, Msch50@mail.ru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22966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2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Тлепбергенов көшесі, 26</w:t>
            </w:r>
            <w:r>
              <w:br/>
            </w:r>
            <w:r>
              <w:rPr>
                <w:rFonts w:ascii="Times New Roman"/>
                <w:b w:val="false"/>
                <w:i w:val="false"/>
                <w:color w:val="000000"/>
                <w:sz w:val="20"/>
              </w:rPr>
              <w:t>
erenova@mail.ru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22300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3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Ембі қаласы,</w:t>
            </w:r>
            <w:r>
              <w:br/>
            </w:r>
            <w:r>
              <w:rPr>
                <w:rFonts w:ascii="Times New Roman"/>
                <w:b w:val="false"/>
                <w:i w:val="false"/>
                <w:color w:val="000000"/>
                <w:sz w:val="20"/>
              </w:rPr>
              <w:t>
Ш.Уалиханов к-сі, 3 Ch3emba@rambler7ru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22190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4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Б.Момышұлы көшесі,5</w:t>
            </w:r>
            <w:r>
              <w:br/>
            </w:r>
            <w:r>
              <w:rPr>
                <w:rFonts w:ascii="Times New Roman"/>
                <w:b w:val="false"/>
                <w:i w:val="false"/>
                <w:color w:val="000000"/>
                <w:sz w:val="20"/>
              </w:rPr>
              <w:t>
Oh4@mail.ru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22490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7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Әйтеке би к-сі,21</w:t>
            </w:r>
            <w:r>
              <w:br/>
            </w:r>
            <w:r>
              <w:rPr>
                <w:rFonts w:ascii="Times New Roman"/>
                <w:b w:val="false"/>
                <w:i w:val="false"/>
                <w:color w:val="000000"/>
                <w:sz w:val="20"/>
              </w:rPr>
              <w:t>
mushkata7sh@mail.ru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22145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 5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Жем қаласы, </w:t>
            </w:r>
            <w:r>
              <w:br/>
            </w:r>
            <w:r>
              <w:rPr>
                <w:rFonts w:ascii="Times New Roman"/>
                <w:b w:val="false"/>
                <w:i w:val="false"/>
                <w:color w:val="000000"/>
                <w:sz w:val="20"/>
              </w:rPr>
              <w:t>
Бейбітшілік к-сі, 17 zhem5orta_mektep@mail.ru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52421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Покров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Сағашилі ауылы, Abai_caga@mail.ru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38125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«Ақкемер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Ақкемер ауылы, akkemir_sh@mail.ru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39171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«Құдайберген Жұбанов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Жұрын ауылы, s.im.zhubanova@mail.ru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42110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Крупская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Ащесай ауылы, shkola-n.krypskaia@mail.ru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(71348) 56136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Талдысай ауылы, sh.taldysai@mail.ru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78005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Мұғалжар стансасы,</w:t>
            </w:r>
            <w:r>
              <w:br/>
            </w:r>
            <w:r>
              <w:rPr>
                <w:rFonts w:ascii="Times New Roman"/>
                <w:b w:val="false"/>
                <w:i w:val="false"/>
                <w:color w:val="000000"/>
                <w:sz w:val="20"/>
              </w:rPr>
              <w:t xml:space="preserve">
dina-85.08@mail.ru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24059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Алтынды ауылы, bitenova85@mail.ru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23451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Қайыңды ауылы, abdusalam_rodnik@mail.ru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76975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Бірлік ауылы, </w:t>
            </w:r>
            <w:r>
              <w:br/>
            </w:r>
            <w:r>
              <w:rPr>
                <w:rFonts w:ascii="Times New Roman"/>
                <w:b w:val="false"/>
                <w:i w:val="false"/>
                <w:color w:val="000000"/>
                <w:sz w:val="20"/>
              </w:rPr>
              <w:t xml:space="preserve">
kom.2012-1@mail.ru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54540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Құмсай ауылы, alma_gul85@mail.ru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77465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Ломоносов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Бұлақты ауылы, nurbo.90@mail.ru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53318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Жағабұлақ ауылы, kubenova_8585@mail.ru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51307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Жұбанов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Қаракөл ауылы, 555bauka69@mail.ru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77090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атындағы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Көлденең көпір ауылы, baka_08@mail.ru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42214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Көбелей ауылы, malik-84.25@mail.ru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75770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«Ы.Мұхамеджанов атындағы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Басшилі ауылы, y.m.shcola@mail.ru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78553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Тепсең-қарабұлақ ауылы, sergeevskaya75@mail.ru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78372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Елек ауылы, elek_o.s.h@mail.ru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75641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Көктөбе ауылы, kuzhaniyazov1984@mail.ru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75669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Ақсу ауылы, </w:t>
            </w:r>
            <w:r>
              <w:br/>
            </w:r>
            <w:r>
              <w:rPr>
                <w:rFonts w:ascii="Times New Roman"/>
                <w:b w:val="false"/>
                <w:i w:val="false"/>
                <w:color w:val="000000"/>
                <w:sz w:val="20"/>
              </w:rPr>
              <w:t>
aksu-1974@mail.ru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(71348) 56190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Жарық ауылы, ozharyk@mail.ru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75170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стансасының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Тәжірибе ауылы, saule2106@bk.ru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75715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Құмжарған ауылы, bajtleuova82@mail.ru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54405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«ҚазССР 30 жылдығы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Шенгелши ауылы, kelimberdin@inbox.ru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76568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Еңбек ауылы, enbek_osh.77@mail.ru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78475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Саға ауылы, Saga@mail.ru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41083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«Қожасай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Қожасай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76664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«Көтібар батыр атындағы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Көтібар батыр ауылы, Kotibarbatyrskay.shkola@mail.ru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75646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Жаңатұрмыс ауылы, jnm_80@mail.ru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77175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xml:space="preserve">
Қырғыз стансасы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76119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 53 бекеті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77186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стансасындағы № 59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Темір көпір стансасы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78328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«Жаркемер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Жаркемер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76621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Тас бекеті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24197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318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Құдық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76110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«Сабындыкөл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Сабындыкөл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77262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Шұбарқұдық мектеп-гимназиясы»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Асау Барақ көшесі № 5</w:t>
            </w:r>
            <w:r>
              <w:br/>
            </w:r>
            <w:r>
              <w:rPr>
                <w:rFonts w:ascii="Times New Roman"/>
                <w:b w:val="false"/>
                <w:i w:val="false"/>
                <w:color w:val="000000"/>
                <w:sz w:val="20"/>
              </w:rPr>
              <w:t>
1_mektep@list.ru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22572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Шұбарқұдық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кәсіпшілігі, Техникум көшесі № 1</w:t>
            </w:r>
            <w:r>
              <w:br/>
            </w:r>
            <w:r>
              <w:rPr>
                <w:rFonts w:ascii="Times New Roman"/>
                <w:b w:val="false"/>
                <w:i w:val="false"/>
                <w:color w:val="000000"/>
                <w:sz w:val="20"/>
              </w:rPr>
              <w:t>
Sh.Shubar_2@mail.ru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24223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Шұбарқұдық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Жамбыл көшесі № 1</w:t>
            </w:r>
            <w:r>
              <w:br/>
            </w:r>
            <w:r>
              <w:rPr>
                <w:rFonts w:ascii="Times New Roman"/>
                <w:b w:val="false"/>
                <w:i w:val="false"/>
                <w:color w:val="000000"/>
                <w:sz w:val="20"/>
              </w:rPr>
              <w:t>
Sh.Shubar_3@mail.ru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22778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Шұбарқұдық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кенті, Н.Байғанин көшесі № 7</w:t>
            </w:r>
            <w:r>
              <w:br/>
            </w:r>
            <w:r>
              <w:rPr>
                <w:rFonts w:ascii="Times New Roman"/>
                <w:b w:val="false"/>
                <w:i w:val="false"/>
                <w:color w:val="000000"/>
                <w:sz w:val="20"/>
              </w:rPr>
              <w:t>
Sh.Shubar_4@mail.ru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22402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Шұбарқұдық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Депо көшесі № 3</w:t>
            </w:r>
            <w:r>
              <w:br/>
            </w:r>
            <w:r>
              <w:rPr>
                <w:rFonts w:ascii="Times New Roman"/>
                <w:b w:val="false"/>
                <w:i w:val="false"/>
                <w:color w:val="000000"/>
                <w:sz w:val="20"/>
              </w:rPr>
              <w:t>
Sh.Shubar_5@mail.ru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23092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Шұбарқұдық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Северная көшесі № 50</w:t>
            </w:r>
            <w:r>
              <w:br/>
            </w:r>
            <w:r>
              <w:rPr>
                <w:rFonts w:ascii="Times New Roman"/>
                <w:b w:val="false"/>
                <w:i w:val="false"/>
                <w:color w:val="000000"/>
                <w:sz w:val="20"/>
              </w:rPr>
              <w:t>
Sh.Shubar_6@mail.ru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23164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кенті, Ж.Кереев көшесі № 3</w:t>
            </w:r>
            <w:r>
              <w:br/>
            </w:r>
            <w:r>
              <w:rPr>
                <w:rFonts w:ascii="Times New Roman"/>
                <w:b w:val="false"/>
                <w:i w:val="false"/>
                <w:color w:val="000000"/>
                <w:sz w:val="20"/>
              </w:rPr>
              <w:t>
Ashub_gimnazia@mail.ru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22630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327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«Ж.Кереев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Шұбарқұдық кенті, Ю.Гагарин көшесі № 20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23825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«Кенкияқ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Кенкияқ кенті, Ы.Алтынсарин көшесі </w:t>
            </w:r>
            <w:r>
              <w:br/>
            </w:r>
            <w:r>
              <w:rPr>
                <w:rFonts w:ascii="Times New Roman"/>
                <w:b w:val="false"/>
                <w:i w:val="false"/>
                <w:color w:val="000000"/>
                <w:sz w:val="20"/>
              </w:rPr>
              <w:t>
Schenkiak@mail.ru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26240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Шұбарши кенті,</w:t>
            </w:r>
            <w:r>
              <w:br/>
            </w:r>
            <w:r>
              <w:rPr>
                <w:rFonts w:ascii="Times New Roman"/>
                <w:b w:val="false"/>
                <w:i w:val="false"/>
                <w:color w:val="000000"/>
                <w:sz w:val="20"/>
              </w:rPr>
              <w:t xml:space="preserve">
Сатпаев көшесі, № 5 </w:t>
            </w:r>
            <w:r>
              <w:br/>
            </w:r>
            <w:r>
              <w:rPr>
                <w:rFonts w:ascii="Times New Roman"/>
                <w:b w:val="false"/>
                <w:i w:val="false"/>
                <w:color w:val="000000"/>
                <w:sz w:val="20"/>
              </w:rPr>
              <w:t>
Shubarshiom@mail.ru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27423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«С.Бәйішев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Темір қаласы, Ы.Алтынсарин көшесі, № 25</w:t>
            </w:r>
            <w:r>
              <w:br/>
            </w:r>
            <w:r>
              <w:rPr>
                <w:rFonts w:ascii="Times New Roman"/>
                <w:b w:val="false"/>
                <w:i w:val="false"/>
                <w:color w:val="000000"/>
                <w:sz w:val="20"/>
              </w:rPr>
              <w:t>
SSh.Baishev@mail.ru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25634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«Алтықарасу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Алтықарасу ауылы, Мырзағұлова көшесі Altikarasu_shkola@mail.ru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25124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«Н.Байғанин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Ақсай ауылы, Н.Байғанин көшесі № 21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25340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Құмқұдық ауылы </w:t>
            </w:r>
            <w:r>
              <w:br/>
            </w:r>
            <w:r>
              <w:rPr>
                <w:rFonts w:ascii="Times New Roman"/>
                <w:b w:val="false"/>
                <w:i w:val="false"/>
                <w:color w:val="000000"/>
                <w:sz w:val="20"/>
              </w:rPr>
              <w:t>
Abai_69_12@mail.ru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79584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«Ә.Молдағұлова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Шығырлы ауылы Ә.Молдағұлова көшесі № 6</w:t>
            </w:r>
            <w:r>
              <w:br/>
            </w:r>
            <w:r>
              <w:rPr>
                <w:rFonts w:ascii="Times New Roman"/>
                <w:b w:val="false"/>
                <w:i w:val="false"/>
                <w:color w:val="000000"/>
                <w:sz w:val="20"/>
              </w:rPr>
              <w:t>
Mektep_77@mail.ru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25841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Кеңесту ауылы</w:t>
            </w:r>
            <w:r>
              <w:br/>
            </w:r>
            <w:r>
              <w:rPr>
                <w:rFonts w:ascii="Times New Roman"/>
                <w:b w:val="false"/>
                <w:i w:val="false"/>
                <w:color w:val="000000"/>
                <w:sz w:val="20"/>
              </w:rPr>
              <w:t>
Gu.Kopa@mail.ru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28662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Теректі ауылы</w:t>
            </w:r>
            <w:r>
              <w:br/>
            </w:r>
            <w:r>
              <w:rPr>
                <w:rFonts w:ascii="Times New Roman"/>
                <w:b w:val="false"/>
                <w:i w:val="false"/>
                <w:color w:val="000000"/>
                <w:sz w:val="20"/>
              </w:rPr>
              <w:t>
Мектеп көшесі № 1</w:t>
            </w:r>
            <w:r>
              <w:br/>
            </w:r>
            <w:r>
              <w:rPr>
                <w:rFonts w:ascii="Times New Roman"/>
                <w:b w:val="false"/>
                <w:i w:val="false"/>
                <w:color w:val="000000"/>
                <w:sz w:val="20"/>
              </w:rPr>
              <w:t>
Marzi-69@mail.ru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29031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«Саркөл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Саркөл ауылы </w:t>
            </w:r>
            <w:r>
              <w:br/>
            </w:r>
            <w:r>
              <w:rPr>
                <w:rFonts w:ascii="Times New Roman"/>
                <w:b w:val="false"/>
                <w:i w:val="false"/>
                <w:color w:val="000000"/>
                <w:sz w:val="20"/>
              </w:rPr>
              <w:t>
Shkola.Sarkul@mail.ru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27001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Жамбыл ауылы</w:t>
            </w:r>
            <w:r>
              <w:br/>
            </w:r>
            <w:r>
              <w:rPr>
                <w:rFonts w:ascii="Times New Roman"/>
                <w:b w:val="false"/>
                <w:i w:val="false"/>
                <w:color w:val="000000"/>
                <w:sz w:val="20"/>
              </w:rPr>
              <w:t>
Бейбітшілік көшесі № 2</w:t>
            </w:r>
            <w:r>
              <w:br/>
            </w:r>
            <w:r>
              <w:rPr>
                <w:rFonts w:ascii="Times New Roman"/>
                <w:b w:val="false"/>
                <w:i w:val="false"/>
                <w:color w:val="000000"/>
                <w:sz w:val="20"/>
              </w:rPr>
              <w:t>
ZhambilOM@mail.ru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79155</w:t>
            </w:r>
          </w:p>
        </w:tc>
        <w:tc>
          <w:tcPr>
            <w:tcW w:w="0" w:type="auto"/>
            <w:vMerge/>
            <w:tcBorders>
              <w:top w:val="nil"/>
              <w:left w:val="single" w:color="cfcfcf" w:sz="5"/>
              <w:bottom w:val="single" w:color="cfcfcf" w:sz="5"/>
              <w:right w:val="single" w:color="cfcfcf" w:sz="5"/>
            </w:tcBorders>
          </w:tcPr>
          <w:p/>
        </w:tc>
      </w:tr>
      <w:tr>
        <w:trPr>
          <w:trHeight w:val="40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«Бабатай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Бабатай ауылы</w:t>
            </w:r>
            <w:r>
              <w:br/>
            </w:r>
            <w:r>
              <w:rPr>
                <w:rFonts w:ascii="Times New Roman"/>
                <w:b w:val="false"/>
                <w:i w:val="false"/>
                <w:color w:val="000000"/>
                <w:sz w:val="20"/>
              </w:rPr>
              <w:t>
Babatai_OM@mail.ru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79159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Қаракемер ауылы </w:t>
            </w:r>
            <w:r>
              <w:br/>
            </w:r>
            <w:r>
              <w:rPr>
                <w:rFonts w:ascii="Times New Roman"/>
                <w:b w:val="false"/>
                <w:i w:val="false"/>
                <w:color w:val="000000"/>
                <w:sz w:val="20"/>
              </w:rPr>
              <w:t>
Mektep_enbek@mail.ru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79255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«Бәшенкөл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Бәшенкөл ауылы</w:t>
            </w:r>
            <w:r>
              <w:br/>
            </w:r>
            <w:r>
              <w:rPr>
                <w:rFonts w:ascii="Times New Roman"/>
                <w:b w:val="false"/>
                <w:i w:val="false"/>
                <w:color w:val="000000"/>
                <w:sz w:val="20"/>
              </w:rPr>
              <w:t xml:space="preserve">
Bashenkul@mail.ru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79630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«М.Әуезов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Қопа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79767</w:t>
            </w:r>
          </w:p>
        </w:tc>
        <w:tc>
          <w:tcPr>
            <w:tcW w:w="0" w:type="auto"/>
            <w:vMerge/>
            <w:tcBorders>
              <w:top w:val="nil"/>
              <w:left w:val="single" w:color="cfcfcf" w:sz="5"/>
              <w:bottom w:val="single" w:color="cfcfcf" w:sz="5"/>
              <w:right w:val="single" w:color="cfcfcf" w:sz="5"/>
            </w:tcBorders>
          </w:tcPr>
          <w:p/>
        </w:tc>
      </w:tr>
      <w:tr>
        <w:trPr>
          <w:trHeight w:val="126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Қалмақырған ауылы Gulbanu.duzelbaieva@mail.ru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28809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«Сартоғай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Сартоғай ауылы </w:t>
            </w:r>
            <w:r>
              <w:br/>
            </w:r>
            <w:r>
              <w:rPr>
                <w:rFonts w:ascii="Times New Roman"/>
                <w:b w:val="false"/>
                <w:i w:val="false"/>
                <w:color w:val="000000"/>
                <w:sz w:val="20"/>
              </w:rPr>
              <w:t>
Esbol87@list.ru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79517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Құмсай ауылы </w:t>
            </w:r>
            <w:r>
              <w:br/>
            </w:r>
            <w:r>
              <w:rPr>
                <w:rFonts w:ascii="Times New Roman"/>
                <w:b w:val="false"/>
                <w:i w:val="false"/>
                <w:color w:val="000000"/>
                <w:sz w:val="20"/>
              </w:rPr>
              <w:t>
Kumsai_janara_1998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79766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«Ы.Алтынсарин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Ащысай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41610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Мамыр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Бірлік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25818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«Шитүбек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Шитүбек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79064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«Келтесай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Шибұлақ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79592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«Қалмаққырған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Жақсымай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24279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«Кенжалы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xml:space="preserve">
Кенжалы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79300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Жүсібалиев атындағы Ойыл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 </w:t>
            </w:r>
            <w:r>
              <w:br/>
            </w:r>
            <w:r>
              <w:rPr>
                <w:rFonts w:ascii="Times New Roman"/>
                <w:b w:val="false"/>
                <w:i w:val="false"/>
                <w:color w:val="000000"/>
                <w:sz w:val="20"/>
              </w:rPr>
              <w:t>
Құрманов к-сі № 86 zhusibaliev@mail.ru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21730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Қараой ауылы karaoi_kz@mail.ru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73720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Көптоғай ауылы tilek_nq@mail.ru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74544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мектеп – 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Қайыңды ауылы saga_kz@mail.ru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31419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«Ә.Дербісалин атындағы Саралжын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Кемер ауылы kemer.derbisalin@mail.ru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74041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«Сапақкөл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Сарбие ауылы sap_sapakkol@mail.ru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35215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Қаратал ауылы bersiev_77@mail.ru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37546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«Ш.Бекмұхамбетова атындағы мектеп 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 </w:t>
            </w:r>
            <w:r>
              <w:br/>
            </w:r>
            <w:r>
              <w:rPr>
                <w:rFonts w:ascii="Times New Roman"/>
                <w:b w:val="false"/>
                <w:i w:val="false"/>
                <w:color w:val="000000"/>
                <w:sz w:val="20"/>
              </w:rPr>
              <w:t>
Б.Жолмырзаев көшесі № 1</w:t>
            </w:r>
            <w:r>
              <w:br/>
            </w:r>
            <w:r>
              <w:rPr>
                <w:rFonts w:ascii="Times New Roman"/>
                <w:b w:val="false"/>
                <w:i w:val="false"/>
                <w:color w:val="000000"/>
                <w:sz w:val="20"/>
              </w:rPr>
              <w:t>
rsh@ 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(17332) 21534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Амангелді елді мекені ansagan.84@mail.ru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73490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Ақкемер елді мекені zhambyl60@mail.ru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74082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Ойыл селосы,</w:t>
            </w:r>
            <w:r>
              <w:br/>
            </w:r>
            <w:r>
              <w:rPr>
                <w:rFonts w:ascii="Times New Roman"/>
                <w:b w:val="false"/>
                <w:i w:val="false"/>
                <w:color w:val="000000"/>
                <w:sz w:val="20"/>
              </w:rPr>
              <w:t>
Амангелді к-сі № 2 kssh_uil@mail.ru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21652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«Соркөл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Құмжарған елді мекені sorkul@mail.ru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73249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Ақшатау елді мекені akshatau 75@ 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72081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Қаракемер елді мекені karakemer_mektep@mail.ru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73200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Қарасу елді мекені guizira@mail.ru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73489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«Көсембай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Ойыл ауданы,</w:t>
            </w:r>
            <w:r>
              <w:br/>
            </w:r>
            <w:r>
              <w:rPr>
                <w:rFonts w:ascii="Times New Roman"/>
                <w:b w:val="false"/>
                <w:i w:val="false"/>
                <w:color w:val="000000"/>
                <w:sz w:val="20"/>
              </w:rPr>
              <w:t xml:space="preserve">
Көсембай елді мекені kosembai_nm@ 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74142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«Жақсыбайкөл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Шұбарши елді мекені zhaksibaikol@mail.ru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73496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Шиқұдық елді мекені terekti@mail.ru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74143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«Екпетал мектеп – 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Екпетал елді мекені ekpetal.mbb@mail.ru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21115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Қаракөл елді мекені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35238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«Тайсойған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Бестамақ елді мекені taisoigan@mail.ru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43430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«Қоңырат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Қоңырат елді мекені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74069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«Құбасай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Құбасай елді мекені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73210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Қарасу елді мекені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37518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Хромтау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қаласы,</w:t>
            </w:r>
            <w:r>
              <w:br/>
            </w:r>
            <w:r>
              <w:rPr>
                <w:rFonts w:ascii="Times New Roman"/>
                <w:b w:val="false"/>
                <w:i w:val="false"/>
                <w:color w:val="000000"/>
                <w:sz w:val="20"/>
              </w:rPr>
              <w:t xml:space="preserve">
Шиловский көшесі, № 8 </w:t>
            </w:r>
            <w:r>
              <w:br/>
            </w:r>
            <w:r>
              <w:rPr>
                <w:rFonts w:ascii="Times New Roman"/>
                <w:b w:val="false"/>
                <w:i w:val="false"/>
                <w:color w:val="000000"/>
                <w:sz w:val="20"/>
              </w:rPr>
              <w:t>
akhromtauskaya</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21664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Хромтау мектеп-гимназия"ММ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Курченко № 1 қилысы, khrom2sch@maiI.ru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22957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Хромтау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Абай көшесі, № 3</w:t>
            </w:r>
            <w:r>
              <w:br/>
            </w:r>
            <w:r>
              <w:rPr>
                <w:rFonts w:ascii="Times New Roman"/>
                <w:b w:val="false"/>
                <w:i w:val="false"/>
                <w:color w:val="000000"/>
                <w:sz w:val="20"/>
              </w:rPr>
              <w:t>
schkhrom@maiI.ru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21681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Хромтау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Ауэзов көшесі, № 5 </w:t>
            </w:r>
            <w:r>
              <w:br/>
            </w:r>
            <w:r>
              <w:rPr>
                <w:rFonts w:ascii="Times New Roman"/>
                <w:b w:val="false"/>
                <w:i w:val="false"/>
                <w:color w:val="000000"/>
                <w:sz w:val="20"/>
              </w:rPr>
              <w:t>
4sch khrom@maiI.ru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23252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Хромтау мектеп - 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Айтеке би көшесі, № 57 5schkhrom@maiI.ru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24409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Хромтау 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Ауэзов көшесі, № 12б</w:t>
            </w:r>
            <w:r>
              <w:br/>
            </w:r>
            <w:r>
              <w:rPr>
                <w:rFonts w:ascii="Times New Roman"/>
                <w:b w:val="false"/>
                <w:i w:val="false"/>
                <w:color w:val="000000"/>
                <w:sz w:val="20"/>
              </w:rPr>
              <w:t>
6schkhrom@maiI.ru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27740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Абай селосы, </w:t>
            </w:r>
            <w:r>
              <w:br/>
            </w:r>
            <w:r>
              <w:rPr>
                <w:rFonts w:ascii="Times New Roman"/>
                <w:b w:val="false"/>
                <w:i w:val="false"/>
                <w:color w:val="000000"/>
                <w:sz w:val="20"/>
              </w:rPr>
              <w:t>
Мектеп көшесі, Abaikhrom@maiI.ru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78605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Акжар селосы, А.Молдагулова көшесі, № 10 Akzhar_kazakh_scool@maiI.ru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38319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орыс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Акжар, </w:t>
            </w:r>
            <w:r>
              <w:br/>
            </w:r>
            <w:r>
              <w:rPr>
                <w:rFonts w:ascii="Times New Roman"/>
                <w:b w:val="false"/>
                <w:i w:val="false"/>
                <w:color w:val="000000"/>
                <w:sz w:val="20"/>
              </w:rPr>
              <w:t xml:space="preserve">
Айтеке би көшесі, </w:t>
            </w:r>
            <w:r>
              <w:br/>
            </w:r>
            <w:r>
              <w:rPr>
                <w:rFonts w:ascii="Times New Roman"/>
                <w:b w:val="false"/>
                <w:i w:val="false"/>
                <w:color w:val="000000"/>
                <w:sz w:val="20"/>
              </w:rPr>
              <w:t>
akrus @maiI.ru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38420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Аккудык селосы, akkud@maiI.ru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79040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Бөгетсай селосы</w:t>
            </w:r>
            <w:r>
              <w:br/>
            </w:r>
            <w:r>
              <w:rPr>
                <w:rFonts w:ascii="Times New Roman"/>
                <w:b w:val="false"/>
                <w:i w:val="false"/>
                <w:color w:val="000000"/>
                <w:sz w:val="20"/>
              </w:rPr>
              <w:t>
Н.Орынбаев көшесі, № 10</w:t>
            </w:r>
            <w:r>
              <w:br/>
            </w:r>
            <w:r>
              <w:rPr>
                <w:rFonts w:ascii="Times New Roman"/>
                <w:b w:val="false"/>
                <w:i w:val="false"/>
                <w:color w:val="000000"/>
                <w:sz w:val="20"/>
              </w:rPr>
              <w:t>
bugetsai@maiI.ru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47071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Дон селосы, </w:t>
            </w:r>
            <w:r>
              <w:br/>
            </w:r>
            <w:r>
              <w:rPr>
                <w:rFonts w:ascii="Times New Roman"/>
                <w:b w:val="false"/>
                <w:i w:val="false"/>
                <w:color w:val="000000"/>
                <w:sz w:val="20"/>
              </w:rPr>
              <w:t>
Байганин көшесі, № 13</w:t>
            </w:r>
            <w:r>
              <w:br/>
            </w:r>
            <w:r>
              <w:rPr>
                <w:rFonts w:ascii="Times New Roman"/>
                <w:b w:val="false"/>
                <w:i w:val="false"/>
                <w:color w:val="000000"/>
                <w:sz w:val="20"/>
              </w:rPr>
              <w:t>
don@maiI.ru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41225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Кызылсу селосы, Ы.Алтынсарина көшесі, № 7</w:t>
            </w:r>
            <w:r>
              <w:br/>
            </w:r>
            <w:r>
              <w:rPr>
                <w:rFonts w:ascii="Times New Roman"/>
                <w:b w:val="false"/>
                <w:i w:val="false"/>
                <w:color w:val="000000"/>
                <w:sz w:val="20"/>
              </w:rPr>
              <w:t>
kzIsu@maiI.ru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78565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орта мектебі"ММ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Кудыксай селосы, </w:t>
            </w:r>
            <w:r>
              <w:br/>
            </w:r>
            <w:r>
              <w:rPr>
                <w:rFonts w:ascii="Times New Roman"/>
                <w:b w:val="false"/>
                <w:i w:val="false"/>
                <w:color w:val="000000"/>
                <w:sz w:val="20"/>
              </w:rPr>
              <w:t xml:space="preserve">
Мектеп көшесі, № 1 </w:t>
            </w:r>
            <w:r>
              <w:br/>
            </w:r>
            <w:r>
              <w:rPr>
                <w:rFonts w:ascii="Times New Roman"/>
                <w:b w:val="false"/>
                <w:i w:val="false"/>
                <w:color w:val="000000"/>
                <w:sz w:val="20"/>
              </w:rPr>
              <w:t>
kuduksai@maiI.ru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77558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Коктау селосы, </w:t>
            </w:r>
            <w:r>
              <w:br/>
            </w:r>
            <w:r>
              <w:rPr>
                <w:rFonts w:ascii="Times New Roman"/>
                <w:b w:val="false"/>
                <w:i w:val="false"/>
                <w:color w:val="000000"/>
                <w:sz w:val="20"/>
              </w:rPr>
              <w:t>
Ленин көшесі, № 11б koktau@maiI.ru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43020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Копа селосы, </w:t>
            </w:r>
            <w:r>
              <w:br/>
            </w:r>
            <w:r>
              <w:rPr>
                <w:rFonts w:ascii="Times New Roman"/>
                <w:b w:val="false"/>
                <w:i w:val="false"/>
                <w:color w:val="000000"/>
                <w:sz w:val="20"/>
              </w:rPr>
              <w:t>
М.Маметова көшесі, № 24</w:t>
            </w:r>
            <w:r>
              <w:br/>
            </w:r>
            <w:r>
              <w:rPr>
                <w:rFonts w:ascii="Times New Roman"/>
                <w:b w:val="false"/>
                <w:i w:val="false"/>
                <w:color w:val="000000"/>
                <w:sz w:val="20"/>
              </w:rPr>
              <w:t>
kopa@maiI.ru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77500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"Майтөбе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Коктобе селосы, </w:t>
            </w:r>
            <w:r>
              <w:br/>
            </w:r>
            <w:r>
              <w:rPr>
                <w:rFonts w:ascii="Times New Roman"/>
                <w:b w:val="false"/>
                <w:i w:val="false"/>
                <w:color w:val="000000"/>
                <w:sz w:val="20"/>
              </w:rPr>
              <w:t>
maitoba@maiI.ru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77276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с.Никельтау, </w:t>
            </w:r>
            <w:r>
              <w:br/>
            </w:r>
            <w:r>
              <w:rPr>
                <w:rFonts w:ascii="Times New Roman"/>
                <w:b w:val="false"/>
                <w:i w:val="false"/>
                <w:color w:val="000000"/>
                <w:sz w:val="20"/>
              </w:rPr>
              <w:t xml:space="preserve">
Мектеп көшесі, № 4, </w:t>
            </w:r>
            <w:r>
              <w:br/>
            </w:r>
            <w:r>
              <w:rPr>
                <w:rFonts w:ascii="Times New Roman"/>
                <w:b w:val="false"/>
                <w:i w:val="false"/>
                <w:color w:val="000000"/>
                <w:sz w:val="20"/>
              </w:rPr>
              <w:t>
nikelfau @mail.ru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78043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"Нұрлы-көш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Коктау-2, </w:t>
            </w:r>
            <w:r>
              <w:br/>
            </w:r>
            <w:r>
              <w:rPr>
                <w:rFonts w:ascii="Times New Roman"/>
                <w:b w:val="false"/>
                <w:i w:val="false"/>
                <w:color w:val="000000"/>
                <w:sz w:val="20"/>
              </w:rPr>
              <w:t>
Нурлы-кош көшесі, № 37а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79719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ауданы,</w:t>
            </w:r>
            <w:r>
              <w:br/>
            </w:r>
            <w:r>
              <w:rPr>
                <w:rFonts w:ascii="Times New Roman"/>
                <w:b w:val="false"/>
                <w:i w:val="false"/>
                <w:color w:val="000000"/>
                <w:sz w:val="20"/>
              </w:rPr>
              <w:t xml:space="preserve">
Онгар селосы </w:t>
            </w:r>
            <w:r>
              <w:br/>
            </w:r>
            <w:r>
              <w:rPr>
                <w:rFonts w:ascii="Times New Roman"/>
                <w:b w:val="false"/>
                <w:i w:val="false"/>
                <w:color w:val="000000"/>
                <w:sz w:val="20"/>
              </w:rPr>
              <w:t>
Адыр көшесі, 1</w:t>
            </w:r>
            <w:r>
              <w:br/>
            </w:r>
            <w:r>
              <w:rPr>
                <w:rFonts w:ascii="Times New Roman"/>
                <w:b w:val="false"/>
                <w:i w:val="false"/>
                <w:color w:val="000000"/>
                <w:sz w:val="20"/>
              </w:rPr>
              <w:t>
ongar@mail.ru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78996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Сарсай селосы, </w:t>
            </w:r>
            <w:r>
              <w:br/>
            </w:r>
            <w:r>
              <w:rPr>
                <w:rFonts w:ascii="Times New Roman"/>
                <w:b w:val="false"/>
                <w:i w:val="false"/>
                <w:color w:val="000000"/>
                <w:sz w:val="20"/>
              </w:rPr>
              <w:t>
sarsai@mail.ru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78385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Тамды поселкесі, </w:t>
            </w:r>
            <w:r>
              <w:br/>
            </w:r>
            <w:r>
              <w:rPr>
                <w:rFonts w:ascii="Times New Roman"/>
                <w:b w:val="false"/>
                <w:i w:val="false"/>
                <w:color w:val="000000"/>
                <w:sz w:val="20"/>
              </w:rPr>
              <w:t>
Ардагерлер көшесі, № 1</w:t>
            </w:r>
            <w:r>
              <w:br/>
            </w:r>
            <w:r>
              <w:rPr>
                <w:rFonts w:ascii="Times New Roman"/>
                <w:b w:val="false"/>
                <w:i w:val="false"/>
                <w:color w:val="000000"/>
                <w:sz w:val="20"/>
              </w:rPr>
              <w:t>
tamda@mail.ru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46522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қаласы,</w:t>
            </w:r>
            <w:r>
              <w:br/>
            </w:r>
            <w:r>
              <w:rPr>
                <w:rFonts w:ascii="Times New Roman"/>
                <w:b w:val="false"/>
                <w:i w:val="false"/>
                <w:color w:val="000000"/>
                <w:sz w:val="20"/>
              </w:rPr>
              <w:t>
Табантал ауылы, tabantal@mail.ru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(71330)</w:t>
            </w:r>
          </w:p>
          <w:p>
            <w:pPr>
              <w:spacing w:after="20"/>
              <w:ind w:left="20"/>
              <w:jc w:val="both"/>
            </w:pPr>
            <w:r>
              <w:rPr>
                <w:rFonts w:ascii="Times New Roman"/>
                <w:b w:val="false"/>
                <w:i w:val="false"/>
                <w:color w:val="000000"/>
                <w:sz w:val="20"/>
              </w:rPr>
              <w:t>22340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Тассай, Абай көшесі, № 16</w:t>
            </w:r>
            <w:r>
              <w:br/>
            </w:r>
            <w:r>
              <w:rPr>
                <w:rFonts w:ascii="Times New Roman"/>
                <w:b w:val="false"/>
                <w:i w:val="false"/>
                <w:color w:val="000000"/>
                <w:sz w:val="20"/>
              </w:rPr>
              <w:t>
tassai@mail.ru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77692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Тасоткел селосы,</w:t>
            </w:r>
            <w:r>
              <w:br/>
            </w:r>
            <w:r>
              <w:rPr>
                <w:rFonts w:ascii="Times New Roman"/>
                <w:b w:val="false"/>
                <w:i w:val="false"/>
                <w:color w:val="000000"/>
                <w:sz w:val="20"/>
              </w:rPr>
              <w:t>
tasutkel@mail.ru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(71330)</w:t>
            </w:r>
          </w:p>
          <w:p>
            <w:pPr>
              <w:spacing w:after="20"/>
              <w:ind w:left="20"/>
              <w:jc w:val="both"/>
            </w:pPr>
            <w:r>
              <w:rPr>
                <w:rFonts w:ascii="Times New Roman"/>
                <w:b w:val="false"/>
                <w:i w:val="false"/>
                <w:color w:val="000000"/>
                <w:sz w:val="20"/>
              </w:rPr>
              <w:t>23020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Актасты селосы, </w:t>
            </w:r>
            <w:r>
              <w:br/>
            </w:r>
            <w:r>
              <w:rPr>
                <w:rFonts w:ascii="Times New Roman"/>
                <w:b w:val="false"/>
                <w:i w:val="false"/>
                <w:color w:val="000000"/>
                <w:sz w:val="20"/>
              </w:rPr>
              <w:t>
aktasti@mail.ru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w:t>
            </w:r>
          </w:p>
          <w:p>
            <w:pPr>
              <w:spacing w:after="20"/>
              <w:ind w:left="20"/>
              <w:jc w:val="both"/>
            </w:pPr>
            <w:r>
              <w:rPr>
                <w:rFonts w:ascii="Times New Roman"/>
                <w:b w:val="false"/>
                <w:i w:val="false"/>
                <w:color w:val="000000"/>
                <w:sz w:val="20"/>
              </w:rPr>
              <w:t>46110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"Ойсылқара мемлекеттік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Ойсылкара селосы, </w:t>
            </w:r>
            <w:r>
              <w:br/>
            </w:r>
            <w:r>
              <w:rPr>
                <w:rFonts w:ascii="Times New Roman"/>
                <w:b w:val="false"/>
                <w:i w:val="false"/>
                <w:color w:val="000000"/>
                <w:sz w:val="20"/>
              </w:rPr>
              <w:t>
oisikara-@mail.ru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77553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Кокпекті </w:t>
            </w:r>
            <w:r>
              <w:br/>
            </w:r>
            <w:r>
              <w:rPr>
                <w:rFonts w:ascii="Times New Roman"/>
                <w:b w:val="false"/>
                <w:i w:val="false"/>
                <w:color w:val="000000"/>
                <w:sz w:val="20"/>
              </w:rPr>
              <w:t>
stepgnoi@maiI.ru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78404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Бугетсай, </w:t>
            </w:r>
            <w:r>
              <w:br/>
            </w:r>
            <w:r>
              <w:rPr>
                <w:rFonts w:ascii="Times New Roman"/>
                <w:b w:val="false"/>
                <w:i w:val="false"/>
                <w:color w:val="000000"/>
                <w:sz w:val="20"/>
              </w:rPr>
              <w:t>
Н.Орынбаев көшесі, № 10,</w:t>
            </w:r>
            <w:r>
              <w:br/>
            </w:r>
            <w:r>
              <w:rPr>
                <w:rFonts w:ascii="Times New Roman"/>
                <w:b w:val="false"/>
                <w:i w:val="false"/>
                <w:color w:val="000000"/>
                <w:sz w:val="20"/>
              </w:rPr>
              <w:t>
bugetsai@maiI.ru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77565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"Просторный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Жазык п, Бірлік көшесі,</w:t>
            </w:r>
            <w:r>
              <w:br/>
            </w:r>
            <w:r>
              <w:rPr>
                <w:rFonts w:ascii="Times New Roman"/>
                <w:b w:val="false"/>
                <w:i w:val="false"/>
                <w:color w:val="000000"/>
                <w:sz w:val="20"/>
              </w:rPr>
              <w:t>
iazik@maiI.ru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78032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қаласы,</w:t>
            </w:r>
            <w:r>
              <w:br/>
            </w:r>
            <w:r>
              <w:rPr>
                <w:rFonts w:ascii="Times New Roman"/>
                <w:b w:val="false"/>
                <w:i w:val="false"/>
                <w:color w:val="000000"/>
                <w:sz w:val="20"/>
              </w:rPr>
              <w:t>
Мамедова көшесі, № 24 salauat1@rambler.ru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24297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мектеп - 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Есет Көтібарұлы көшесі, № 130  shkolagimnaziya2@mail.ru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21444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Минералды су көшесі, № 1</w:t>
            </w:r>
            <w:r>
              <w:br/>
            </w:r>
            <w:r>
              <w:rPr>
                <w:rFonts w:ascii="Times New Roman"/>
                <w:b w:val="false"/>
                <w:i w:val="false"/>
                <w:color w:val="000000"/>
                <w:sz w:val="20"/>
              </w:rPr>
              <w:t>
gysh 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27623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Ө.Сейтов көшесі, № 34 shalkar4@mail.ru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23167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Әйтеке би көшесі, № 1 shkola-5@yandex.ru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22299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 Ә.Жангелдин көшесі, № 95 shalkar_mek6.77@mail.ru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27212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 орта білім беретін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Аяккум көшесі, № 2  shalkarshkol8@mail.ru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24139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"Ә.Жангельдин атындағы орта мектебі" ММ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Ю.Гагирин көшесі, № 27</w:t>
            </w:r>
            <w:r>
              <w:br/>
            </w:r>
            <w:r>
              <w:rPr>
                <w:rFonts w:ascii="Times New Roman"/>
                <w:b w:val="false"/>
                <w:i w:val="false"/>
                <w:color w:val="000000"/>
                <w:sz w:val="20"/>
              </w:rPr>
              <w:t>
jangeldin@mail.ru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21145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"І.Үргенішбаев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Карагулин көшесі, № 19 batirata@mail.ru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27327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"Сарыкамыс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w:t>
            </w:r>
            <w:r>
              <w:br/>
            </w:r>
            <w:r>
              <w:rPr>
                <w:rFonts w:ascii="Times New Roman"/>
                <w:b w:val="false"/>
                <w:i w:val="false"/>
                <w:color w:val="000000"/>
                <w:sz w:val="20"/>
              </w:rPr>
              <w:t>
М.Шыманұлы ауылы shkolasarykamys@mail.ru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77071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Тоғыз стансасы shkola.7@bk.ru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44020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Қотыртас стансасы aktogai66@mail.ru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79561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"Бершүгір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Біршоғыр стансасы </w:t>
            </w:r>
            <w:r>
              <w:br/>
            </w:r>
            <w:r>
              <w:rPr>
                <w:rFonts w:ascii="Times New Roman"/>
                <w:b w:val="false"/>
                <w:i w:val="false"/>
                <w:color w:val="000000"/>
                <w:sz w:val="20"/>
              </w:rPr>
              <w:t>
mek-bershugur@mail.ru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28107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 ауданы,</w:t>
            </w:r>
            <w:r>
              <w:br/>
            </w:r>
            <w:r>
              <w:rPr>
                <w:rFonts w:ascii="Times New Roman"/>
                <w:b w:val="false"/>
                <w:i w:val="false"/>
                <w:color w:val="000000"/>
                <w:sz w:val="20"/>
              </w:rPr>
              <w:t>
Бозой ауылы mergali.zholaev@mail.ru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62741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"ГКС - 12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Қауылжыр ауылы  gks_12@mail.ru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26455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Аққайтым ауылы zharas_balymbet@mail.ru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26117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Қаратоғай ауылы tulekov-auelbai@mail.ru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25371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"Қарашоқат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Қарашоқат бекеті karashokat_on@mail.ru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33506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"Қорғантұз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Байқадам ауылы SU.Korgantuz@mail.ru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24394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"М.Орынбасаров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Тұмалыкөл ауылы tleulesov_zhasulan@mail.ru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44330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"Б.Сүлейменов атындағы орта мектебі"ММ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Бегімбет селосы sholab.suleimenov@mail.ru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28146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"М.Тәжин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Мөңке би ауылы shola_m.tajina@mail.ru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78239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Шілікті ауылы toguz_orta_mektep@mail.ru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33634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"Т.Шанов атындағы орта мектебі" ММ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Жылтыр селосы t.shanov@mail.ru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77122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"Алабас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Алабас селосы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79132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"Аяққұм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Қаңбақты селосы sartabanova87@mail.ru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62782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Қопасор селосы  kopasornm@mail.ru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77072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Есет ауылы guzi12@mail.ru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79134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Сарысай ауылы s_sarysai-mektep@mail.ru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28228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"Шоқысу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Шоқысу стансасы shokisu@mail.ru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44210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 81 разьезд</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44270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Шалқар ауданы, </w:t>
            </w:r>
            <w:r>
              <w:br/>
            </w:r>
            <w:r>
              <w:rPr>
                <w:rFonts w:ascii="Times New Roman"/>
                <w:b w:val="false"/>
                <w:i w:val="false"/>
                <w:color w:val="000000"/>
                <w:sz w:val="20"/>
              </w:rPr>
              <w:t>
Төсбұлақ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78904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Жылан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44010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Кендала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77218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Көпмола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Қайдауыл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26368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Қауылжыр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78131</w:t>
            </w:r>
          </w:p>
        </w:tc>
        <w:tc>
          <w:tcPr>
            <w:tcW w:w="0" w:type="auto"/>
            <w:vMerge/>
            <w:tcBorders>
              <w:top w:val="nil"/>
              <w:left w:val="single" w:color="cfcfcf" w:sz="5"/>
              <w:bottom w:val="single" w:color="cfcfcf" w:sz="5"/>
              <w:right w:val="single" w:color="cfcfcf" w:sz="5"/>
            </w:tcBorders>
          </w:tcP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 60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79162</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"Есет-батыр атындағы облыстық әскери-полициялық мектеп интернат"</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w:t>
            </w:r>
            <w:r>
              <w:br/>
            </w:r>
            <w:r>
              <w:rPr>
                <w:rFonts w:ascii="Times New Roman"/>
                <w:b w:val="false"/>
                <w:i w:val="false"/>
                <w:color w:val="000000"/>
                <w:sz w:val="20"/>
              </w:rPr>
              <w:t>
Родниковка көшесі, 1 eset_batyr@mail.ru www.billim.akto.kz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99-61-02,</w:t>
            </w:r>
            <w:r>
              <w:br/>
            </w:r>
            <w:r>
              <w:rPr>
                <w:rFonts w:ascii="Times New Roman"/>
                <w:b w:val="false"/>
                <w:i w:val="false"/>
                <w:color w:val="000000"/>
                <w:sz w:val="20"/>
              </w:rPr>
              <w:t>
99-61-03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"М.Құсайынов атындағы Ақтөбе облыстық дарынды балаларға арналған мектеп интернат"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Н.Кобландин көшесі, 2 kusainova@rambler.ru</w:t>
            </w:r>
            <w:r>
              <w:br/>
            </w:r>
            <w:r>
              <w:rPr>
                <w:rFonts w:ascii="Times New Roman"/>
                <w:b w:val="false"/>
                <w:i w:val="false"/>
                <w:color w:val="000000"/>
                <w:sz w:val="20"/>
              </w:rPr>
              <w:t>
www.billim.akto.kz.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21-10-73</w:t>
            </w:r>
          </w:p>
        </w:tc>
        <w:tc>
          <w:tcPr>
            <w:tcW w:w="0" w:type="auto"/>
            <w:vMerge/>
            <w:tcBorders>
              <w:top w:val="nil"/>
              <w:left w:val="single" w:color="cfcfcf" w:sz="5"/>
              <w:bottom w:val="single" w:color="cfcfcf" w:sz="5"/>
              <w:right w:val="single" w:color="cfcfcf" w:sz="5"/>
            </w:tcBorders>
          </w:tcP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"Дарынды жасөспірімдерге арналған Ақтөбе қазақ-түрік лицей- интернат"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Ағ.Жубановтар көшесі, 263 Turkee-1999@mail.ru www.billim.akto.kz.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56-45-78</w:t>
            </w:r>
            <w:r>
              <w:br/>
            </w:r>
            <w:r>
              <w:rPr>
                <w:rFonts w:ascii="Times New Roman"/>
                <w:b w:val="false"/>
                <w:i w:val="false"/>
                <w:color w:val="000000"/>
                <w:sz w:val="20"/>
              </w:rPr>
              <w:t>
56-23-22</w:t>
            </w:r>
          </w:p>
        </w:tc>
        <w:tc>
          <w:tcPr>
            <w:tcW w:w="0" w:type="auto"/>
            <w:vMerge/>
            <w:tcBorders>
              <w:top w:val="nil"/>
              <w:left w:val="single" w:color="cfcfcf" w:sz="5"/>
              <w:bottom w:val="single" w:color="cfcfcf" w:sz="5"/>
              <w:right w:val="single" w:color="cfcfcf" w:sz="5"/>
            </w:tcBorders>
          </w:tcPr>
          <w:p/>
        </w:tc>
      </w:tr>
      <w:tr>
        <w:trPr>
          <w:trHeight w:val="52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мамандандырылған физика-математика мектеп интернат"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11 шағын ауданы, 77а Fizmat@mail.ru www.billim.akto.kz.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23-48-33</w:t>
            </w:r>
          </w:p>
        </w:tc>
        <w:tc>
          <w:tcPr>
            <w:tcW w:w="0" w:type="auto"/>
            <w:vMerge/>
            <w:tcBorders>
              <w:top w:val="nil"/>
              <w:left w:val="single" w:color="cfcfcf" w:sz="5"/>
              <w:bottom w:val="single" w:color="cfcfcf" w:sz="5"/>
              <w:right w:val="single" w:color="cfcfcf" w:sz="5"/>
            </w:tcBorders>
          </w:tcPr>
          <w:p/>
        </w:tc>
      </w:tr>
      <w:tr>
        <w:trPr>
          <w:trHeight w:val="2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448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облыстық балалар Үйі"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қаласы </w:t>
            </w:r>
            <w:r>
              <w:br/>
            </w:r>
            <w:r>
              <w:rPr>
                <w:rFonts w:ascii="Times New Roman"/>
                <w:b w:val="false"/>
                <w:i w:val="false"/>
                <w:color w:val="000000"/>
                <w:sz w:val="20"/>
              </w:rPr>
              <w:t>
Есет-батыр көшесі, 33 Alga_dom@mail.ru www.billim.akto.kz.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32-8-66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туберкулез- санаториясы мектеп интернат"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селосы</w:t>
            </w:r>
            <w:r>
              <w:br/>
            </w:r>
            <w:r>
              <w:rPr>
                <w:rFonts w:ascii="Times New Roman"/>
                <w:b w:val="false"/>
                <w:i w:val="false"/>
                <w:color w:val="000000"/>
                <w:sz w:val="20"/>
              </w:rPr>
              <w:t>
Алтынсарин көшесі, 10 internat_kurali@mail.ru</w:t>
            </w:r>
            <w:r>
              <w:br/>
            </w:r>
            <w:r>
              <w:rPr>
                <w:rFonts w:ascii="Times New Roman"/>
                <w:b w:val="false"/>
                <w:i w:val="false"/>
                <w:color w:val="000000"/>
                <w:sz w:val="20"/>
              </w:rPr>
              <w:t>
www.billim.akto.kz.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98-06-90</w:t>
            </w:r>
          </w:p>
        </w:tc>
        <w:tc>
          <w:tcPr>
            <w:tcW w:w="0" w:type="auto"/>
            <w:vMerge/>
            <w:tcBorders>
              <w:top w:val="nil"/>
              <w:left w:val="single" w:color="cfcfcf" w:sz="5"/>
              <w:bottom w:val="single" w:color="cfcfcf" w:sz="5"/>
              <w:right w:val="single" w:color="cfcfcf" w:sz="5"/>
            </w:tcBorders>
          </w:tcPr>
          <w:p/>
        </w:tc>
      </w:tr>
    </w:tbl>
    <w:bookmarkStart w:name="z251" w:id="77"/>
    <w:p>
      <w:pPr>
        <w:spacing w:after="0"/>
        <w:ind w:left="0"/>
        <w:jc w:val="both"/>
      </w:pPr>
      <w:r>
        <w:rPr>
          <w:rFonts w:ascii="Times New Roman"/>
          <w:b w:val="false"/>
          <w:i w:val="false"/>
          <w:color w:val="000000"/>
          <w:sz w:val="28"/>
        </w:rPr>
        <w:t>
«Білім беру құжаттардың телнұсқаларын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 – қосымша</w:t>
      </w:r>
    </w:p>
    <w:bookmarkEnd w:id="77"/>
    <w:p>
      <w:pPr>
        <w:spacing w:after="0"/>
        <w:ind w:left="0"/>
        <w:jc w:val="left"/>
      </w:pPr>
      <w:r>
        <w:rPr>
          <w:rFonts w:ascii="Times New Roman"/>
          <w:b/>
          <w:i w:val="false"/>
          <w:color w:val="000000"/>
        </w:rPr>
        <w:t xml:space="preserve"> Техникалық және кәсіптік білім беру оқу орындарының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4687"/>
        <w:gridCol w:w="3925"/>
        <w:gridCol w:w="4214"/>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 – жайы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электронды адресі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колледждер (25)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құрылыс және бизнес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Ватутин, 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50-05-82</w:t>
            </w:r>
            <w:r>
              <w:br/>
            </w:r>
            <w:r>
              <w:rPr>
                <w:rFonts w:ascii="Times New Roman"/>
                <w:b w:val="false"/>
                <w:i w:val="false"/>
                <w:color w:val="000000"/>
                <w:sz w:val="20"/>
              </w:rPr>
              <w:t>
50-38-45</w:t>
            </w:r>
            <w:r>
              <w:br/>
            </w:r>
            <w:r>
              <w:rPr>
                <w:rFonts w:ascii="Times New Roman"/>
                <w:b w:val="false"/>
                <w:i w:val="false"/>
                <w:color w:val="000000"/>
                <w:sz w:val="20"/>
              </w:rPr>
              <w:t>
AktobePL_1@mail.ru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көпсалалы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г.Актобе, промзона,</w:t>
            </w:r>
            <w:r>
              <w:br/>
            </w:r>
            <w:r>
              <w:rPr>
                <w:rFonts w:ascii="Times New Roman"/>
                <w:b w:val="false"/>
                <w:i w:val="false"/>
                <w:color w:val="000000"/>
                <w:sz w:val="20"/>
              </w:rPr>
              <w:t>
УКА-168/3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509024, 50-75-86</w:t>
            </w:r>
            <w:r>
              <w:br/>
            </w:r>
            <w:r>
              <w:rPr>
                <w:rFonts w:ascii="Times New Roman"/>
                <w:b w:val="false"/>
                <w:i w:val="false"/>
                <w:color w:val="000000"/>
                <w:sz w:val="20"/>
              </w:rPr>
              <w:t>
учреждение</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сервис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63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54-55-01</w:t>
            </w:r>
            <w:r>
              <w:br/>
            </w:r>
            <w:r>
              <w:rPr>
                <w:rFonts w:ascii="Times New Roman"/>
                <w:b w:val="false"/>
                <w:i w:val="false"/>
                <w:color w:val="000000"/>
                <w:sz w:val="20"/>
              </w:rPr>
              <w:t xml:space="preserve">
54-55-04 </w:t>
            </w:r>
            <w:r>
              <w:br/>
            </w:r>
            <w:r>
              <w:rPr>
                <w:rFonts w:ascii="Times New Roman"/>
                <w:b w:val="false"/>
                <w:i w:val="false"/>
                <w:color w:val="000000"/>
                <w:sz w:val="20"/>
              </w:rPr>
              <w:t>
Pl3_aktobe@mail.ru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тау - кен техникалық колледжі» МҚКК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Есет-Батыр, 9</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2-10-46</w:t>
            </w:r>
            <w:r>
              <w:br/>
            </w:r>
            <w:r>
              <w:rPr>
                <w:rFonts w:ascii="Times New Roman"/>
                <w:b w:val="false"/>
                <w:i w:val="false"/>
                <w:color w:val="000000"/>
                <w:sz w:val="20"/>
              </w:rPr>
              <w:t>
pl_4chromtau@mail.ru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индустриялық – техникалық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20</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4-24-12</w:t>
            </w:r>
            <w:r>
              <w:br/>
            </w:r>
            <w:r>
              <w:rPr>
                <w:rFonts w:ascii="Times New Roman"/>
                <w:b w:val="false"/>
                <w:i w:val="false"/>
                <w:color w:val="000000"/>
                <w:sz w:val="20"/>
              </w:rPr>
              <w:t>
alga_5pl@mail.ru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автожол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Гришин, 7</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51-37-68 </w:t>
            </w:r>
            <w:r>
              <w:br/>
            </w:r>
            <w:r>
              <w:rPr>
                <w:rFonts w:ascii="Times New Roman"/>
                <w:b w:val="false"/>
                <w:i w:val="false"/>
                <w:color w:val="000000"/>
                <w:sz w:val="20"/>
              </w:rPr>
              <w:t>
P16@inbox.ru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өнеркәсіптік технологиялар және басқару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Герцен, 19 Б</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21-77-07 </w:t>
            </w:r>
            <w:r>
              <w:br/>
            </w:r>
            <w:r>
              <w:rPr>
                <w:rFonts w:ascii="Times New Roman"/>
                <w:b w:val="false"/>
                <w:i w:val="false"/>
                <w:color w:val="000000"/>
                <w:sz w:val="20"/>
              </w:rPr>
              <w:t>
akptu@bk.ru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өнеркәсіптік - экономикалық колледжі» МҚКК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Трансформаторная, 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3-53-42</w:t>
            </w:r>
            <w:r>
              <w:br/>
            </w:r>
            <w:r>
              <w:rPr>
                <w:rFonts w:ascii="Times New Roman"/>
                <w:b w:val="false"/>
                <w:i w:val="false"/>
                <w:color w:val="000000"/>
                <w:sz w:val="20"/>
              </w:rPr>
              <w:t>
psh4@inbox.ru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көпсалалы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r>
              <w:br/>
            </w:r>
            <w:r>
              <w:rPr>
                <w:rFonts w:ascii="Times New Roman"/>
                <w:b w:val="false"/>
                <w:i w:val="false"/>
                <w:color w:val="000000"/>
                <w:sz w:val="20"/>
              </w:rPr>
              <w:t>
Комсомол ауылы,</w:t>
            </w:r>
            <w:r>
              <w:br/>
            </w:r>
            <w:r>
              <w:rPr>
                <w:rFonts w:ascii="Times New Roman"/>
                <w:b w:val="false"/>
                <w:i w:val="false"/>
                <w:color w:val="000000"/>
                <w:sz w:val="20"/>
              </w:rPr>
              <w:t xml:space="preserve">
Алтынсарин, 14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2-17-28 </w:t>
            </w:r>
            <w:r>
              <w:br/>
            </w:r>
            <w:r>
              <w:rPr>
                <w:rFonts w:ascii="Times New Roman"/>
                <w:b w:val="false"/>
                <w:i w:val="false"/>
                <w:color w:val="000000"/>
                <w:sz w:val="20"/>
              </w:rPr>
              <w:t>
2-11-57</w:t>
            </w:r>
            <w:r>
              <w:br/>
            </w:r>
            <w:r>
              <w:rPr>
                <w:rFonts w:ascii="Times New Roman"/>
                <w:b w:val="false"/>
                <w:i w:val="false"/>
                <w:color w:val="000000"/>
                <w:sz w:val="20"/>
              </w:rPr>
              <w:t>
Aiteke_2013@mail.ru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қызмет көрсету саласы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Есет-Батыр, 17</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2-24-32, 2-10-32 embaprofscool18@rambler.ru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аграрлық -техникалық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r>
              <w:br/>
            </w:r>
            <w:r>
              <w:rPr>
                <w:rFonts w:ascii="Times New Roman"/>
                <w:b w:val="false"/>
                <w:i w:val="false"/>
                <w:color w:val="000000"/>
                <w:sz w:val="20"/>
              </w:rPr>
              <w:t>
Профессиональный, 12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8(71335) 2-73-78 </w:t>
            </w:r>
            <w:r>
              <w:br/>
            </w:r>
            <w:r>
              <w:rPr>
                <w:rFonts w:ascii="Times New Roman"/>
                <w:b w:val="false"/>
                <w:i w:val="false"/>
                <w:color w:val="000000"/>
                <w:sz w:val="20"/>
              </w:rPr>
              <w:t>
2-74-55</w:t>
            </w:r>
            <w:r>
              <w:br/>
            </w:r>
            <w:r>
              <w:rPr>
                <w:rFonts w:ascii="Times New Roman"/>
                <w:b w:val="false"/>
                <w:i w:val="false"/>
                <w:color w:val="000000"/>
                <w:sz w:val="20"/>
              </w:rPr>
              <w:t>
aopsh21@mail.ru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агротехникалық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Пацаев,11 Б</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2-24-46 </w:t>
            </w:r>
            <w:r>
              <w:br/>
            </w:r>
            <w:r>
              <w:rPr>
                <w:rFonts w:ascii="Times New Roman"/>
                <w:b w:val="false"/>
                <w:i w:val="false"/>
                <w:color w:val="000000"/>
                <w:sz w:val="20"/>
              </w:rPr>
              <w:t>
2-32-68</w:t>
            </w:r>
            <w:r>
              <w:br/>
            </w:r>
            <w:r>
              <w:rPr>
                <w:rFonts w:ascii="Times New Roman"/>
                <w:b w:val="false"/>
                <w:i w:val="false"/>
                <w:color w:val="000000"/>
                <w:sz w:val="20"/>
              </w:rPr>
              <w:t>
phbadam12@mail.ru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 көпсалалы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Жайсан ауылы, Партизанский, 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2-85-24 </w:t>
            </w:r>
            <w:r>
              <w:br/>
            </w:r>
            <w:r>
              <w:rPr>
                <w:rFonts w:ascii="Times New Roman"/>
                <w:b w:val="false"/>
                <w:i w:val="false"/>
                <w:color w:val="000000"/>
                <w:sz w:val="20"/>
              </w:rPr>
              <w:t>
2-86-87</w:t>
            </w:r>
            <w:r>
              <w:br/>
            </w:r>
            <w:r>
              <w:rPr>
                <w:rFonts w:ascii="Times New Roman"/>
                <w:b w:val="false"/>
                <w:i w:val="false"/>
                <w:color w:val="000000"/>
                <w:sz w:val="20"/>
              </w:rPr>
              <w:t>
Pl-13m@mail.ru</w:t>
            </w:r>
          </w:p>
        </w:tc>
      </w:tr>
      <w:tr>
        <w:trPr>
          <w:trHeight w:val="7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техникалық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Караулкелді ауылы, Барак батыр, 42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2-21-85</w:t>
            </w:r>
            <w:r>
              <w:br/>
            </w:r>
            <w:r>
              <w:rPr>
                <w:rFonts w:ascii="Times New Roman"/>
                <w:b w:val="false"/>
                <w:i w:val="false"/>
                <w:color w:val="000000"/>
                <w:sz w:val="20"/>
              </w:rPr>
              <w:t xml:space="preserve">
bake58@mail.ru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көпсалалы колледжі» МҚКК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ауылы, Алтынсарин, 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2-16-75</w:t>
            </w:r>
            <w:r>
              <w:br/>
            </w:r>
            <w:r>
              <w:rPr>
                <w:rFonts w:ascii="Times New Roman"/>
                <w:b w:val="false"/>
                <w:i w:val="false"/>
                <w:color w:val="000000"/>
                <w:sz w:val="20"/>
              </w:rPr>
              <w:t>
2-15-94</w:t>
            </w:r>
            <w:r>
              <w:br/>
            </w:r>
            <w:r>
              <w:rPr>
                <w:rFonts w:ascii="Times New Roman"/>
                <w:b w:val="false"/>
                <w:i w:val="false"/>
                <w:color w:val="000000"/>
                <w:sz w:val="20"/>
              </w:rPr>
              <w:t>
guliko_81@mail.ru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гуманитарлық колледжі» МКҚК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xml:space="preserve">
Есет батыр, 73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56-02-30 </w:t>
            </w:r>
            <w:r>
              <w:br/>
            </w:r>
            <w:r>
              <w:rPr>
                <w:rFonts w:ascii="Times New Roman"/>
                <w:b w:val="false"/>
                <w:i w:val="false"/>
                <w:color w:val="000000"/>
                <w:sz w:val="20"/>
              </w:rPr>
              <w:t>
Aktobe_agk@mail.ru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көлік, коммуникация және жаңа технология колледжі» МКҚК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ул. 8 марта 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21-35-35 aktk-nt@mail.ru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ауылшаруашылық колледжі» МКҚК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К.Нокин ауылы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99-43-05 20801@rambler.ru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байланыс және электротехника колледжі» МКҚК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Гришин, 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51-63-28 sveznoiaktobe@mail.ru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«А.Жұбанов атындағы Ақтөбе музыкалық колледжі» МКҚК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Шернияз, 31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21-08-46 muzaktobe@mail.kz</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медициналық колледжі» МКҚК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Шернияз, 18 А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40-04-82 medcolledze70@mail.ru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политехникалық колледжі» АҚ</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Рыскулов, 267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56-20-51 </w:t>
            </w:r>
            <w:r>
              <w:br/>
            </w:r>
            <w:r>
              <w:rPr>
                <w:rFonts w:ascii="Times New Roman"/>
                <w:b w:val="false"/>
                <w:i w:val="false"/>
                <w:color w:val="000000"/>
                <w:sz w:val="20"/>
              </w:rPr>
              <w:t>
polytech1965@mail.ru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аграрлық колледжі» МКҚК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аудыны Ойыл ауылы, Жолмырзаев, 42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2-17-14</w:t>
            </w:r>
            <w:r>
              <w:br/>
            </w:r>
            <w:r>
              <w:rPr>
                <w:rFonts w:ascii="Times New Roman"/>
                <w:b w:val="false"/>
                <w:i w:val="false"/>
                <w:color w:val="000000"/>
                <w:sz w:val="20"/>
              </w:rPr>
              <w:t>
8(71332) 2-17-68</w:t>
            </w:r>
            <w:r>
              <w:br/>
            </w:r>
            <w:r>
              <w:rPr>
                <w:rFonts w:ascii="Times New Roman"/>
                <w:b w:val="false"/>
                <w:i w:val="false"/>
                <w:color w:val="000000"/>
                <w:sz w:val="20"/>
              </w:rPr>
              <w:t>
agrarka.uil@mail.ru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Ақтөбе мемлекеттік университетінің жанындағы көпсалалы колледж» РМҚК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Жубановтар, 263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556566</w:t>
            </w:r>
            <w:r>
              <w:br/>
            </w:r>
            <w:r>
              <w:rPr>
                <w:rFonts w:ascii="Times New Roman"/>
                <w:b w:val="false"/>
                <w:i w:val="false"/>
                <w:color w:val="000000"/>
                <w:sz w:val="20"/>
              </w:rPr>
              <w:t xml:space="preserve">
547356 zhubanov@mail.ru, kopsalalykolledzh@mail.ru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«М.Оспанов атындағы Батыс Қазақстан мемлекеттік медицина университетінің колледжі» РМҚК</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68</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563425</w:t>
            </w:r>
            <w:r>
              <w:br/>
            </w:r>
            <w:r>
              <w:rPr>
                <w:rFonts w:ascii="Times New Roman"/>
                <w:b w:val="false"/>
                <w:i w:val="false"/>
                <w:color w:val="000000"/>
                <w:sz w:val="20"/>
              </w:rPr>
              <w:t xml:space="preserve">
zkgmu@yandex.ru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колледждер (17)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қаржы- экономикалық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Арынов, 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22-47-82 akobeFEK@mail.ru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кооперативтік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Шернияз, 41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21-08-53 aktobe_koopteh@mail.ru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«Рауан» көпсалалы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ул.Красногорская,11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53-08-17 </w:t>
            </w:r>
            <w:r>
              <w:br/>
            </w:r>
            <w:r>
              <w:rPr>
                <w:rFonts w:ascii="Times New Roman"/>
                <w:b w:val="false"/>
                <w:i w:val="false"/>
                <w:color w:val="000000"/>
                <w:sz w:val="20"/>
              </w:rPr>
              <w:t>
mk-rauan@mail.ru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мұнай және газ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Маресьев, 10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56-45-12,</w:t>
            </w:r>
            <w:r>
              <w:br/>
            </w:r>
            <w:r>
              <w:rPr>
                <w:rFonts w:ascii="Times New Roman"/>
                <w:b w:val="false"/>
                <w:i w:val="false"/>
                <w:color w:val="000000"/>
                <w:sz w:val="20"/>
              </w:rPr>
              <w:t>
56-73-89</w:t>
            </w:r>
            <w:r>
              <w:br/>
            </w:r>
            <w:r>
              <w:rPr>
                <w:rFonts w:ascii="Times New Roman"/>
                <w:b w:val="false"/>
                <w:i w:val="false"/>
                <w:color w:val="000000"/>
                <w:sz w:val="20"/>
              </w:rPr>
              <w:t xml:space="preserve">
aknig2000@mail.ru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тәуелсіз коммерциялық емес «Экономикалық-құқық колледжі» білім мекемесі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Айтеке би, 52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22-23-35 </w:t>
            </w:r>
            <w:r>
              <w:br/>
            </w:r>
            <w:r>
              <w:rPr>
                <w:rFonts w:ascii="Times New Roman"/>
                <w:b w:val="false"/>
                <w:i w:val="false"/>
                <w:color w:val="000000"/>
                <w:sz w:val="20"/>
              </w:rPr>
              <w:t>
Epk1999@mail.ru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гуманитарлық-техникалық колледж»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Иманов, 14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77-83-45 </w:t>
            </w:r>
            <w:r>
              <w:br/>
            </w:r>
            <w:r>
              <w:rPr>
                <w:rFonts w:ascii="Times New Roman"/>
                <w:b w:val="false"/>
                <w:i w:val="false"/>
                <w:color w:val="000000"/>
                <w:sz w:val="20"/>
              </w:rPr>
              <w:t>
AGTK_1996@mail.ru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«С.Баишев атындағы Ақтөбе университетінің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ағайынды Жұбановтар, 302 А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51-37-05</w:t>
            </w:r>
            <w:r>
              <w:br/>
            </w:r>
            <w:r>
              <w:rPr>
                <w:rFonts w:ascii="Times New Roman"/>
                <w:b w:val="false"/>
                <w:i w:val="false"/>
                <w:color w:val="000000"/>
                <w:sz w:val="20"/>
              </w:rPr>
              <w:t>
college-abuk@mail.kz</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экономика және статистика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Сатпаев, 20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56-86-24 rauzamirmanova@rambler.ru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Қазақстан гуманитарлық заң университетінің колледжі» ЖШС</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Тургенев, 72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56-00-30, </w:t>
            </w:r>
            <w:r>
              <w:br/>
            </w:r>
            <w:r>
              <w:rPr>
                <w:rFonts w:ascii="Times New Roman"/>
                <w:b w:val="false"/>
                <w:i w:val="false"/>
                <w:color w:val="000000"/>
                <w:sz w:val="20"/>
              </w:rPr>
              <w:t xml:space="preserve">
56-44-56 </w:t>
            </w:r>
            <w:r>
              <w:br/>
            </w:r>
            <w:r>
              <w:rPr>
                <w:rFonts w:ascii="Times New Roman"/>
                <w:b w:val="false"/>
                <w:i w:val="false"/>
                <w:color w:val="000000"/>
                <w:sz w:val="20"/>
              </w:rPr>
              <w:t>
alex40485@mail.ru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техникалық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Смагулов, 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22-14-56,</w:t>
            </w:r>
            <w:r>
              <w:br/>
            </w:r>
            <w:r>
              <w:rPr>
                <w:rFonts w:ascii="Times New Roman"/>
                <w:b w:val="false"/>
                <w:i w:val="false"/>
                <w:color w:val="000000"/>
                <w:sz w:val="20"/>
              </w:rPr>
              <w:t xml:space="preserve">
21-74-57 </w:t>
            </w:r>
            <w:r>
              <w:br/>
            </w:r>
            <w:r>
              <w:rPr>
                <w:rFonts w:ascii="Times New Roman"/>
                <w:b w:val="false"/>
                <w:i w:val="false"/>
                <w:color w:val="000000"/>
                <w:sz w:val="20"/>
              </w:rPr>
              <w:t>
atk_atk@mail.ru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гуманитарлық техникалық әмбебап мультипрофильдік колледжі» ЖШС</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Арынов, 1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22-41-48 </w:t>
            </w:r>
            <w:r>
              <w:br/>
            </w:r>
            <w:r>
              <w:rPr>
                <w:rFonts w:ascii="Times New Roman"/>
                <w:b w:val="false"/>
                <w:i w:val="false"/>
                <w:color w:val="000000"/>
                <w:sz w:val="20"/>
              </w:rPr>
              <w:t>
agtumkoll@mail.ru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Тынышпаев атындағы Қазақ көлік және коммуникациялар академиясы» АҚ-ның «Ақтөбе көлік және коммуникациялар колледжі» ЖШС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Алтынсарин, 4А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21-14-00, </w:t>
            </w:r>
            <w:r>
              <w:br/>
            </w:r>
            <w:r>
              <w:rPr>
                <w:rFonts w:ascii="Times New Roman"/>
                <w:b w:val="false"/>
                <w:i w:val="false"/>
                <w:color w:val="000000"/>
                <w:sz w:val="20"/>
              </w:rPr>
              <w:t xml:space="preserve">
40-40-32 </w:t>
            </w:r>
            <w:r>
              <w:br/>
            </w:r>
            <w:r>
              <w:rPr>
                <w:rFonts w:ascii="Times New Roman"/>
                <w:b w:val="false"/>
                <w:i w:val="false"/>
                <w:color w:val="000000"/>
                <w:sz w:val="20"/>
              </w:rPr>
              <w:t xml:space="preserve">
aktk_06@mail.ru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11 мкр. 31 А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23-67-85 </w:t>
            </w:r>
            <w:r>
              <w:br/>
            </w:r>
            <w:r>
              <w:rPr>
                <w:rFonts w:ascii="Times New Roman"/>
                <w:b w:val="false"/>
                <w:i w:val="false"/>
                <w:color w:val="000000"/>
                <w:sz w:val="20"/>
              </w:rPr>
              <w:t>
Asmk2010@mail.ru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құрылыс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Мирзояна, 5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40-61-89 almira_orakova@mail.ru</w:t>
            </w:r>
          </w:p>
        </w:tc>
      </w:tr>
      <w:tr>
        <w:trPr>
          <w:trHeight w:val="6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«Болашак» көпсалалы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Айтеке би, 76</w:t>
            </w:r>
            <w:r>
              <w:br/>
            </w: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21-17-14 Bolashak.kolledzh@mail.ru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экономика, статистика және информатика колледжі» Жеке меншік мекеме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Маресьев, 81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54-37-72</w:t>
            </w:r>
            <w:r>
              <w:br/>
            </w:r>
            <w:r>
              <w:rPr>
                <w:rFonts w:ascii="Times New Roman"/>
                <w:b w:val="false"/>
                <w:i w:val="false"/>
                <w:color w:val="000000"/>
                <w:sz w:val="20"/>
              </w:rPr>
              <w:t>
Akesi_aktobe@mail.ru</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гуманитарлы-техникалық колледжі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қаласы, Трансформаторная көшесі, 2,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3-75-68</w:t>
            </w:r>
            <w:r>
              <w:br/>
            </w:r>
            <w:r>
              <w:rPr>
                <w:rFonts w:ascii="Times New Roman"/>
                <w:b w:val="false"/>
                <w:i w:val="false"/>
                <w:color w:val="000000"/>
                <w:sz w:val="20"/>
              </w:rPr>
              <w:t>
mugalzhargtk@mail.ru</w:t>
            </w:r>
          </w:p>
        </w:tc>
      </w:tr>
    </w:tbl>
    <w:bookmarkStart w:name="z252" w:id="78"/>
    <w:p>
      <w:pPr>
        <w:spacing w:after="0"/>
        <w:ind w:left="0"/>
        <w:jc w:val="both"/>
      </w:pPr>
      <w:r>
        <w:rPr>
          <w:rFonts w:ascii="Times New Roman"/>
          <w:b w:val="false"/>
          <w:i w:val="false"/>
          <w:color w:val="000000"/>
          <w:sz w:val="28"/>
        </w:rPr>
        <w:t>
«Білім туралы құжаттардың телнұсқаларын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78"/>
    <w:p>
      <w:pPr>
        <w:spacing w:after="0"/>
        <w:ind w:left="0"/>
        <w:jc w:val="left"/>
      </w:pPr>
      <w:r>
        <w:rPr>
          <w:rFonts w:ascii="Times New Roman"/>
          <w:b/>
          <w:i w:val="false"/>
          <w:color w:val="000000"/>
        </w:rPr>
        <w:t xml:space="preserve"> Әкімшілік әрекеттің өзара іс – қимыл және тізбектілік сипаты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3361"/>
        <w:gridCol w:w="3360"/>
        <w:gridCol w:w="3360"/>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 ағыны, барысы)</w:t>
            </w:r>
          </w:p>
        </w:tc>
      </w:tr>
      <w:tr>
        <w:trPr>
          <w:trHeight w:val="765"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(жұмыс ағыны, барысы)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аталуы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 уәкілетті органның кеңсе қызметкері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 уәкілетті органның басшысы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 уәкілетті органның маманы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w:t>
            </w:r>
            <w:r>
              <w:br/>
            </w:r>
            <w:r>
              <w:rPr>
                <w:rFonts w:ascii="Times New Roman"/>
                <w:b w:val="false"/>
                <w:i w:val="false"/>
                <w:color w:val="000000"/>
                <w:sz w:val="20"/>
              </w:rPr>
              <w:t>
(үдеріс, реттеме,</w:t>
            </w:r>
            <w:r>
              <w:br/>
            </w:r>
            <w:r>
              <w:rPr>
                <w:rFonts w:ascii="Times New Roman"/>
                <w:b w:val="false"/>
                <w:i w:val="false"/>
                <w:color w:val="000000"/>
                <w:sz w:val="20"/>
              </w:rPr>
              <w:t>
амал) және олардың сипаттамасы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құжаттар топтамасының тізімін тексеру, тіркеу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 анықтау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сенімділігін тексеру, мемлекеттік қызметті ұсынуда немесе бас тарту туралы шешім қабылдау</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(деректер,құжат, ұйымдастырушылық – реттеушілік шешім) аяқталу формасы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қолхатты 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салу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құжаттардың телнұсқаларын немесе уәждемелік бас тартуды дайындау</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минуттан артық емес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күн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72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0"/>
        <w:gridCol w:w="4480"/>
        <w:gridCol w:w="4480"/>
      </w:tblGrid>
      <w:tr>
        <w:trPr>
          <w:trHeight w:val="855"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w:t>
            </w:r>
            <w:r>
              <w:br/>
            </w:r>
            <w:r>
              <w:rPr>
                <w:rFonts w:ascii="Times New Roman"/>
                <w:b w:val="false"/>
                <w:i w:val="false"/>
                <w:color w:val="000000"/>
                <w:sz w:val="20"/>
              </w:rPr>
              <w:t>
(жұмыс ағыны, барысы)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аталуы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 уәкілетті органның басшысы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 уәкілетті органның маманы</w:t>
            </w:r>
          </w:p>
        </w:tc>
      </w:tr>
      <w:tr>
        <w:trPr>
          <w:trHeight w:val="165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w:t>
            </w:r>
            <w:r>
              <w:br/>
            </w:r>
            <w:r>
              <w:rPr>
                <w:rFonts w:ascii="Times New Roman"/>
                <w:b w:val="false"/>
                <w:i w:val="false"/>
                <w:color w:val="000000"/>
                <w:sz w:val="20"/>
              </w:rPr>
              <w:t>
(үдеріс, реттеме,</w:t>
            </w:r>
            <w:r>
              <w:br/>
            </w:r>
            <w:r>
              <w:rPr>
                <w:rFonts w:ascii="Times New Roman"/>
                <w:b w:val="false"/>
                <w:i w:val="false"/>
                <w:color w:val="000000"/>
                <w:sz w:val="20"/>
              </w:rPr>
              <w:t>
амал) және олардың сипаттамасы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құжаттардың телнұсқаларына немесе бас тартудың дәлелді жауабына бұрыштама қою</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құжаттардың телнұсқаларына немесе уәждемелік бас тартуды табыстау</w:t>
            </w:r>
          </w:p>
        </w:tc>
      </w:tr>
      <w:tr>
        <w:trPr>
          <w:trHeight w:val="165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(деректер,құжат, ұйымдастырушылық – реттеушілік шешім) аяқталу формасы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құжаттардың телнұсқаларына немесе бас тартудың дәлелді жауабына бұрыштама қою</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құжаттардың телнұсқаларына немесе уәждемелік бас тартуды табыстау</w:t>
            </w:r>
          </w:p>
        </w:tc>
      </w:tr>
      <w:tr>
        <w:trPr>
          <w:trHeight w:val="3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r>
      <w:tr>
        <w:trPr>
          <w:trHeight w:val="3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Қолдану әдістері.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0"/>
        <w:gridCol w:w="5053"/>
        <w:gridCol w:w="4317"/>
      </w:tblGrid>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 уәкілетті органның кеңсе қызметкері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 уәкілетті органның басшысы</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 уәкілетті органның маманы</w:t>
            </w:r>
          </w:p>
        </w:tc>
      </w:tr>
      <w:tr>
        <w:trPr>
          <w:trHeight w:val="129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xml:space="preserve">
Құжаттарды қабылдау, құжаттар топтамасының тізімін тексеру, тіркеу, мемлекеттік қызметті алушыға қолхатты беру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Құжатқа қарар салып, маманға жолдау</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Құжаттардың сенімділігін тексеру,мемлекеттік қызмет көрсетуде шешім қабылдау, білім туралы құжаттардың телнұсқаларына бұрыштама қою</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Білім туралы құжаттарға бұрыштама қою</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Білім туралы құжаттардың телнұсқаларын алушыға немесе алушының өкіліне жолдау</w:t>
            </w:r>
          </w:p>
        </w:tc>
      </w:tr>
    </w:tbl>
    <w:p>
      <w:pPr>
        <w:spacing w:after="0"/>
        <w:ind w:left="0"/>
        <w:jc w:val="left"/>
      </w:pPr>
      <w:r>
        <w:rPr>
          <w:rFonts w:ascii="Times New Roman"/>
          <w:b/>
          <w:i w:val="false"/>
          <w:color w:val="000000"/>
        </w:rPr>
        <w:t xml:space="preserve"> 3 Кесте. Қолдану әдістері. Альтернативті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0"/>
        <w:gridCol w:w="5053"/>
        <w:gridCol w:w="4317"/>
      </w:tblGrid>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 уәкілетті органның кеңсе қызметкері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 уәкілетті органның басшысы</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 уәкілетті органның маманы</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r>
              <w:br/>
            </w:r>
            <w:r>
              <w:rPr>
                <w:rFonts w:ascii="Times New Roman"/>
                <w:b w:val="false"/>
                <w:i w:val="false"/>
                <w:color w:val="000000"/>
                <w:sz w:val="20"/>
              </w:rPr>
              <w:t>
Құжаттарды қабылдау, құжаттар топтамасының тізімін тексеру, тіркеу, Мемлекеттік қызметті алушыға қолхатты беру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r>
              <w:br/>
            </w:r>
            <w:r>
              <w:rPr>
                <w:rFonts w:ascii="Times New Roman"/>
                <w:b w:val="false"/>
                <w:i w:val="false"/>
                <w:color w:val="000000"/>
                <w:sz w:val="20"/>
              </w:rPr>
              <w:t xml:space="preserve">
Құжатқа қарар салып, маманға жолдау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Бас тарту туралы уәждемелік жауапты дайындау, құжаттарды қарастыру</w:t>
            </w:r>
          </w:p>
        </w:tc>
      </w:tr>
      <w:tr>
        <w:trPr>
          <w:trHeight w:val="30" w:hRule="atLeast"/>
        </w:trPr>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r>
              <w:br/>
            </w:r>
            <w:r>
              <w:rPr>
                <w:rFonts w:ascii="Times New Roman"/>
                <w:b w:val="false"/>
                <w:i w:val="false"/>
                <w:color w:val="000000"/>
                <w:sz w:val="20"/>
              </w:rPr>
              <w:t>
Бас тарту туралы уәждемелік жауапқа қол қою</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уәждемелік жауапты алушыға табыстау</w:t>
            </w:r>
          </w:p>
        </w:tc>
      </w:tr>
    </w:tbl>
    <w:bookmarkStart w:name="z253" w:id="79"/>
    <w:p>
      <w:pPr>
        <w:spacing w:after="0"/>
        <w:ind w:left="0"/>
        <w:jc w:val="both"/>
      </w:pPr>
      <w:r>
        <w:rPr>
          <w:rFonts w:ascii="Times New Roman"/>
          <w:b w:val="false"/>
          <w:i w:val="false"/>
          <w:color w:val="000000"/>
          <w:sz w:val="28"/>
        </w:rPr>
        <w:t>
«Білім туралы құжаттардың телнұсқаларын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79"/>
    <w:p>
      <w:pPr>
        <w:spacing w:after="0"/>
        <w:ind w:left="0"/>
        <w:jc w:val="left"/>
      </w:pPr>
      <w:r>
        <w:rPr>
          <w:rFonts w:ascii="Times New Roman"/>
          <w:b/>
          <w:i w:val="false"/>
          <w:color w:val="000000"/>
        </w:rPr>
        <w:t xml:space="preserve"> Әкімшілік әрекеттің логикалық тізбектілігі арасындағы өзара байланыс тәсімі</w:t>
      </w:r>
    </w:p>
    <w:p>
      <w:pPr>
        <w:spacing w:after="0"/>
        <w:ind w:left="0"/>
        <w:jc w:val="both"/>
      </w:pPr>
      <w:r>
        <w:drawing>
          <wp:inline distT="0" distB="0" distL="0" distR="0">
            <wp:extent cx="78740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0" cy="8216900"/>
                    </a:xfrm>
                    <a:prstGeom prst="rect">
                      <a:avLst/>
                    </a:prstGeom>
                  </pic:spPr>
                </pic:pic>
              </a:graphicData>
            </a:graphic>
          </wp:inline>
        </w:drawing>
      </w:r>
    </w:p>
    <w:bookmarkStart w:name="z254" w:id="80"/>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80"/>
    <w:bookmarkStart w:name="z255" w:id="81"/>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 регламенті</w:t>
      </w:r>
    </w:p>
    <w:bookmarkEnd w:id="81"/>
    <w:bookmarkStart w:name="z256" w:id="82"/>
    <w:p>
      <w:pPr>
        <w:spacing w:after="0"/>
        <w:ind w:left="0"/>
        <w:jc w:val="left"/>
      </w:pPr>
      <w:r>
        <w:rPr>
          <w:rFonts w:ascii="Times New Roman"/>
          <w:b/>
          <w:i w:val="false"/>
          <w:color w:val="000000"/>
        </w:rPr>
        <w:t xml:space="preserve"> 
1. Негізгі ұғымдар</w:t>
      </w:r>
    </w:p>
    <w:bookmarkEnd w:id="82"/>
    <w:bookmarkStart w:name="z257" w:id="83"/>
    <w:p>
      <w:pPr>
        <w:spacing w:after="0"/>
        <w:ind w:left="0"/>
        <w:jc w:val="both"/>
      </w:pPr>
      <w:r>
        <w:rPr>
          <w:rFonts w:ascii="Times New Roman"/>
          <w:b w:val="false"/>
          <w:i w:val="false"/>
          <w:color w:val="000000"/>
          <w:sz w:val="28"/>
        </w:rPr>
        <w:t>
      1. Осы мемлекеттік қызмет регламентіне мынадай ұғымдар мен аббревиатуралар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алушылар - мемлекеттік қызмет көрсетілетін жеке тұлғалар;</w:t>
      </w:r>
      <w:r>
        <w:br/>
      </w:r>
      <w:r>
        <w:rPr>
          <w:rFonts w:ascii="Times New Roman"/>
          <w:b w:val="false"/>
          <w:i w:val="false"/>
          <w:color w:val="000000"/>
          <w:sz w:val="28"/>
        </w:rPr>
        <w:t>
</w:t>
      </w:r>
      <w:r>
        <w:rPr>
          <w:rFonts w:ascii="Times New Roman"/>
          <w:b w:val="false"/>
          <w:i w:val="false"/>
          <w:color w:val="000000"/>
          <w:sz w:val="28"/>
        </w:rPr>
        <w:t>
      2) уәкілдік орган - мемлекеттік қызмет көрсетуді жүзеге асырушы мемлекеттік орган (мемлекеттік мекеме);</w:t>
      </w:r>
      <w:r>
        <w:br/>
      </w:r>
      <w:r>
        <w:rPr>
          <w:rFonts w:ascii="Times New Roman"/>
          <w:b w:val="false"/>
          <w:i w:val="false"/>
          <w:color w:val="000000"/>
          <w:sz w:val="28"/>
        </w:rPr>
        <w:t>
</w:t>
      </w:r>
      <w:r>
        <w:rPr>
          <w:rFonts w:ascii="Times New Roman"/>
          <w:b w:val="false"/>
          <w:i w:val="false"/>
          <w:color w:val="000000"/>
          <w:sz w:val="28"/>
        </w:rPr>
        <w:t>
      3)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r>
        <w:br/>
      </w:r>
      <w:r>
        <w:rPr>
          <w:rFonts w:ascii="Times New Roman"/>
          <w:b w:val="false"/>
          <w:i w:val="false"/>
          <w:color w:val="000000"/>
          <w:sz w:val="28"/>
        </w:rPr>
        <w:t>
</w:t>
      </w:r>
      <w:r>
        <w:rPr>
          <w:rFonts w:ascii="Times New Roman"/>
          <w:b w:val="false"/>
          <w:i w:val="false"/>
          <w:color w:val="000000"/>
          <w:sz w:val="28"/>
        </w:rPr>
        <w:t>
      4) құрылымдық – функционалдық бірліктер (ҚФБ) – мүдделі мемлекеттік органдардың жауапты тұлғалары, мемлекеттік қызмет көрсетуге қатысушы ақпараттық жүйелер (ішкі жүйелер).</w:t>
      </w:r>
    </w:p>
    <w:bookmarkEnd w:id="83"/>
    <w:bookmarkStart w:name="z262" w:id="84"/>
    <w:p>
      <w:pPr>
        <w:spacing w:after="0"/>
        <w:ind w:left="0"/>
        <w:jc w:val="left"/>
      </w:pPr>
      <w:r>
        <w:rPr>
          <w:rFonts w:ascii="Times New Roman"/>
          <w:b/>
          <w:i w:val="false"/>
          <w:color w:val="000000"/>
        </w:rPr>
        <w:t xml:space="preserve"> 
2. Жалпы ереже</w:t>
      </w:r>
    </w:p>
    <w:bookmarkEnd w:id="84"/>
    <w:bookmarkStart w:name="z263" w:id="85"/>
    <w:p>
      <w:pPr>
        <w:spacing w:after="0"/>
        <w:ind w:left="0"/>
        <w:jc w:val="both"/>
      </w:pPr>
      <w:r>
        <w:rPr>
          <w:rFonts w:ascii="Times New Roman"/>
          <w:b w:val="false"/>
          <w:i w:val="false"/>
          <w:color w:val="000000"/>
          <w:sz w:val="28"/>
        </w:rPr>
        <w:t>
      2. Мемлекеттік қызметтің нормативтік-құқықтық анықтамасы: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меншіктік нысаны мен ведомстволық бағыныстылығына қарамастан бастауыш, негізгі орта және жалпы орта білім берудің жалпы білім беретін оқу бағдарламаларын іске асыратын Қазақстан Республикасының білім беру ұйымдарымен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нысаны -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мынадай нормативтік құқықтық актілермен реттеледі: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2007 жылғы 27 шілдедегі «Білім туралы» </w:t>
      </w:r>
      <w:r>
        <w:rPr>
          <w:rFonts w:ascii="Times New Roman"/>
          <w:b w:val="false"/>
          <w:i w:val="false"/>
          <w:color w:val="000000"/>
          <w:sz w:val="28"/>
        </w:rPr>
        <w:t>Заңымен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19 қаңтардағы № 127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w:t>
      </w:r>
      <w:r>
        <w:br/>
      </w:r>
      <w:r>
        <w:rPr>
          <w:rFonts w:ascii="Times New Roman"/>
          <w:b w:val="false"/>
          <w:i w:val="false"/>
          <w:color w:val="000000"/>
          <w:sz w:val="28"/>
        </w:rPr>
        <w:t>
</w:t>
      </w:r>
      <w:r>
        <w:rPr>
          <w:rFonts w:ascii="Times New Roman"/>
          <w:b w:val="false"/>
          <w:i w:val="false"/>
          <w:color w:val="000000"/>
          <w:sz w:val="28"/>
        </w:rPr>
        <w:t>
      6. Білім беру ұйымына қабылдау туралы жалпы бұйрық мемлекеттік қызметті алатын алушының мемлекеттік қызметінің нәтижесі болып табылады.</w:t>
      </w:r>
    </w:p>
    <w:bookmarkEnd w:id="85"/>
    <w:bookmarkStart w:name="z272" w:id="8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6"/>
    <w:bookmarkStart w:name="z273" w:id="87"/>
    <w:p>
      <w:pPr>
        <w:spacing w:after="0"/>
        <w:ind w:left="0"/>
        <w:jc w:val="both"/>
      </w:pPr>
      <w:r>
        <w:rPr>
          <w:rFonts w:ascii="Times New Roman"/>
          <w:b w:val="false"/>
          <w:i w:val="false"/>
          <w:color w:val="000000"/>
          <w:sz w:val="28"/>
        </w:rPr>
        <w:t>
      7. Уәкілетті органдардың орналасқан жері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Білім беру ұйымдарына қабылдау алдын ала жазылмай және жедел қызмет көрсетусіз кезек ретімен жүзеге асырылады.</w:t>
      </w:r>
      <w:r>
        <w:br/>
      </w:r>
      <w:r>
        <w:rPr>
          <w:rFonts w:ascii="Times New Roman"/>
          <w:b w:val="false"/>
          <w:i w:val="false"/>
          <w:color w:val="000000"/>
          <w:sz w:val="28"/>
        </w:rPr>
        <w:t>
      Мемлекеттік қызмет демалыс пен мереке күндерін қоспағанда күн сайын сағат 9.00-ден 13.00-ге дейін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туралы толық ақпарат тізбесі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білім беру ұйымдарының стендтерінде, білім бөлімдерінің ресми сайттарында, сондай-ақ Қазақстан Республикасы Білім және ғылым министрлігінің ресми сайтында (www.edu.gov.kz)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үдерісіне бастауыш, негізгі орта, жалпы орта білім беру ұйымдары ғана қатысады.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мерзімі құжаттарды тапсырған сәттен бастап 1 жұмыс күнін құрайды: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өтініш берген күні құжаттарды қабылдау кезінде күтуге рұқсат берілетін уақыт (тіркелген кезде) – 30 минут;</w:t>
      </w:r>
      <w:r>
        <w:br/>
      </w:r>
      <w:r>
        <w:rPr>
          <w:rFonts w:ascii="Times New Roman"/>
          <w:b w:val="false"/>
          <w:i w:val="false"/>
          <w:color w:val="000000"/>
          <w:sz w:val="28"/>
        </w:rPr>
        <w:t>
</w:t>
      </w:r>
      <w:r>
        <w:rPr>
          <w:rFonts w:ascii="Times New Roman"/>
          <w:b w:val="false"/>
          <w:i w:val="false"/>
          <w:color w:val="000000"/>
          <w:sz w:val="28"/>
        </w:rPr>
        <w:t>
      2) мемлекеттік қызметті алушы өтініш берген күні құжаттарды қабылдау кезінде қызмет күтуге рұқсат берілетін уақыт (тіркелген кезде) – 30 минут.</w:t>
      </w:r>
      <w:r>
        <w:br/>
      </w:r>
      <w:r>
        <w:rPr>
          <w:rFonts w:ascii="Times New Roman"/>
          <w:b w:val="false"/>
          <w:i w:val="false"/>
          <w:color w:val="000000"/>
          <w:sz w:val="28"/>
        </w:rPr>
        <w:t>
      Мемлекеттік қызмет көрсетудің соңғы нәтижесі (білім беру ұйымына қабылданғандығы туралы бұйрық) - 3 айдан артық емес, өйткені қабылдағаны туралы бұйрық оқушылар үшін ортақ болып табылады.</w:t>
      </w:r>
      <w:r>
        <w:br/>
      </w:r>
      <w:r>
        <w:rPr>
          <w:rFonts w:ascii="Times New Roman"/>
          <w:b w:val="false"/>
          <w:i w:val="false"/>
          <w:color w:val="000000"/>
          <w:sz w:val="28"/>
        </w:rPr>
        <w:t>
      Аталған қызмет 6-18 жас аралығындағы Қазақстан Республикасының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қызметке алушыға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құжаттар толық ұсынылмағанда;</w:t>
      </w:r>
      <w:r>
        <w:br/>
      </w:r>
      <w:r>
        <w:rPr>
          <w:rFonts w:ascii="Times New Roman"/>
          <w:b w:val="false"/>
          <w:i w:val="false"/>
          <w:color w:val="000000"/>
          <w:sz w:val="28"/>
        </w:rPr>
        <w:t>
</w:t>
      </w:r>
      <w:r>
        <w:rPr>
          <w:rFonts w:ascii="Times New Roman"/>
          <w:b w:val="false"/>
          <w:i w:val="false"/>
          <w:color w:val="000000"/>
          <w:sz w:val="28"/>
        </w:rPr>
        <w:t>
      2) құжаттарда шүбәлі және бұрмаланған деректер (мәліметтер) анықталғанда;</w:t>
      </w:r>
      <w:r>
        <w:br/>
      </w:r>
      <w:r>
        <w:rPr>
          <w:rFonts w:ascii="Times New Roman"/>
          <w:b w:val="false"/>
          <w:i w:val="false"/>
          <w:color w:val="000000"/>
          <w:sz w:val="28"/>
        </w:rPr>
        <w:t>
</w:t>
      </w:r>
      <w:r>
        <w:rPr>
          <w:rFonts w:ascii="Times New Roman"/>
          <w:b w:val="false"/>
          <w:i w:val="false"/>
          <w:color w:val="000000"/>
          <w:sz w:val="28"/>
        </w:rPr>
        <w:t>
      3) осы білім беру ұйымының жариялаған білім беру деңгейіне сәйкес келмегенде келмесе немесе болмағанда;</w:t>
      </w:r>
      <w:r>
        <w:br/>
      </w:r>
      <w:r>
        <w:rPr>
          <w:rFonts w:ascii="Times New Roman"/>
          <w:b w:val="false"/>
          <w:i w:val="false"/>
          <w:color w:val="000000"/>
          <w:sz w:val="28"/>
        </w:rPr>
        <w:t>
</w:t>
      </w:r>
      <w:r>
        <w:rPr>
          <w:rFonts w:ascii="Times New Roman"/>
          <w:b w:val="false"/>
          <w:i w:val="false"/>
          <w:color w:val="000000"/>
          <w:sz w:val="28"/>
        </w:rPr>
        <w:t>
      4) мемлекеттік қызметті алушы оқу көрсеткіштерінің таңдаған білім беру ұйымының мәртебесіне сәйкес келмеуі;</w:t>
      </w:r>
      <w:r>
        <w:br/>
      </w:r>
      <w:r>
        <w:rPr>
          <w:rFonts w:ascii="Times New Roman"/>
          <w:b w:val="false"/>
          <w:i w:val="false"/>
          <w:color w:val="000000"/>
          <w:sz w:val="28"/>
        </w:rPr>
        <w:t>
</w:t>
      </w:r>
      <w:r>
        <w:rPr>
          <w:rFonts w:ascii="Times New Roman"/>
          <w:b w:val="false"/>
          <w:i w:val="false"/>
          <w:color w:val="000000"/>
          <w:sz w:val="28"/>
        </w:rPr>
        <w:t>
      5) аталған білім беру ұйымының қызмет көрсету аумағына сәйкес келмеуі бас тартуға негіз болады.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 мемлекеттік қызмет алу үшін тұтынушыдан өтініш алған сәттен бастап мемлекеттік қызмет нәтижесін берген сәтке дейін:</w:t>
      </w:r>
      <w:r>
        <w:br/>
      </w:r>
      <w:r>
        <w:rPr>
          <w:rFonts w:ascii="Times New Roman"/>
          <w:b w:val="false"/>
          <w:i w:val="false"/>
          <w:color w:val="000000"/>
          <w:sz w:val="28"/>
        </w:rPr>
        <w:t>
</w:t>
      </w:r>
      <w:r>
        <w:rPr>
          <w:rFonts w:ascii="Times New Roman"/>
          <w:b w:val="false"/>
          <w:i w:val="false"/>
          <w:color w:val="000000"/>
          <w:sz w:val="28"/>
        </w:rPr>
        <w:t>
      Мемлекеттік қызметті алушы білім беру ұйымына жолыққан кезде:</w:t>
      </w:r>
      <w:r>
        <w:br/>
      </w:r>
      <w:r>
        <w:rPr>
          <w:rFonts w:ascii="Times New Roman"/>
          <w:b w:val="false"/>
          <w:i w:val="false"/>
          <w:color w:val="000000"/>
          <w:sz w:val="28"/>
        </w:rPr>
        <w:t>
</w:t>
      </w:r>
      <w:r>
        <w:rPr>
          <w:rFonts w:ascii="Times New Roman"/>
          <w:b w:val="false"/>
          <w:i w:val="false"/>
          <w:color w:val="000000"/>
          <w:sz w:val="28"/>
        </w:rPr>
        <w:t>
      1) мемлекеттік қызметті алушы білім беру ұйымына қажетті құжаттармен қоса отырып өтініш береді;</w:t>
      </w:r>
      <w:r>
        <w:br/>
      </w:r>
      <w:r>
        <w:rPr>
          <w:rFonts w:ascii="Times New Roman"/>
          <w:b w:val="false"/>
          <w:i w:val="false"/>
          <w:color w:val="000000"/>
          <w:sz w:val="28"/>
        </w:rPr>
        <w:t>
</w:t>
      </w:r>
      <w:r>
        <w:rPr>
          <w:rFonts w:ascii="Times New Roman"/>
          <w:b w:val="false"/>
          <w:i w:val="false"/>
          <w:color w:val="000000"/>
          <w:sz w:val="28"/>
        </w:rPr>
        <w:t>
      2) білім беру ұйымының жауапты тұлғасы мемлекеттік қызметті алушы берген құжаттарды тексеруді және қабылдауды жүзеге асырады;</w:t>
      </w:r>
      <w:r>
        <w:br/>
      </w:r>
      <w:r>
        <w:rPr>
          <w:rFonts w:ascii="Times New Roman"/>
          <w:b w:val="false"/>
          <w:i w:val="false"/>
          <w:color w:val="000000"/>
          <w:sz w:val="28"/>
        </w:rPr>
        <w:t>
</w:t>
      </w:r>
      <w:r>
        <w:rPr>
          <w:rFonts w:ascii="Times New Roman"/>
          <w:b w:val="false"/>
          <w:i w:val="false"/>
          <w:color w:val="000000"/>
          <w:sz w:val="28"/>
        </w:rPr>
        <w:t>
      3) мемлекеттік қызметті алу үшін құжаттарды тапсырған кезде мемлекеттік қызметті алушыға қажетті құжаттарды қабылдап алғандығы немесе бас тартатындығы туралы қолхат беріледі;</w:t>
      </w:r>
      <w:r>
        <w:br/>
      </w:r>
      <w:r>
        <w:rPr>
          <w:rFonts w:ascii="Times New Roman"/>
          <w:b w:val="false"/>
          <w:i w:val="false"/>
          <w:color w:val="000000"/>
          <w:sz w:val="28"/>
        </w:rPr>
        <w:t>
</w:t>
      </w:r>
      <w:r>
        <w:rPr>
          <w:rFonts w:ascii="Times New Roman"/>
          <w:b w:val="false"/>
          <w:i w:val="false"/>
          <w:color w:val="000000"/>
          <w:sz w:val="28"/>
        </w:rPr>
        <w:t>
      4) кіріс хат-хабарлар журналында тіркелген құжаттар білім беру ұйымының басшысына тексеру және білім беру ұйымына қабылдау туралы бұрыштама жазу үшін жіберіледі;</w:t>
      </w:r>
      <w:r>
        <w:br/>
      </w:r>
      <w:r>
        <w:rPr>
          <w:rFonts w:ascii="Times New Roman"/>
          <w:b w:val="false"/>
          <w:i w:val="false"/>
          <w:color w:val="000000"/>
          <w:sz w:val="28"/>
        </w:rPr>
        <w:t>
</w:t>
      </w:r>
      <w:r>
        <w:rPr>
          <w:rFonts w:ascii="Times New Roman"/>
          <w:b w:val="false"/>
          <w:i w:val="false"/>
          <w:color w:val="000000"/>
          <w:sz w:val="28"/>
        </w:rPr>
        <w:t>
      5) басшы бұрыштамасы бар құжаттар білім беру ұйымының жауапты тұлғасына білім беру ұйымына қабылдау туралы бұйрық әзірлеуге жіберіледі;</w:t>
      </w:r>
      <w:r>
        <w:br/>
      </w:r>
      <w:r>
        <w:rPr>
          <w:rFonts w:ascii="Times New Roman"/>
          <w:b w:val="false"/>
          <w:i w:val="false"/>
          <w:color w:val="000000"/>
          <w:sz w:val="28"/>
        </w:rPr>
        <w:t>
</w:t>
      </w:r>
      <w:r>
        <w:rPr>
          <w:rFonts w:ascii="Times New Roman"/>
          <w:b w:val="false"/>
          <w:i w:val="false"/>
          <w:color w:val="000000"/>
          <w:sz w:val="28"/>
        </w:rPr>
        <w:t>
      6) қанағаттанарлық шешілген кезде білім беру ұйымының басшысы білім беру ұйымына қабылдау туралы бұйрыққа қол қойылады;</w:t>
      </w:r>
      <w:r>
        <w:br/>
      </w:r>
      <w:r>
        <w:rPr>
          <w:rFonts w:ascii="Times New Roman"/>
          <w:b w:val="false"/>
          <w:i w:val="false"/>
          <w:color w:val="000000"/>
          <w:sz w:val="28"/>
        </w:rPr>
        <w:t>
</w:t>
      </w:r>
      <w:r>
        <w:rPr>
          <w:rFonts w:ascii="Times New Roman"/>
          <w:b w:val="false"/>
          <w:i w:val="false"/>
          <w:color w:val="000000"/>
          <w:sz w:val="28"/>
        </w:rPr>
        <w:t>
      7) тізімдер стендке ілінеді немесе ауызша жария етіледі.</w:t>
      </w:r>
    </w:p>
    <w:bookmarkEnd w:id="87"/>
    <w:bookmarkStart w:name="z294" w:id="88"/>
    <w:p>
      <w:pPr>
        <w:spacing w:after="0"/>
        <w:ind w:left="0"/>
        <w:jc w:val="left"/>
      </w:pPr>
      <w:r>
        <w:rPr>
          <w:rFonts w:ascii="Times New Roman"/>
          <w:b/>
          <w:i w:val="false"/>
          <w:color w:val="000000"/>
        </w:rPr>
        <w:t xml:space="preserve"> 
4. Мемлекеттік қызмет көрсету үдерісіндегі әрекет (өзара іс-қимыл) тәртібін сипаттау</w:t>
      </w:r>
    </w:p>
    <w:bookmarkEnd w:id="88"/>
    <w:bookmarkStart w:name="z295" w:id="89"/>
    <w:p>
      <w:pPr>
        <w:spacing w:after="0"/>
        <w:ind w:left="0"/>
        <w:jc w:val="both"/>
      </w:pPr>
      <w:r>
        <w:rPr>
          <w:rFonts w:ascii="Times New Roman"/>
          <w:b w:val="false"/>
          <w:i w:val="false"/>
          <w:color w:val="000000"/>
          <w:sz w:val="28"/>
        </w:rPr>
        <w:t>
      13. Мемлекеттік қызмет алушыға мемлекеттік қызметті алуға арналған барлық құжаттарды тапсыру кезінде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қызметті алған күні жазылған барлық құжаттарды қабылдап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білім беру ұйымына жолыққан кезде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15. Уәкілетті орган мемлекеттік қызмет алушы құжаттарының сақтығы мен қорғалуын қамтамасыз етеді.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 мына құрылымдық - 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өтінішті қабылдауды, тіркеуді, өңдеуді, мемлекеттік қызметтің аяқталған нәтижесін беруді жүзеге асырушы білім беру ұйымының жауапты тұлғасы (ҚФБ-1);</w:t>
      </w:r>
      <w:r>
        <w:br/>
      </w:r>
      <w:r>
        <w:rPr>
          <w:rFonts w:ascii="Times New Roman"/>
          <w:b w:val="false"/>
          <w:i w:val="false"/>
          <w:color w:val="000000"/>
          <w:sz w:val="28"/>
        </w:rPr>
        <w:t>
</w:t>
      </w:r>
      <w:r>
        <w:rPr>
          <w:rFonts w:ascii="Times New Roman"/>
          <w:b w:val="false"/>
          <w:i w:val="false"/>
          <w:color w:val="000000"/>
          <w:sz w:val="28"/>
        </w:rPr>
        <w:t>
      2) оқуға рұқсат беру туралы бұйрыққа қол қоюшы білім беру ұйымының бірінші басшысы (ҚФБ-3).</w:t>
      </w:r>
      <w:r>
        <w:br/>
      </w:r>
      <w:r>
        <w:rPr>
          <w:rFonts w:ascii="Times New Roman"/>
          <w:b w:val="false"/>
          <w:i w:val="false"/>
          <w:color w:val="000000"/>
          <w:sz w:val="28"/>
        </w:rPr>
        <w:t>
</w:t>
      </w:r>
      <w:r>
        <w:rPr>
          <w:rFonts w:ascii="Times New Roman"/>
          <w:b w:val="false"/>
          <w:i w:val="false"/>
          <w:color w:val="000000"/>
          <w:sz w:val="28"/>
        </w:rPr>
        <w:t>
      17. Әрбір ҚФБ әкімшілік әрекеттерінің (үдеріс) сабақтастығы мен өзара іс-әрекетінің мәтіндік кестелік сипаттамасы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әрбір әкімшілік әрекеттің (үдерістің) орындалу мерзімі көрсетіле отырып келтірілген.</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үдерісіндегі әрекеттер мен құрылымдық - функционалдық бiрлiктердің өзара байланысының қисынды сабақтастығын көрсететін сызба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келтiрiлген.</w:t>
      </w:r>
    </w:p>
    <w:bookmarkEnd w:id="89"/>
    <w:bookmarkStart w:name="z303" w:id="90"/>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90"/>
    <w:bookmarkStart w:name="z304" w:id="91"/>
    <w:p>
      <w:pPr>
        <w:spacing w:after="0"/>
        <w:ind w:left="0"/>
        <w:jc w:val="both"/>
      </w:pPr>
      <w:r>
        <w:rPr>
          <w:rFonts w:ascii="Times New Roman"/>
          <w:b w:val="false"/>
          <w:i w:val="false"/>
          <w:color w:val="000000"/>
          <w:sz w:val="28"/>
        </w:rPr>
        <w:t>
      19. Уәкілетті органдардың лауазымды қызметкерлері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 болады.</w:t>
      </w:r>
    </w:p>
    <w:bookmarkEnd w:id="91"/>
    <w:bookmarkStart w:name="z305" w:id="92"/>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 қосымша</w:t>
      </w:r>
    </w:p>
    <w:bookmarkEnd w:id="92"/>
    <w:p>
      <w:pPr>
        <w:spacing w:after="0"/>
        <w:ind w:left="0"/>
        <w:jc w:val="left"/>
      </w:pPr>
      <w:r>
        <w:rPr>
          <w:rFonts w:ascii="Times New Roman"/>
          <w:b/>
          <w:i w:val="false"/>
          <w:color w:val="000000"/>
        </w:rPr>
        <w:t xml:space="preserve"> Өкілетті органдардың мекенжайлар тізбесі  Ақтөбе облысының жалпы білім беретін мектептері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930"/>
        <w:gridCol w:w="4445"/>
        <w:gridCol w:w="1852"/>
        <w:gridCol w:w="2373"/>
      </w:tblGrid>
      <w:tr>
        <w:trPr>
          <w:trHeight w:val="15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Гришин көшесі, № 72/3, schoola_1_2005@mail.ru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517970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және мереке күндерін қоспағанда, аптасына бес күн сағат 9-00-ден бастап 18-00-ге дейін, түскі үзіліс сағат 13-00-ден бастап 14-0-ге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мамандандырылған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Асау барақ көшесі, № 124</w:t>
            </w:r>
            <w:r>
              <w:br/>
            </w:r>
            <w:r>
              <w:rPr>
                <w:rFonts w:ascii="Times New Roman"/>
                <w:b w:val="false"/>
                <w:i w:val="false"/>
                <w:color w:val="000000"/>
                <w:sz w:val="20"/>
              </w:rPr>
              <w:t>
shkola2@ok.kz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213172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154А үй, School3@pochta.ru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576927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неміс тілін тереңдетіп оқытуға мамандандырылған жалпы орта білім беру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Тайбеков көшесі, № 10</w:t>
            </w:r>
            <w:r>
              <w:br/>
            </w:r>
            <w:r>
              <w:rPr>
                <w:rFonts w:ascii="Times New Roman"/>
                <w:b w:val="false"/>
                <w:i w:val="false"/>
                <w:color w:val="000000"/>
                <w:sz w:val="20"/>
              </w:rPr>
              <w:t>
school_aktobe@mail.ru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514384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білім беретін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Гастелло көшесі, № 51, gulmura@bk.ru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401530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Ақтаев атындағы № 6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Қобландин көшесі, № 4, maijestik200868@rambler.ru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217910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 мектеп - 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11 шағын ауданы, </w:t>
            </w:r>
            <w:r>
              <w:br/>
            </w:r>
            <w:r>
              <w:rPr>
                <w:rFonts w:ascii="Times New Roman"/>
                <w:b w:val="false"/>
                <w:i w:val="false"/>
                <w:color w:val="000000"/>
                <w:sz w:val="20"/>
              </w:rPr>
              <w:t>
Шайкенов көшесі, № 51 "А"</w:t>
            </w:r>
            <w:r>
              <w:br/>
            </w:r>
            <w:r>
              <w:rPr>
                <w:rFonts w:ascii="Times New Roman"/>
                <w:b w:val="false"/>
                <w:i w:val="false"/>
                <w:color w:val="000000"/>
                <w:sz w:val="20"/>
              </w:rPr>
              <w:t>
gimn9@mail.ru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231082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тілін тереңдетіп оқытатын № 11 арнаулы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Әйтеке би көшесі, № 35, akschool11@rambler.ru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211224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Пушкин көшесі, № 68 ssh12@bk.ru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777476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Мирзоян көшесі, № 6 үй,</w:t>
            </w:r>
            <w:r>
              <w:br/>
            </w:r>
            <w:r>
              <w:rPr>
                <w:rFonts w:ascii="Times New Roman"/>
                <w:b w:val="false"/>
                <w:i w:val="false"/>
                <w:color w:val="000000"/>
                <w:sz w:val="20"/>
              </w:rPr>
              <w:t>
ak-sc13@rambler.ru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402507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Чапаев көшесі, № 8 үй, Ucheba14@rambler.ru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211648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Гоголь көшесі, № 12 үй, aktobeschool_15@mail.ru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407144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Женіс даңғылы, № 34 үй, school-16-16@rambler.ru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502235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беретін № 17 мектеп-гимназия"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 Жұбановтар көшесі, № 291/А үй. Aktobe_sh17@mail.ru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515317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Кірпіш ауылы, Scola18akt@rambler.ru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403078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Есет батыр көшесі, № 101/а үй, Аaktosh19@mail.ru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546772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орта жалпы білім беру мектеп-лицейі"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Маресьев көшесі, № 75А,</w:t>
            </w:r>
            <w:r>
              <w:br/>
            </w:r>
            <w:r>
              <w:rPr>
                <w:rFonts w:ascii="Times New Roman"/>
                <w:b w:val="false"/>
                <w:i w:val="false"/>
                <w:color w:val="000000"/>
                <w:sz w:val="20"/>
              </w:rPr>
              <w:t>
sch20@mail.ru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563289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тілде оқытатын № 21 орта мектеп-гимназиясы"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 Жұбановтар көшесі, № 273 үй, А, Mektep_21@mail.ru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514087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Шернияз көшесі № 29, School22_aktobe@mail.ru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210435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орта мектеп лицейі"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 Сатпаев көшесі 13, school-23@mail.ru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549097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лингвистикалық мектеп-гимназия"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144,</w:t>
            </w:r>
            <w:r>
              <w:br/>
            </w:r>
            <w:r>
              <w:rPr>
                <w:rFonts w:ascii="Times New Roman"/>
                <w:b w:val="false"/>
                <w:i w:val="false"/>
                <w:color w:val="000000"/>
                <w:sz w:val="20"/>
              </w:rPr>
              <w:t>
А24lshg@mail.ru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578346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терең үйрететін № 25 арнаулы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71 Б,</w:t>
            </w:r>
            <w:r>
              <w:br/>
            </w:r>
            <w:r>
              <w:rPr>
                <w:rFonts w:ascii="Times New Roman"/>
                <w:b w:val="false"/>
                <w:i w:val="false"/>
                <w:color w:val="000000"/>
                <w:sz w:val="20"/>
              </w:rPr>
              <w:t>
pov25@mail.ru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560573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Бейбітшілік даңғылы, № 47А, School-26-akt@mail.ru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507357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көппрофильді № 27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 Жұбановтар көшесі, № 273, Аktobe-school27@mail.ru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514932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Әбілқайыр хан даңғылы, № 25 А, informLaura@rambler.ru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564627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Авиақалашық ауданы, № 23 А, ssh29avia@rambler.ru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227245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Тургенев көшесі, № 70 А, azholbayeva@yandex.ru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540565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Жамбыл көшесі, № 102, Shk_31@mail.ru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400313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жалпы білім беретін орта мектеп-гимназия"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11 шағын ауданы, № 74 а үй, Аktobe_gim32@mail.ru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233233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 орта жалпы білім беретін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Беркімбаева көшесі, № 91, shkola33@ok.kz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963022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Әбілқайыр хан даңғылы, № 7, school34@mail.ru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500834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11 шағын ауданы, № 92/а үй, dima_korchukov@mail.ru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234284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Красногор көшесі, № 19, 36aktouo@rambler.ru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508330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11 шағын ауданы, № 98</w:t>
            </w:r>
            <w:r>
              <w:br/>
            </w:r>
            <w:r>
              <w:rPr>
                <w:rFonts w:ascii="Times New Roman"/>
                <w:b w:val="false"/>
                <w:i w:val="false"/>
                <w:color w:val="000000"/>
                <w:sz w:val="20"/>
              </w:rPr>
              <w:t>
aktobe_ssh37@mail.ru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231599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 Жұбановтар көшесі, № 261, Kazschool38@mail.ru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567119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қазақ орта жалпы білім беру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Ағайынды Жұбановтар көшесі, № 293 А, mektep39@rambler.ru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515106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жалпы орта білім беретін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Т. Рыскұлов көшесі, № 8А</w:t>
            </w:r>
            <w:r>
              <w:br/>
            </w:r>
            <w:r>
              <w:rPr>
                <w:rFonts w:ascii="Times New Roman"/>
                <w:b w:val="false"/>
                <w:i w:val="false"/>
                <w:color w:val="000000"/>
                <w:sz w:val="20"/>
              </w:rPr>
              <w:t>
ashcool40@mail.ru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536300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білім беретін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Ясное селосы, 41aktobe@mail.ru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988729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Герцен көшесі, № 19, aktobeschool_42@mail.ru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211772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жеке пәндерді тереңдетіп оқытатын арнайы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Жеңіс даңғылы, № 5. Sh47@rambler.ru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500624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жалпы білім беретін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Сәнкібай батыр даңғылы, № 14 О, Mektep@rambler.ru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509632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Заречный-1 ауылы, Букенбаев көшесі, № 15 үй,</w:t>
            </w:r>
            <w:r>
              <w:br/>
            </w:r>
            <w:r>
              <w:rPr>
                <w:rFonts w:ascii="Times New Roman"/>
                <w:b w:val="false"/>
                <w:i w:val="false"/>
                <w:color w:val="000000"/>
                <w:sz w:val="20"/>
              </w:rPr>
              <w:t>
School50_@mail.ru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998668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12 шағын ауданы, Gimnasia51-83@mail.ru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236011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жалпы білім беретін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Карғалы селосы, </w:t>
            </w:r>
            <w:r>
              <w:br/>
            </w:r>
            <w:r>
              <w:rPr>
                <w:rFonts w:ascii="Times New Roman"/>
                <w:b w:val="false"/>
                <w:i w:val="false"/>
                <w:color w:val="000000"/>
                <w:sz w:val="20"/>
              </w:rPr>
              <w:t>
Сәтпаев көшесі, 38, KUVK@mail.ru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996932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Ясное селосы, aktubinsk1@rambler.ru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988361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 Новостепановка ауылы, Мичурин көшесі, № 31, blagscool@rambler.ru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994220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Георгиевка селосы, </w:t>
            </w:r>
            <w:r>
              <w:br/>
            </w:r>
            <w:r>
              <w:rPr>
                <w:rFonts w:ascii="Times New Roman"/>
                <w:b w:val="false"/>
                <w:i w:val="false"/>
                <w:color w:val="000000"/>
                <w:sz w:val="20"/>
              </w:rPr>
              <w:t>
Женіс көшесі, № 37 georsh06@rambler.ru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980102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Құрайлы селосы,</w:t>
            </w:r>
            <w:r>
              <w:br/>
            </w:r>
            <w:r>
              <w:rPr>
                <w:rFonts w:ascii="Times New Roman"/>
                <w:b w:val="false"/>
                <w:i w:val="false"/>
                <w:color w:val="000000"/>
                <w:sz w:val="20"/>
              </w:rPr>
              <w:t>
Есет батыр көшесі, № 15</w:t>
            </w:r>
            <w:r>
              <w:br/>
            </w:r>
            <w:r>
              <w:rPr>
                <w:rFonts w:ascii="Times New Roman"/>
                <w:b w:val="false"/>
                <w:i w:val="false"/>
                <w:color w:val="000000"/>
                <w:sz w:val="20"/>
              </w:rPr>
              <w:t>
elek.92@mail.ru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980425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Арын атындағы Қарғалы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xml:space="preserve">
Қарғалы ауылы, </w:t>
            </w:r>
            <w:r>
              <w:br/>
            </w:r>
            <w:r>
              <w:rPr>
                <w:rFonts w:ascii="Times New Roman"/>
                <w:b w:val="false"/>
                <w:i w:val="false"/>
                <w:color w:val="000000"/>
                <w:sz w:val="20"/>
              </w:rPr>
              <w:t>
Байғанин көшесі, № 2, Аm.arin@mail.ru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995071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"Курашасай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Курашасай ауылы, </w:t>
            </w:r>
            <w:r>
              <w:br/>
            </w:r>
            <w:r>
              <w:rPr>
                <w:rFonts w:ascii="Times New Roman"/>
                <w:b w:val="false"/>
                <w:i w:val="false"/>
                <w:color w:val="000000"/>
                <w:sz w:val="20"/>
              </w:rPr>
              <w:t>
Әуезов көшесі, № 11а Kurash.SS@ok.kz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229018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Қызылжар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229204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Жана Коныс ауылы,</w:t>
            </w:r>
            <w:r>
              <w:br/>
            </w:r>
            <w:r>
              <w:rPr>
                <w:rFonts w:ascii="Times New Roman"/>
                <w:b w:val="false"/>
                <w:i w:val="false"/>
                <w:color w:val="000000"/>
                <w:sz w:val="20"/>
              </w:rPr>
              <w:t>
Ленин көшесі, № 25, novayash@rambler.ru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997517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Пригородное селосы, Бейбітшілік көшесі, № 4 үй,</w:t>
            </w:r>
            <w:r>
              <w:br/>
            </w:r>
            <w:r>
              <w:rPr>
                <w:rFonts w:ascii="Times New Roman"/>
                <w:b w:val="false"/>
                <w:i w:val="false"/>
                <w:color w:val="000000"/>
                <w:sz w:val="20"/>
              </w:rPr>
              <w:t>
gulshan_06@bk.ru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984144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"Россовхоз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Россовхоз ауылы, Roccovhoznaia@rambler.ru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761897 </w:t>
            </w:r>
          </w:p>
        </w:tc>
        <w:tc>
          <w:tcPr>
            <w:tcW w:w="0" w:type="auto"/>
            <w:vMerge/>
            <w:tcBorders>
              <w:top w:val="nil"/>
              <w:left w:val="single" w:color="cfcfcf" w:sz="5"/>
              <w:bottom w:val="single" w:color="cfcfcf" w:sz="5"/>
              <w:right w:val="single" w:color="cfcfcf" w:sz="5"/>
            </w:tcBorders>
          </w:tcPr>
          <w:p/>
        </w:tc>
      </w:tr>
      <w:tr>
        <w:trPr>
          <w:trHeight w:val="115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Сазды селосы, </w:t>
            </w:r>
            <w:r>
              <w:br/>
            </w:r>
            <w:r>
              <w:rPr>
                <w:rFonts w:ascii="Times New Roman"/>
                <w:b w:val="false"/>
                <w:i w:val="false"/>
                <w:color w:val="000000"/>
                <w:sz w:val="20"/>
              </w:rPr>
              <w:t>
Мектеп көшесі, № 1, Sazdshcola@rambler.ru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991853 </w:t>
            </w:r>
          </w:p>
        </w:tc>
        <w:tc>
          <w:tcPr>
            <w:tcW w:w="0" w:type="auto"/>
            <w:vMerge/>
            <w:tcBorders>
              <w:top w:val="nil"/>
              <w:left w:val="single" w:color="cfcfcf" w:sz="5"/>
              <w:bottom w:val="single" w:color="cfcfcf" w:sz="5"/>
              <w:right w:val="single" w:color="cfcfcf" w:sz="5"/>
            </w:tcBorders>
          </w:tcPr>
          <w:p/>
        </w:tc>
      </w:tr>
      <w:tr>
        <w:trPr>
          <w:trHeight w:val="66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орта мектебі"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Мкр Гүлдер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408744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орта мектебі"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Ақжар-2 поселкесі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4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орта мектебі"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Заречный-2 поселкесі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260010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 балаларына арналған мектеп-интернат"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 Новостепановка ауылы, Internat_aktobe@mail 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994630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мектеп –бала бақша кешені" ММ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Заречный поселкесі, </w:t>
            </w:r>
            <w:r>
              <w:br/>
            </w:r>
            <w:r>
              <w:rPr>
                <w:rFonts w:ascii="Times New Roman"/>
                <w:b w:val="false"/>
                <w:i w:val="false"/>
                <w:color w:val="000000"/>
                <w:sz w:val="20"/>
              </w:rPr>
              <w:t>
Попова көшесі, № 1 Zarehnaya-sad@rambler.ru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998758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Акжар ауылы AkzharscauySchool@mail.ru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991583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"Акшат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Акшат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245440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Садовое ауылы, Sadovaya_82@mail.ru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248111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негізгі мектеп- бала бақша"</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12 шағын ауданы 101, OSH43@ok.kz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230026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 Некрасов көшесі 53, ecole52@rambler.ru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401603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Белогорка селосы. Belogorka@rambler.ru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241854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Красносельское селосы Kracnocel@rambler.ru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225713 </w:t>
            </w:r>
          </w:p>
        </w:tc>
        <w:tc>
          <w:tcPr>
            <w:tcW w:w="0" w:type="auto"/>
            <w:vMerge/>
            <w:tcBorders>
              <w:top w:val="nil"/>
              <w:left w:val="single" w:color="cfcfcf" w:sz="5"/>
              <w:bottom w:val="single" w:color="cfcfcf" w:sz="5"/>
              <w:right w:val="single" w:color="cfcfcf" w:sz="5"/>
            </w:tcBorders>
          </w:tcPr>
          <w:p/>
        </w:tc>
      </w:tr>
      <w:tr>
        <w:trPr>
          <w:trHeight w:val="91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ауысымдық (кешкі) жалпы білім беретін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Шернияз көшесі, № 47, </w:t>
            </w:r>
            <w:r>
              <w:br/>
            </w:r>
            <w:r>
              <w:rPr>
                <w:rFonts w:ascii="Times New Roman"/>
                <w:b w:val="false"/>
                <w:i w:val="false"/>
                <w:color w:val="000000"/>
                <w:sz w:val="20"/>
              </w:rPr>
              <w:t>
Shcola44@rambler.ru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219300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Алға мектеп -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Ленин көшесі, № 128 shkola_1_alga@mail.ru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44308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"В.И.Пацаев атындағы № 2 Алға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Сейфуллин көшесі, № 6. paczaev32@mail.ru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43931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Алға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Наурыз к., 30. algaschool3@mail.ru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42350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Алға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 4 мкр, 9. alga_school_4@mail.ru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43122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"А.Байтұрсынов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Самбай ауылы a.baitursinov_om@mail.ru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53082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Бесқоспа селосы, </w:t>
            </w:r>
            <w:r>
              <w:br/>
            </w:r>
            <w:r>
              <w:rPr>
                <w:rFonts w:ascii="Times New Roman"/>
                <w:b w:val="false"/>
                <w:i w:val="false"/>
                <w:color w:val="000000"/>
                <w:sz w:val="20"/>
              </w:rPr>
              <w:t>
Есет батыр көшесі, № 1</w:t>
            </w:r>
            <w:r>
              <w:br/>
            </w:r>
            <w:r>
              <w:rPr>
                <w:rFonts w:ascii="Times New Roman"/>
                <w:b w:val="false"/>
                <w:i w:val="false"/>
                <w:color w:val="000000"/>
                <w:sz w:val="20"/>
              </w:rPr>
              <w:t>
beskospa.om@mail.ru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53300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xml:space="preserve">
Бестамақ селосы, </w:t>
            </w:r>
            <w:r>
              <w:br/>
            </w:r>
            <w:r>
              <w:rPr>
                <w:rFonts w:ascii="Times New Roman"/>
                <w:b w:val="false"/>
                <w:i w:val="false"/>
                <w:color w:val="000000"/>
                <w:sz w:val="20"/>
              </w:rPr>
              <w:t>
Центральная көшесі, № 34 bestamak_mektep@mail.ru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35304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 мектеп -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Болгар селосы, </w:t>
            </w:r>
            <w:r>
              <w:br/>
            </w:r>
            <w:r>
              <w:rPr>
                <w:rFonts w:ascii="Times New Roman"/>
                <w:b w:val="false"/>
                <w:i w:val="false"/>
                <w:color w:val="000000"/>
                <w:sz w:val="20"/>
              </w:rPr>
              <w:t>
К.Әубәкір көшесі, № 16.</w:t>
            </w:r>
            <w:r>
              <w:br/>
            </w:r>
            <w:r>
              <w:rPr>
                <w:rFonts w:ascii="Times New Roman"/>
                <w:b w:val="false"/>
                <w:i w:val="false"/>
                <w:color w:val="000000"/>
                <w:sz w:val="20"/>
              </w:rPr>
              <w:t>
shrj81@mail.ru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35540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батыр атындағы мектеп -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Есет батыр Көкіұлы селосы, </w:t>
            </w:r>
            <w:r>
              <w:br/>
            </w:r>
            <w:r>
              <w:rPr>
                <w:rFonts w:ascii="Times New Roman"/>
                <w:b w:val="false"/>
                <w:i w:val="false"/>
                <w:color w:val="000000"/>
                <w:sz w:val="20"/>
              </w:rPr>
              <w:t>
Уәлиханов көшесі, № 14 mektepbaksha.esetbatyr@mail.ru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38580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Ильинка селосы</w:t>
            </w:r>
            <w:r>
              <w:br/>
            </w:r>
            <w:r>
              <w:rPr>
                <w:rFonts w:ascii="Times New Roman"/>
                <w:b w:val="false"/>
                <w:i w:val="false"/>
                <w:color w:val="000000"/>
                <w:sz w:val="20"/>
              </w:rPr>
              <w:t>
ilinka_mektep@mail.ru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71160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Қарабұлақ селосы karabulak.shkola@mail.ru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71699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"Қарақобда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xml:space="preserve">
Қарақобда селосы, </w:t>
            </w:r>
            <w:r>
              <w:br/>
            </w:r>
            <w:r>
              <w:rPr>
                <w:rFonts w:ascii="Times New Roman"/>
                <w:b w:val="false"/>
                <w:i w:val="false"/>
                <w:color w:val="000000"/>
                <w:sz w:val="20"/>
              </w:rPr>
              <w:t>
Мектеп көшесі, № 9. karakobda@bk.ru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68639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Маржанбұлақ селосы, </w:t>
            </w:r>
            <w:r>
              <w:br/>
            </w:r>
            <w:r>
              <w:rPr>
                <w:rFonts w:ascii="Times New Roman"/>
                <w:b w:val="false"/>
                <w:i w:val="false"/>
                <w:color w:val="000000"/>
                <w:sz w:val="20"/>
              </w:rPr>
              <w:t>
Абай көшесі, № 71. marzhanbulak-2011@mail.ru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53808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Сарықобда селосы, sarikobda@mail.ru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71181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Тамды селосы, </w:t>
            </w:r>
            <w:r>
              <w:br/>
            </w:r>
            <w:r>
              <w:rPr>
                <w:rFonts w:ascii="Times New Roman"/>
                <w:b w:val="false"/>
                <w:i w:val="false"/>
                <w:color w:val="000000"/>
                <w:sz w:val="20"/>
              </w:rPr>
              <w:t>
Т.Ахтанов көшесі, № 3 tamdi_shcool@mail.ru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35880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Қайнар селосы, Ә.Молдағұлова көшесі, № 2 tokmansai_school@mail.ru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71753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 мектеп -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Үшқұдық селосы, </w:t>
            </w:r>
            <w:r>
              <w:br/>
            </w:r>
            <w:r>
              <w:rPr>
                <w:rFonts w:ascii="Times New Roman"/>
                <w:b w:val="false"/>
                <w:i w:val="false"/>
                <w:color w:val="000000"/>
                <w:sz w:val="20"/>
              </w:rPr>
              <w:t>
Комсомол көшесі, № 20</w:t>
            </w:r>
            <w:r>
              <w:br/>
            </w:r>
            <w:r>
              <w:rPr>
                <w:rFonts w:ascii="Times New Roman"/>
                <w:b w:val="false"/>
                <w:i w:val="false"/>
                <w:color w:val="000000"/>
                <w:sz w:val="20"/>
              </w:rPr>
              <w:t>
shukirz@mail.ru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68426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Қарақұдық селосы, Федорченко көшесі, № 45</w:t>
            </w:r>
            <w:r>
              <w:br/>
            </w:r>
            <w:r>
              <w:rPr>
                <w:rFonts w:ascii="Times New Roman"/>
                <w:b w:val="false"/>
                <w:i w:val="false"/>
                <w:color w:val="000000"/>
                <w:sz w:val="20"/>
              </w:rPr>
              <w:t>
zhuldyz_30@mail.ru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53536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"Шибаевка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Нұрбұлақ селосы, </w:t>
            </w:r>
            <w:r>
              <w:br/>
            </w:r>
            <w:r>
              <w:rPr>
                <w:rFonts w:ascii="Times New Roman"/>
                <w:b w:val="false"/>
                <w:i w:val="false"/>
                <w:color w:val="000000"/>
                <w:sz w:val="20"/>
              </w:rPr>
              <w:t>
Ж.Атраубаев көшесі, № 99 seksenbai.berik@mail.ru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53245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Қайындысай селосы, Маржанбұлақ ауылы</w:t>
            </w:r>
            <w:r>
              <w:br/>
            </w:r>
            <w:r>
              <w:rPr>
                <w:rFonts w:ascii="Times New Roman"/>
                <w:b w:val="false"/>
                <w:i w:val="false"/>
                <w:color w:val="000000"/>
                <w:sz w:val="20"/>
              </w:rPr>
              <w:t>
aigul.02.74@mail.ru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68953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Амангелді селосы, </w:t>
            </w:r>
            <w:r>
              <w:br/>
            </w:r>
            <w:r>
              <w:rPr>
                <w:rFonts w:ascii="Times New Roman"/>
                <w:b w:val="false"/>
                <w:i w:val="false"/>
                <w:color w:val="000000"/>
                <w:sz w:val="20"/>
              </w:rPr>
              <w:t>
Әбілқайырхан көшесі, № 12. amangeldi_nm@mail.ru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"Голубиновка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Көктоғай селосы,</w:t>
            </w:r>
            <w:r>
              <w:br/>
            </w:r>
            <w:r>
              <w:rPr>
                <w:rFonts w:ascii="Times New Roman"/>
                <w:b w:val="false"/>
                <w:i w:val="false"/>
                <w:color w:val="000000"/>
                <w:sz w:val="20"/>
              </w:rPr>
              <w:t>
Интернационал көшесі, № 40</w:t>
            </w:r>
            <w:r>
              <w:br/>
            </w:r>
            <w:r>
              <w:rPr>
                <w:rFonts w:ascii="Times New Roman"/>
                <w:b w:val="false"/>
                <w:i w:val="false"/>
                <w:color w:val="000000"/>
                <w:sz w:val="20"/>
              </w:rPr>
              <w:t>
golubinovkasch@mail.ru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68858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"Жерұйық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Жерұйық селосы, </w:t>
            </w:r>
            <w:r>
              <w:br/>
            </w:r>
            <w:r>
              <w:rPr>
                <w:rFonts w:ascii="Times New Roman"/>
                <w:b w:val="false"/>
                <w:i w:val="false"/>
                <w:color w:val="000000"/>
                <w:sz w:val="20"/>
              </w:rPr>
              <w:t>
Бірлік көшесі, № 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71597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Тіккайың селосы,</w:t>
            </w:r>
            <w:r>
              <w:br/>
            </w:r>
            <w:r>
              <w:rPr>
                <w:rFonts w:ascii="Times New Roman"/>
                <w:b w:val="false"/>
                <w:i w:val="false"/>
                <w:color w:val="000000"/>
                <w:sz w:val="20"/>
              </w:rPr>
              <w:t>
Комсомол көшесі, № 48 school-ivanovka@mail.ru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68700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Көлтабан селосы, koltaban_mektep@mail.ru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71156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"Новоукраин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Талдысай селосы, </w:t>
            </w:r>
            <w:r>
              <w:br/>
            </w:r>
            <w:r>
              <w:rPr>
                <w:rFonts w:ascii="Times New Roman"/>
                <w:b w:val="false"/>
                <w:i w:val="false"/>
                <w:color w:val="000000"/>
                <w:sz w:val="20"/>
              </w:rPr>
              <w:t>
Желекті көшесі, № 13</w:t>
            </w:r>
            <w:r>
              <w:br/>
            </w:r>
            <w:r>
              <w:rPr>
                <w:rFonts w:ascii="Times New Roman"/>
                <w:b w:val="false"/>
                <w:i w:val="false"/>
                <w:color w:val="000000"/>
                <w:sz w:val="20"/>
              </w:rPr>
              <w:t>
novoukrain_nm@mail.ru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72041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Тоқмансай селосы, </w:t>
            </w:r>
            <w:r>
              <w:br/>
            </w:r>
            <w:r>
              <w:rPr>
                <w:rFonts w:ascii="Times New Roman"/>
                <w:b w:val="false"/>
                <w:i w:val="false"/>
                <w:color w:val="000000"/>
                <w:sz w:val="20"/>
              </w:rPr>
              <w:t>
Қазақ көшесі, № 25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71866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мектеп -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Байтұрсынов көшесі, № 17 б. schkolasad@mail.ru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41968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"Еркінкүш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Еркінкүш селосы, </w:t>
            </w:r>
            <w:r>
              <w:br/>
            </w:r>
            <w:r>
              <w:rPr>
                <w:rFonts w:ascii="Times New Roman"/>
                <w:b w:val="false"/>
                <w:i w:val="false"/>
                <w:color w:val="000000"/>
                <w:sz w:val="20"/>
              </w:rPr>
              <w:t>
Нұрлы көшесі, № 6. baljan_1706@mail.ru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72095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Ерназар селосы,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71596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Құмсай селосы </w:t>
            </w:r>
            <w:r>
              <w:br/>
            </w:r>
            <w:r>
              <w:rPr>
                <w:rFonts w:ascii="Times New Roman"/>
                <w:b w:val="false"/>
                <w:i w:val="false"/>
                <w:color w:val="000000"/>
                <w:sz w:val="20"/>
              </w:rPr>
              <w:t>
Достық көшесі, № 50 kumsai_nm@mail.ru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71363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Қызылту селосы,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70697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Қарағандысай селосы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71519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"Нариман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Бұлақсай селосы, </w:t>
            </w:r>
            <w:r>
              <w:br/>
            </w:r>
            <w:r>
              <w:rPr>
                <w:rFonts w:ascii="Times New Roman"/>
                <w:b w:val="false"/>
                <w:i w:val="false"/>
                <w:color w:val="000000"/>
                <w:sz w:val="20"/>
              </w:rPr>
              <w:t>
Жерұйық көшесі, № 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71004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"Өлетті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Өлетті селосы, </w:t>
            </w:r>
            <w:r>
              <w:br/>
            </w:r>
            <w:r>
              <w:rPr>
                <w:rFonts w:ascii="Times New Roman"/>
                <w:b w:val="false"/>
                <w:i w:val="false"/>
                <w:color w:val="000000"/>
                <w:sz w:val="20"/>
              </w:rPr>
              <w:t>
Центральная көшесі,№ 20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71875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Тымабұлақ селосы, </w:t>
            </w:r>
            <w:r>
              <w:br/>
            </w:r>
            <w:r>
              <w:rPr>
                <w:rFonts w:ascii="Times New Roman"/>
                <w:b w:val="false"/>
                <w:i w:val="false"/>
                <w:color w:val="000000"/>
                <w:sz w:val="20"/>
              </w:rPr>
              <w:t xml:space="preserve">
Былшық би көшесі, № 32, baskuduk_mektep@mail.ru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28020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Жабасақ селосы, </w:t>
            </w:r>
            <w:r>
              <w:br/>
            </w:r>
            <w:r>
              <w:rPr>
                <w:rFonts w:ascii="Times New Roman"/>
                <w:b w:val="false"/>
                <w:i w:val="false"/>
                <w:color w:val="000000"/>
                <w:sz w:val="20"/>
              </w:rPr>
              <w:t xml:space="preserve">
Майлыкожа көшесі, № 5, zabasak2011@mail.ru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34038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Сарат селосы, </w:t>
            </w:r>
            <w:r>
              <w:br/>
            </w:r>
            <w:r>
              <w:rPr>
                <w:rFonts w:ascii="Times New Roman"/>
                <w:b w:val="false"/>
                <w:i w:val="false"/>
                <w:color w:val="000000"/>
                <w:sz w:val="20"/>
              </w:rPr>
              <w:t xml:space="preserve">
Жүргенов көшесі, № 4, Sarat_Abdizhalelova@bk.ru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31187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107</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Толыбай селосы, </w:t>
            </w:r>
            <w:r>
              <w:br/>
            </w:r>
            <w:r>
              <w:rPr>
                <w:rFonts w:ascii="Times New Roman"/>
                <w:b w:val="false"/>
                <w:i w:val="false"/>
                <w:color w:val="000000"/>
                <w:sz w:val="20"/>
              </w:rPr>
              <w:t xml:space="preserve">
Майлин көшесі, № 6 Siko_89@list.ru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26720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Жүргенов көшесі, № 68 Mektep@rambler.ru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21686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Талдық селосы, </w:t>
            </w:r>
            <w:r>
              <w:br/>
            </w:r>
            <w:r>
              <w:rPr>
                <w:rFonts w:ascii="Times New Roman"/>
                <w:b w:val="false"/>
                <w:i w:val="false"/>
                <w:color w:val="000000"/>
                <w:sz w:val="20"/>
              </w:rPr>
              <w:t xml:space="preserve">
Жеңіс көшесі, № 5 Taldiksch@rambler.ru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(71348) 32030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w:t>
            </w:r>
            <w:r>
              <w:br/>
            </w:r>
            <w:r>
              <w:rPr>
                <w:rFonts w:ascii="Times New Roman"/>
                <w:b w:val="false"/>
                <w:i w:val="false"/>
                <w:color w:val="000000"/>
                <w:sz w:val="20"/>
              </w:rPr>
              <w:t xml:space="preserve">
Ақкөл селосы, </w:t>
            </w:r>
            <w:r>
              <w:br/>
            </w:r>
            <w:r>
              <w:rPr>
                <w:rFonts w:ascii="Times New Roman"/>
                <w:b w:val="false"/>
                <w:i w:val="false"/>
                <w:color w:val="000000"/>
                <w:sz w:val="20"/>
              </w:rPr>
              <w:t xml:space="preserve">
Абай көшесі, № 13, Akkolsh@rambler.ru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23716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"Сейдалы Оразалин атындағы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Әйтеке би ауданы, Аралтоғай селосы,</w:t>
            </w:r>
            <w:r>
              <w:br/>
            </w:r>
            <w:r>
              <w:rPr>
                <w:rFonts w:ascii="Times New Roman"/>
                <w:b w:val="false"/>
                <w:i w:val="false"/>
                <w:color w:val="000000"/>
                <w:sz w:val="20"/>
              </w:rPr>
              <w:t xml:space="preserve">
Байғанин көшесі, № 8, Beket85@mail.ru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23019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Қарабұтақ селосы, Новая көшесі 43, shkola201201@mail.ru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25920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"Белқопа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Белқопа селосы, </w:t>
            </w:r>
            <w:r>
              <w:br/>
            </w:r>
            <w:r>
              <w:rPr>
                <w:rFonts w:ascii="Times New Roman"/>
                <w:b w:val="false"/>
                <w:i w:val="false"/>
                <w:color w:val="000000"/>
                <w:sz w:val="20"/>
              </w:rPr>
              <w:t xml:space="preserve">
Қабанбай батыр көшесі, № 2, Orken_91g@mail.ru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Аралтобе селосы, </w:t>
            </w:r>
            <w:r>
              <w:br/>
            </w:r>
            <w:r>
              <w:rPr>
                <w:rFonts w:ascii="Times New Roman"/>
                <w:b w:val="false"/>
                <w:i w:val="false"/>
                <w:color w:val="000000"/>
                <w:sz w:val="20"/>
              </w:rPr>
              <w:t xml:space="preserve">
Абай көшесі, № 8, ismaguova@mail.ru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23306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Аққұм селосы, </w:t>
            </w:r>
            <w:r>
              <w:br/>
            </w:r>
            <w:r>
              <w:rPr>
                <w:rFonts w:ascii="Times New Roman"/>
                <w:b w:val="false"/>
                <w:i w:val="false"/>
                <w:color w:val="000000"/>
                <w:sz w:val="20"/>
              </w:rPr>
              <w:t>
Абай көшесі, № 14, akkum.o.m_1972@mail.ru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2202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Көрпе селосы, </w:t>
            </w:r>
            <w:r>
              <w:br/>
            </w:r>
            <w:r>
              <w:rPr>
                <w:rFonts w:ascii="Times New Roman"/>
                <w:b w:val="false"/>
                <w:i w:val="false"/>
                <w:color w:val="000000"/>
                <w:sz w:val="20"/>
              </w:rPr>
              <w:t>
Сейфуллин көшесі, № 16,</w:t>
            </w:r>
            <w:r>
              <w:br/>
            </w:r>
            <w:r>
              <w:rPr>
                <w:rFonts w:ascii="Times New Roman"/>
                <w:b w:val="false"/>
                <w:i w:val="false"/>
                <w:color w:val="000000"/>
                <w:sz w:val="20"/>
              </w:rPr>
              <w:t xml:space="preserve">
enbektu@mail.ru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Милы селосы,</w:t>
            </w:r>
            <w:r>
              <w:br/>
            </w:r>
            <w:r>
              <w:rPr>
                <w:rFonts w:ascii="Times New Roman"/>
                <w:b w:val="false"/>
                <w:i w:val="false"/>
                <w:color w:val="000000"/>
                <w:sz w:val="20"/>
              </w:rPr>
              <w:t xml:space="preserve">
Абай көшесі, № 5, mily_seitova@mail.ru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40320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"Сейсекенов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Ұлғайсын селосы, </w:t>
            </w:r>
            <w:r>
              <w:br/>
            </w:r>
            <w:r>
              <w:rPr>
                <w:rFonts w:ascii="Times New Roman"/>
                <w:b w:val="false"/>
                <w:i w:val="false"/>
                <w:color w:val="000000"/>
                <w:sz w:val="20"/>
              </w:rPr>
              <w:t xml:space="preserve">
Майлин көшесі, № 14, Seisekenov_OM@mail.kz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40020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Әйке селосы, </w:t>
            </w:r>
            <w:r>
              <w:br/>
            </w:r>
            <w:r>
              <w:rPr>
                <w:rFonts w:ascii="Times New Roman"/>
                <w:b w:val="false"/>
                <w:i w:val="false"/>
                <w:color w:val="000000"/>
                <w:sz w:val="20"/>
              </w:rPr>
              <w:t xml:space="preserve">
Әйке көшесі, № 5, anahowa@yandex.ru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39309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Тереңсай селосы, </w:t>
            </w:r>
            <w:r>
              <w:br/>
            </w:r>
            <w:r>
              <w:rPr>
                <w:rFonts w:ascii="Times New Roman"/>
                <w:b w:val="false"/>
                <w:i w:val="false"/>
                <w:color w:val="000000"/>
                <w:sz w:val="20"/>
              </w:rPr>
              <w:t xml:space="preserve">
Байғанин көшесі, № 2а, Sever OM@mail.ru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26503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Ақтасты селосы, </w:t>
            </w:r>
            <w:r>
              <w:br/>
            </w:r>
            <w:r>
              <w:rPr>
                <w:rFonts w:ascii="Times New Roman"/>
                <w:b w:val="false"/>
                <w:i w:val="false"/>
                <w:color w:val="000000"/>
                <w:sz w:val="20"/>
              </w:rPr>
              <w:t xml:space="preserve">
Абай көшесі, № 65, Altysha331@mail.ru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35408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Сұлукөл селосы, </w:t>
            </w:r>
            <w:r>
              <w:br/>
            </w:r>
            <w:r>
              <w:rPr>
                <w:rFonts w:ascii="Times New Roman"/>
                <w:b w:val="false"/>
                <w:i w:val="false"/>
                <w:color w:val="000000"/>
                <w:sz w:val="20"/>
              </w:rPr>
              <w:t xml:space="preserve">
Тыңгерлер көшесі, № 33, Sulukol_Erzhanov@mail.ru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41125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"Т.Жүргенов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Азат көшесі, № 23, zhurgenovsh@mail.ru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21679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 Құмқұдық селосы, Абылайхан көшесі, № 21</w:t>
            </w:r>
            <w:r>
              <w:br/>
            </w:r>
            <w:r>
              <w:rPr>
                <w:rFonts w:ascii="Times New Roman"/>
                <w:b w:val="false"/>
                <w:i w:val="false"/>
                <w:color w:val="000000"/>
                <w:sz w:val="20"/>
              </w:rPr>
              <w:t xml:space="preserve">
karaschatau@mail.ru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(71348) 21229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Талдысай селосы, </w:t>
            </w:r>
            <w:r>
              <w:br/>
            </w:r>
            <w:r>
              <w:rPr>
                <w:rFonts w:ascii="Times New Roman"/>
                <w:b w:val="false"/>
                <w:i w:val="false"/>
                <w:color w:val="000000"/>
                <w:sz w:val="20"/>
              </w:rPr>
              <w:t xml:space="preserve">
Абай көшесі, № 87, TaldisaiSSh@mail.ru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32249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Жамбыл селосы, </w:t>
            </w:r>
            <w:r>
              <w:br/>
            </w:r>
            <w:r>
              <w:rPr>
                <w:rFonts w:ascii="Times New Roman"/>
                <w:b w:val="false"/>
                <w:i w:val="false"/>
                <w:color w:val="000000"/>
                <w:sz w:val="20"/>
              </w:rPr>
              <w:t xml:space="preserve">
Заречный көшесі, № 24, yassh.doverie@mail.ru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32406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"Т.Г.Шевченко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w:t>
            </w:r>
            <w:r>
              <w:br/>
            </w:r>
            <w:r>
              <w:rPr>
                <w:rFonts w:ascii="Times New Roman"/>
                <w:b w:val="false"/>
                <w:i w:val="false"/>
                <w:color w:val="000000"/>
                <w:sz w:val="20"/>
              </w:rPr>
              <w:t xml:space="preserve">
Қарабұтақ селосы, Алдасүгіров көшесі, № 4, shkolashevzhenko@mail.ru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25726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Ленин көшесі, № 3, Altinai_7171@mail.ru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22248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Үшқатты селосы, </w:t>
            </w:r>
            <w:r>
              <w:br/>
            </w:r>
            <w:r>
              <w:rPr>
                <w:rFonts w:ascii="Times New Roman"/>
                <w:b w:val="false"/>
                <w:i w:val="false"/>
                <w:color w:val="000000"/>
                <w:sz w:val="20"/>
              </w:rPr>
              <w:t xml:space="preserve">
Новая көшесі, № 33, shkolashevzhenko@mail.ru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25127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 Сарыбұлақ селосы,</w:t>
            </w:r>
            <w:r>
              <w:br/>
            </w:r>
            <w:r>
              <w:rPr>
                <w:rFonts w:ascii="Times New Roman"/>
                <w:b w:val="false"/>
                <w:i w:val="false"/>
                <w:color w:val="000000"/>
                <w:sz w:val="20"/>
              </w:rPr>
              <w:t xml:space="preserve">
Абай көшесі, № 5, lazzat..b@mail.ru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40170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"Жарөткел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Жарөткел селосы, Абылайхан көшесі, № 5, jarotkel@mail.ru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"Қыналы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Қияқты селосы, </w:t>
            </w:r>
            <w:r>
              <w:br/>
            </w:r>
            <w:r>
              <w:rPr>
                <w:rFonts w:ascii="Times New Roman"/>
                <w:b w:val="false"/>
                <w:i w:val="false"/>
                <w:color w:val="000000"/>
                <w:sz w:val="20"/>
              </w:rPr>
              <w:t xml:space="preserve">
Оразалин көшесі, № 6, orken_91g@mail.ru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25643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Байжанкөл бастауыш мектебі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Байжанкөл селосы, Baizhankol@mail.ru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34066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Тымабұлақ бастауыш мектебі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Қырыққұдық селосы, Tymabulak_Ratbaeva@mail.ru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40470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135</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 Курмангазы көшесі, № 98 sch_karaulkeldy1@mail.ru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23115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Қарауылкелді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 Казакстан көшесі № 86</w:t>
            </w:r>
            <w:r>
              <w:br/>
            </w:r>
            <w:r>
              <w:rPr>
                <w:rFonts w:ascii="Times New Roman"/>
                <w:b w:val="false"/>
                <w:i w:val="false"/>
                <w:color w:val="000000"/>
                <w:sz w:val="20"/>
              </w:rPr>
              <w:t>
runi_romik@mail.ru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23113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«Тобық Жармағамбетов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w:t>
            </w:r>
            <w:r>
              <w:br/>
            </w:r>
            <w:r>
              <w:rPr>
                <w:rFonts w:ascii="Times New Roman"/>
                <w:b w:val="false"/>
                <w:i w:val="false"/>
                <w:color w:val="000000"/>
                <w:sz w:val="20"/>
              </w:rPr>
              <w:t>
С Жиенбаев көшесі, № 8tobyk_school.06@mail.ru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23111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«А.С.Пушкин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Алтай батыр ауылы Asxarmax7575@mail.ru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25408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«Баршақұм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Баршақұм ауылы</w:t>
            </w:r>
            <w:r>
              <w:br/>
            </w:r>
            <w:r>
              <w:rPr>
                <w:rFonts w:ascii="Times New Roman"/>
                <w:b w:val="false"/>
                <w:i w:val="false"/>
                <w:color w:val="000000"/>
                <w:sz w:val="20"/>
              </w:rPr>
              <w:t>
nazgul.bn/_82@mail.ru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40580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Ебейті ауылы</w:t>
            </w:r>
            <w:r>
              <w:br/>
            </w:r>
            <w:r>
              <w:rPr>
                <w:rFonts w:ascii="Times New Roman"/>
                <w:b w:val="false"/>
                <w:i w:val="false"/>
                <w:color w:val="000000"/>
                <w:sz w:val="20"/>
              </w:rPr>
              <w:t>
medet-ac@mail.ru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26238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«Қожабай Жазықов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Кемерши ауылы </w:t>
            </w:r>
            <w:r>
              <w:br/>
            </w:r>
            <w:r>
              <w:rPr>
                <w:rFonts w:ascii="Times New Roman"/>
                <w:b w:val="false"/>
                <w:i w:val="false"/>
                <w:color w:val="000000"/>
                <w:sz w:val="20"/>
              </w:rPr>
              <w:t>
mira_nazar-78@mail.ru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35622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«Бұлақтыкөл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Бұлақтыкөл ауылы </w:t>
            </w:r>
            <w:r>
              <w:br/>
            </w:r>
            <w:r>
              <w:rPr>
                <w:rFonts w:ascii="Times New Roman"/>
                <w:b w:val="false"/>
                <w:i w:val="false"/>
                <w:color w:val="000000"/>
                <w:sz w:val="20"/>
              </w:rPr>
              <w:t>
orman_altaiylu@mail.ru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35553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«Жаңатаң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Жаңатаң ауылы</w:t>
            </w:r>
            <w:r>
              <w:br/>
            </w:r>
            <w:r>
              <w:rPr>
                <w:rFonts w:ascii="Times New Roman"/>
                <w:b w:val="false"/>
                <w:i w:val="false"/>
                <w:color w:val="000000"/>
                <w:sz w:val="20"/>
              </w:rPr>
              <w:t>
bik66@mail.ru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47470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Жарқамыс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34621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Қаражар ауылы </w:t>
            </w:r>
            <w:r>
              <w:br/>
            </w:r>
            <w:r>
              <w:rPr>
                <w:rFonts w:ascii="Times New Roman"/>
                <w:b w:val="false"/>
                <w:i w:val="false"/>
                <w:color w:val="000000"/>
                <w:sz w:val="20"/>
              </w:rPr>
              <w:t>
Kaliv_Sabir@mail.ru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34830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«Көкбұлақ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Көкбұлақ ауылы </w:t>
            </w:r>
            <w:r>
              <w:br/>
            </w:r>
            <w:r>
              <w:rPr>
                <w:rFonts w:ascii="Times New Roman"/>
                <w:b w:val="false"/>
                <w:i w:val="false"/>
                <w:color w:val="000000"/>
                <w:sz w:val="20"/>
              </w:rPr>
              <w:t>
Kokbulak@mail.ru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74172</w:t>
            </w:r>
          </w:p>
        </w:tc>
        <w:tc>
          <w:tcPr>
            <w:tcW w:w="0" w:type="auto"/>
            <w:vMerge/>
            <w:tcBorders>
              <w:top w:val="nil"/>
              <w:left w:val="single" w:color="cfcfcf" w:sz="5"/>
              <w:bottom w:val="single" w:color="cfcfcf" w:sz="5"/>
              <w:right w:val="single" w:color="cfcfcf" w:sz="5"/>
            </w:tcBorders>
          </w:tcP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«Сағи Жиенбаев атындағы орта мектебі»ММ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Оймауыт ауылы Schamatkoyanbaev@mail.ru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24410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«Дияр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Дияр ауылы adilbekmanibaev@mail.ru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47370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«Матайқұм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Матайқұм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47210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Ноғайты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24141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Жарлы ауылы </w:t>
            </w:r>
            <w:r>
              <w:br/>
            </w:r>
            <w:r>
              <w:rPr>
                <w:rFonts w:ascii="Times New Roman"/>
                <w:b w:val="false"/>
                <w:i w:val="false"/>
                <w:color w:val="000000"/>
                <w:sz w:val="20"/>
              </w:rPr>
              <w:t>
nursaya_82@mail.ru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25325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Қораши ауылы zhakas_togizbai@mail.ru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74800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Қосарал ауылы uyotegen84@mail.ru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74282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«Ақтан жырау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Қопа ауылы </w:t>
            </w:r>
            <w:r>
              <w:br/>
            </w:r>
            <w:r>
              <w:rPr>
                <w:rFonts w:ascii="Times New Roman"/>
                <w:b w:val="false"/>
                <w:i w:val="false"/>
                <w:color w:val="000000"/>
                <w:sz w:val="20"/>
              </w:rPr>
              <w:t>
s.b_79@mail.ru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26359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«Сакен Сейфуллин бастауыш мектебі»</w:t>
            </w:r>
            <w:r>
              <w:br/>
            </w:r>
            <w:r>
              <w:rPr>
                <w:rFonts w:ascii="Times New Roman"/>
                <w:b w:val="false"/>
                <w:i w:val="false"/>
                <w:color w:val="000000"/>
                <w:sz w:val="20"/>
              </w:rPr>
              <w:t>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Айрық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24247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бастауыш мектебі»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Коптогай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26329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Қазақстан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74014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бастауыш мектебі» ММ</w:t>
            </w:r>
            <w:r>
              <w:br/>
            </w:r>
            <w:r>
              <w:rPr>
                <w:rFonts w:ascii="Times New Roman"/>
                <w:b w:val="false"/>
                <w:i w:val="false"/>
                <w:color w:val="000000"/>
                <w:sz w:val="20"/>
              </w:rPr>
              <w:t>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Ноғайты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24147</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«Ыбырай Алтынсарин атындағы бастауыш мектебі» ММ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Ақтам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35600</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«Қызыләскер бастауыш мектебі» ММ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 Қызыләскер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23187</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«Шұқырши бастауыш мектебі»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Шукырши ауылы baig_roo@mail.ru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25451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«Ы.Алтынсарин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Жангелді көшесі, № 1, irgizaltinsarin@mail.ru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w:t>
            </w:r>
          </w:p>
          <w:p>
            <w:pPr>
              <w:spacing w:after="20"/>
              <w:ind w:left="20"/>
              <w:jc w:val="both"/>
            </w:pPr>
            <w:r>
              <w:rPr>
                <w:rFonts w:ascii="Times New Roman"/>
                <w:b w:val="false"/>
                <w:i w:val="false"/>
                <w:color w:val="000000"/>
                <w:sz w:val="20"/>
              </w:rPr>
              <w:t>21213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Жүргенов көшесі, № 16, irgizkazak@mail.ru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21805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Алтынсарин көшесі, № 6, irgizgimnazia@mail.ru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21540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орыс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Жангелді көшесі, № 18, irgizoris@mail.ru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21212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«Б.Алманов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Құрлыс селосы, irgizalmanov@mail.ru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36145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«Т.Шонанұлы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Құтикөл селосы, irgizshonan@mail.ru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72079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«Құйлыс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Құйлыс селосы, irgizkyils@mail.ru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32011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«Т.Жүргенов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Нұра селосы, irgizajurgenov@mail.ru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72464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Құмтоғай селосы, irgizkumtogai@mail.ru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24323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«М.Төлегенов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Ақши селосы, irgiztolegenov@mail.ru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72266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«Т.Жаманмұрынов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Аманкөл селосы, irgizjamanmurinov@mail.ru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72040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«Ө.Қанахин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Жайсаңбай селосы, irgizkanahin@mail.ru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32044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«Темірастау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Жаныс би селосы, irgiztemirastau@mail.ru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72601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«Шеңбертал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Шеңбертал селосы, irgizshenbertal@mail.ru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72695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«Қалыбай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Қалыбай селосы, irgizkalibai@mail.ru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34030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«Нарқызыл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Жарма селосы, irgiznarkizil@mail.ru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72230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Дүкен селосы, irgizduken@mail.ru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72572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xml:space="preserve">
Мамыр селосы, </w:t>
            </w:r>
            <w:r>
              <w:br/>
            </w:r>
            <w:r>
              <w:rPr>
                <w:rFonts w:ascii="Times New Roman"/>
                <w:b w:val="false"/>
                <w:i w:val="false"/>
                <w:color w:val="000000"/>
                <w:sz w:val="20"/>
              </w:rPr>
              <w:t>
irgizmamir@mail.ru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«Белшер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Белшер селосы, irgizbelsher@mail.ru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72557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Ырғыз ауданы,</w:t>
            </w:r>
            <w:r>
              <w:br/>
            </w:r>
            <w:r>
              <w:rPr>
                <w:rFonts w:ascii="Times New Roman"/>
                <w:b w:val="false"/>
                <w:i w:val="false"/>
                <w:color w:val="000000"/>
                <w:sz w:val="20"/>
              </w:rPr>
              <w:t>
Қарасай селосы, irgizkarasai@mail.ru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24388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Қарақұдық селосы, irgizkarakudik@mail.ru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24379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«Қалалыкөл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Қалалыкөл селосы, irgizkalalkoli@mail.ru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72344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Қаракөл селосы, irgizkarakol@mail.ru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32100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Бадамша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xml:space="preserve">
Бадамша ауылы, </w:t>
            </w:r>
            <w:r>
              <w:br/>
            </w:r>
            <w:r>
              <w:rPr>
                <w:rFonts w:ascii="Times New Roman"/>
                <w:b w:val="false"/>
                <w:i w:val="false"/>
                <w:color w:val="000000"/>
                <w:sz w:val="20"/>
              </w:rPr>
              <w:t>
Абулхаир хан көшесі, № 28</w:t>
            </w:r>
            <w:r>
              <w:br/>
            </w:r>
            <w:r>
              <w:rPr>
                <w:rFonts w:ascii="Times New Roman"/>
                <w:b w:val="false"/>
                <w:i w:val="false"/>
                <w:color w:val="000000"/>
                <w:sz w:val="20"/>
              </w:rPr>
              <w:t>
shool_badam@mail.ru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22034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Бадамша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Бадамша ауылы, Джангильдин көшесі, № 7</w:t>
            </w:r>
            <w:r>
              <w:br/>
            </w:r>
            <w:r>
              <w:rPr>
                <w:rFonts w:ascii="Times New Roman"/>
                <w:b w:val="false"/>
                <w:i w:val="false"/>
                <w:color w:val="000000"/>
                <w:sz w:val="20"/>
              </w:rPr>
              <w:t>
bsh2.mk@mail.ru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22681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орта мектеп бала-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Григорьевка ауылы, Панфилов көшесі, № 19</w:t>
            </w:r>
            <w:r>
              <w:br/>
            </w:r>
            <w:r>
              <w:rPr>
                <w:rFonts w:ascii="Times New Roman"/>
                <w:b w:val="false"/>
                <w:i w:val="false"/>
                <w:color w:val="000000"/>
                <w:sz w:val="20"/>
              </w:rPr>
              <w:t>
grigorevka@mail.ru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29266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орта мектеп бала-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Алимбетовка ауылы</w:t>
            </w:r>
            <w:r>
              <w:br/>
            </w:r>
            <w:r>
              <w:rPr>
                <w:rFonts w:ascii="Times New Roman"/>
                <w:b w:val="false"/>
                <w:i w:val="false"/>
                <w:color w:val="000000"/>
                <w:sz w:val="20"/>
              </w:rPr>
              <w:t>
alimbet_sh_67@mail.ru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29808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Степное ауылы</w:t>
            </w:r>
            <w:r>
              <w:br/>
            </w:r>
            <w:r>
              <w:rPr>
                <w:rFonts w:ascii="Times New Roman"/>
                <w:b w:val="false"/>
                <w:i w:val="false"/>
                <w:color w:val="000000"/>
                <w:sz w:val="20"/>
              </w:rPr>
              <w:t>
sazda@mail.ru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29788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«Бородиновка орта мектеп бала- 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Кайракты ауылы borodinovka_2012@mail.ru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29412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орта мектеп 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Қарғалы ауданы,</w:t>
            </w:r>
            <w:r>
              <w:br/>
            </w:r>
            <w:r>
              <w:rPr>
                <w:rFonts w:ascii="Times New Roman"/>
                <w:b w:val="false"/>
                <w:i w:val="false"/>
                <w:color w:val="000000"/>
                <w:sz w:val="20"/>
              </w:rPr>
              <w:t>
Жосалы ауылы</w:t>
            </w:r>
            <w:r>
              <w:br/>
            </w:r>
            <w:r>
              <w:rPr>
                <w:rFonts w:ascii="Times New Roman"/>
                <w:b w:val="false"/>
                <w:i w:val="false"/>
                <w:color w:val="000000"/>
                <w:sz w:val="20"/>
              </w:rPr>
              <w:t>
gosala-sad@bk.ru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26508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«Косестек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xml:space="preserve">
Косестек ауылы, </w:t>
            </w:r>
            <w:r>
              <w:br/>
            </w:r>
            <w:r>
              <w:rPr>
                <w:rFonts w:ascii="Times New Roman"/>
                <w:b w:val="false"/>
                <w:i w:val="false"/>
                <w:color w:val="000000"/>
                <w:sz w:val="20"/>
              </w:rPr>
              <w:t>
Киров көшесі, № 135</w:t>
            </w:r>
            <w:r>
              <w:br/>
            </w:r>
            <w:r>
              <w:rPr>
                <w:rFonts w:ascii="Times New Roman"/>
                <w:b w:val="false"/>
                <w:i w:val="false"/>
                <w:color w:val="000000"/>
                <w:sz w:val="20"/>
              </w:rPr>
              <w:t>
kos-istek.sh@mail.ru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24183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«В.И.Пацаев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Шәмші Қалдаяқов ауылы</w:t>
            </w:r>
            <w:r>
              <w:br/>
            </w:r>
            <w:r>
              <w:rPr>
                <w:rFonts w:ascii="Times New Roman"/>
                <w:b w:val="false"/>
                <w:i w:val="false"/>
                <w:color w:val="000000"/>
                <w:sz w:val="20"/>
              </w:rPr>
              <w:t>
alexsandrovka@mail.ru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26109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Қарғалы ауданы, Петропавловка ауылы,</w:t>
            </w:r>
            <w:r>
              <w:br/>
            </w:r>
            <w:r>
              <w:rPr>
                <w:rFonts w:ascii="Times New Roman"/>
                <w:b w:val="false"/>
                <w:i w:val="false"/>
                <w:color w:val="000000"/>
                <w:sz w:val="20"/>
              </w:rPr>
              <w:t>
Конаев көшесі, № 70</w:t>
            </w:r>
            <w:r>
              <w:br/>
            </w:r>
            <w:r>
              <w:rPr>
                <w:rFonts w:ascii="Times New Roman"/>
                <w:b w:val="false"/>
                <w:i w:val="false"/>
                <w:color w:val="000000"/>
                <w:sz w:val="20"/>
              </w:rPr>
              <w:t>
moldagereeva@mail.ru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71498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«Красное поле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Бозтөбе ауылы</w:t>
            </w:r>
            <w:r>
              <w:br/>
            </w:r>
            <w:r>
              <w:rPr>
                <w:rFonts w:ascii="Times New Roman"/>
                <w:b w:val="false"/>
                <w:i w:val="false"/>
                <w:color w:val="000000"/>
                <w:sz w:val="20"/>
              </w:rPr>
              <w:t>
boztobe@mail.ru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71002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196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«Херсон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Херсон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24268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Велиховка ауылы</w:t>
            </w:r>
            <w:r>
              <w:br/>
            </w:r>
            <w:r>
              <w:rPr>
                <w:rFonts w:ascii="Times New Roman"/>
                <w:b w:val="false"/>
                <w:i w:val="false"/>
                <w:color w:val="000000"/>
                <w:sz w:val="20"/>
              </w:rPr>
              <w:t>
velichovkaosh@mail.ru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26386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Приозерное селосы</w:t>
            </w:r>
            <w:r>
              <w:br/>
            </w:r>
            <w:r>
              <w:rPr>
                <w:rFonts w:ascii="Times New Roman"/>
                <w:b w:val="false"/>
                <w:i w:val="false"/>
                <w:color w:val="000000"/>
                <w:sz w:val="20"/>
              </w:rPr>
              <w:t>
priozer15@mail.ru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71140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«Кзыл-Флот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Карабутак селосы</w:t>
            </w:r>
            <w:r>
              <w:br/>
            </w:r>
            <w:r>
              <w:rPr>
                <w:rFonts w:ascii="Times New Roman"/>
                <w:b w:val="false"/>
                <w:i w:val="false"/>
                <w:color w:val="000000"/>
                <w:sz w:val="20"/>
              </w:rPr>
              <w:t>
kzyl-flot_osh@mail.ru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w:t>
            </w:r>
            <w:r>
              <w:br/>
            </w:r>
            <w:r>
              <w:rPr>
                <w:rFonts w:ascii="Times New Roman"/>
                <w:b w:val="false"/>
                <w:i w:val="false"/>
                <w:color w:val="000000"/>
                <w:sz w:val="20"/>
              </w:rPr>
              <w:t>
50040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Мамыт селосы</w:t>
            </w:r>
            <w:r>
              <w:br/>
            </w:r>
            <w:r>
              <w:rPr>
                <w:rFonts w:ascii="Times New Roman"/>
                <w:b w:val="false"/>
                <w:i w:val="false"/>
                <w:color w:val="000000"/>
                <w:sz w:val="20"/>
              </w:rPr>
              <w:t>
mamyt.ru@mail.ru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29677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«Большевик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Сарыбулак селосы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24437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Первомай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29754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«Преображеновска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Преображеновка ауылы</w:t>
            </w:r>
            <w:r>
              <w:br/>
            </w:r>
            <w:r>
              <w:rPr>
                <w:rFonts w:ascii="Times New Roman"/>
                <w:b w:val="false"/>
                <w:i w:val="false"/>
                <w:color w:val="000000"/>
                <w:sz w:val="20"/>
              </w:rPr>
              <w:t>
Заречная көшесі, № 25</w:t>
            </w:r>
            <w:r>
              <w:br/>
            </w:r>
            <w:r>
              <w:rPr>
                <w:rFonts w:ascii="Times New Roman"/>
                <w:b w:val="false"/>
                <w:i w:val="false"/>
                <w:color w:val="000000"/>
                <w:sz w:val="20"/>
              </w:rPr>
              <w:t>
priobrshcool@mail.ru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27124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«Нововведенка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Нововведенка ауылы</w:t>
            </w:r>
            <w:r>
              <w:br/>
            </w:r>
            <w:r>
              <w:rPr>
                <w:rFonts w:ascii="Times New Roman"/>
                <w:b w:val="false"/>
                <w:i w:val="false"/>
                <w:color w:val="000000"/>
                <w:sz w:val="20"/>
              </w:rPr>
              <w:t>
novoved-karg@mail.ru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71118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«Кемпирсай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Кемпирсай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r>
              <w:br/>
            </w:r>
            <w:r>
              <w:rPr>
                <w:rFonts w:ascii="Times New Roman"/>
                <w:b w:val="false"/>
                <w:i w:val="false"/>
                <w:color w:val="000000"/>
                <w:sz w:val="20"/>
              </w:rPr>
              <w:t>
27033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отра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Қобда ауданы,</w:t>
            </w:r>
            <w:r>
              <w:br/>
            </w:r>
            <w:r>
              <w:rPr>
                <w:rFonts w:ascii="Times New Roman"/>
                <w:b w:val="false"/>
                <w:i w:val="false"/>
                <w:color w:val="000000"/>
                <w:sz w:val="20"/>
              </w:rPr>
              <w:t>
Ақырап ауылы,</w:t>
            </w:r>
            <w:r>
              <w:br/>
            </w:r>
            <w:r>
              <w:rPr>
                <w:rFonts w:ascii="Times New Roman"/>
                <w:b w:val="false"/>
                <w:i w:val="false"/>
                <w:color w:val="000000"/>
                <w:sz w:val="20"/>
              </w:rPr>
              <w:t>
Шоссейная көшесі, № 2 Akyrap_sh@mail.ru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w:t>
            </w:r>
            <w:r>
              <w:br/>
            </w:r>
            <w:r>
              <w:rPr>
                <w:rFonts w:ascii="Times New Roman"/>
                <w:b w:val="false"/>
                <w:i w:val="false"/>
                <w:color w:val="000000"/>
                <w:sz w:val="20"/>
              </w:rPr>
              <w:t>
72168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Бегалы ауылы,</w:t>
            </w:r>
            <w:r>
              <w:br/>
            </w:r>
            <w:r>
              <w:rPr>
                <w:rFonts w:ascii="Times New Roman"/>
                <w:b w:val="false"/>
                <w:i w:val="false"/>
                <w:color w:val="000000"/>
                <w:sz w:val="20"/>
              </w:rPr>
              <w:t>
Абай көшесі, № 1, Begala06@rambler.ru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24129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Жарсай ауылы,</w:t>
            </w:r>
            <w:r>
              <w:br/>
            </w:r>
            <w:r>
              <w:rPr>
                <w:rFonts w:ascii="Times New Roman"/>
                <w:b w:val="false"/>
                <w:i w:val="false"/>
                <w:color w:val="000000"/>
                <w:sz w:val="20"/>
              </w:rPr>
              <w:t>
А.Молдағұлова көшесі, № 15</w:t>
            </w:r>
            <w:r>
              <w:br/>
            </w:r>
            <w:r>
              <w:rPr>
                <w:rFonts w:ascii="Times New Roman"/>
                <w:b w:val="false"/>
                <w:i w:val="false"/>
                <w:color w:val="000000"/>
                <w:sz w:val="20"/>
              </w:rPr>
              <w:t>
Zarsaissh@mail.ru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73848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Қобда ауданы,</w:t>
            </w:r>
            <w:r>
              <w:br/>
            </w:r>
            <w:r>
              <w:rPr>
                <w:rFonts w:ascii="Times New Roman"/>
                <w:b w:val="false"/>
                <w:i w:val="false"/>
                <w:color w:val="000000"/>
                <w:sz w:val="20"/>
              </w:rPr>
              <w:t xml:space="preserve">
Жаңаталап ауылы, Пятковский к-сі, № 55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73768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Қобда ауданы,</w:t>
            </w:r>
            <w:r>
              <w:br/>
            </w:r>
            <w:r>
              <w:rPr>
                <w:rFonts w:ascii="Times New Roman"/>
                <w:b w:val="false"/>
                <w:i w:val="false"/>
                <w:color w:val="000000"/>
                <w:sz w:val="20"/>
              </w:rPr>
              <w:t>
Жиренқопа ауылы,</w:t>
            </w:r>
            <w:r>
              <w:br/>
            </w:r>
            <w:r>
              <w:rPr>
                <w:rFonts w:ascii="Times New Roman"/>
                <w:b w:val="false"/>
                <w:i w:val="false"/>
                <w:color w:val="000000"/>
                <w:sz w:val="20"/>
              </w:rPr>
              <w:t>
Жастар ауылы, № 5 Zirenkopa_om@mail.ru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36672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Калиновка ауылы,</w:t>
            </w:r>
            <w:r>
              <w:br/>
            </w:r>
            <w:r>
              <w:rPr>
                <w:rFonts w:ascii="Times New Roman"/>
                <w:b w:val="false"/>
                <w:i w:val="false"/>
                <w:color w:val="000000"/>
                <w:sz w:val="20"/>
              </w:rPr>
              <w:t>
Терещенко көшесі,№ 66 Kalinovkassh@mail.ru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23284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Жарык ауылы,</w:t>
            </w:r>
            <w:r>
              <w:br/>
            </w:r>
            <w:r>
              <w:rPr>
                <w:rFonts w:ascii="Times New Roman"/>
                <w:b w:val="false"/>
                <w:i w:val="false"/>
                <w:color w:val="000000"/>
                <w:sz w:val="20"/>
              </w:rPr>
              <w:t xml:space="preserve">
Әубәкір көшесі,№ 2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72161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Құрсай ауылы,</w:t>
            </w:r>
            <w:r>
              <w:br/>
            </w:r>
            <w:r>
              <w:rPr>
                <w:rFonts w:ascii="Times New Roman"/>
                <w:b w:val="false"/>
                <w:i w:val="false"/>
                <w:color w:val="000000"/>
                <w:sz w:val="20"/>
              </w:rPr>
              <w:t>
А.Молдағұлова көшесі, № 6,</w:t>
            </w:r>
            <w:r>
              <w:br/>
            </w:r>
            <w:r>
              <w:rPr>
                <w:rFonts w:ascii="Times New Roman"/>
                <w:b w:val="false"/>
                <w:i w:val="false"/>
                <w:color w:val="000000"/>
                <w:sz w:val="20"/>
              </w:rPr>
              <w:t>
Kursaissh@mail.ru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Сейфуллин көшесі, №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73164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С.Сейфуллин көшесі, № 44,</w:t>
            </w:r>
            <w:r>
              <w:br/>
            </w:r>
            <w:r>
              <w:rPr>
                <w:rFonts w:ascii="Times New Roman"/>
                <w:b w:val="false"/>
                <w:i w:val="false"/>
                <w:color w:val="000000"/>
                <w:sz w:val="20"/>
              </w:rPr>
              <w:t>
Kobdakazsh@mail.ru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орыс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Астана көшесі, № 70 rssh@mail.ru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21144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 Көпжасаровтар көшесі, № 35</w:t>
            </w:r>
            <w:r>
              <w:br/>
            </w:r>
            <w:r>
              <w:rPr>
                <w:rFonts w:ascii="Times New Roman"/>
                <w:b w:val="false"/>
                <w:i w:val="false"/>
                <w:color w:val="000000"/>
                <w:sz w:val="20"/>
              </w:rPr>
              <w:t>
gimkobda@mail.ru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Өтек ауылы,</w:t>
            </w:r>
            <w:r>
              <w:br/>
            </w:r>
            <w:r>
              <w:rPr>
                <w:rFonts w:ascii="Times New Roman"/>
                <w:b w:val="false"/>
                <w:i w:val="false"/>
                <w:color w:val="000000"/>
                <w:sz w:val="20"/>
              </w:rPr>
              <w:t>
Желтоксан көшесі, № 15 Utek_school@mail.ru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«Пятигор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Бестау ауылы,</w:t>
            </w:r>
            <w:r>
              <w:br/>
            </w:r>
            <w:r>
              <w:rPr>
                <w:rFonts w:ascii="Times New Roman"/>
                <w:b w:val="false"/>
                <w:i w:val="false"/>
                <w:color w:val="000000"/>
                <w:sz w:val="20"/>
              </w:rPr>
              <w:t>
Ленин көшесі, № 5 Pyatigor…shool@mail.ru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(71340) 25567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«Ә.Молдағұлова ат ОМ»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Әлия ауылы,</w:t>
            </w:r>
            <w:r>
              <w:br/>
            </w:r>
            <w:r>
              <w:rPr>
                <w:rFonts w:ascii="Times New Roman"/>
                <w:b w:val="false"/>
                <w:i w:val="false"/>
                <w:color w:val="000000"/>
                <w:sz w:val="20"/>
              </w:rPr>
              <w:t>
Жастар көшесі, № 2 Alyamektep@rambler.ru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24502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«И.Құрманов ат.ОМ»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Қызылту ауылы,</w:t>
            </w:r>
            <w:r>
              <w:br/>
            </w:r>
            <w:r>
              <w:rPr>
                <w:rFonts w:ascii="Times New Roman"/>
                <w:b w:val="false"/>
                <w:i w:val="false"/>
                <w:color w:val="000000"/>
                <w:sz w:val="20"/>
              </w:rPr>
              <w:t>
Тәуелсіздік көшесі, № 4</w:t>
            </w:r>
            <w:r>
              <w:br/>
            </w:r>
            <w:r>
              <w:rPr>
                <w:rFonts w:ascii="Times New Roman"/>
                <w:b w:val="false"/>
                <w:i w:val="false"/>
                <w:color w:val="000000"/>
                <w:sz w:val="20"/>
              </w:rPr>
              <w:t xml:space="preserve">
Egindibulak.ukoz.ru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49250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Сарбұлақ ауылы,</w:t>
            </w:r>
            <w:r>
              <w:br/>
            </w:r>
            <w:r>
              <w:rPr>
                <w:rFonts w:ascii="Times New Roman"/>
                <w:b w:val="false"/>
                <w:i w:val="false"/>
                <w:color w:val="000000"/>
                <w:sz w:val="20"/>
              </w:rPr>
              <w:t>
Новая көшесі, № 4 Sarbulak_school@mail.ru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23096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15 атындағы мектеп-балабақша»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Көк үй ауылы,</w:t>
            </w:r>
            <w:r>
              <w:br/>
            </w:r>
            <w:r>
              <w:rPr>
                <w:rFonts w:ascii="Times New Roman"/>
                <w:b w:val="false"/>
                <w:i w:val="false"/>
                <w:color w:val="000000"/>
                <w:sz w:val="20"/>
              </w:rPr>
              <w:t xml:space="preserve">
Садовая көшесі, № 5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(71340) 35293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мектеп-балабақша комплексі»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Талдысай ауылы,</w:t>
            </w:r>
            <w:r>
              <w:br/>
            </w:r>
            <w:r>
              <w:rPr>
                <w:rFonts w:ascii="Times New Roman"/>
                <w:b w:val="false"/>
                <w:i w:val="false"/>
                <w:color w:val="000000"/>
                <w:sz w:val="20"/>
              </w:rPr>
              <w:t>
Ә.Молдағұлова көшесі, № 5</w:t>
            </w:r>
            <w:r>
              <w:br/>
            </w:r>
            <w:r>
              <w:rPr>
                <w:rFonts w:ascii="Times New Roman"/>
                <w:b w:val="false"/>
                <w:i w:val="false"/>
                <w:color w:val="000000"/>
                <w:sz w:val="20"/>
              </w:rPr>
              <w:t>
Taldysai@bk.ru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24409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Терісаккан ауылы,</w:t>
            </w:r>
            <w:r>
              <w:br/>
            </w:r>
            <w:r>
              <w:rPr>
                <w:rFonts w:ascii="Times New Roman"/>
                <w:b w:val="false"/>
                <w:i w:val="false"/>
                <w:color w:val="000000"/>
                <w:sz w:val="20"/>
              </w:rPr>
              <w:t>
Ленин көшесі, №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73961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«И.Білтабанов атындағы мектеп-балабақша»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И.Білтабанов ауылы,</w:t>
            </w:r>
            <w:r>
              <w:br/>
            </w:r>
            <w:r>
              <w:rPr>
                <w:rFonts w:ascii="Times New Roman"/>
                <w:b w:val="false"/>
                <w:i w:val="false"/>
                <w:color w:val="000000"/>
                <w:sz w:val="20"/>
              </w:rPr>
              <w:t>
Центральная көшесі, № 10 Habalbilt_school@mail.ru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24716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Аксай ауылы,</w:t>
            </w:r>
            <w:r>
              <w:br/>
            </w:r>
            <w:r>
              <w:rPr>
                <w:rFonts w:ascii="Times New Roman"/>
                <w:b w:val="false"/>
                <w:i w:val="false"/>
                <w:color w:val="000000"/>
                <w:sz w:val="20"/>
              </w:rPr>
              <w:t>
Ленин көшесі, № 17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73094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Бұлақ ауылы,</w:t>
            </w:r>
            <w:r>
              <w:br/>
            </w:r>
            <w:r>
              <w:rPr>
                <w:rFonts w:ascii="Times New Roman"/>
                <w:b w:val="false"/>
                <w:i w:val="false"/>
                <w:color w:val="000000"/>
                <w:sz w:val="20"/>
              </w:rPr>
              <w:t>
Жастар көшесі, № 15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73250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Қанай ауылы,</w:t>
            </w:r>
            <w:r>
              <w:br/>
            </w:r>
            <w:r>
              <w:rPr>
                <w:rFonts w:ascii="Times New Roman"/>
                <w:b w:val="false"/>
                <w:i w:val="false"/>
                <w:color w:val="000000"/>
                <w:sz w:val="20"/>
              </w:rPr>
              <w:t>
Озерная көшесі, № 10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«Қобыланды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Қоғалы ауылы,</w:t>
            </w:r>
            <w:r>
              <w:br/>
            </w:r>
            <w:r>
              <w:rPr>
                <w:rFonts w:ascii="Times New Roman"/>
                <w:b w:val="false"/>
                <w:i w:val="false"/>
                <w:color w:val="000000"/>
                <w:sz w:val="20"/>
              </w:rPr>
              <w:t>
Абай көшесі, № 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49110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«Қосөткел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Қобда ауданы,</w:t>
            </w:r>
            <w:r>
              <w:br/>
            </w:r>
            <w:r>
              <w:rPr>
                <w:rFonts w:ascii="Times New Roman"/>
                <w:b w:val="false"/>
                <w:i w:val="false"/>
                <w:color w:val="000000"/>
                <w:sz w:val="20"/>
              </w:rPr>
              <w:t>
Қосөткел ауылы,</w:t>
            </w:r>
            <w:r>
              <w:br/>
            </w:r>
            <w:r>
              <w:rPr>
                <w:rFonts w:ascii="Times New Roman"/>
                <w:b w:val="false"/>
                <w:i w:val="false"/>
                <w:color w:val="000000"/>
                <w:sz w:val="20"/>
              </w:rPr>
              <w:t>
Абай көшесі, № 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73363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«Сөгалы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Сөгалы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41310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Жарсай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25337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Каракемер ауылы,</w:t>
            </w:r>
            <w:r>
              <w:br/>
            </w:r>
            <w:r>
              <w:rPr>
                <w:rFonts w:ascii="Times New Roman"/>
                <w:b w:val="false"/>
                <w:i w:val="false"/>
                <w:color w:val="000000"/>
                <w:sz w:val="20"/>
              </w:rPr>
              <w:t>
Центральная көшесі, № 15 karakemir.mektep@mail.ru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36502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Қарабұлақ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«Ропповка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Байтақ ауылы,</w:t>
            </w:r>
            <w:r>
              <w:br/>
            </w:r>
            <w:r>
              <w:rPr>
                <w:rFonts w:ascii="Times New Roman"/>
                <w:b w:val="false"/>
                <w:i w:val="false"/>
                <w:color w:val="000000"/>
                <w:sz w:val="20"/>
              </w:rPr>
              <w:t>
Набережная көшесі, № 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73216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Ортақ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72406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мектеп-балабақша комплексі»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Көпжасаровтар көшесі, № 33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бастауыш мектебі»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Жаманкөл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Мәртөк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селосы, </w:t>
            </w:r>
            <w:r>
              <w:br/>
            </w:r>
            <w:r>
              <w:rPr>
                <w:rFonts w:ascii="Times New Roman"/>
                <w:b w:val="false"/>
                <w:i w:val="false"/>
                <w:color w:val="000000"/>
                <w:sz w:val="20"/>
              </w:rPr>
              <w:t>
Абай көшесі, № 20 а martukschool1@rambler.ru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21619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Мәртөк мектеп-гимназиясы»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w:t>
            </w:r>
            <w:r>
              <w:br/>
            </w:r>
            <w:r>
              <w:rPr>
                <w:rFonts w:ascii="Times New Roman"/>
                <w:b w:val="false"/>
                <w:i w:val="false"/>
                <w:color w:val="000000"/>
                <w:sz w:val="20"/>
              </w:rPr>
              <w:t>
Жамбыл көшесі, № 125 Akt_martuk2@mail.ru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31159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Мәртөк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селосы, </w:t>
            </w:r>
            <w:r>
              <w:br/>
            </w:r>
            <w:r>
              <w:rPr>
                <w:rFonts w:ascii="Times New Roman"/>
                <w:b w:val="false"/>
                <w:i w:val="false"/>
                <w:color w:val="000000"/>
                <w:sz w:val="20"/>
              </w:rPr>
              <w:t>
Жамбыл көшесі, № 148 marukssh3@mail.ru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21389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Мәртөк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w:t>
            </w:r>
            <w:r>
              <w:br/>
            </w:r>
            <w:r>
              <w:rPr>
                <w:rFonts w:ascii="Times New Roman"/>
                <w:b w:val="false"/>
                <w:i w:val="false"/>
                <w:color w:val="000000"/>
                <w:sz w:val="20"/>
              </w:rPr>
              <w:t>
Озмитель көшесі, № 5 msho4@mail.ru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22058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ауылы, </w:t>
            </w:r>
            <w:r>
              <w:br/>
            </w:r>
            <w:r>
              <w:rPr>
                <w:rFonts w:ascii="Times New Roman"/>
                <w:b w:val="false"/>
                <w:i w:val="false"/>
                <w:color w:val="000000"/>
                <w:sz w:val="20"/>
              </w:rPr>
              <w:t>
Болашақ көш., 4 karatuqaisn@mail.ru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26416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селосы,</w:t>
            </w:r>
            <w:r>
              <w:br/>
            </w:r>
            <w:r>
              <w:rPr>
                <w:rFonts w:ascii="Times New Roman"/>
                <w:b w:val="false"/>
                <w:i w:val="false"/>
                <w:color w:val="000000"/>
                <w:sz w:val="20"/>
              </w:rPr>
              <w:t>
ulmeken63@mail.ru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25048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селосы,</w:t>
            </w:r>
            <w:r>
              <w:br/>
            </w:r>
            <w:r>
              <w:rPr>
                <w:rFonts w:ascii="Times New Roman"/>
                <w:b w:val="false"/>
                <w:i w:val="false"/>
                <w:color w:val="000000"/>
                <w:sz w:val="20"/>
              </w:rPr>
              <w:t>
Болашақ көшесі, № 54 zaisanshkola@mail.ru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28739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Хлебодаровка селосы, </w:t>
            </w:r>
            <w:r>
              <w:br/>
            </w:r>
            <w:r>
              <w:rPr>
                <w:rFonts w:ascii="Times New Roman"/>
                <w:b w:val="false"/>
                <w:i w:val="false"/>
                <w:color w:val="000000"/>
                <w:sz w:val="20"/>
              </w:rPr>
              <w:t>
Жеңіс көшесі, № 15 xlebodarovka-sh@mail.ru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33106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селосы, </w:t>
            </w:r>
            <w:r>
              <w:br/>
            </w:r>
            <w:r>
              <w:rPr>
                <w:rFonts w:ascii="Times New Roman"/>
                <w:b w:val="false"/>
                <w:i w:val="false"/>
                <w:color w:val="000000"/>
                <w:sz w:val="20"/>
              </w:rPr>
              <w:t>
10 жылдық Астана көшесі, № 1 197127@mail.ru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24450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«Вознесеновка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Вознесеновка селосы, </w:t>
            </w:r>
            <w:r>
              <w:br/>
            </w:r>
            <w:r>
              <w:rPr>
                <w:rFonts w:ascii="Times New Roman"/>
                <w:b w:val="false"/>
                <w:i w:val="false"/>
                <w:color w:val="000000"/>
                <w:sz w:val="20"/>
              </w:rPr>
              <w:t>
Советская көшесі, № 18 Akt_martuk_voznesenovsk 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24218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Құрмансай селосы, </w:t>
            </w:r>
            <w:r>
              <w:br/>
            </w:r>
            <w:r>
              <w:rPr>
                <w:rFonts w:ascii="Times New Roman"/>
                <w:b w:val="false"/>
                <w:i w:val="false"/>
                <w:color w:val="000000"/>
                <w:sz w:val="20"/>
              </w:rPr>
              <w:t xml:space="preserve">
Қонаев көшесі, № 1 </w:t>
            </w:r>
            <w:r>
              <w:br/>
            </w:r>
            <w:r>
              <w:rPr>
                <w:rFonts w:ascii="Times New Roman"/>
                <w:b w:val="false"/>
                <w:i w:val="false"/>
                <w:color w:val="000000"/>
                <w:sz w:val="20"/>
              </w:rPr>
              <w:t>
mzhr 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26122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Байнассай селосы, </w:t>
            </w:r>
            <w:r>
              <w:br/>
            </w:r>
            <w:r>
              <w:rPr>
                <w:rFonts w:ascii="Times New Roman"/>
                <w:b w:val="false"/>
                <w:i w:val="false"/>
                <w:color w:val="000000"/>
                <w:sz w:val="20"/>
              </w:rPr>
              <w:t>
Бөгенбай батыр көшесі, № 7</w:t>
            </w:r>
            <w:r>
              <w:br/>
            </w:r>
            <w:r>
              <w:rPr>
                <w:rFonts w:ascii="Times New Roman"/>
                <w:b w:val="false"/>
                <w:i w:val="false"/>
                <w:color w:val="000000"/>
                <w:sz w:val="20"/>
              </w:rPr>
              <w:t>
manshuk1985@mail.ru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26320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Байторысай селосы, </w:t>
            </w:r>
            <w:r>
              <w:br/>
            </w:r>
            <w:r>
              <w:rPr>
                <w:rFonts w:ascii="Times New Roman"/>
                <w:b w:val="false"/>
                <w:i w:val="false"/>
                <w:color w:val="000000"/>
                <w:sz w:val="20"/>
              </w:rPr>
              <w:t>
Бөгенбай батыр көшесі, № 10</w:t>
            </w:r>
            <w:r>
              <w:br/>
            </w:r>
            <w:r>
              <w:rPr>
                <w:rFonts w:ascii="Times New Roman"/>
                <w:b w:val="false"/>
                <w:i w:val="false"/>
                <w:color w:val="000000"/>
                <w:sz w:val="20"/>
              </w:rPr>
              <w:t>
Buitura.schola@mail.ru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25354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«Коминтерн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селосы, </w:t>
            </w:r>
            <w:r>
              <w:br/>
            </w:r>
            <w:r>
              <w:rPr>
                <w:rFonts w:ascii="Times New Roman"/>
                <w:b w:val="false"/>
                <w:i w:val="false"/>
                <w:color w:val="000000"/>
                <w:sz w:val="20"/>
              </w:rPr>
              <w:t>
Балгазин көшесі, № 48 komintern@mail.ru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25714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«Нагорный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Саржансай селосы, </w:t>
            </w:r>
            <w:r>
              <w:br/>
            </w:r>
            <w:r>
              <w:rPr>
                <w:rFonts w:ascii="Times New Roman"/>
                <w:b w:val="false"/>
                <w:i w:val="false"/>
                <w:color w:val="000000"/>
                <w:sz w:val="20"/>
              </w:rPr>
              <w:t>
Достық көшесі, № 30 nagorsh@mail.ru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27835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Бөрте селосы, </w:t>
            </w:r>
            <w:r>
              <w:br/>
            </w:r>
            <w:r>
              <w:rPr>
                <w:rFonts w:ascii="Times New Roman"/>
                <w:b w:val="false"/>
                <w:i w:val="false"/>
                <w:color w:val="000000"/>
                <w:sz w:val="20"/>
              </w:rPr>
              <w:t>
Абай көшесі, № 32 Mazeqora 68@mail.ru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28126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Полтавка селосы, </w:t>
            </w:r>
            <w:r>
              <w:br/>
            </w:r>
            <w:r>
              <w:rPr>
                <w:rFonts w:ascii="Times New Roman"/>
                <w:b w:val="false"/>
                <w:i w:val="false"/>
                <w:color w:val="000000"/>
                <w:sz w:val="20"/>
              </w:rPr>
              <w:t>
Жастар көшесі, № 30 poltavka_school@mail.ru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25514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Қаратаусай селосы, </w:t>
            </w:r>
            <w:r>
              <w:br/>
            </w:r>
            <w:r>
              <w:rPr>
                <w:rFonts w:ascii="Times New Roman"/>
                <w:b w:val="false"/>
                <w:i w:val="false"/>
                <w:color w:val="000000"/>
                <w:sz w:val="20"/>
              </w:rPr>
              <w:t>
Квиндта көшесі, № 26 Karataysaish@mail.ru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26624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258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селосы,</w:t>
            </w:r>
            <w:r>
              <w:br/>
            </w:r>
            <w:r>
              <w:rPr>
                <w:rFonts w:ascii="Times New Roman"/>
                <w:b w:val="false"/>
                <w:i w:val="false"/>
                <w:color w:val="000000"/>
                <w:sz w:val="20"/>
              </w:rPr>
              <w:t>
Почтовая көшесі, № 4 hazretshkola@mail.ru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983835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«Кеңсахара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Кеңсахара селосы, </w:t>
            </w:r>
            <w:r>
              <w:br/>
            </w:r>
            <w:r>
              <w:rPr>
                <w:rFonts w:ascii="Times New Roman"/>
                <w:b w:val="false"/>
                <w:i w:val="false"/>
                <w:color w:val="000000"/>
                <w:sz w:val="20"/>
              </w:rPr>
              <w:t>
Болашақ көш., 17 kensashara-scoo@mail.ru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72387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Шевченко селосы, </w:t>
            </w:r>
            <w:r>
              <w:br/>
            </w:r>
            <w:r>
              <w:rPr>
                <w:rFonts w:ascii="Times New Roman"/>
                <w:b w:val="false"/>
                <w:i w:val="false"/>
                <w:color w:val="000000"/>
                <w:sz w:val="20"/>
              </w:rPr>
              <w:t>
10 жылдық Астана көшесі, № 4 shevchenkoosh@mail.ru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73194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«Веренка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Веренка селосы, Б.Момышұлы көшесі, № 19 verenkaschkola@mail.ru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72663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селосы, </w:t>
            </w:r>
            <w:r>
              <w:br/>
            </w:r>
            <w:r>
              <w:rPr>
                <w:rFonts w:ascii="Times New Roman"/>
                <w:b w:val="false"/>
                <w:i w:val="false"/>
                <w:color w:val="000000"/>
                <w:sz w:val="20"/>
              </w:rPr>
              <w:t>
Жеңіс көшесі, № 4 pokrovkash@mail.ru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25615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Казанка селосы, </w:t>
            </w:r>
            <w:r>
              <w:br/>
            </w:r>
            <w:r>
              <w:rPr>
                <w:rFonts w:ascii="Times New Roman"/>
                <w:b w:val="false"/>
                <w:i w:val="false"/>
                <w:color w:val="000000"/>
                <w:sz w:val="20"/>
              </w:rPr>
              <w:t>
Орталық көшесі, № 56Б KAZANkA-sh@mail.ru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27354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Дмитриевка селосы, </w:t>
            </w:r>
            <w:r>
              <w:br/>
            </w:r>
            <w:r>
              <w:rPr>
                <w:rFonts w:ascii="Times New Roman"/>
                <w:b w:val="false"/>
                <w:i w:val="false"/>
                <w:color w:val="000000"/>
                <w:sz w:val="20"/>
              </w:rPr>
              <w:t>
Достық көшесі, № 39 dmitrievk osh@ 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25365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Шанды селосы, </w:t>
            </w:r>
            <w:r>
              <w:br/>
            </w:r>
            <w:r>
              <w:rPr>
                <w:rFonts w:ascii="Times New Roman"/>
                <w:b w:val="false"/>
                <w:i w:val="false"/>
                <w:color w:val="000000"/>
                <w:sz w:val="20"/>
              </w:rPr>
              <w:t>
Жангельдин көшесі, № 14 chaidaschola@mail.ru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74025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«Новофедоровка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Ақмоласай селосы, Ә.Молдағұлова көшесі, № 21</w:t>
            </w:r>
            <w:r>
              <w:br/>
            </w:r>
            <w:r>
              <w:rPr>
                <w:rFonts w:ascii="Times New Roman"/>
                <w:b w:val="false"/>
                <w:i w:val="false"/>
                <w:color w:val="000000"/>
                <w:sz w:val="20"/>
              </w:rPr>
              <w:t>
Nnmschool@mail.ru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72388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«Рыбаковка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селосы,</w:t>
            </w:r>
            <w:r>
              <w:br/>
            </w:r>
            <w:r>
              <w:rPr>
                <w:rFonts w:ascii="Times New Roman"/>
                <w:b w:val="false"/>
                <w:i w:val="false"/>
                <w:color w:val="000000"/>
                <w:sz w:val="20"/>
              </w:rPr>
              <w:t>
Алтынсарин көшесі, № 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73158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селосы, </w:t>
            </w:r>
            <w:r>
              <w:br/>
            </w:r>
            <w:r>
              <w:rPr>
                <w:rFonts w:ascii="Times New Roman"/>
                <w:b w:val="false"/>
                <w:i w:val="false"/>
                <w:color w:val="000000"/>
                <w:sz w:val="20"/>
              </w:rPr>
              <w:t>
Школьная көшесі, № 12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72881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«Степь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селосы, </w:t>
            </w:r>
            <w:r>
              <w:br/>
            </w:r>
            <w:r>
              <w:rPr>
                <w:rFonts w:ascii="Times New Roman"/>
                <w:b w:val="false"/>
                <w:i w:val="false"/>
                <w:color w:val="000000"/>
                <w:sz w:val="20"/>
              </w:rPr>
              <w:t>
Желтоқсан көшесі, № 19</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72588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270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селосы, </w:t>
            </w:r>
            <w:r>
              <w:br/>
            </w:r>
            <w:r>
              <w:rPr>
                <w:rFonts w:ascii="Times New Roman"/>
                <w:b w:val="false"/>
                <w:i w:val="false"/>
                <w:color w:val="000000"/>
                <w:sz w:val="20"/>
              </w:rPr>
              <w:t>
Завод көшесі, № 3 mak197128@mail.ru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72012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селосы, И.Тайманов көшесі, № 46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72594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272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«Новодонецк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Новодонецк селосы, Ә.Молдағұлова көшесі, № 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73411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273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1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Гагарин көшесі, 8г</w:t>
            </w:r>
            <w:r>
              <w:br/>
            </w:r>
            <w:r>
              <w:rPr>
                <w:rFonts w:ascii="Times New Roman"/>
                <w:b w:val="false"/>
                <w:i w:val="false"/>
                <w:color w:val="000000"/>
                <w:sz w:val="20"/>
              </w:rPr>
              <w:t>
kama1978@mail.ru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36490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2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«Жастық» мөлтек ауданы kandagachsh2.shkola2@mail.ru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31425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3 мектеп-гимназия»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xml:space="preserve">
Қандыағаш қаласы, </w:t>
            </w:r>
            <w:r>
              <w:br/>
            </w:r>
            <w:r>
              <w:rPr>
                <w:rFonts w:ascii="Times New Roman"/>
                <w:b w:val="false"/>
                <w:i w:val="false"/>
                <w:color w:val="000000"/>
                <w:sz w:val="20"/>
              </w:rPr>
              <w:t>
«Достық» мөлтек ауданы gulschatalmatova@mail.ru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35049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4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«Жастық» мөлтек ауданы salta8282@mail.ru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34589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5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Қандыағаш қаласы,</w:t>
            </w:r>
            <w:r>
              <w:br/>
            </w:r>
            <w:r>
              <w:rPr>
                <w:rFonts w:ascii="Times New Roman"/>
                <w:b w:val="false"/>
                <w:i w:val="false"/>
                <w:color w:val="000000"/>
                <w:sz w:val="20"/>
              </w:rPr>
              <w:t>
Есет-Батыр көшесі,19</w:t>
            </w:r>
            <w:r>
              <w:br/>
            </w:r>
            <w:r>
              <w:rPr>
                <w:rFonts w:ascii="Times New Roman"/>
                <w:b w:val="false"/>
                <w:i w:val="false"/>
                <w:color w:val="000000"/>
                <w:sz w:val="20"/>
              </w:rPr>
              <w:t>
esenay.tama@mail.ru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36324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1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Амиров көшесі, Msch50@mail.ru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22966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2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Тлепбергенов көшесі, 26</w:t>
            </w:r>
            <w:r>
              <w:br/>
            </w:r>
            <w:r>
              <w:rPr>
                <w:rFonts w:ascii="Times New Roman"/>
                <w:b w:val="false"/>
                <w:i w:val="false"/>
                <w:color w:val="000000"/>
                <w:sz w:val="20"/>
              </w:rPr>
              <w:t>
erenova@mail.ru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22300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3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Ембі қаласы,</w:t>
            </w:r>
            <w:r>
              <w:br/>
            </w:r>
            <w:r>
              <w:rPr>
                <w:rFonts w:ascii="Times New Roman"/>
                <w:b w:val="false"/>
                <w:i w:val="false"/>
                <w:color w:val="000000"/>
                <w:sz w:val="20"/>
              </w:rPr>
              <w:t>
Ш.Уалиханов к-сі, 3 Ch3emba@rambler7ru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22190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4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Б.Момышұлы көшесі,5</w:t>
            </w:r>
            <w:r>
              <w:br/>
            </w:r>
            <w:r>
              <w:rPr>
                <w:rFonts w:ascii="Times New Roman"/>
                <w:b w:val="false"/>
                <w:i w:val="false"/>
                <w:color w:val="000000"/>
                <w:sz w:val="20"/>
              </w:rPr>
              <w:t>
Oh4@mail.ru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22490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7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Әйтеке би к-сі,21</w:t>
            </w:r>
            <w:r>
              <w:br/>
            </w:r>
            <w:r>
              <w:rPr>
                <w:rFonts w:ascii="Times New Roman"/>
                <w:b w:val="false"/>
                <w:i w:val="false"/>
                <w:color w:val="000000"/>
                <w:sz w:val="20"/>
              </w:rPr>
              <w:t>
mushkata7sh@mail.ru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22145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 5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Жем қаласы, </w:t>
            </w:r>
            <w:r>
              <w:br/>
            </w:r>
            <w:r>
              <w:rPr>
                <w:rFonts w:ascii="Times New Roman"/>
                <w:b w:val="false"/>
                <w:i w:val="false"/>
                <w:color w:val="000000"/>
                <w:sz w:val="20"/>
              </w:rPr>
              <w:t>
Бейбітшілік к-сі, 17 zhem5orta_mektep@mail.ru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52421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Покров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Сағашилі ауылы, Abai_caga@mail.ru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38125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«Ақкемер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Ақкемер ауылы, akkemir_sh@mail.ru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39171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«Құдайберген Жұбанов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Жұрын ауылы, s.im.zhubanova@mail.ru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42110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Крупская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Ащесай ауылы, shkola-n.krypskaia@mail.ru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(71348) 56136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Талдысай ауылы, sh.taldysai@mail.ru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78005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Мұғалжар стансасы,</w:t>
            </w:r>
            <w:r>
              <w:br/>
            </w:r>
            <w:r>
              <w:rPr>
                <w:rFonts w:ascii="Times New Roman"/>
                <w:b w:val="false"/>
                <w:i w:val="false"/>
                <w:color w:val="000000"/>
                <w:sz w:val="20"/>
              </w:rPr>
              <w:t xml:space="preserve">
dina-85.08@mail.ru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24059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Алтынды ауылы, bitenova85@mail.ru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23451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Қайыңды ауылы, abdusalam_rodnik@mail.ru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76975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Бірлік ауылы, </w:t>
            </w:r>
            <w:r>
              <w:br/>
            </w:r>
            <w:r>
              <w:rPr>
                <w:rFonts w:ascii="Times New Roman"/>
                <w:b w:val="false"/>
                <w:i w:val="false"/>
                <w:color w:val="000000"/>
                <w:sz w:val="20"/>
              </w:rPr>
              <w:t xml:space="preserve">
kom.2012-1@mail.ru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54540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Құмсай ауылы, alma_gul85@mail.ru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77465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Ломоносов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Бұлақты ауылы, nurbo.90@mail.ru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53318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Жағабұлақ ауылы, kubenova_8585@mail.ru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51307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Жұбанов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Қаракөл ауылы, 555bauka69@mail.ru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77090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атындағы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Көлденең көпір ауылы, baka_08@mail.ru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42214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Көбелей ауылы, malik-84.25@mail.ru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75770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«Ы.Мұхамеджанов атындағы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Басшилі ауылы, y.m.shcola@mail.ru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78553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Тепсең-қарабұлақ ауылы, sergeevskaya75@mail.ru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78372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Елек ауылы, elek_o.s.h@mail.ru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75641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Көктөбе ауылы, kuzhaniyazov1984@mail.ru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75669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Ақсу ауылы, </w:t>
            </w:r>
            <w:r>
              <w:br/>
            </w:r>
            <w:r>
              <w:rPr>
                <w:rFonts w:ascii="Times New Roman"/>
                <w:b w:val="false"/>
                <w:i w:val="false"/>
                <w:color w:val="000000"/>
                <w:sz w:val="20"/>
              </w:rPr>
              <w:t>
aksu-1974@mail.ru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(71348) 56190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Жарық ауылы, ozharyk@mail.ru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75170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стансасының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Тәжірибе ауылы, saule2106@bk.ru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75715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Құмжарған ауылы, bajtleuova82@mail.ru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54405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«ҚазССР 30 жылдығы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Шенгелши ауылы, kelimberdin@inbox.ru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76568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Еңбек ауылы, enbek_osh.77@mail.ru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78475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Саға ауылы, Saga@mail.ru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41083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«Қожасай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Қожасай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76664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«Көтібар батыр атындағы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Көтібар батыр ауылы, Kotibarbatyrskay.shkola@mail.ru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75646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Жаңатұрмыс ауылы, jnm_80@mail.ru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77175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xml:space="preserve">
Қырғыз стансасы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76119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 53 бекеті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77186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стансасындағы № 59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Темір көпір стансасы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78328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«Жаркемер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Жаркемер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76621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Тас бекеті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24197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318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Құдық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76110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«Сабындыкөл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Сабындыкөл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77262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Шұбарқұдық мектеп-гимназиясы»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Асау Барақ көшесі № 5</w:t>
            </w:r>
            <w:r>
              <w:br/>
            </w:r>
            <w:r>
              <w:rPr>
                <w:rFonts w:ascii="Times New Roman"/>
                <w:b w:val="false"/>
                <w:i w:val="false"/>
                <w:color w:val="000000"/>
                <w:sz w:val="20"/>
              </w:rPr>
              <w:t>
1_mektep@list.ru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22572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Шұбарқұдық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кәсіпшілігі, Техникум көшесі № 1</w:t>
            </w:r>
            <w:r>
              <w:br/>
            </w:r>
            <w:r>
              <w:rPr>
                <w:rFonts w:ascii="Times New Roman"/>
                <w:b w:val="false"/>
                <w:i w:val="false"/>
                <w:color w:val="000000"/>
                <w:sz w:val="20"/>
              </w:rPr>
              <w:t>
Sh.Shubar_2@mail.ru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24223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Шұбарқұдық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Жамбыл көшесі № 1</w:t>
            </w:r>
            <w:r>
              <w:br/>
            </w:r>
            <w:r>
              <w:rPr>
                <w:rFonts w:ascii="Times New Roman"/>
                <w:b w:val="false"/>
                <w:i w:val="false"/>
                <w:color w:val="000000"/>
                <w:sz w:val="20"/>
              </w:rPr>
              <w:t>
Sh.Shubar_3@mail.ru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22778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Шұбарқұдық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кенті, Н.Байғанин көшесі № 7</w:t>
            </w:r>
            <w:r>
              <w:br/>
            </w:r>
            <w:r>
              <w:rPr>
                <w:rFonts w:ascii="Times New Roman"/>
                <w:b w:val="false"/>
                <w:i w:val="false"/>
                <w:color w:val="000000"/>
                <w:sz w:val="20"/>
              </w:rPr>
              <w:t>
Sh.Shubar_4@mail.ru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22402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Шұбарқұдық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Депо көшесі № 3</w:t>
            </w:r>
            <w:r>
              <w:br/>
            </w:r>
            <w:r>
              <w:rPr>
                <w:rFonts w:ascii="Times New Roman"/>
                <w:b w:val="false"/>
                <w:i w:val="false"/>
                <w:color w:val="000000"/>
                <w:sz w:val="20"/>
              </w:rPr>
              <w:t>
Sh.Shubar_5@mail.ru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23092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Шұбарқұдық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Северная көшесі № 50</w:t>
            </w:r>
            <w:r>
              <w:br/>
            </w:r>
            <w:r>
              <w:rPr>
                <w:rFonts w:ascii="Times New Roman"/>
                <w:b w:val="false"/>
                <w:i w:val="false"/>
                <w:color w:val="000000"/>
                <w:sz w:val="20"/>
              </w:rPr>
              <w:t>
Sh.Shubar_6@mail.ru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23164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кенті, Ж.Кереев көшесі № 3</w:t>
            </w:r>
            <w:r>
              <w:br/>
            </w:r>
            <w:r>
              <w:rPr>
                <w:rFonts w:ascii="Times New Roman"/>
                <w:b w:val="false"/>
                <w:i w:val="false"/>
                <w:color w:val="000000"/>
                <w:sz w:val="20"/>
              </w:rPr>
              <w:t>
Ashub_gimnazia@mail.ru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22630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327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«Ж.Кереев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Шұбарқұдық кенті, Ю.Гагарин көшесі № 20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23825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«Кенкияқ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Кенкияқ кенті, Ы.Алтынсарин көшесі </w:t>
            </w:r>
            <w:r>
              <w:br/>
            </w:r>
            <w:r>
              <w:rPr>
                <w:rFonts w:ascii="Times New Roman"/>
                <w:b w:val="false"/>
                <w:i w:val="false"/>
                <w:color w:val="000000"/>
                <w:sz w:val="20"/>
              </w:rPr>
              <w:t>
Schenkiak@mail.ru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26240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Шұбарши кенті,</w:t>
            </w:r>
            <w:r>
              <w:br/>
            </w:r>
            <w:r>
              <w:rPr>
                <w:rFonts w:ascii="Times New Roman"/>
                <w:b w:val="false"/>
                <w:i w:val="false"/>
                <w:color w:val="000000"/>
                <w:sz w:val="20"/>
              </w:rPr>
              <w:t xml:space="preserve">
Сатпаев көшесі, № 5 </w:t>
            </w:r>
            <w:r>
              <w:br/>
            </w:r>
            <w:r>
              <w:rPr>
                <w:rFonts w:ascii="Times New Roman"/>
                <w:b w:val="false"/>
                <w:i w:val="false"/>
                <w:color w:val="000000"/>
                <w:sz w:val="20"/>
              </w:rPr>
              <w:t>
Shubarshiom@mail.ru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27423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«С.Бәйішев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Темір қаласы, Ы.Алтынсарин көшесі, № 25</w:t>
            </w:r>
            <w:r>
              <w:br/>
            </w:r>
            <w:r>
              <w:rPr>
                <w:rFonts w:ascii="Times New Roman"/>
                <w:b w:val="false"/>
                <w:i w:val="false"/>
                <w:color w:val="000000"/>
                <w:sz w:val="20"/>
              </w:rPr>
              <w:t>
SSh.Baishev@mail.ru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25634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«Алтықарасу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Алтықарасу ауылы, Мырзағұлова көшесі Altikarasu_shkola@mail.ru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25124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«Н.Байғанин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Ақсай ауылы, Н.Байғанин көшесі № 21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25340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Құмқұдық ауылы </w:t>
            </w:r>
            <w:r>
              <w:br/>
            </w:r>
            <w:r>
              <w:rPr>
                <w:rFonts w:ascii="Times New Roman"/>
                <w:b w:val="false"/>
                <w:i w:val="false"/>
                <w:color w:val="000000"/>
                <w:sz w:val="20"/>
              </w:rPr>
              <w:t>
Abai_69_12@mail.ru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79584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«Ә.Молдағұлова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Шығырлы ауылы Ә.Молдағұлова көшесі № 6</w:t>
            </w:r>
            <w:r>
              <w:br/>
            </w:r>
            <w:r>
              <w:rPr>
                <w:rFonts w:ascii="Times New Roman"/>
                <w:b w:val="false"/>
                <w:i w:val="false"/>
                <w:color w:val="000000"/>
                <w:sz w:val="20"/>
              </w:rPr>
              <w:t>
Mektep_77@mail.ru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25841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Кеңесту ауылы</w:t>
            </w:r>
            <w:r>
              <w:br/>
            </w:r>
            <w:r>
              <w:rPr>
                <w:rFonts w:ascii="Times New Roman"/>
                <w:b w:val="false"/>
                <w:i w:val="false"/>
                <w:color w:val="000000"/>
                <w:sz w:val="20"/>
              </w:rPr>
              <w:t>
Gu.Kopa@mail.ru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28662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Теректі ауылы</w:t>
            </w:r>
            <w:r>
              <w:br/>
            </w:r>
            <w:r>
              <w:rPr>
                <w:rFonts w:ascii="Times New Roman"/>
                <w:b w:val="false"/>
                <w:i w:val="false"/>
                <w:color w:val="000000"/>
                <w:sz w:val="20"/>
              </w:rPr>
              <w:t>
Мектеп көшесі № 1</w:t>
            </w:r>
            <w:r>
              <w:br/>
            </w:r>
            <w:r>
              <w:rPr>
                <w:rFonts w:ascii="Times New Roman"/>
                <w:b w:val="false"/>
                <w:i w:val="false"/>
                <w:color w:val="000000"/>
                <w:sz w:val="20"/>
              </w:rPr>
              <w:t>
Marzi-69@mail.ru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29031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«Саркөл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Саркөл ауылы </w:t>
            </w:r>
            <w:r>
              <w:br/>
            </w:r>
            <w:r>
              <w:rPr>
                <w:rFonts w:ascii="Times New Roman"/>
                <w:b w:val="false"/>
                <w:i w:val="false"/>
                <w:color w:val="000000"/>
                <w:sz w:val="20"/>
              </w:rPr>
              <w:t>
Shkola.Sarkul@mail.ru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27001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Жамбыл ауылы</w:t>
            </w:r>
            <w:r>
              <w:br/>
            </w:r>
            <w:r>
              <w:rPr>
                <w:rFonts w:ascii="Times New Roman"/>
                <w:b w:val="false"/>
                <w:i w:val="false"/>
                <w:color w:val="000000"/>
                <w:sz w:val="20"/>
              </w:rPr>
              <w:t>
Бейбітшілік көшесі № 2</w:t>
            </w:r>
            <w:r>
              <w:br/>
            </w:r>
            <w:r>
              <w:rPr>
                <w:rFonts w:ascii="Times New Roman"/>
                <w:b w:val="false"/>
                <w:i w:val="false"/>
                <w:color w:val="000000"/>
                <w:sz w:val="20"/>
              </w:rPr>
              <w:t>
ZhambilOM@mail.ru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79155</w:t>
            </w:r>
          </w:p>
        </w:tc>
        <w:tc>
          <w:tcPr>
            <w:tcW w:w="0" w:type="auto"/>
            <w:vMerge/>
            <w:tcBorders>
              <w:top w:val="nil"/>
              <w:left w:val="single" w:color="cfcfcf" w:sz="5"/>
              <w:bottom w:val="single" w:color="cfcfcf" w:sz="5"/>
              <w:right w:val="single" w:color="cfcfcf" w:sz="5"/>
            </w:tcBorders>
          </w:tcPr>
          <w:p/>
        </w:tc>
      </w:tr>
      <w:tr>
        <w:trPr>
          <w:trHeight w:val="40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«Бабатай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Бабатай ауылы</w:t>
            </w:r>
            <w:r>
              <w:br/>
            </w:r>
            <w:r>
              <w:rPr>
                <w:rFonts w:ascii="Times New Roman"/>
                <w:b w:val="false"/>
                <w:i w:val="false"/>
                <w:color w:val="000000"/>
                <w:sz w:val="20"/>
              </w:rPr>
              <w:t>
Babatai_OM@mail.ru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79159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Қаракемер ауылы </w:t>
            </w:r>
            <w:r>
              <w:br/>
            </w:r>
            <w:r>
              <w:rPr>
                <w:rFonts w:ascii="Times New Roman"/>
                <w:b w:val="false"/>
                <w:i w:val="false"/>
                <w:color w:val="000000"/>
                <w:sz w:val="20"/>
              </w:rPr>
              <w:t>
Mektep_enbek@mail.ru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79255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«Бәшенкөл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Бәшенкөл ауылы</w:t>
            </w:r>
            <w:r>
              <w:br/>
            </w:r>
            <w:r>
              <w:rPr>
                <w:rFonts w:ascii="Times New Roman"/>
                <w:b w:val="false"/>
                <w:i w:val="false"/>
                <w:color w:val="000000"/>
                <w:sz w:val="20"/>
              </w:rPr>
              <w:t xml:space="preserve">
Bashenkul@mail.ru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79630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«М.Әуезов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Қопа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79767</w:t>
            </w:r>
          </w:p>
        </w:tc>
        <w:tc>
          <w:tcPr>
            <w:tcW w:w="0" w:type="auto"/>
            <w:vMerge/>
            <w:tcBorders>
              <w:top w:val="nil"/>
              <w:left w:val="single" w:color="cfcfcf" w:sz="5"/>
              <w:bottom w:val="single" w:color="cfcfcf" w:sz="5"/>
              <w:right w:val="single" w:color="cfcfcf" w:sz="5"/>
            </w:tcBorders>
          </w:tcPr>
          <w:p/>
        </w:tc>
      </w:tr>
      <w:tr>
        <w:trPr>
          <w:trHeight w:val="126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Қалмақырған ауылы Gulbanu.duzelbaieva@mail.ru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28809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«Сартоғай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Сартоғай ауылы </w:t>
            </w:r>
            <w:r>
              <w:br/>
            </w:r>
            <w:r>
              <w:rPr>
                <w:rFonts w:ascii="Times New Roman"/>
                <w:b w:val="false"/>
                <w:i w:val="false"/>
                <w:color w:val="000000"/>
                <w:sz w:val="20"/>
              </w:rPr>
              <w:t>
Esbol87@list.ru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79517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Құмсай ауылы </w:t>
            </w:r>
            <w:r>
              <w:br/>
            </w:r>
            <w:r>
              <w:rPr>
                <w:rFonts w:ascii="Times New Roman"/>
                <w:b w:val="false"/>
                <w:i w:val="false"/>
                <w:color w:val="000000"/>
                <w:sz w:val="20"/>
              </w:rPr>
              <w:t>
Kumsai_janara_1998</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79766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«Ы.Алтынсарин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Ащысай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41610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Мамыр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Бірлік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25818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«Шитүбек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Шитүбек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79064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«Келтесай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Шибұлақ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79592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«Қалмаққырған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Жақсымай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24279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«Кенжалы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xml:space="preserve">
Кенжалы ауылы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79300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Жүсібалиев атындағы Ойыл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 </w:t>
            </w:r>
            <w:r>
              <w:br/>
            </w:r>
            <w:r>
              <w:rPr>
                <w:rFonts w:ascii="Times New Roman"/>
                <w:b w:val="false"/>
                <w:i w:val="false"/>
                <w:color w:val="000000"/>
                <w:sz w:val="20"/>
              </w:rPr>
              <w:t>
Құрманов к-сі № 86 zhusibaliev@mail.ru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21730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Қараой ауылы karaoi_kz@mail.ru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73720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Көптоғай ауылы tilek_nq@mail.ru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74544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мектеп – 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Қайыңды ауылы saga_kz@mail.ru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31419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«Ә.Дербісалин атындағы Саралжын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Кемер ауылы kemer.derbisalin@mail.ru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74041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«Сапақкөл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Сарбие ауылы sap_sapakkol@mail.ru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35215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Қаратал ауылы bersiev_77@mail.ru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37546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«Ш.Бекмұхамбетова атындағы мектеп гимназиясы»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 </w:t>
            </w:r>
            <w:r>
              <w:br/>
            </w:r>
            <w:r>
              <w:rPr>
                <w:rFonts w:ascii="Times New Roman"/>
                <w:b w:val="false"/>
                <w:i w:val="false"/>
                <w:color w:val="000000"/>
                <w:sz w:val="20"/>
              </w:rPr>
              <w:t>
Б.Жолмырзаев көшесі № 1</w:t>
            </w:r>
            <w:r>
              <w:br/>
            </w:r>
            <w:r>
              <w:rPr>
                <w:rFonts w:ascii="Times New Roman"/>
                <w:b w:val="false"/>
                <w:i w:val="false"/>
                <w:color w:val="000000"/>
                <w:sz w:val="20"/>
              </w:rPr>
              <w:t>
rsh@ 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(17332) 21534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Амангелді елді мекені ansagan.84@mail.ru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73490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Ақкемер елді мекені zhambyl60@mail.ru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74082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Ойыл селосы,</w:t>
            </w:r>
            <w:r>
              <w:br/>
            </w:r>
            <w:r>
              <w:rPr>
                <w:rFonts w:ascii="Times New Roman"/>
                <w:b w:val="false"/>
                <w:i w:val="false"/>
                <w:color w:val="000000"/>
                <w:sz w:val="20"/>
              </w:rPr>
              <w:t>
Амангелді к-сі № 2 kssh_uil@mail.ru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21652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«Соркөл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Құмжарған елді мекені sorkul@mail.ru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73249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Ақшатау елді мекені akshatau 75@ 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72081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мектеп-балабақшасы»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Қаракемер елді мекені karakemer_mektep@mail.ru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73200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Қарасу елді мекені guizira@mail.ru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73489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«Көсембай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Ойыл ауданы,</w:t>
            </w:r>
            <w:r>
              <w:br/>
            </w:r>
            <w:r>
              <w:rPr>
                <w:rFonts w:ascii="Times New Roman"/>
                <w:b w:val="false"/>
                <w:i w:val="false"/>
                <w:color w:val="000000"/>
                <w:sz w:val="20"/>
              </w:rPr>
              <w:t xml:space="preserve">
Көсембай елді мекені kosembai_nm@ mail.ru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74142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«Жақсыбайкөл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Шұбарши елді мекені zhaksibaikol@mail.ru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73496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Шиқұдық елді мекені terekti@mail.ru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74143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«Екпетал мектеп – балабақшасы»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Екпетал елді мекені ekpetal.mbb@mail.ru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21115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Қаракөл елді мекені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35238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«Тайсойған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Бестамақ елді мекені taisoigan@mail.ru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43430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«Қоңырат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Қоңырат елді мекені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74069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«Құбасай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Құбасай елді мекені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73210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375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Қарасу елді мекені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37518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Хромтау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қаласы,</w:t>
            </w:r>
            <w:r>
              <w:br/>
            </w:r>
            <w:r>
              <w:rPr>
                <w:rFonts w:ascii="Times New Roman"/>
                <w:b w:val="false"/>
                <w:i w:val="false"/>
                <w:color w:val="000000"/>
                <w:sz w:val="20"/>
              </w:rPr>
              <w:t xml:space="preserve">
Шиловский көшесі, № 8 </w:t>
            </w:r>
            <w:r>
              <w:br/>
            </w:r>
            <w:r>
              <w:rPr>
                <w:rFonts w:ascii="Times New Roman"/>
                <w:b w:val="false"/>
                <w:i w:val="false"/>
                <w:color w:val="000000"/>
                <w:sz w:val="20"/>
              </w:rPr>
              <w:t>
akhromtauskaya</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21664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Хромтау мектеп-гимназия"ММ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Курченко № 1 қилысы, khrom2sch@maiI.ru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22957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Хромтау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Абай көшесі, № 3</w:t>
            </w:r>
            <w:r>
              <w:br/>
            </w:r>
            <w:r>
              <w:rPr>
                <w:rFonts w:ascii="Times New Roman"/>
                <w:b w:val="false"/>
                <w:i w:val="false"/>
                <w:color w:val="000000"/>
                <w:sz w:val="20"/>
              </w:rPr>
              <w:t>
schkhrom@maiI.ru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21681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Хромтау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Ауэзов көшесі, № 5 </w:t>
            </w:r>
            <w:r>
              <w:br/>
            </w:r>
            <w:r>
              <w:rPr>
                <w:rFonts w:ascii="Times New Roman"/>
                <w:b w:val="false"/>
                <w:i w:val="false"/>
                <w:color w:val="000000"/>
                <w:sz w:val="20"/>
              </w:rPr>
              <w:t>
4sch khrom@maiI.ru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23252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Хромтау мектеп - 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Айтеке би көшесі, № 57 5schkhrom@maiI.ru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24409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Хромтау 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Ауэзов көшесі, № 12б</w:t>
            </w:r>
            <w:r>
              <w:br/>
            </w:r>
            <w:r>
              <w:rPr>
                <w:rFonts w:ascii="Times New Roman"/>
                <w:b w:val="false"/>
                <w:i w:val="false"/>
                <w:color w:val="000000"/>
                <w:sz w:val="20"/>
              </w:rPr>
              <w:t>
6schkhrom@maiI.ru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27740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Абай селосы, </w:t>
            </w:r>
            <w:r>
              <w:br/>
            </w:r>
            <w:r>
              <w:rPr>
                <w:rFonts w:ascii="Times New Roman"/>
                <w:b w:val="false"/>
                <w:i w:val="false"/>
                <w:color w:val="000000"/>
                <w:sz w:val="20"/>
              </w:rPr>
              <w:t>
Мектеп көшесі, Abaikhrom@maiI.ru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78605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қазақ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Акжар селосы, А.Молдагулова көшесі, № 10 Akzhar_kazakh_scool@maiI.ru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38319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орыс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Акжар, </w:t>
            </w:r>
            <w:r>
              <w:br/>
            </w:r>
            <w:r>
              <w:rPr>
                <w:rFonts w:ascii="Times New Roman"/>
                <w:b w:val="false"/>
                <w:i w:val="false"/>
                <w:color w:val="000000"/>
                <w:sz w:val="20"/>
              </w:rPr>
              <w:t xml:space="preserve">
Айтеке би көшесі, </w:t>
            </w:r>
            <w:r>
              <w:br/>
            </w:r>
            <w:r>
              <w:rPr>
                <w:rFonts w:ascii="Times New Roman"/>
                <w:b w:val="false"/>
                <w:i w:val="false"/>
                <w:color w:val="000000"/>
                <w:sz w:val="20"/>
              </w:rPr>
              <w:t>
akrus @maiI.ru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38420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Аккудык селосы, akkud@maiI.ru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79040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Бөгетсай селосы</w:t>
            </w:r>
            <w:r>
              <w:br/>
            </w:r>
            <w:r>
              <w:rPr>
                <w:rFonts w:ascii="Times New Roman"/>
                <w:b w:val="false"/>
                <w:i w:val="false"/>
                <w:color w:val="000000"/>
                <w:sz w:val="20"/>
              </w:rPr>
              <w:t>
Н.Орынбаев көшесі, № 10</w:t>
            </w:r>
            <w:r>
              <w:br/>
            </w:r>
            <w:r>
              <w:rPr>
                <w:rFonts w:ascii="Times New Roman"/>
                <w:b w:val="false"/>
                <w:i w:val="false"/>
                <w:color w:val="000000"/>
                <w:sz w:val="20"/>
              </w:rPr>
              <w:t>
bugetsai@maiI.ru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47071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Дон селосы, </w:t>
            </w:r>
            <w:r>
              <w:br/>
            </w:r>
            <w:r>
              <w:rPr>
                <w:rFonts w:ascii="Times New Roman"/>
                <w:b w:val="false"/>
                <w:i w:val="false"/>
                <w:color w:val="000000"/>
                <w:sz w:val="20"/>
              </w:rPr>
              <w:t>
Байганин көшесі, № 13</w:t>
            </w:r>
            <w:r>
              <w:br/>
            </w:r>
            <w:r>
              <w:rPr>
                <w:rFonts w:ascii="Times New Roman"/>
                <w:b w:val="false"/>
                <w:i w:val="false"/>
                <w:color w:val="000000"/>
                <w:sz w:val="20"/>
              </w:rPr>
              <w:t>
don@maiI.ru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41225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Кызылсу селосы, Ы.Алтынсарина көшесі, № 7</w:t>
            </w:r>
            <w:r>
              <w:br/>
            </w:r>
            <w:r>
              <w:rPr>
                <w:rFonts w:ascii="Times New Roman"/>
                <w:b w:val="false"/>
                <w:i w:val="false"/>
                <w:color w:val="000000"/>
                <w:sz w:val="20"/>
              </w:rPr>
              <w:t>
kzIsu@maiI.ru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78565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орта мектебі"ММ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Кудыксай селосы, </w:t>
            </w:r>
            <w:r>
              <w:br/>
            </w:r>
            <w:r>
              <w:rPr>
                <w:rFonts w:ascii="Times New Roman"/>
                <w:b w:val="false"/>
                <w:i w:val="false"/>
                <w:color w:val="000000"/>
                <w:sz w:val="20"/>
              </w:rPr>
              <w:t xml:space="preserve">
Мектеп көшесі, № 1 </w:t>
            </w:r>
            <w:r>
              <w:br/>
            </w:r>
            <w:r>
              <w:rPr>
                <w:rFonts w:ascii="Times New Roman"/>
                <w:b w:val="false"/>
                <w:i w:val="false"/>
                <w:color w:val="000000"/>
                <w:sz w:val="20"/>
              </w:rPr>
              <w:t>
kuduksai@maiI.ru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77558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Коктау селосы, </w:t>
            </w:r>
            <w:r>
              <w:br/>
            </w:r>
            <w:r>
              <w:rPr>
                <w:rFonts w:ascii="Times New Roman"/>
                <w:b w:val="false"/>
                <w:i w:val="false"/>
                <w:color w:val="000000"/>
                <w:sz w:val="20"/>
              </w:rPr>
              <w:t>
Ленин көшесі, № 11б koktau@maiI.ru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43020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Копа селосы, </w:t>
            </w:r>
            <w:r>
              <w:br/>
            </w:r>
            <w:r>
              <w:rPr>
                <w:rFonts w:ascii="Times New Roman"/>
                <w:b w:val="false"/>
                <w:i w:val="false"/>
                <w:color w:val="000000"/>
                <w:sz w:val="20"/>
              </w:rPr>
              <w:t>
М.Маметова көшесі, № 24</w:t>
            </w:r>
            <w:r>
              <w:br/>
            </w:r>
            <w:r>
              <w:rPr>
                <w:rFonts w:ascii="Times New Roman"/>
                <w:b w:val="false"/>
                <w:i w:val="false"/>
                <w:color w:val="000000"/>
                <w:sz w:val="20"/>
              </w:rPr>
              <w:t>
kopa@maiI.ru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r>
              <w:br/>
            </w:r>
            <w:r>
              <w:rPr>
                <w:rFonts w:ascii="Times New Roman"/>
                <w:b w:val="false"/>
                <w:i w:val="false"/>
                <w:color w:val="000000"/>
                <w:sz w:val="20"/>
              </w:rPr>
              <w:t>
77500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"Майтөбе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Коктобе селосы, </w:t>
            </w:r>
            <w:r>
              <w:br/>
            </w:r>
            <w:r>
              <w:rPr>
                <w:rFonts w:ascii="Times New Roman"/>
                <w:b w:val="false"/>
                <w:i w:val="false"/>
                <w:color w:val="000000"/>
                <w:sz w:val="20"/>
              </w:rPr>
              <w:t>
maitoba@maiI.ru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77276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с.Никельтау, </w:t>
            </w:r>
            <w:r>
              <w:br/>
            </w:r>
            <w:r>
              <w:rPr>
                <w:rFonts w:ascii="Times New Roman"/>
                <w:b w:val="false"/>
                <w:i w:val="false"/>
                <w:color w:val="000000"/>
                <w:sz w:val="20"/>
              </w:rPr>
              <w:t xml:space="preserve">
Мектеп көшесі, № 4, </w:t>
            </w:r>
            <w:r>
              <w:br/>
            </w:r>
            <w:r>
              <w:rPr>
                <w:rFonts w:ascii="Times New Roman"/>
                <w:b w:val="false"/>
                <w:i w:val="false"/>
                <w:color w:val="000000"/>
                <w:sz w:val="20"/>
              </w:rPr>
              <w:t>
nikelfau @mail.ru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78043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"Нұрлы-көш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Коктау-2, </w:t>
            </w:r>
            <w:r>
              <w:br/>
            </w:r>
            <w:r>
              <w:rPr>
                <w:rFonts w:ascii="Times New Roman"/>
                <w:b w:val="false"/>
                <w:i w:val="false"/>
                <w:color w:val="000000"/>
                <w:sz w:val="20"/>
              </w:rPr>
              <w:t>
Нурлы-кош көшесі, № 37а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79719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ауданы,</w:t>
            </w:r>
            <w:r>
              <w:br/>
            </w:r>
            <w:r>
              <w:rPr>
                <w:rFonts w:ascii="Times New Roman"/>
                <w:b w:val="false"/>
                <w:i w:val="false"/>
                <w:color w:val="000000"/>
                <w:sz w:val="20"/>
              </w:rPr>
              <w:t xml:space="preserve">
Онгар селосы </w:t>
            </w:r>
            <w:r>
              <w:br/>
            </w:r>
            <w:r>
              <w:rPr>
                <w:rFonts w:ascii="Times New Roman"/>
                <w:b w:val="false"/>
                <w:i w:val="false"/>
                <w:color w:val="000000"/>
                <w:sz w:val="20"/>
              </w:rPr>
              <w:t>
Адыр көшесі, 1</w:t>
            </w:r>
            <w:r>
              <w:br/>
            </w:r>
            <w:r>
              <w:rPr>
                <w:rFonts w:ascii="Times New Roman"/>
                <w:b w:val="false"/>
                <w:i w:val="false"/>
                <w:color w:val="000000"/>
                <w:sz w:val="20"/>
              </w:rPr>
              <w:t>
ongar@mail.ru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78996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Сарсай селосы, </w:t>
            </w:r>
            <w:r>
              <w:br/>
            </w:r>
            <w:r>
              <w:rPr>
                <w:rFonts w:ascii="Times New Roman"/>
                <w:b w:val="false"/>
                <w:i w:val="false"/>
                <w:color w:val="000000"/>
                <w:sz w:val="20"/>
              </w:rPr>
              <w:t>
sarsai@mail.ru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78385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Тамды поселкесі, </w:t>
            </w:r>
            <w:r>
              <w:br/>
            </w:r>
            <w:r>
              <w:rPr>
                <w:rFonts w:ascii="Times New Roman"/>
                <w:b w:val="false"/>
                <w:i w:val="false"/>
                <w:color w:val="000000"/>
                <w:sz w:val="20"/>
              </w:rPr>
              <w:t>
Ардагерлер көшесі, № 1</w:t>
            </w:r>
            <w:r>
              <w:br/>
            </w:r>
            <w:r>
              <w:rPr>
                <w:rFonts w:ascii="Times New Roman"/>
                <w:b w:val="false"/>
                <w:i w:val="false"/>
                <w:color w:val="000000"/>
                <w:sz w:val="20"/>
              </w:rPr>
              <w:t>
tamda@mail.ru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46522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қаласы,</w:t>
            </w:r>
            <w:r>
              <w:br/>
            </w:r>
            <w:r>
              <w:rPr>
                <w:rFonts w:ascii="Times New Roman"/>
                <w:b w:val="false"/>
                <w:i w:val="false"/>
                <w:color w:val="000000"/>
                <w:sz w:val="20"/>
              </w:rPr>
              <w:t>
Табантал ауылы, tabantal@mail.ru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(71330)</w:t>
            </w:r>
          </w:p>
          <w:p>
            <w:pPr>
              <w:spacing w:after="20"/>
              <w:ind w:left="20"/>
              <w:jc w:val="both"/>
            </w:pPr>
            <w:r>
              <w:rPr>
                <w:rFonts w:ascii="Times New Roman"/>
                <w:b w:val="false"/>
                <w:i w:val="false"/>
                <w:color w:val="000000"/>
                <w:sz w:val="20"/>
              </w:rPr>
              <w:t>22340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Тассай, Абай көшесі, № 16</w:t>
            </w:r>
            <w:r>
              <w:br/>
            </w:r>
            <w:r>
              <w:rPr>
                <w:rFonts w:ascii="Times New Roman"/>
                <w:b w:val="false"/>
                <w:i w:val="false"/>
                <w:color w:val="000000"/>
                <w:sz w:val="20"/>
              </w:rPr>
              <w:t>
tassai@mail.ru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77692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Тасоткел селосы,</w:t>
            </w:r>
            <w:r>
              <w:br/>
            </w:r>
            <w:r>
              <w:rPr>
                <w:rFonts w:ascii="Times New Roman"/>
                <w:b w:val="false"/>
                <w:i w:val="false"/>
                <w:color w:val="000000"/>
                <w:sz w:val="20"/>
              </w:rPr>
              <w:t>
tasutkel@mail.ru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(71330)</w:t>
            </w:r>
          </w:p>
          <w:p>
            <w:pPr>
              <w:spacing w:after="20"/>
              <w:ind w:left="20"/>
              <w:jc w:val="both"/>
            </w:pPr>
            <w:r>
              <w:rPr>
                <w:rFonts w:ascii="Times New Roman"/>
                <w:b w:val="false"/>
                <w:i w:val="false"/>
                <w:color w:val="000000"/>
                <w:sz w:val="20"/>
              </w:rPr>
              <w:t>23020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Актасты селосы, </w:t>
            </w:r>
            <w:r>
              <w:br/>
            </w:r>
            <w:r>
              <w:rPr>
                <w:rFonts w:ascii="Times New Roman"/>
                <w:b w:val="false"/>
                <w:i w:val="false"/>
                <w:color w:val="000000"/>
                <w:sz w:val="20"/>
              </w:rPr>
              <w:t>
aktasti@mail.ru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w:t>
            </w:r>
          </w:p>
          <w:p>
            <w:pPr>
              <w:spacing w:after="20"/>
              <w:ind w:left="20"/>
              <w:jc w:val="both"/>
            </w:pPr>
            <w:r>
              <w:rPr>
                <w:rFonts w:ascii="Times New Roman"/>
                <w:b w:val="false"/>
                <w:i w:val="false"/>
                <w:color w:val="000000"/>
                <w:sz w:val="20"/>
              </w:rPr>
              <w:t>46110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"Ойсылқара мемлекеттік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Ойсылкара селосы, </w:t>
            </w:r>
            <w:r>
              <w:br/>
            </w:r>
            <w:r>
              <w:rPr>
                <w:rFonts w:ascii="Times New Roman"/>
                <w:b w:val="false"/>
                <w:i w:val="false"/>
                <w:color w:val="000000"/>
                <w:sz w:val="20"/>
              </w:rPr>
              <w:t>
oisikara-@mail.ru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77553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Кокпекті </w:t>
            </w:r>
            <w:r>
              <w:br/>
            </w:r>
            <w:r>
              <w:rPr>
                <w:rFonts w:ascii="Times New Roman"/>
                <w:b w:val="false"/>
                <w:i w:val="false"/>
                <w:color w:val="000000"/>
                <w:sz w:val="20"/>
              </w:rPr>
              <w:t>
stepgnoi@maiI.ru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78404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"Қарлау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Бугетсай, </w:t>
            </w:r>
            <w:r>
              <w:br/>
            </w:r>
            <w:r>
              <w:rPr>
                <w:rFonts w:ascii="Times New Roman"/>
                <w:b w:val="false"/>
                <w:i w:val="false"/>
                <w:color w:val="000000"/>
                <w:sz w:val="20"/>
              </w:rPr>
              <w:t>
Н.Орынбаев көшесі, № 10,</w:t>
            </w:r>
            <w:r>
              <w:br/>
            </w:r>
            <w:r>
              <w:rPr>
                <w:rFonts w:ascii="Times New Roman"/>
                <w:b w:val="false"/>
                <w:i w:val="false"/>
                <w:color w:val="000000"/>
                <w:sz w:val="20"/>
              </w:rPr>
              <w:t>
bugetsai@maiI.ru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77565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"Просторный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Жазык п, Бірлік көшесі,</w:t>
            </w:r>
            <w:r>
              <w:br/>
            </w:r>
            <w:r>
              <w:rPr>
                <w:rFonts w:ascii="Times New Roman"/>
                <w:b w:val="false"/>
                <w:i w:val="false"/>
                <w:color w:val="000000"/>
                <w:sz w:val="20"/>
              </w:rPr>
              <w:t>
iazik@maiI.ru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78032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қаласы,</w:t>
            </w:r>
            <w:r>
              <w:br/>
            </w:r>
            <w:r>
              <w:rPr>
                <w:rFonts w:ascii="Times New Roman"/>
                <w:b w:val="false"/>
                <w:i w:val="false"/>
                <w:color w:val="000000"/>
                <w:sz w:val="20"/>
              </w:rPr>
              <w:t>
Мамедова көшесі, № 24 salauat1@rambler.ru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24297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мектеп - гимназия"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Есет Көтібарұлы көшесі, № 130  shkolagimnaziya2@mail.ru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21444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Минералды су көшесі, № 1</w:t>
            </w:r>
            <w:r>
              <w:br/>
            </w:r>
            <w:r>
              <w:rPr>
                <w:rFonts w:ascii="Times New Roman"/>
                <w:b w:val="false"/>
                <w:i w:val="false"/>
                <w:color w:val="000000"/>
                <w:sz w:val="20"/>
              </w:rPr>
              <w:t>
gysh 3@mail.ru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27623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Ө.Сейтов көшесі, № 34 shalkar4@mail.ru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23167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Әйтеке би көшесі, № 1 shkola-5@yandex.ru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22299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 Ә.Жангелдин көшесі, № 95shalkar_mek6.77@mail.ru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27212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 орта білім беретін мектеп"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Аяккум көшесі, № 2  shalkarshkol8@mail.ru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24139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"Ә.Жангельдин атындағы орта мектебі" ММ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Ю.Гагарин көшесі, № 27</w:t>
            </w:r>
            <w:r>
              <w:br/>
            </w:r>
            <w:r>
              <w:rPr>
                <w:rFonts w:ascii="Times New Roman"/>
                <w:b w:val="false"/>
                <w:i w:val="false"/>
                <w:color w:val="000000"/>
                <w:sz w:val="20"/>
              </w:rPr>
              <w:t>
jangeldin@mail.ru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21145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"І.Үргенішбаев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Карагулин көшесі, № 19 batirata@mail.ru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27327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"Сарыкамыс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w:t>
            </w:r>
            <w:r>
              <w:br/>
            </w:r>
            <w:r>
              <w:rPr>
                <w:rFonts w:ascii="Times New Roman"/>
                <w:b w:val="false"/>
                <w:i w:val="false"/>
                <w:color w:val="000000"/>
                <w:sz w:val="20"/>
              </w:rPr>
              <w:t>
М.Шыманұлы ауылы shkolasarykamys@mail.ru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77071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Тоғыз стансасы shkola.7@bk.ru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44020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Қотыртас стансасы aktogai66@mail.ru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79561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"Бершүгір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Біршоғыр стансасы </w:t>
            </w:r>
            <w:r>
              <w:br/>
            </w:r>
            <w:r>
              <w:rPr>
                <w:rFonts w:ascii="Times New Roman"/>
                <w:b w:val="false"/>
                <w:i w:val="false"/>
                <w:color w:val="000000"/>
                <w:sz w:val="20"/>
              </w:rPr>
              <w:t>
mek-bershugur@mail.ru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28107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 ауданы,</w:t>
            </w:r>
            <w:r>
              <w:br/>
            </w:r>
            <w:r>
              <w:rPr>
                <w:rFonts w:ascii="Times New Roman"/>
                <w:b w:val="false"/>
                <w:i w:val="false"/>
                <w:color w:val="000000"/>
                <w:sz w:val="20"/>
              </w:rPr>
              <w:t>
Бозой ауылы mergali.zholaev@mail.ru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62741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"ГКС - 12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Қауылжыр ауылы  gks_12@mail.ru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26455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Аққайтым ауылы zharas_balymbet@mail.ru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26117</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Қаратоғай ауылы tulekov-auelbai@mail.ru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25371</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"Қарашоқат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Қарашоқат бекеті karashokat_on@mail.ru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33506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"Қорғантұз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Байқадам ауылы SU.Korgantuz@mail.ru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24394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"М.Орынбасаров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Тұмалыкөл ауылы tleulesov_zhasulan@mail.ru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44330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"Б.Сүлейменов атындағы орта мектебі"ММ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Бегімбет селосы sholab.suleimenov@mail.ru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28146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"М.Тәжин атындағы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Мөңке би ауылы shola_m.tajina@mail.ru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78239</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орта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Шілікті ауылы toguz_orta_mektep@mail.ru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33634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"Т.Шанов атындағы орта мектебі" ММ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Жылтыр селосы t.shanov@mail.ru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77122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"Алабас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Алабас селосы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79132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"Аяққұм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Қаңбақты селосы sartabanova87@mail.ru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62782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Қопасор селосы  kopasornm@mail.ru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77072</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Есет ауылы guzi12@mail.ru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79134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"Сарысай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Сарысай ауылы s_sarysai-mektep@mail.ru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28228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"Шоқысу негізгі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Шоқысу стансасы shokisu@mail.ru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44210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 81 разьезд</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44270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Шалқар ауданы, </w:t>
            </w:r>
            <w:r>
              <w:br/>
            </w:r>
            <w:r>
              <w:rPr>
                <w:rFonts w:ascii="Times New Roman"/>
                <w:b w:val="false"/>
                <w:i w:val="false"/>
                <w:color w:val="000000"/>
                <w:sz w:val="20"/>
              </w:rPr>
              <w:t>
Төсбұлақ ауылы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78904</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Жылан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44010</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439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Кендала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77218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440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Көпмола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441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Қайдауыл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26368</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442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Қауылжыр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78131</w:t>
            </w:r>
          </w:p>
        </w:tc>
        <w:tc>
          <w:tcPr>
            <w:tcW w:w="0" w:type="auto"/>
            <w:vMerge/>
            <w:tcBorders>
              <w:top w:val="nil"/>
              <w:left w:val="single" w:color="cfcfcf" w:sz="5"/>
              <w:bottom w:val="single" w:color="cfcfcf" w:sz="5"/>
              <w:right w:val="single" w:color="cfcfcf" w:sz="5"/>
            </w:tcBorders>
          </w:tcP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443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бастауыш мектебі" ММ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 60 стансасы.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79162</w:t>
            </w: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Облыстық білім беру ұйымдар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444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"Есет-батыр атындағы облыстық әскери-полициялық мектеп интернат"</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w:t>
            </w:r>
            <w:r>
              <w:br/>
            </w:r>
            <w:r>
              <w:rPr>
                <w:rFonts w:ascii="Times New Roman"/>
                <w:b w:val="false"/>
                <w:i w:val="false"/>
                <w:color w:val="000000"/>
                <w:sz w:val="20"/>
              </w:rPr>
              <w:t>
Родниковка көшесі, 1 eset_batyr@mail.ru www.billim.akto.kz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99-61-02,</w:t>
            </w:r>
            <w:r>
              <w:br/>
            </w:r>
            <w:r>
              <w:rPr>
                <w:rFonts w:ascii="Times New Roman"/>
                <w:b w:val="false"/>
                <w:i w:val="false"/>
                <w:color w:val="000000"/>
                <w:sz w:val="20"/>
              </w:rPr>
              <w:t>
99-61-03</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"М.Құсайынов атындағы Ақтөбе облыстық дарынды балаларға арналған мектеп интернат"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r>
              <w:br/>
            </w:r>
            <w:r>
              <w:rPr>
                <w:rFonts w:ascii="Times New Roman"/>
                <w:b w:val="false"/>
                <w:i w:val="false"/>
                <w:color w:val="000000"/>
                <w:sz w:val="20"/>
              </w:rPr>
              <w:t>
Н.Кобландин көшесі, 2 kusainova@rambler.ru</w:t>
            </w:r>
            <w:r>
              <w:br/>
            </w:r>
            <w:r>
              <w:rPr>
                <w:rFonts w:ascii="Times New Roman"/>
                <w:b w:val="false"/>
                <w:i w:val="false"/>
                <w:color w:val="000000"/>
                <w:sz w:val="20"/>
              </w:rPr>
              <w:t>
www.billim.akto.kz.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21-10-73</w:t>
            </w:r>
          </w:p>
        </w:tc>
        <w:tc>
          <w:tcPr>
            <w:tcW w:w="0" w:type="auto"/>
            <w:vMerge/>
            <w:tcBorders>
              <w:top w:val="nil"/>
              <w:left w:val="single" w:color="cfcfcf" w:sz="5"/>
              <w:bottom w:val="single" w:color="cfcfcf" w:sz="5"/>
              <w:right w:val="single" w:color="cfcfcf" w:sz="5"/>
            </w:tcBorders>
          </w:tcPr>
          <w:p/>
        </w:tc>
      </w:tr>
      <w:tr>
        <w:trPr>
          <w:trHeight w:val="28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446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"Дарынды жасөспірімдерге арналған Ақтөбе қазақ-түрік лицей- интернат"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Ағ.Жубановтар көшесі, 263 Turkee-1999@mail.ru www.billim.akto.kz.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56-45-78</w:t>
            </w:r>
            <w:r>
              <w:br/>
            </w:r>
            <w:r>
              <w:rPr>
                <w:rFonts w:ascii="Times New Roman"/>
                <w:b w:val="false"/>
                <w:i w:val="false"/>
                <w:color w:val="000000"/>
                <w:sz w:val="20"/>
              </w:rPr>
              <w:t>
56-23-22</w:t>
            </w:r>
          </w:p>
        </w:tc>
        <w:tc>
          <w:tcPr>
            <w:tcW w:w="0" w:type="auto"/>
            <w:vMerge/>
            <w:tcBorders>
              <w:top w:val="nil"/>
              <w:left w:val="single" w:color="cfcfcf" w:sz="5"/>
              <w:bottom w:val="single" w:color="cfcfcf" w:sz="5"/>
              <w:right w:val="single" w:color="cfcfcf" w:sz="5"/>
            </w:tcBorders>
          </w:tcPr>
          <w:p/>
        </w:tc>
      </w:tr>
      <w:tr>
        <w:trPr>
          <w:trHeight w:val="52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447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мамандандырылған физика-математика мектеп интернат"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11 шағын ауданы, 77а Fizmat@mail.ru www.billim.akto.kz.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23-48-33</w:t>
            </w:r>
          </w:p>
        </w:tc>
        <w:tc>
          <w:tcPr>
            <w:tcW w:w="0" w:type="auto"/>
            <w:vMerge/>
            <w:tcBorders>
              <w:top w:val="nil"/>
              <w:left w:val="single" w:color="cfcfcf" w:sz="5"/>
              <w:bottom w:val="single" w:color="cfcfcf" w:sz="5"/>
              <w:right w:val="single" w:color="cfcfcf" w:sz="5"/>
            </w:tcBorders>
          </w:tcPr>
          <w:p/>
        </w:tc>
      </w:tr>
      <w:tr>
        <w:trPr>
          <w:trHeight w:val="21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448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облыстық балалар Үйі"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қаласы </w:t>
            </w:r>
            <w:r>
              <w:br/>
            </w:r>
            <w:r>
              <w:rPr>
                <w:rFonts w:ascii="Times New Roman"/>
                <w:b w:val="false"/>
                <w:i w:val="false"/>
                <w:color w:val="000000"/>
                <w:sz w:val="20"/>
              </w:rPr>
              <w:t>
Есет-батыр көшесі, 33 Alga_dom@mail.ru www.billim.akto.kz.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32-8-66</w:t>
            </w:r>
          </w:p>
        </w:tc>
        <w:tc>
          <w:tcPr>
            <w:tcW w:w="0" w:type="auto"/>
            <w:vMerge/>
            <w:tcBorders>
              <w:top w:val="nil"/>
              <w:left w:val="single" w:color="cfcfcf" w:sz="5"/>
              <w:bottom w:val="single" w:color="cfcfcf" w:sz="5"/>
              <w:right w:val="single" w:color="cfcfcf" w:sz="5"/>
            </w:tcBorders>
          </w:tcPr>
          <w:p/>
        </w:tc>
      </w:tr>
      <w:tr>
        <w:trPr>
          <w:trHeight w:val="30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туберкулез- санаториясы мектеп интернат" мемлекеттік мекемесі</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селосы</w:t>
            </w:r>
            <w:r>
              <w:br/>
            </w:r>
            <w:r>
              <w:rPr>
                <w:rFonts w:ascii="Times New Roman"/>
                <w:b w:val="false"/>
                <w:i w:val="false"/>
                <w:color w:val="000000"/>
                <w:sz w:val="20"/>
              </w:rPr>
              <w:t>
Алтынсарин көшесі, 10 internat_kurali@mail.ru</w:t>
            </w:r>
            <w:r>
              <w:br/>
            </w:r>
            <w:r>
              <w:rPr>
                <w:rFonts w:ascii="Times New Roman"/>
                <w:b w:val="false"/>
                <w:i w:val="false"/>
                <w:color w:val="000000"/>
                <w:sz w:val="20"/>
              </w:rPr>
              <w:t>
www.billim.akto.kz.</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98-06-90</w:t>
            </w:r>
          </w:p>
        </w:tc>
        <w:tc>
          <w:tcPr>
            <w:tcW w:w="0" w:type="auto"/>
            <w:vMerge/>
            <w:tcBorders>
              <w:top w:val="nil"/>
              <w:left w:val="single" w:color="cfcfcf" w:sz="5"/>
              <w:bottom w:val="single" w:color="cfcfcf" w:sz="5"/>
              <w:right w:val="single" w:color="cfcfcf" w:sz="5"/>
            </w:tcBorders>
          </w:tcPr>
          <w:p/>
        </w:tc>
      </w:tr>
    </w:tbl>
    <w:bookmarkStart w:name="z306" w:id="93"/>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w:t>
      </w:r>
      <w:r>
        <w:br/>
      </w:r>
      <w:r>
        <w:rPr>
          <w:rFonts w:ascii="Times New Roman"/>
          <w:b w:val="false"/>
          <w:i w:val="false"/>
          <w:color w:val="000000"/>
          <w:sz w:val="28"/>
        </w:rPr>
        <w:t>
қарамастан білім беру ұйымдарына</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 қосымша</w:t>
      </w:r>
    </w:p>
    <w:bookmarkEnd w:id="93"/>
    <w:p>
      <w:pPr>
        <w:spacing w:after="0"/>
        <w:ind w:left="0"/>
        <w:jc w:val="both"/>
      </w:pPr>
      <w:r>
        <w:rPr>
          <w:rFonts w:ascii="Times New Roman"/>
          <w:b w:val="false"/>
          <w:i w:val="false"/>
          <w:color w:val="000000"/>
          <w:sz w:val="28"/>
        </w:rPr>
        <w:t>Алушыдан құжаттарды қабылдап алу туралы қолхат үлгісі</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(мектептің, елді мекеннің, ауданның, облыстың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Құжаттарды қабылдап алғандығына №_____ қолхат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 мына құжаттар қабылдап алынды:</w:t>
      </w:r>
    </w:p>
    <w:p>
      <w:pPr>
        <w:spacing w:after="0"/>
        <w:ind w:left="0"/>
        <w:jc w:val="both"/>
      </w:pPr>
      <w:r>
        <w:rPr>
          <w:rFonts w:ascii="Times New Roman"/>
          <w:b w:val="false"/>
          <w:i w:val="false"/>
          <w:color w:val="000000"/>
          <w:sz w:val="28"/>
        </w:rPr>
        <w:t>      1) баланың заңды өкілдерінен өтініш;</w:t>
      </w:r>
      <w:r>
        <w:br/>
      </w:r>
      <w:r>
        <w:rPr>
          <w:rFonts w:ascii="Times New Roman"/>
          <w:b w:val="false"/>
          <w:i w:val="false"/>
          <w:color w:val="000000"/>
          <w:sz w:val="28"/>
        </w:rPr>
        <w:t>
      2) баланың туылғаны туралы куәліктің көшірмесі (нотариалды түрде куәландырылған);</w:t>
      </w:r>
      <w:r>
        <w:br/>
      </w:r>
      <w:r>
        <w:rPr>
          <w:rFonts w:ascii="Times New Roman"/>
          <w:b w:val="false"/>
          <w:i w:val="false"/>
          <w:color w:val="000000"/>
          <w:sz w:val="28"/>
        </w:rPr>
        <w:t>
      3) денсаулығының жай-күйі туралы анықтама (медициналық паспорт);</w:t>
      </w:r>
      <w:r>
        <w:br/>
      </w:r>
      <w:r>
        <w:rPr>
          <w:rFonts w:ascii="Times New Roman"/>
          <w:b w:val="false"/>
          <w:i w:val="false"/>
          <w:color w:val="000000"/>
          <w:sz w:val="28"/>
        </w:rPr>
        <w:t>
      4) өтініш берушінің тұрған жерінен анықтама немесе тұратын жерін растайтын басқа құжат (нотариалды түрде куәландырылған);</w:t>
      </w:r>
      <w:r>
        <w:br/>
      </w:r>
      <w:r>
        <w:rPr>
          <w:rFonts w:ascii="Times New Roman"/>
          <w:b w:val="false"/>
          <w:i w:val="false"/>
          <w:color w:val="000000"/>
          <w:sz w:val="28"/>
        </w:rPr>
        <w:t>
      5) 3х4 өлшемдегі 2 дана фотосурет;</w:t>
      </w:r>
      <w:r>
        <w:br/>
      </w:r>
      <w:r>
        <w:rPr>
          <w:rFonts w:ascii="Times New Roman"/>
          <w:b w:val="false"/>
          <w:i w:val="false"/>
          <w:color w:val="000000"/>
          <w:sz w:val="28"/>
        </w:rPr>
        <w:t xml:space="preserve">
      6) оқушының жеке ісі, тұрған жерінен шыққандығы (5-11 сыныптар үшін) туралы талон. </w:t>
      </w:r>
    </w:p>
    <w:p>
      <w:pPr>
        <w:spacing w:after="0"/>
        <w:ind w:left="0"/>
        <w:jc w:val="both"/>
      </w:pPr>
      <w:r>
        <w:rPr>
          <w:rFonts w:ascii="Times New Roman"/>
          <w:b w:val="false"/>
          <w:i w:val="false"/>
          <w:color w:val="000000"/>
          <w:sz w:val="28"/>
        </w:rPr>
        <w:t xml:space="preserve">      Қабылдап алды жауапты тұлға ___________________ (қолы) </w:t>
      </w:r>
    </w:p>
    <w:p>
      <w:pPr>
        <w:spacing w:after="0"/>
        <w:ind w:left="0"/>
        <w:jc w:val="both"/>
      </w:pPr>
      <w:r>
        <w:rPr>
          <w:rFonts w:ascii="Times New Roman"/>
          <w:b w:val="false"/>
          <w:i w:val="false"/>
          <w:color w:val="000000"/>
          <w:sz w:val="28"/>
        </w:rPr>
        <w:t xml:space="preserve">      "__" _____________ 20__ ж. </w:t>
      </w:r>
      <w:r>
        <w:br/>
      </w:r>
      <w:r>
        <w:rPr>
          <w:rFonts w:ascii="Times New Roman"/>
          <w:b w:val="false"/>
          <w:i w:val="false"/>
          <w:color w:val="000000"/>
          <w:sz w:val="28"/>
        </w:rPr>
        <w:t>
 </w:t>
      </w:r>
    </w:p>
    <w:bookmarkStart w:name="z307" w:id="94"/>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w:t>
      </w:r>
      <w:r>
        <w:br/>
      </w:r>
      <w:r>
        <w:rPr>
          <w:rFonts w:ascii="Times New Roman"/>
          <w:b w:val="false"/>
          <w:i w:val="false"/>
          <w:color w:val="000000"/>
          <w:sz w:val="28"/>
        </w:rPr>
        <w:t>
қарамастан білім беру ұйымдарына</w:t>
      </w:r>
      <w:r>
        <w:br/>
      </w:r>
      <w:r>
        <w:rPr>
          <w:rFonts w:ascii="Times New Roman"/>
          <w:b w:val="false"/>
          <w:i w:val="false"/>
          <w:color w:val="000000"/>
          <w:sz w:val="28"/>
        </w:rPr>
        <w:t>
құжаттарды қабылдау және оқуға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 қосымша</w:t>
      </w:r>
    </w:p>
    <w:bookmarkEnd w:id="94"/>
    <w:p>
      <w:pPr>
        <w:spacing w:after="0"/>
        <w:ind w:left="0"/>
        <w:jc w:val="left"/>
      </w:pPr>
      <w:r>
        <w:rPr>
          <w:rFonts w:ascii="Times New Roman"/>
          <w:b/>
          <w:i w:val="false"/>
          <w:color w:val="000000"/>
        </w:rPr>
        <w:t xml:space="preserve"> 1-кесте. Құрылымдық - функционалдық бірліктер әрекеттерінің сипаттамасы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113"/>
        <w:gridCol w:w="3520"/>
        <w:gridCol w:w="2887"/>
        <w:gridCol w:w="34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 ҚФБ-1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бірінші басшысы ҚФБ-2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 ҚФБ-1</w:t>
            </w:r>
          </w:p>
        </w:tc>
      </w:tr>
      <w:tr>
        <w:trPr>
          <w:trHeight w:val="18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Әрекеттер атауы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алушы ұсынған құжаттарды тексеру және қабылдау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қабылданғаны туралы бұйрыққа қол қою</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тізімдері стендке ілу немесе ауызша жария ету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алғандығы немесе дәлелді бас тарту туралы қолхат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Оқуға қабылданғаны туралы бұйрық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аспайды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Орындау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67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(барысының, ағынының) әрекеті </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 ҚФБ-1</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бірінші басшысы ҚФБ-2</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қызметті алушы ұсынған құжаттарды тексеру және қабылдау</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Оқуға қабылданғаны туралы бұйрыққа қол қою</w:t>
            </w:r>
          </w:p>
        </w:tc>
      </w:tr>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Оқушылар тізімдері стендке ілу немесе ауызша жария ету</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Орындау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0"/>
      </w:tblGrid>
      <w:tr>
        <w:trPr>
          <w:trHeight w:val="3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(барысының, ағынының) әрекеті </w:t>
            </w:r>
          </w:p>
        </w:tc>
      </w:tr>
      <w:tr>
        <w:trPr>
          <w:trHeight w:val="3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 ҚФБ-1</w:t>
            </w:r>
          </w:p>
        </w:tc>
      </w:tr>
      <w:tr>
        <w:trPr>
          <w:trHeight w:val="3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қызметті алушы ұсынған құжаттарды тексеру және қабылдау, құжаттар пакеті толық ұсынылмағандықтан бас тарту</w:t>
            </w:r>
          </w:p>
        </w:tc>
      </w:tr>
    </w:tbl>
    <w:bookmarkStart w:name="z308" w:id="95"/>
    <w:p>
      <w:pPr>
        <w:spacing w:after="0"/>
        <w:ind w:left="0"/>
        <w:jc w:val="both"/>
      </w:pPr>
      <w:r>
        <w:rPr>
          <w:rFonts w:ascii="Times New Roman"/>
          <w:b w:val="false"/>
          <w:i w:val="false"/>
          <w:color w:val="000000"/>
          <w:sz w:val="28"/>
        </w:rPr>
        <w:t>
«Бастауыш, негізгі орта, жалпы орта</w:t>
      </w:r>
      <w:r>
        <w:br/>
      </w:r>
      <w:r>
        <w:rPr>
          <w:rFonts w:ascii="Times New Roman"/>
          <w:b w:val="false"/>
          <w:i w:val="false"/>
          <w:color w:val="000000"/>
          <w:sz w:val="28"/>
        </w:rPr>
        <w:t>
білім берудің берудің жалпы білім беретін</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ведомстволық бағыныстылығына қарамастан</w:t>
      </w:r>
      <w:r>
        <w:br/>
      </w:r>
      <w:r>
        <w:rPr>
          <w:rFonts w:ascii="Times New Roman"/>
          <w:b w:val="false"/>
          <w:i w:val="false"/>
          <w:color w:val="000000"/>
          <w:sz w:val="28"/>
        </w:rPr>
        <w:t>
      білім беру ұйымдарына құжаттарды</w:t>
      </w:r>
      <w:r>
        <w:br/>
      </w:r>
      <w:r>
        <w:rPr>
          <w:rFonts w:ascii="Times New Roman"/>
          <w:b w:val="false"/>
          <w:i w:val="false"/>
          <w:color w:val="000000"/>
          <w:sz w:val="28"/>
        </w:rPr>
        <w:t>
қабылдау және оқуға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 қосымша</w:t>
      </w:r>
    </w:p>
    <w:bookmarkEnd w:id="95"/>
    <w:p>
      <w:pPr>
        <w:spacing w:after="0"/>
        <w:ind w:left="0"/>
        <w:jc w:val="left"/>
      </w:pPr>
      <w:r>
        <w:rPr>
          <w:rFonts w:ascii="Times New Roman"/>
          <w:b/>
          <w:i w:val="false"/>
          <w:color w:val="000000"/>
        </w:rPr>
        <w:t xml:space="preserve"> Әкімшілік әрекеттер қисынды сабақтастығының өзара байланысын көрсететін сызба</w:t>
      </w:r>
    </w:p>
    <w:p>
      <w:pPr>
        <w:spacing w:after="0"/>
        <w:ind w:left="0"/>
        <w:jc w:val="both"/>
      </w:pPr>
      <w:r>
        <w:drawing>
          <wp:inline distT="0" distB="0" distL="0" distR="0">
            <wp:extent cx="78740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0" cy="4686300"/>
                    </a:xfrm>
                    <a:prstGeom prst="rect">
                      <a:avLst/>
                    </a:prstGeom>
                  </pic:spPr>
                </pic:pic>
              </a:graphicData>
            </a:graphic>
          </wp:inline>
        </w:drawing>
      </w:r>
    </w:p>
    <w:bookmarkStart w:name="z309" w:id="96"/>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96"/>
    <w:bookmarkStart w:name="z310" w:id="97"/>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регламенті</w:t>
      </w:r>
    </w:p>
    <w:bookmarkEnd w:id="97"/>
    <w:bookmarkStart w:name="z311" w:id="98"/>
    <w:p>
      <w:pPr>
        <w:spacing w:after="0"/>
        <w:ind w:left="0"/>
        <w:jc w:val="left"/>
      </w:pPr>
      <w:r>
        <w:rPr>
          <w:rFonts w:ascii="Times New Roman"/>
          <w:b/>
          <w:i w:val="false"/>
          <w:color w:val="000000"/>
        </w:rPr>
        <w:t xml:space="preserve"> 
1.Негізгі түсініктер</w:t>
      </w:r>
    </w:p>
    <w:bookmarkEnd w:id="98"/>
    <w:bookmarkStart w:name="z312" w:id="99"/>
    <w:p>
      <w:pPr>
        <w:spacing w:after="0"/>
        <w:ind w:left="0"/>
        <w:jc w:val="both"/>
      </w:pPr>
      <w:r>
        <w:rPr>
          <w:rFonts w:ascii="Times New Roman"/>
          <w:b w:val="false"/>
          <w:i w:val="false"/>
          <w:color w:val="000000"/>
          <w:sz w:val="28"/>
        </w:rPr>
        <w:t>
      1. Пайдаланылатын түсініктер мен қысқартулар анықтамасы:</w:t>
      </w:r>
      <w:r>
        <w:br/>
      </w:r>
      <w:r>
        <w:rPr>
          <w:rFonts w:ascii="Times New Roman"/>
          <w:b w:val="false"/>
          <w:i w:val="false"/>
          <w:color w:val="000000"/>
          <w:sz w:val="28"/>
        </w:rPr>
        <w:t>
</w:t>
      </w:r>
      <w:r>
        <w:rPr>
          <w:rFonts w:ascii="Times New Roman"/>
          <w:b w:val="false"/>
          <w:i w:val="false"/>
          <w:color w:val="000000"/>
          <w:sz w:val="28"/>
        </w:rPr>
        <w:t>
      1) үйден оқыту - денсаулығына байланысты уақытша немесе үнемі білім беру ұйымына келе алмайтын тұлғаның тиісті білім беру ұйымдарының педагогикалық қызметкерлері арқылы, соның ішінде қашықтықтан оқыту құралын қолдану арқылы жалпы білім беру бағдарламасын игеруі;</w:t>
      </w:r>
      <w:r>
        <w:br/>
      </w:r>
      <w:r>
        <w:rPr>
          <w:rFonts w:ascii="Times New Roman"/>
          <w:b w:val="false"/>
          <w:i w:val="false"/>
          <w:color w:val="000000"/>
          <w:sz w:val="28"/>
        </w:rPr>
        <w:t>
</w:t>
      </w:r>
      <w:r>
        <w:rPr>
          <w:rFonts w:ascii="Times New Roman"/>
          <w:b w:val="false"/>
          <w:i w:val="false"/>
          <w:color w:val="000000"/>
          <w:sz w:val="28"/>
        </w:rPr>
        <w:t>
      2) психологиялық – медициналық - педагогикалық кеңес (ПМПК) – мүмкіндігі шектеулі балалардың әлеуметтік және дәрігерлік-педагогикалық түзетімдік сүйемелдеу алуын, білім алу түрлерін анықтау, жеке оңалту бағдарламасын құру мақсаттарын жүзеге асыратын мемлекеттік мекеме;</w:t>
      </w:r>
      <w:r>
        <w:br/>
      </w:r>
      <w:r>
        <w:rPr>
          <w:rFonts w:ascii="Times New Roman"/>
          <w:b w:val="false"/>
          <w:i w:val="false"/>
          <w:color w:val="000000"/>
          <w:sz w:val="28"/>
        </w:rPr>
        <w:t>
</w:t>
      </w:r>
      <w:r>
        <w:rPr>
          <w:rFonts w:ascii="Times New Roman"/>
          <w:b w:val="false"/>
          <w:i w:val="false"/>
          <w:color w:val="000000"/>
          <w:sz w:val="28"/>
        </w:rPr>
        <w:t>
      3) ДКК – Денсаулық сақтау министрлігінің тұрғылықты жердегі алғашқы медико-санитарлық көмек ұйымдарындағы дәрігерлік - консультациялық комиссиясы;</w:t>
      </w:r>
      <w:r>
        <w:br/>
      </w:r>
      <w:r>
        <w:rPr>
          <w:rFonts w:ascii="Times New Roman"/>
          <w:b w:val="false"/>
          <w:i w:val="false"/>
          <w:color w:val="000000"/>
          <w:sz w:val="28"/>
        </w:rPr>
        <w:t>
</w:t>
      </w:r>
      <w:r>
        <w:rPr>
          <w:rFonts w:ascii="Times New Roman"/>
          <w:b w:val="false"/>
          <w:i w:val="false"/>
          <w:color w:val="000000"/>
          <w:sz w:val="28"/>
        </w:rPr>
        <w:t>
      4) мүмкіндігі шектеулі бала (балалар) - 18 жасқа дейінгі физикалық немесе психикалық жетіспеушілігі бар, өмір сүру қабілеті шектелген, туа біткен, тұқым қуалаушылықпен, жүре пайда болған аурулары бар және жарақат алған балалар;</w:t>
      </w:r>
      <w:r>
        <w:br/>
      </w:r>
      <w:r>
        <w:rPr>
          <w:rFonts w:ascii="Times New Roman"/>
          <w:b w:val="false"/>
          <w:i w:val="false"/>
          <w:color w:val="000000"/>
          <w:sz w:val="28"/>
        </w:rPr>
        <w:t>
</w:t>
      </w:r>
      <w:r>
        <w:rPr>
          <w:rFonts w:ascii="Times New Roman"/>
          <w:b w:val="false"/>
          <w:i w:val="false"/>
          <w:color w:val="000000"/>
          <w:sz w:val="28"/>
        </w:rPr>
        <w:t>
      5) мемлекеттік қызметті алушы (тұтынушы) - мемлекет қызмет көрсетілуші жеке тұлғалар;</w:t>
      </w:r>
      <w:r>
        <w:br/>
      </w:r>
      <w:r>
        <w:rPr>
          <w:rFonts w:ascii="Times New Roman"/>
          <w:b w:val="false"/>
          <w:i w:val="false"/>
          <w:color w:val="000000"/>
          <w:sz w:val="28"/>
        </w:rPr>
        <w:t>
</w:t>
      </w:r>
      <w:r>
        <w:rPr>
          <w:rFonts w:ascii="Times New Roman"/>
          <w:b w:val="false"/>
          <w:i w:val="false"/>
          <w:color w:val="000000"/>
          <w:sz w:val="28"/>
        </w:rPr>
        <w:t>
      6) ҚФБ - құрылымдық функционалдық бірліктер – мемлекеттік қызмет көрсету үдерісіне қатысушы жауапты тұлғалар.</w:t>
      </w:r>
    </w:p>
    <w:bookmarkEnd w:id="99"/>
    <w:bookmarkStart w:name="z319" w:id="100"/>
    <w:p>
      <w:pPr>
        <w:spacing w:after="0"/>
        <w:ind w:left="0"/>
        <w:jc w:val="left"/>
      </w:pPr>
      <w:r>
        <w:rPr>
          <w:rFonts w:ascii="Times New Roman"/>
          <w:b/>
          <w:i w:val="false"/>
          <w:color w:val="000000"/>
        </w:rPr>
        <w:t xml:space="preserve"> 
2. Жалпы ережелер</w:t>
      </w:r>
    </w:p>
    <w:bookmarkEnd w:id="100"/>
    <w:bookmarkStart w:name="z320" w:id="101"/>
    <w:p>
      <w:pPr>
        <w:spacing w:after="0"/>
        <w:ind w:left="0"/>
        <w:jc w:val="both"/>
      </w:pPr>
      <w:r>
        <w:rPr>
          <w:rFonts w:ascii="Times New Roman"/>
          <w:b w:val="false"/>
          <w:i w:val="false"/>
          <w:color w:val="000000"/>
          <w:sz w:val="28"/>
        </w:rPr>
        <w:t>
      2. Мемлекеттік қызметтің нормативтік-құқықтық анықтамасы: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тұтынушының тұрғылықты жері бойынша Ақтөбе облысының барлық типтегі жалпы білім беретін ұйымдарымен (бұдан әрі - уәкілетті орган) көрсетіледі, олардың мекен-жайлары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w:t>
      </w:r>
      <w:r>
        <w:br/>
      </w:r>
      <w:r>
        <w:rPr>
          <w:rFonts w:ascii="Times New Roman"/>
          <w:b w:val="false"/>
          <w:i w:val="false"/>
          <w:color w:val="000000"/>
          <w:sz w:val="28"/>
        </w:rPr>
        <w:t>
</w:t>
      </w:r>
      <w:r>
        <w:rPr>
          <w:rFonts w:ascii="Times New Roman"/>
          <w:b w:val="false"/>
          <w:i w:val="false"/>
          <w:color w:val="000000"/>
          <w:sz w:val="28"/>
        </w:rPr>
        <w:t>
      1)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2002 жылғы 11 шілдедегі № 343 «Кемтар балаларды әлеуметтiк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2005 жылғы 3 ақпандағы № 100 «Арнаулы бiлiм беру ұйымдары қызметiнiң үлгi ережесiн бекіту туралы»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Білім және ғылым министрінің 2004 жылғы 26 қарашадағы № 974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 </w:t>
      </w:r>
      <w:r>
        <w:rPr>
          <w:rFonts w:ascii="Times New Roman"/>
          <w:b w:val="false"/>
          <w:i w:val="false"/>
          <w:color w:val="000000"/>
          <w:sz w:val="28"/>
        </w:rPr>
        <w:t>бұйрығына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Үйде жеке оқытуды ұйымдастыру туралы білім беру ұйымының бұйрығы мемлекеттік қызмет көрсетудің аяқталуының нәтижесі болып табылады.</w:t>
      </w:r>
    </w:p>
    <w:bookmarkEnd w:id="101"/>
    <w:bookmarkStart w:name="z330" w:id="10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02"/>
    <w:bookmarkStart w:name="z331" w:id="103"/>
    <w:p>
      <w:pPr>
        <w:spacing w:after="0"/>
        <w:ind w:left="0"/>
        <w:jc w:val="both"/>
      </w:pPr>
      <w:r>
        <w:rPr>
          <w:rFonts w:ascii="Times New Roman"/>
          <w:b w:val="false"/>
          <w:i w:val="false"/>
          <w:color w:val="000000"/>
          <w:sz w:val="28"/>
        </w:rPr>
        <w:t>
      7. Мемлекеттік қызмет көрсету тәртібі туралы ақпарат Қазақстан Республикасы Білім және ғылым министрлігінің www.edu.gov.kz және білім басқармасының aktouo@rambler.ru. мекенжайындағы интернет – ресурсында орналасқан.</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барлық түрдегі жалпы білім беретін ұйымдардың ғимараттарында жүзеге асырылады, демалыс пен мереке күндерін қоспағанда, күн сайын сағат 8.00-ден 17.00-ге дейін 13.00-ден 14.30-ға дейін түскі үзіліс жасай отырып көрсетіледі. </w:t>
      </w:r>
      <w:r>
        <w:br/>
      </w:r>
      <w:r>
        <w:rPr>
          <w:rFonts w:ascii="Times New Roman"/>
          <w:b w:val="false"/>
          <w:i w:val="false"/>
          <w:color w:val="000000"/>
          <w:sz w:val="28"/>
        </w:rPr>
        <w:t>
      Қабылдау кезек ретімен,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алушы мемлекеттік қызмет алу үшін қажетті құжаттарды тапсырған сәттен бастап - 3 жұмыс күннен артық емес;</w:t>
      </w:r>
      <w:r>
        <w:br/>
      </w:r>
      <w:r>
        <w:rPr>
          <w:rFonts w:ascii="Times New Roman"/>
          <w:b w:val="false"/>
          <w:i w:val="false"/>
          <w:color w:val="000000"/>
          <w:sz w:val="28"/>
        </w:rPr>
        <w:t>
</w:t>
      </w:r>
      <w:r>
        <w:rPr>
          <w:rFonts w:ascii="Times New Roman"/>
          <w:b w:val="false"/>
          <w:i w:val="false"/>
          <w:color w:val="000000"/>
          <w:sz w:val="28"/>
        </w:rPr>
        <w:t>
      2) жолыққан күні сол жерде көрсетілетін мемлекеттік қызметті алу уақытында құжаттарды тапсыру үшін жұмсалатын рұқсат берілген ең ұзақ уақыт 30 минут құрайды;</w:t>
      </w:r>
      <w:r>
        <w:br/>
      </w:r>
      <w:r>
        <w:rPr>
          <w:rFonts w:ascii="Times New Roman"/>
          <w:b w:val="false"/>
          <w:i w:val="false"/>
          <w:color w:val="000000"/>
          <w:sz w:val="28"/>
        </w:rPr>
        <w:t>
</w:t>
      </w:r>
      <w:r>
        <w:rPr>
          <w:rFonts w:ascii="Times New Roman"/>
          <w:b w:val="false"/>
          <w:i w:val="false"/>
          <w:color w:val="000000"/>
          <w:sz w:val="28"/>
        </w:rPr>
        <w:t>
      3) алушы жолыққан күні сол жерде мемлекеттік қызметті алушыға қызмет көрсетілетін рұқсат берілген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10. Тіркеуші органның мемлекеттік қызмет көрсетуден бас тартуына тұтынушының құжаттарды толық ұсынбауы негіз болады.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Жалпы білім беру ұйымының жауапты тұлғасы мемлекеттік қызметті алушы ұсынған құжаттарды тексеруді және қабылдап алуды жүзеге асырады, өтінішті кіріс хат-хабар журналына тіркейді, қабылдап алынған күні белгіленген қабылдап алынған құжаттар туралы қолхат береді.</w:t>
      </w:r>
      <w:r>
        <w:br/>
      </w:r>
      <w:r>
        <w:rPr>
          <w:rFonts w:ascii="Times New Roman"/>
          <w:b w:val="false"/>
          <w:i w:val="false"/>
          <w:color w:val="000000"/>
          <w:sz w:val="28"/>
        </w:rPr>
        <w:t>
</w:t>
      </w:r>
      <w:r>
        <w:rPr>
          <w:rFonts w:ascii="Times New Roman"/>
          <w:b w:val="false"/>
          <w:i w:val="false"/>
          <w:color w:val="000000"/>
          <w:sz w:val="28"/>
        </w:rPr>
        <w:t>
      2) тіркелген құжаттар білім беру ұйымының басшысына түскен құжаттардың толықтығын тексеру және білім беру ұйымына қабылдау немесе қызмет көрсетуден бас тарту туралы бұрыштама қою үшін жіберіледі;</w:t>
      </w:r>
      <w:r>
        <w:br/>
      </w:r>
      <w:r>
        <w:rPr>
          <w:rFonts w:ascii="Times New Roman"/>
          <w:b w:val="false"/>
          <w:i w:val="false"/>
          <w:color w:val="000000"/>
          <w:sz w:val="28"/>
        </w:rPr>
        <w:t>
</w:t>
      </w:r>
      <w:r>
        <w:rPr>
          <w:rFonts w:ascii="Times New Roman"/>
          <w:b w:val="false"/>
          <w:i w:val="false"/>
          <w:color w:val="000000"/>
          <w:sz w:val="28"/>
        </w:rPr>
        <w:t>
      3) басшының бұрыштамасы қойылған құжаттар білім беру ұйымының жауапты тұлғасына білім беру ұйымына қабылдау немесе тұтынушы құжаттардың біреуін ұсынбаған ретте қызмет көрсетуден бас тарту туралы бұйрық дайындауға жіберіледі;</w:t>
      </w:r>
      <w:r>
        <w:br/>
      </w:r>
      <w:r>
        <w:rPr>
          <w:rFonts w:ascii="Times New Roman"/>
          <w:b w:val="false"/>
          <w:i w:val="false"/>
          <w:color w:val="000000"/>
          <w:sz w:val="28"/>
        </w:rPr>
        <w:t>
</w:t>
      </w:r>
      <w:r>
        <w:rPr>
          <w:rFonts w:ascii="Times New Roman"/>
          <w:b w:val="false"/>
          <w:i w:val="false"/>
          <w:color w:val="000000"/>
          <w:sz w:val="28"/>
        </w:rPr>
        <w:t>
      4) Білім беру ұйымына қабылдау және үйде жеке оқытуды ұсыну немесе дәлелді бас тарту туралы бұйрыққа бірінші басшы екі дана етіп қол қояды, ол бұйрықтар кітабында немесе шығыс хат-хабар журналында тіркеледі, оның бір данасы ұйымда сақталады, екіншісі мемлекеттік қызмет алушының заңды өкіліне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құжаттарды қабылдап алуды жүзеге асырушы адамдардың ең аз саны 1 қызметкерден тұрады.</w:t>
      </w:r>
    </w:p>
    <w:bookmarkEnd w:id="103"/>
    <w:bookmarkStart w:name="z344" w:id="104"/>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104"/>
    <w:bookmarkStart w:name="z345" w:id="105"/>
    <w:p>
      <w:pPr>
        <w:spacing w:after="0"/>
        <w:ind w:left="0"/>
        <w:jc w:val="both"/>
      </w:pPr>
      <w:r>
        <w:rPr>
          <w:rFonts w:ascii="Times New Roman"/>
          <w:b w:val="false"/>
          <w:i w:val="false"/>
          <w:color w:val="000000"/>
          <w:sz w:val="28"/>
        </w:rPr>
        <w:t>
      13. Жалпыға бірдей білім беру ұйымының жауапты тұлғасы құжаттардың толықтығын тексеруді жүзеге асырады, деректерді тексереді, кіріс хат-хабар журналына өтініштерді тіркейді.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алушы мемлекеттік қызмет көрсетуді алу үшін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тапсыруы қажет.</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мына құрылымдық - 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білім беру ұйымының бірінші басшысы;</w:t>
      </w:r>
      <w:r>
        <w:br/>
      </w:r>
      <w:r>
        <w:rPr>
          <w:rFonts w:ascii="Times New Roman"/>
          <w:b w:val="false"/>
          <w:i w:val="false"/>
          <w:color w:val="000000"/>
          <w:sz w:val="28"/>
        </w:rPr>
        <w:t>
</w:t>
      </w:r>
      <w:r>
        <w:rPr>
          <w:rFonts w:ascii="Times New Roman"/>
          <w:b w:val="false"/>
          <w:i w:val="false"/>
          <w:color w:val="000000"/>
          <w:sz w:val="28"/>
        </w:rPr>
        <w:t>
      2) білім беру ұйымының құжаттарды қабылдап алушы және тіркеуші жауапты тұлғасы.</w:t>
      </w:r>
      <w:r>
        <w:br/>
      </w:r>
      <w:r>
        <w:rPr>
          <w:rFonts w:ascii="Times New Roman"/>
          <w:b w:val="false"/>
          <w:i w:val="false"/>
          <w:color w:val="000000"/>
          <w:sz w:val="28"/>
        </w:rPr>
        <w:t>
</w:t>
      </w:r>
      <w:r>
        <w:rPr>
          <w:rFonts w:ascii="Times New Roman"/>
          <w:b w:val="false"/>
          <w:i w:val="false"/>
          <w:color w:val="000000"/>
          <w:sz w:val="28"/>
        </w:rPr>
        <w:t>
      16. Әрбір ҚФБ әкімшілік әрекетінің (рәсімдерінің) сабақтастығы мен өзара іс-қимылының мәтіндік кестелік сипаттамасы әрбір әкімшілік әрекеттің (рәсімнің) орындалу мерзімін көрсете отырып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әрекеттердің және ҚФБ қисындық сабақтастығының өзара байланысын бейнелейтін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5"/>
    <w:bookmarkStart w:name="z352" w:id="106"/>
    <w:p>
      <w:pPr>
        <w:spacing w:after="0"/>
        <w:ind w:left="0"/>
        <w:jc w:val="left"/>
      </w:pPr>
      <w:r>
        <w:rPr>
          <w:rFonts w:ascii="Times New Roman"/>
          <w:b/>
          <w:i w:val="false"/>
          <w:color w:val="000000"/>
        </w:rPr>
        <w:t xml:space="preserve"> 
5. Мемлекеттік қызмет көрсетуші лауазымды тұлғалардың жауапкершілігі</w:t>
      </w:r>
    </w:p>
    <w:bookmarkEnd w:id="106"/>
    <w:bookmarkStart w:name="z353" w:id="107"/>
    <w:p>
      <w:pPr>
        <w:spacing w:after="0"/>
        <w:ind w:left="0"/>
        <w:jc w:val="both"/>
      </w:pPr>
      <w:r>
        <w:rPr>
          <w:rFonts w:ascii="Times New Roman"/>
          <w:b w:val="false"/>
          <w:i w:val="false"/>
          <w:color w:val="000000"/>
          <w:sz w:val="28"/>
        </w:rPr>
        <w:t>
      18. Жауапты тұлғалар мемлекеттік қызмет көрсету барысында олар қабылдаған шешімдері мен әрекеттері (әрекетсіздігі) үшін Қазақстан Республикасының заңнамаларында көзделген тәртіппен жауапты болады.</w:t>
      </w:r>
    </w:p>
    <w:bookmarkEnd w:id="107"/>
    <w:bookmarkStart w:name="z354" w:id="108"/>
    <w:p>
      <w:pPr>
        <w:spacing w:after="0"/>
        <w:ind w:left="0"/>
        <w:jc w:val="both"/>
      </w:pPr>
      <w:r>
        <w:rPr>
          <w:rFonts w:ascii="Times New Roman"/>
          <w:b w:val="false"/>
          <w:i w:val="false"/>
          <w:color w:val="000000"/>
          <w:sz w:val="28"/>
        </w:rPr>
        <w:t>
«Бастауыш, негізгі орта, жалпы орта білім беру</w:t>
      </w:r>
      <w:r>
        <w:br/>
      </w:r>
      <w:r>
        <w:rPr>
          <w:rFonts w:ascii="Times New Roman"/>
          <w:b w:val="false"/>
          <w:i w:val="false"/>
          <w:color w:val="000000"/>
          <w:sz w:val="28"/>
        </w:rPr>
        <w:t>
ұйымдарына денсаулығына байланысты ұзақ уақыт</w:t>
      </w:r>
      <w:r>
        <w:br/>
      </w:r>
      <w:r>
        <w:rPr>
          <w:rFonts w:ascii="Times New Roman"/>
          <w:b w:val="false"/>
          <w:i w:val="false"/>
          <w:color w:val="000000"/>
          <w:sz w:val="28"/>
        </w:rPr>
        <w:t>
бойы бара алмайтын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8"/>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қабылдайтын білім беру ұйымдарының тізімдері Өкілетті органдардың мекенжайлар тізбесі Ақтөбе облысының жалпы білім беретін мектептері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3781"/>
        <w:gridCol w:w="4710"/>
        <w:gridCol w:w="1890"/>
        <w:gridCol w:w="2248"/>
      </w:tblGrid>
      <w:tr>
        <w:trPr>
          <w:trHeight w:val="15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Гришин көшесі, № 72/3, schoola_1_2005@mail.ru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517970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 00-ге дейін</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мамандандырылған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Асау барақ көшесі, № 124</w:t>
            </w:r>
            <w:r>
              <w:br/>
            </w:r>
            <w:r>
              <w:rPr>
                <w:rFonts w:ascii="Times New Roman"/>
                <w:b w:val="false"/>
                <w:i w:val="false"/>
                <w:color w:val="000000"/>
                <w:sz w:val="20"/>
              </w:rPr>
              <w:t>
shkola2@ok.kz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213172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Есет батыр көшесі, № 154А үй, School3@pochta.ru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576927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неміс тілін тереңдетіп оқытуға мамандандырылған жалпы орта білім беру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Тайбеков көшесі, № 10</w:t>
            </w:r>
            <w:r>
              <w:br/>
            </w:r>
            <w:r>
              <w:rPr>
                <w:rFonts w:ascii="Times New Roman"/>
                <w:b w:val="false"/>
                <w:i w:val="false"/>
                <w:color w:val="000000"/>
                <w:sz w:val="20"/>
              </w:rPr>
              <w:t>
school_aktobe@mail.ru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514384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білім беретін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Гастелло көшесі, № 51, gulmura@bk.ru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401530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Ақтаев атындағы № 6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Қобландин көшесі, № 4, maijestik200868@rambler.ru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217910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 мектеп - 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11 шағын ауданы, </w:t>
            </w:r>
            <w:r>
              <w:br/>
            </w:r>
            <w:r>
              <w:rPr>
                <w:rFonts w:ascii="Times New Roman"/>
                <w:b w:val="false"/>
                <w:i w:val="false"/>
                <w:color w:val="000000"/>
                <w:sz w:val="20"/>
              </w:rPr>
              <w:t>
Шайкенов көшесі, № 51 "А" gimn9@mail.ru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231082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тілін тереңдетіп оқытатын № 11 арнаулы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Әйтеке би көшесі, № 35, akschool11@rambler.ru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211224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Пушкин көшесі, № 68 ssh12@bk.ru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777476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Мирзоян көшесі, № 6 үй,</w:t>
            </w:r>
            <w:r>
              <w:br/>
            </w:r>
            <w:r>
              <w:rPr>
                <w:rFonts w:ascii="Times New Roman"/>
                <w:b w:val="false"/>
                <w:i w:val="false"/>
                <w:color w:val="000000"/>
                <w:sz w:val="20"/>
              </w:rPr>
              <w:t>
ak-sc13@rambler.ru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402507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Чапаев көшесі, № 8 үй, Ucheba14@rambler.ru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211648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Гоголь көшесі, № 12 үй, aktobeschool_15@mail.ru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407144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Женіс даңғылы, №34 үй, school-16-16@rambler.ru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502235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беретін № 17 мектеп-гимназия"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Ағайынды.Жұбановтар көшесі, № 291/ А үй. Aktobe_sh17@mail.ru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515317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Кірпіш ауылы, Scola18akt@rambler.ru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403078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Есет батыр көшесі, № 101/а үй, Аaktosh19@mail.ru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546772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орта жалпы білім беру мектеп-лицейі"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Маресьев көшесі, № 75А, sch20@mail.ru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563289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тілде оқытатын № 21 орта мектеп-гимназиясы"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 Жұбановтар көшесі, № 273 үй, А,</w:t>
            </w:r>
            <w:r>
              <w:br/>
            </w:r>
            <w:r>
              <w:rPr>
                <w:rFonts w:ascii="Times New Roman"/>
                <w:b w:val="false"/>
                <w:i w:val="false"/>
                <w:color w:val="000000"/>
                <w:sz w:val="20"/>
              </w:rPr>
              <w:t>
Mektep_21@mail.ru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514087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Шернияз көшесі № 29, School22_aktobe@mail.ru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210435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орта мектеп лицейі"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Сатпаев көшесі 13, school-23@mail.ru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549097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лингвистикалық мектеп-гимназия"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144, А24lshg@mail.ru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578346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терең үйрететін № 25 арнаулы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71 Б, pov25@mail.ru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560573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Бейбітшілік даңғылы, № 47А, School-26-akt@mail.ru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507357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көппрофильді № 27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Ағайынды Жұбановтар көшесі, № 273, </w:t>
            </w:r>
            <w:r>
              <w:br/>
            </w:r>
            <w:r>
              <w:rPr>
                <w:rFonts w:ascii="Times New Roman"/>
                <w:b w:val="false"/>
                <w:i w:val="false"/>
                <w:color w:val="000000"/>
                <w:sz w:val="20"/>
              </w:rPr>
              <w:t>
Аktobe-school27@mail.ru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514932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Әбілқайыр хан даңғылы, № 25 А, informLaura@rambler.ru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564627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Авиақалашық ауданы, № 23 А, ssh29avia@rambler.ru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227245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Тургенев көшесі, № 70 А, azholbayeva@yandex.ru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540565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Жамбыл көшесі, № 102, Shk_31@mail.ru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400313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жалпы білім беретін орта мектеп-гимназия"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11 шағын ауданы, № 74 а үй, Аktobe_gim32@mail.ru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233233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 орта жалпы білім беретін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Беркімбаева көшесі, № 91, shkola33@ok.kz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963022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Әбілқайыр хан даңғылы, № 7, school34@mail.ru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500834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11 шағын ауданы, № 92/а үй, dima_korchukov@mail.ru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234284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Красногор көшесі, № 19, 36aktouo@rambler.ru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508330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11 шағын ауданы, № 98 aktobe_ssh37@mail.ru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231599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Ағайынды.Жұбановтар көшесі, № 261, Kazschool38@mail.ru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567119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қазақ орта жалпы білім беру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Ағайынды Жұбановтар көшесі, № 293 А, mektep39@rambler.ru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515106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жалпы орта білім беретін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Т. Рыскұлов көшесі, № 8А</w:t>
            </w:r>
            <w:r>
              <w:br/>
            </w:r>
            <w:r>
              <w:rPr>
                <w:rFonts w:ascii="Times New Roman"/>
                <w:b w:val="false"/>
                <w:i w:val="false"/>
                <w:color w:val="000000"/>
                <w:sz w:val="20"/>
              </w:rPr>
              <w:t>
ashcool40@mail.ru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536300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білім беретін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Ясное селосы, 41aktobe@mail.ru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988729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Герцен көшесі, № 19, aktobeschool_42@mail.ru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211772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жеке пәндерді тереңдетіп оқытатын арнайы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Жеңіс даңғылы, № 5. Sh47@rambler.ru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500624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жалпы білім беретін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Сәнкібай батыр даңғылы, № 14 О, Mektep@rambler.ru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509632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Заречный-1 ауылы, Букенбаев көшесі, № 15 үй, School50_@mail.ru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998668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12 шағын ауданы, Gimnasia51-83@mail.ru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236011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жалпы білім беретін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Карғалы селосы, </w:t>
            </w:r>
            <w:r>
              <w:br/>
            </w:r>
            <w:r>
              <w:rPr>
                <w:rFonts w:ascii="Times New Roman"/>
                <w:b w:val="false"/>
                <w:i w:val="false"/>
                <w:color w:val="000000"/>
                <w:sz w:val="20"/>
              </w:rPr>
              <w:t>
Сәтпаев көшесі,38, KUVK@mail.ru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996932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Ясное селосы, aktubinsk1@rambler.ru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988361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 Новостепановка ауылы, Мичурин көшесі, № 31, blagscool@rambler.ru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994220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Георгиевка селосы, </w:t>
            </w:r>
            <w:r>
              <w:br/>
            </w:r>
            <w:r>
              <w:rPr>
                <w:rFonts w:ascii="Times New Roman"/>
                <w:b w:val="false"/>
                <w:i w:val="false"/>
                <w:color w:val="000000"/>
                <w:sz w:val="20"/>
              </w:rPr>
              <w:t>
Женіс көшесі, № 37 georsh06@rambler.ru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980102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Құрайлы селосы,</w:t>
            </w:r>
            <w:r>
              <w:br/>
            </w:r>
            <w:r>
              <w:rPr>
                <w:rFonts w:ascii="Times New Roman"/>
                <w:b w:val="false"/>
                <w:i w:val="false"/>
                <w:color w:val="000000"/>
                <w:sz w:val="20"/>
              </w:rPr>
              <w:t>
Есет батыр көшесі, № 15 elek.92@mail.ru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980425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Арын атындағы Қарғалы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xml:space="preserve">
Қарғалы ауылы, </w:t>
            </w:r>
            <w:r>
              <w:br/>
            </w:r>
            <w:r>
              <w:rPr>
                <w:rFonts w:ascii="Times New Roman"/>
                <w:b w:val="false"/>
                <w:i w:val="false"/>
                <w:color w:val="000000"/>
                <w:sz w:val="20"/>
              </w:rPr>
              <w:t>
Байғанин көшесі, № 2, Аm.arin@mail.ru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995071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"Курашасай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Курашасай ауылы, </w:t>
            </w:r>
            <w:r>
              <w:br/>
            </w:r>
            <w:r>
              <w:rPr>
                <w:rFonts w:ascii="Times New Roman"/>
                <w:b w:val="false"/>
                <w:i w:val="false"/>
                <w:color w:val="000000"/>
                <w:sz w:val="20"/>
              </w:rPr>
              <w:t>
Әуезов көшесі,№ 11а Kurash.SS@ok.kz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229018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Қызылжар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229204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Жана Коныс ауылы,</w:t>
            </w:r>
            <w:r>
              <w:br/>
            </w:r>
            <w:r>
              <w:rPr>
                <w:rFonts w:ascii="Times New Roman"/>
                <w:b w:val="false"/>
                <w:i w:val="false"/>
                <w:color w:val="000000"/>
                <w:sz w:val="20"/>
              </w:rPr>
              <w:t>
Ленин көшесі, № 25, novayash@rambler.ru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997517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Пригородное селосы, Бейбітшілік көшесі, № 4 үй, gulshan_06@bk.ru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984144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"Россовхоз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Россовхоз ауылы, Roccovhoznaia@rambler.ru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761897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Сазды селосы, </w:t>
            </w:r>
            <w:r>
              <w:br/>
            </w:r>
            <w:r>
              <w:rPr>
                <w:rFonts w:ascii="Times New Roman"/>
                <w:b w:val="false"/>
                <w:i w:val="false"/>
                <w:color w:val="000000"/>
                <w:sz w:val="20"/>
              </w:rPr>
              <w:t>
Мектеп көшесі, № 1, Sazdshcola@rambler.ru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991853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 балаларына арналған мектеп-интернат"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 Новостепановка ауылы, Internat_aktobe@mail 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994630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мектеп -бала бақша кешені" ММ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Заречный поселкесі, </w:t>
            </w:r>
            <w:r>
              <w:br/>
            </w:r>
            <w:r>
              <w:rPr>
                <w:rFonts w:ascii="Times New Roman"/>
                <w:b w:val="false"/>
                <w:i w:val="false"/>
                <w:color w:val="000000"/>
                <w:sz w:val="20"/>
              </w:rPr>
              <w:t>
Попова көшесі, № 1 Zarehnaya-sad@rambler.ru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998758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Акжар ауылы AkzharscauySchool@mail.ru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991583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"Акшат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Акшат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245440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60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Садовое ауылы, Sadovaya_82@mail.ru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248111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негізгі мектеп- бала бақша"</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12 шағын ауданы 101, OSH43@ok.kz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230026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Некрасов көшесі 53, ecole52@rambler.ru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401603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Белогорка селосы. Belogorka@rambler.ru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241854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Красносельское селосы Kracnocel@rambler.ru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225713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ауысымдық (кешкі) жалпы білім беретін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Шернияз көшесі, № 47, </w:t>
            </w:r>
            <w:r>
              <w:br/>
            </w:r>
            <w:r>
              <w:rPr>
                <w:rFonts w:ascii="Times New Roman"/>
                <w:b w:val="false"/>
                <w:i w:val="false"/>
                <w:color w:val="000000"/>
                <w:sz w:val="20"/>
              </w:rPr>
              <w:t>
Shcola44@rambler.ru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219300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(ауысымдағы) жалпы білім беретін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Чекалин көшесі, № 44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501097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Алға мектеп -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Ленин көшесі, № 128. shkola_1_alga@mail.ru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44308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"В.И.Пацаев атындағы № 2 Алға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Сейфуллин көшесі, № 6. paczaev32@mail.ru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43931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Алға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Наурыз к., 30. algaschool3@mail.ru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42350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Алға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 4 мкр, 9. alga_school_4@mail.ru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43122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"А.Байтұрсынов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Самбай ауылы a.baitursinov_om@mail.ru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53082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Бесқоспа селосы, </w:t>
            </w:r>
            <w:r>
              <w:br/>
            </w:r>
            <w:r>
              <w:rPr>
                <w:rFonts w:ascii="Times New Roman"/>
                <w:b w:val="false"/>
                <w:i w:val="false"/>
                <w:color w:val="000000"/>
                <w:sz w:val="20"/>
              </w:rPr>
              <w:t>
Есет батыр көшесі, № 1. beskospa.om@mail.ru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53300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xml:space="preserve">
Бестамақ селосы, </w:t>
            </w:r>
            <w:r>
              <w:br/>
            </w:r>
            <w:r>
              <w:rPr>
                <w:rFonts w:ascii="Times New Roman"/>
                <w:b w:val="false"/>
                <w:i w:val="false"/>
                <w:color w:val="000000"/>
                <w:sz w:val="20"/>
              </w:rPr>
              <w:t>
Центральная көшесі, № 34 bestamak_mektep@mail.ru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35304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 мектеп -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Болгар селосы, </w:t>
            </w:r>
            <w:r>
              <w:br/>
            </w:r>
            <w:r>
              <w:rPr>
                <w:rFonts w:ascii="Times New Roman"/>
                <w:b w:val="false"/>
                <w:i w:val="false"/>
                <w:color w:val="000000"/>
                <w:sz w:val="20"/>
              </w:rPr>
              <w:t>
К.Әубәкір көшесі, № 16. shrj81@mail.ru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35540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батыр атындағы мектеп -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Есет батыр Көкіұлы селосы, </w:t>
            </w:r>
            <w:r>
              <w:br/>
            </w:r>
            <w:r>
              <w:rPr>
                <w:rFonts w:ascii="Times New Roman"/>
                <w:b w:val="false"/>
                <w:i w:val="false"/>
                <w:color w:val="000000"/>
                <w:sz w:val="20"/>
              </w:rPr>
              <w:t>
Уәлиханов көшесі, № 14. mektepbaksha.esetbatyr@mail.ru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38580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76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Ильинка селосы</w:t>
            </w:r>
            <w:r>
              <w:br/>
            </w:r>
            <w:r>
              <w:rPr>
                <w:rFonts w:ascii="Times New Roman"/>
                <w:b w:val="false"/>
                <w:i w:val="false"/>
                <w:color w:val="000000"/>
                <w:sz w:val="20"/>
              </w:rPr>
              <w:t>
ilinka_mektep@mail.ru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71160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77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Қарабұлақ селосы karabulak.shkola@mail.ru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71699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"Қарақобда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xml:space="preserve">
Қарақобда селосы, </w:t>
            </w:r>
            <w:r>
              <w:br/>
            </w:r>
            <w:r>
              <w:rPr>
                <w:rFonts w:ascii="Times New Roman"/>
                <w:b w:val="false"/>
                <w:i w:val="false"/>
                <w:color w:val="000000"/>
                <w:sz w:val="20"/>
              </w:rPr>
              <w:t>
Мектеп көшесі, № 9. karakobda@bk.ru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68639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Маржанбұлақ селосы, Абай көшесі, № 71. marzhanbulak-2011@mail.ru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53808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Сарықобда селосы, sarikobda@mail.ru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71181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Тамды селосы, </w:t>
            </w:r>
            <w:r>
              <w:br/>
            </w:r>
            <w:r>
              <w:rPr>
                <w:rFonts w:ascii="Times New Roman"/>
                <w:b w:val="false"/>
                <w:i w:val="false"/>
                <w:color w:val="000000"/>
                <w:sz w:val="20"/>
              </w:rPr>
              <w:t>
Т.Ахтанов көшесі, № 3 tamdi_shcool@mail.ru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35880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Қайнар селосы, Ә.Молдағұлова көшесі, № 2 tokmansai_school@mail.ru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71753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 мектеп -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Үшқұдық селосы, </w:t>
            </w:r>
            <w:r>
              <w:br/>
            </w:r>
            <w:r>
              <w:rPr>
                <w:rFonts w:ascii="Times New Roman"/>
                <w:b w:val="false"/>
                <w:i w:val="false"/>
                <w:color w:val="000000"/>
                <w:sz w:val="20"/>
              </w:rPr>
              <w:t>
Комсомол көшесі, № 20. shukirz@mail.ru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68426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Қарақұдық селосы, Федорченко көшесі, № 45 zhuldyz_30@mail.ru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53536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"Шибаевка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Нұрбұлақ селосы, </w:t>
            </w:r>
            <w:r>
              <w:br/>
            </w:r>
            <w:r>
              <w:rPr>
                <w:rFonts w:ascii="Times New Roman"/>
                <w:b w:val="false"/>
                <w:i w:val="false"/>
                <w:color w:val="000000"/>
                <w:sz w:val="20"/>
              </w:rPr>
              <w:t>
Ж.Атраубаев көшесі, № 99 seksenbai.berik@mail.ru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53245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Қайындысай селосы, Маржанбұлақ ауылы</w:t>
            </w:r>
            <w:r>
              <w:br/>
            </w:r>
            <w:r>
              <w:rPr>
                <w:rFonts w:ascii="Times New Roman"/>
                <w:b w:val="false"/>
                <w:i w:val="false"/>
                <w:color w:val="000000"/>
                <w:sz w:val="20"/>
              </w:rPr>
              <w:t>
aigul.02.74@mail.ru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68953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Амангелді селосы, </w:t>
            </w:r>
            <w:r>
              <w:br/>
            </w:r>
            <w:r>
              <w:rPr>
                <w:rFonts w:ascii="Times New Roman"/>
                <w:b w:val="false"/>
                <w:i w:val="false"/>
                <w:color w:val="000000"/>
                <w:sz w:val="20"/>
              </w:rPr>
              <w:t>
Әбілқайырхан көшесі, № 12. amangeldi_nm@mail.ru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"Голубиновка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Көктоғай селосы,</w:t>
            </w:r>
            <w:r>
              <w:br/>
            </w:r>
            <w:r>
              <w:rPr>
                <w:rFonts w:ascii="Times New Roman"/>
                <w:b w:val="false"/>
                <w:i w:val="false"/>
                <w:color w:val="000000"/>
                <w:sz w:val="20"/>
              </w:rPr>
              <w:t>
Интернационал көшесі, № 40</w:t>
            </w:r>
            <w:r>
              <w:br/>
            </w:r>
            <w:r>
              <w:rPr>
                <w:rFonts w:ascii="Times New Roman"/>
                <w:b w:val="false"/>
                <w:i w:val="false"/>
                <w:color w:val="000000"/>
                <w:sz w:val="20"/>
              </w:rPr>
              <w:t>
golubinovkasch@mail.ru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68858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"Жерұйық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Жерұйық селосы, </w:t>
            </w:r>
            <w:r>
              <w:br/>
            </w:r>
            <w:r>
              <w:rPr>
                <w:rFonts w:ascii="Times New Roman"/>
                <w:b w:val="false"/>
                <w:i w:val="false"/>
                <w:color w:val="000000"/>
                <w:sz w:val="20"/>
              </w:rPr>
              <w:t>
Бірлік көшесі, № 10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71597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Тіккайың селосы,</w:t>
            </w:r>
            <w:r>
              <w:br/>
            </w:r>
            <w:r>
              <w:rPr>
                <w:rFonts w:ascii="Times New Roman"/>
                <w:b w:val="false"/>
                <w:i w:val="false"/>
                <w:color w:val="000000"/>
                <w:sz w:val="20"/>
              </w:rPr>
              <w:t>
Комсомол көшесі, № 48. school-ivanovka@mail.ru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68700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Көлтабан селосы, koltaban_mektep@mail.ru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71156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"Новоукраин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Талдысай селосы, </w:t>
            </w:r>
            <w:r>
              <w:br/>
            </w:r>
            <w:r>
              <w:rPr>
                <w:rFonts w:ascii="Times New Roman"/>
                <w:b w:val="false"/>
                <w:i w:val="false"/>
                <w:color w:val="000000"/>
                <w:sz w:val="20"/>
              </w:rPr>
              <w:t>
Желекті көшесі, № 13. novoukrain_nm@mail.ru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72041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Тоқмансай селосы, </w:t>
            </w:r>
            <w:r>
              <w:br/>
            </w:r>
            <w:r>
              <w:rPr>
                <w:rFonts w:ascii="Times New Roman"/>
                <w:b w:val="false"/>
                <w:i w:val="false"/>
                <w:color w:val="000000"/>
                <w:sz w:val="20"/>
              </w:rPr>
              <w:t>
Қазақ көшесі, № 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71866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мектеп -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Байтұрсынов көшесі, № 17 б. schkolasad@mail.ru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41968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"Еркінкүш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Еркінкүш селосы, </w:t>
            </w:r>
            <w:r>
              <w:br/>
            </w:r>
            <w:r>
              <w:rPr>
                <w:rFonts w:ascii="Times New Roman"/>
                <w:b w:val="false"/>
                <w:i w:val="false"/>
                <w:color w:val="000000"/>
                <w:sz w:val="20"/>
              </w:rPr>
              <w:t>
Нұрлы көшесі, № 6. baljan_1706@mail.ru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72095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Ерназар селосы,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71596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Құмсай селосы </w:t>
            </w:r>
            <w:r>
              <w:br/>
            </w:r>
            <w:r>
              <w:rPr>
                <w:rFonts w:ascii="Times New Roman"/>
                <w:b w:val="false"/>
                <w:i w:val="false"/>
                <w:color w:val="000000"/>
                <w:sz w:val="20"/>
              </w:rPr>
              <w:t>
Достық көшесі, № 50 kumsai_nm@mail.ru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71363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Қызылту селосы,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70697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Қарағандысай селосы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71519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"Нариман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Бұлақсай селосы, </w:t>
            </w:r>
            <w:r>
              <w:br/>
            </w:r>
            <w:r>
              <w:rPr>
                <w:rFonts w:ascii="Times New Roman"/>
                <w:b w:val="false"/>
                <w:i w:val="false"/>
                <w:color w:val="000000"/>
                <w:sz w:val="20"/>
              </w:rPr>
              <w:t>
Жерұйық көшесі, №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71004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"Өлетті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Өлетті селосы, </w:t>
            </w:r>
            <w:r>
              <w:br/>
            </w:r>
            <w:r>
              <w:rPr>
                <w:rFonts w:ascii="Times New Roman"/>
                <w:b w:val="false"/>
                <w:i w:val="false"/>
                <w:color w:val="000000"/>
                <w:sz w:val="20"/>
              </w:rPr>
              <w:t>
Центральная көшесі, № 20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71875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 Тымабұлақ селосы,</w:t>
            </w:r>
            <w:r>
              <w:br/>
            </w:r>
            <w:r>
              <w:rPr>
                <w:rFonts w:ascii="Times New Roman"/>
                <w:b w:val="false"/>
                <w:i w:val="false"/>
                <w:color w:val="000000"/>
                <w:sz w:val="20"/>
              </w:rPr>
              <w:t>
Былшық би көшесі, № 32, baskuduk_mektep@mail.ru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28020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103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Жабасақ селосы, </w:t>
            </w:r>
            <w:r>
              <w:br/>
            </w:r>
            <w:r>
              <w:rPr>
                <w:rFonts w:ascii="Times New Roman"/>
                <w:b w:val="false"/>
                <w:i w:val="false"/>
                <w:color w:val="000000"/>
                <w:sz w:val="20"/>
              </w:rPr>
              <w:t xml:space="preserve">
Майлыкожа көшесі, № 5, zabasak2011@mail.ru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34038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104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Сарат селосы, </w:t>
            </w:r>
            <w:r>
              <w:br/>
            </w:r>
            <w:r>
              <w:rPr>
                <w:rFonts w:ascii="Times New Roman"/>
                <w:b w:val="false"/>
                <w:i w:val="false"/>
                <w:color w:val="000000"/>
                <w:sz w:val="20"/>
              </w:rPr>
              <w:t xml:space="preserve">
Жүргенов көшесі, № 4, Sarat_Abdizhalelova@bk.ru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31187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Толыбай селосы, </w:t>
            </w:r>
            <w:r>
              <w:br/>
            </w:r>
            <w:r>
              <w:rPr>
                <w:rFonts w:ascii="Times New Roman"/>
                <w:b w:val="false"/>
                <w:i w:val="false"/>
                <w:color w:val="000000"/>
                <w:sz w:val="20"/>
              </w:rPr>
              <w:t xml:space="preserve">
Майлин көшесі, № 6 Siko_89@list.ru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26720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Жүргенов көшесі, № 68 Mektep@rambler.ru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21686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Талдық селосы, </w:t>
            </w:r>
            <w:r>
              <w:br/>
            </w:r>
            <w:r>
              <w:rPr>
                <w:rFonts w:ascii="Times New Roman"/>
                <w:b w:val="false"/>
                <w:i w:val="false"/>
                <w:color w:val="000000"/>
                <w:sz w:val="20"/>
              </w:rPr>
              <w:t xml:space="preserve">
Жеңіс көшесі, № 5 Taldiksch@rambler.ru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(71348) 32030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w:t>
            </w:r>
            <w:r>
              <w:br/>
            </w:r>
            <w:r>
              <w:rPr>
                <w:rFonts w:ascii="Times New Roman"/>
                <w:b w:val="false"/>
                <w:i w:val="false"/>
                <w:color w:val="000000"/>
                <w:sz w:val="20"/>
              </w:rPr>
              <w:t xml:space="preserve">
Ақкөл селосы, </w:t>
            </w:r>
            <w:r>
              <w:br/>
            </w:r>
            <w:r>
              <w:rPr>
                <w:rFonts w:ascii="Times New Roman"/>
                <w:b w:val="false"/>
                <w:i w:val="false"/>
                <w:color w:val="000000"/>
                <w:sz w:val="20"/>
              </w:rPr>
              <w:t xml:space="preserve">
Абай көшесі, № 13, Akkolsh@rambler.ru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23716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"Сейдалы Оразалин атындағы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Әйтеке би ауданы, Аралтоғай селосы,</w:t>
            </w:r>
            <w:r>
              <w:br/>
            </w:r>
            <w:r>
              <w:rPr>
                <w:rFonts w:ascii="Times New Roman"/>
                <w:b w:val="false"/>
                <w:i w:val="false"/>
                <w:color w:val="000000"/>
                <w:sz w:val="20"/>
              </w:rPr>
              <w:t xml:space="preserve">
Байғанин көшесі, № 8, Beket85@mail.ru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23019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Қарабұтақ селосы, Новая көшесі 43, shkola201201@mail.ru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25920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"Белқопа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Белқопа селосы, </w:t>
            </w:r>
            <w:r>
              <w:br/>
            </w:r>
            <w:r>
              <w:rPr>
                <w:rFonts w:ascii="Times New Roman"/>
                <w:b w:val="false"/>
                <w:i w:val="false"/>
                <w:color w:val="000000"/>
                <w:sz w:val="20"/>
              </w:rPr>
              <w:t xml:space="preserve">
Қабанбай батыр көшесі, № 2, Orken_91g@mail.ru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Аралтобе селосы, </w:t>
            </w:r>
            <w:r>
              <w:br/>
            </w:r>
            <w:r>
              <w:rPr>
                <w:rFonts w:ascii="Times New Roman"/>
                <w:b w:val="false"/>
                <w:i w:val="false"/>
                <w:color w:val="000000"/>
                <w:sz w:val="20"/>
              </w:rPr>
              <w:t xml:space="preserve">
Абай көшесі, № 8, ismaguova@mail.ru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23306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Аққұм селосы, </w:t>
            </w:r>
            <w:r>
              <w:br/>
            </w:r>
            <w:r>
              <w:rPr>
                <w:rFonts w:ascii="Times New Roman"/>
                <w:b w:val="false"/>
                <w:i w:val="false"/>
                <w:color w:val="000000"/>
                <w:sz w:val="20"/>
              </w:rPr>
              <w:t xml:space="preserve">
Абай көшесі, № 14, akkum.o.m_1972@mail.ru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2202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Көрпе селосы, </w:t>
            </w:r>
            <w:r>
              <w:br/>
            </w:r>
            <w:r>
              <w:rPr>
                <w:rFonts w:ascii="Times New Roman"/>
                <w:b w:val="false"/>
                <w:i w:val="false"/>
                <w:color w:val="000000"/>
                <w:sz w:val="20"/>
              </w:rPr>
              <w:t xml:space="preserve">
Сейфуллин көшесі, № 16, enbektu@mail.ru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Милы селосы,</w:t>
            </w:r>
            <w:r>
              <w:br/>
            </w:r>
            <w:r>
              <w:rPr>
                <w:rFonts w:ascii="Times New Roman"/>
                <w:b w:val="false"/>
                <w:i w:val="false"/>
                <w:color w:val="000000"/>
                <w:sz w:val="20"/>
              </w:rPr>
              <w:t>
Абай көшесі, № 5,</w:t>
            </w:r>
            <w:r>
              <w:br/>
            </w:r>
            <w:r>
              <w:rPr>
                <w:rFonts w:ascii="Times New Roman"/>
                <w:b w:val="false"/>
                <w:i w:val="false"/>
                <w:color w:val="000000"/>
                <w:sz w:val="20"/>
              </w:rPr>
              <w:t xml:space="preserve">
mily_seitova@mail.ru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40320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"Сейсекенов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Ұлғайсын селосы, </w:t>
            </w:r>
            <w:r>
              <w:br/>
            </w:r>
            <w:r>
              <w:rPr>
                <w:rFonts w:ascii="Times New Roman"/>
                <w:b w:val="false"/>
                <w:i w:val="false"/>
                <w:color w:val="000000"/>
                <w:sz w:val="20"/>
              </w:rPr>
              <w:t xml:space="preserve">
Майлин көшесі, № 14, Seisekenov_OM@mail.kz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40020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Әйке селосы, </w:t>
            </w:r>
            <w:r>
              <w:br/>
            </w:r>
            <w:r>
              <w:rPr>
                <w:rFonts w:ascii="Times New Roman"/>
                <w:b w:val="false"/>
                <w:i w:val="false"/>
                <w:color w:val="000000"/>
                <w:sz w:val="20"/>
              </w:rPr>
              <w:t xml:space="preserve">
Әйке көшесі, № 5, anahowa@yandex.ru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39309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Тереңсай селосы, </w:t>
            </w:r>
            <w:r>
              <w:br/>
            </w:r>
            <w:r>
              <w:rPr>
                <w:rFonts w:ascii="Times New Roman"/>
                <w:b w:val="false"/>
                <w:i w:val="false"/>
                <w:color w:val="000000"/>
                <w:sz w:val="20"/>
              </w:rPr>
              <w:t xml:space="preserve">
Байғанин көшесі, № 2а, Sever OM@mail.ru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26503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Ақтасты селосы, </w:t>
            </w:r>
            <w:r>
              <w:br/>
            </w:r>
            <w:r>
              <w:rPr>
                <w:rFonts w:ascii="Times New Roman"/>
                <w:b w:val="false"/>
                <w:i w:val="false"/>
                <w:color w:val="000000"/>
                <w:sz w:val="20"/>
              </w:rPr>
              <w:t xml:space="preserve">
Абай көшесі, № 65, Altysha331@mail.ru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35408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Сұлукөл селосы, </w:t>
            </w:r>
            <w:r>
              <w:br/>
            </w:r>
            <w:r>
              <w:rPr>
                <w:rFonts w:ascii="Times New Roman"/>
                <w:b w:val="false"/>
                <w:i w:val="false"/>
                <w:color w:val="000000"/>
                <w:sz w:val="20"/>
              </w:rPr>
              <w:t xml:space="preserve">
Тыңгерлер көшесі, № 33, Sulukol_Erzhanov@mail.ru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41125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"Т.Жүргенов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Азат көшесі, № 23, zhurgenovsh@mail.ru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21679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 Құмқұдық селосы, Абылайхан көшесі, № 21</w:t>
            </w:r>
            <w:r>
              <w:br/>
            </w:r>
            <w:r>
              <w:rPr>
                <w:rFonts w:ascii="Times New Roman"/>
                <w:b w:val="false"/>
                <w:i w:val="false"/>
                <w:color w:val="000000"/>
                <w:sz w:val="20"/>
              </w:rPr>
              <w:t xml:space="preserve">
karaschatau@mail.ru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(71348) 21229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Талдысай селосы, </w:t>
            </w:r>
            <w:r>
              <w:br/>
            </w:r>
            <w:r>
              <w:rPr>
                <w:rFonts w:ascii="Times New Roman"/>
                <w:b w:val="false"/>
                <w:i w:val="false"/>
                <w:color w:val="000000"/>
                <w:sz w:val="20"/>
              </w:rPr>
              <w:t xml:space="preserve">
Абай көшесі, № 87, TaldisaiSSh@mail.ru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32249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Жамбыл селосы, </w:t>
            </w:r>
            <w:r>
              <w:br/>
            </w:r>
            <w:r>
              <w:rPr>
                <w:rFonts w:ascii="Times New Roman"/>
                <w:b w:val="false"/>
                <w:i w:val="false"/>
                <w:color w:val="000000"/>
                <w:sz w:val="20"/>
              </w:rPr>
              <w:t xml:space="preserve">
Заречный көшесі, № 24, yassh.doverie@mail.ru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32406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"Т.Г.Шевченко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Қарабұтақ селосы, Алдасүгіров көшесі, № 4, shkola shevzhenko@mail.ru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25726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Ленин көшесі, № 3, Altinai_7171@mail.ru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22248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Үшқатты селосы, </w:t>
            </w:r>
            <w:r>
              <w:br/>
            </w:r>
            <w:r>
              <w:rPr>
                <w:rFonts w:ascii="Times New Roman"/>
                <w:b w:val="false"/>
                <w:i w:val="false"/>
                <w:color w:val="000000"/>
                <w:sz w:val="20"/>
              </w:rPr>
              <w:t xml:space="preserve">
Новая көшесі, № 33, </w:t>
            </w:r>
            <w:r>
              <w:br/>
            </w:r>
            <w:r>
              <w:rPr>
                <w:rFonts w:ascii="Times New Roman"/>
                <w:b w:val="false"/>
                <w:i w:val="false"/>
                <w:color w:val="000000"/>
                <w:sz w:val="20"/>
              </w:rPr>
              <w:t xml:space="preserve">
shkola shevzhenko@mail.ru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25127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Сарыбұлақ селосы, </w:t>
            </w:r>
            <w:r>
              <w:br/>
            </w:r>
            <w:r>
              <w:rPr>
                <w:rFonts w:ascii="Times New Roman"/>
                <w:b w:val="false"/>
                <w:i w:val="false"/>
                <w:color w:val="000000"/>
                <w:sz w:val="20"/>
              </w:rPr>
              <w:t xml:space="preserve">
Абай көшесі, № 5, lazzat..b@mail.ru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40170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"Жарөткел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Жарөткел селосы, Абылайхан көшесі, № 5, jarotkel@mail.ru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"Қыналы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Қияқты селосы, </w:t>
            </w:r>
            <w:r>
              <w:br/>
            </w:r>
            <w:r>
              <w:rPr>
                <w:rFonts w:ascii="Times New Roman"/>
                <w:b w:val="false"/>
                <w:i w:val="false"/>
                <w:color w:val="000000"/>
                <w:sz w:val="20"/>
              </w:rPr>
              <w:t xml:space="preserve">
Оразалин көшесі, № 6, orken_91g@mail.ru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Байжанкөл бастауыш мектебі</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Байжанкөл селосы, Baizhankol@mail.ru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34066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Тымабұлақ бастауыш мектебі</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Қырыққұдық селосы, Tymabulak_Ratbaeva@mail.ru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40470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 Курмангазы көшесі, № 98 sch_karaulkeldy1@mail.ru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23115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Қарауылкелді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 Казакстан көшесі № 86</w:t>
            </w:r>
            <w:r>
              <w:br/>
            </w:r>
            <w:r>
              <w:rPr>
                <w:rFonts w:ascii="Times New Roman"/>
                <w:b w:val="false"/>
                <w:i w:val="false"/>
                <w:color w:val="000000"/>
                <w:sz w:val="20"/>
              </w:rPr>
              <w:t>
runi_romik@mail.ru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23113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«Тобық Жармағамбетов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w:t>
            </w:r>
            <w:r>
              <w:br/>
            </w:r>
            <w:r>
              <w:rPr>
                <w:rFonts w:ascii="Times New Roman"/>
                <w:b w:val="false"/>
                <w:i w:val="false"/>
                <w:color w:val="000000"/>
                <w:sz w:val="20"/>
              </w:rPr>
              <w:t>
С Жиенбаев көшесі, № 8</w:t>
            </w:r>
            <w:r>
              <w:br/>
            </w:r>
            <w:r>
              <w:rPr>
                <w:rFonts w:ascii="Times New Roman"/>
                <w:b w:val="false"/>
                <w:i w:val="false"/>
                <w:color w:val="000000"/>
                <w:sz w:val="20"/>
              </w:rPr>
              <w:t>
tobyk_school.06@mail.ru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23111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«А.С.Пушкин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Алтай батыр ауылы Asxarmax7575@mail.ru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25408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«Баршақұм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Баршақұм ауылы</w:t>
            </w:r>
            <w:r>
              <w:br/>
            </w:r>
            <w:r>
              <w:rPr>
                <w:rFonts w:ascii="Times New Roman"/>
                <w:b w:val="false"/>
                <w:i w:val="false"/>
                <w:color w:val="000000"/>
                <w:sz w:val="20"/>
              </w:rPr>
              <w:t>
nazgul.bn/_82@mail.ru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40580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Ебейті ауылы</w:t>
            </w:r>
            <w:r>
              <w:br/>
            </w:r>
            <w:r>
              <w:rPr>
                <w:rFonts w:ascii="Times New Roman"/>
                <w:b w:val="false"/>
                <w:i w:val="false"/>
                <w:color w:val="000000"/>
                <w:sz w:val="20"/>
              </w:rPr>
              <w:t>
medet-ac@mail.ru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26238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«Қожабай Жазықов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Кемерши ауылы </w:t>
            </w:r>
            <w:r>
              <w:br/>
            </w:r>
            <w:r>
              <w:rPr>
                <w:rFonts w:ascii="Times New Roman"/>
                <w:b w:val="false"/>
                <w:i w:val="false"/>
                <w:color w:val="000000"/>
                <w:sz w:val="20"/>
              </w:rPr>
              <w:t>
mira_nazar-78@mail.ru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35622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«Бұлақтыкөл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Бұлақтыкөл ауылы </w:t>
            </w:r>
            <w:r>
              <w:br/>
            </w:r>
            <w:r>
              <w:rPr>
                <w:rFonts w:ascii="Times New Roman"/>
                <w:b w:val="false"/>
                <w:i w:val="false"/>
                <w:color w:val="000000"/>
                <w:sz w:val="20"/>
              </w:rPr>
              <w:t>
orman_altaiylu@mail.ru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35553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«Жаңатаң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Жаңатаң ауылы</w:t>
            </w:r>
            <w:r>
              <w:br/>
            </w:r>
            <w:r>
              <w:rPr>
                <w:rFonts w:ascii="Times New Roman"/>
                <w:b w:val="false"/>
                <w:i w:val="false"/>
                <w:color w:val="000000"/>
                <w:sz w:val="20"/>
              </w:rPr>
              <w:t>
bik66@mail.ru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47470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Жарқамыс ауылы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34621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Қаражар ауылы </w:t>
            </w:r>
            <w:r>
              <w:br/>
            </w:r>
            <w:r>
              <w:rPr>
                <w:rFonts w:ascii="Times New Roman"/>
                <w:b w:val="false"/>
                <w:i w:val="false"/>
                <w:color w:val="000000"/>
                <w:sz w:val="20"/>
              </w:rPr>
              <w:t>
Kaliv_Sabir@mail.ru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34830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«Көкбұлақ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Көкбұлақ ауылы </w:t>
            </w:r>
            <w:r>
              <w:br/>
            </w:r>
            <w:r>
              <w:rPr>
                <w:rFonts w:ascii="Times New Roman"/>
                <w:b w:val="false"/>
                <w:i w:val="false"/>
                <w:color w:val="000000"/>
                <w:sz w:val="20"/>
              </w:rPr>
              <w:t>
Kokbulak@mail.ru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74172</w:t>
            </w:r>
          </w:p>
        </w:tc>
        <w:tc>
          <w:tcPr>
            <w:tcW w:w="0" w:type="auto"/>
            <w:vMerge/>
            <w:tcBorders>
              <w:top w:val="nil"/>
              <w:left w:val="single" w:color="cfcfcf" w:sz="5"/>
              <w:bottom w:val="single" w:color="cfcfcf" w:sz="5"/>
              <w:right w:val="single" w:color="cfcfcf" w:sz="5"/>
            </w:tcBorders>
          </w:tcPr>
          <w:p/>
        </w:tc>
      </w:tr>
      <w:tr>
        <w:trPr>
          <w:trHeight w:val="76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«Сағи Жиенбаев атындағы орта мектебі»ММ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Оймауыт ауылы Schamatkoyanbaev@mail.ru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24410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«Дияр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Дияр ауылы</w:t>
            </w:r>
            <w:r>
              <w:br/>
            </w:r>
            <w:r>
              <w:rPr>
                <w:rFonts w:ascii="Times New Roman"/>
                <w:b w:val="false"/>
                <w:i w:val="false"/>
                <w:color w:val="000000"/>
                <w:sz w:val="20"/>
              </w:rPr>
              <w:t>
adilbekmanibaev@mail.ru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47370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«Матайқұм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Матайқұм ауылы</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47210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Ноғайты ауылы </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24141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Жарлы ауылы </w:t>
            </w:r>
            <w:r>
              <w:br/>
            </w:r>
            <w:r>
              <w:rPr>
                <w:rFonts w:ascii="Times New Roman"/>
                <w:b w:val="false"/>
                <w:i w:val="false"/>
                <w:color w:val="000000"/>
                <w:sz w:val="20"/>
              </w:rPr>
              <w:t>
nursaya_82@mail.ru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25325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Қораши ауылы</w:t>
            </w:r>
            <w:r>
              <w:br/>
            </w:r>
            <w:r>
              <w:rPr>
                <w:rFonts w:ascii="Times New Roman"/>
                <w:b w:val="false"/>
                <w:i w:val="false"/>
                <w:color w:val="000000"/>
                <w:sz w:val="20"/>
              </w:rPr>
              <w:t>
zhakas_togizbai@mail.ru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74800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Қосарал ауылы</w:t>
            </w:r>
            <w:r>
              <w:br/>
            </w:r>
            <w:r>
              <w:rPr>
                <w:rFonts w:ascii="Times New Roman"/>
                <w:b w:val="false"/>
                <w:i w:val="false"/>
                <w:color w:val="000000"/>
                <w:sz w:val="20"/>
              </w:rPr>
              <w:t>
uyotegen84@mail.ru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74282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«Ақтан жырау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Қопа ауылы </w:t>
            </w:r>
            <w:r>
              <w:br/>
            </w:r>
            <w:r>
              <w:rPr>
                <w:rFonts w:ascii="Times New Roman"/>
                <w:b w:val="false"/>
                <w:i w:val="false"/>
                <w:color w:val="000000"/>
                <w:sz w:val="20"/>
              </w:rPr>
              <w:t>
s.b_79@mail.ru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26359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«Сакен Сейфуллин бастауыш мектебі»</w:t>
            </w: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Айрық ауылы </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24247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бастауыш мектебі»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Коптогай ауылы </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26329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Қазақстан ауылы</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74014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бастауыш мектебі» ММ</w:t>
            </w: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Ноғайты ауылы </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24147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«Ыбырай Алтынсарин атындағы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Ақтам ауылы </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35600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 Қызыләскер ауылы</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23187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«Шұқырши бастауыш мектебі»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Шукырши ауылы </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25451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«Ы.Алтынсарин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Жангелді көшесі, № 1, irgizaltinsarin@mail.ru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w:t>
            </w:r>
          </w:p>
          <w:p>
            <w:pPr>
              <w:spacing w:after="20"/>
              <w:ind w:left="20"/>
              <w:jc w:val="both"/>
            </w:pPr>
            <w:r>
              <w:rPr>
                <w:rFonts w:ascii="Times New Roman"/>
                <w:b w:val="false"/>
                <w:i w:val="false"/>
                <w:color w:val="000000"/>
                <w:sz w:val="20"/>
              </w:rPr>
              <w:t>21213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Жүргенов көшесі, № 16, irgizkazak@mail.ru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21805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Алтынсарин көшесі, № 6, irgizgimnazia@mail.ru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21540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орыс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Жангелді көшесі, № 18, irgizoris@mail.ru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21212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«Б.Алманов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Құрлыс селосы, irgizalmanov@mail.ru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36145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«Т.Шонанұлы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Құтикөл селосы, irgizshonan@mail.ru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72079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«Құйлыс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Құйлыс селосы, irgizkyils@mail.ru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32011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«Т.Жүргенов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Нұра селосы, irgizajurgenov@mail.ru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72464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Құмтоғай селосы, irgizkumtogai@mail.ru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24323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«М.Төлегенов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Ақши селосы, irgiztolegenov@mail.ru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72266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«Т.Жаманмұрынов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Аманкөл селосы, irgizjamanmurinov@mail.ru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72040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«Ө.Қанахин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Жайсаңбай селосы, irgizkanahin@mail.ru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32044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«Темірастау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Жаныс би селосы, irgiztemirastau@mail.ru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72601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«Шеңбертал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Шеңбертал селосы, irgizshenbertal@mail.ru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72695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«Қалыбай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Қалыбай селосы, irgizkalibai@mail.ru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34030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«Нарқызыл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Жарма селосы, irgiznarkizil@mail.ru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72230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Дүкен селосы, irgizduken@mail.ru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72572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xml:space="preserve">
Мамыр селосы, </w:t>
            </w:r>
            <w:r>
              <w:br/>
            </w:r>
            <w:r>
              <w:rPr>
                <w:rFonts w:ascii="Times New Roman"/>
                <w:b w:val="false"/>
                <w:i w:val="false"/>
                <w:color w:val="000000"/>
                <w:sz w:val="20"/>
              </w:rPr>
              <w:t>
irgizmamir@mail.ru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«Белшер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Белшер селосы, irgizbelsher@mail.ru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72557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179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Қарасай селосы, irgizkarasai@mail.ru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24388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Қарақұдық селосы, irgizkarakudik@mail.ru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24379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«Қалалыкөл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Қалалыкөл селосы, irgizkalalkoli@mail.ru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72344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Қаракөл селосы, irgizkarakol@mail.ru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32100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Бадамша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xml:space="preserve">
Бадамша ауылы, </w:t>
            </w:r>
            <w:r>
              <w:br/>
            </w:r>
            <w:r>
              <w:rPr>
                <w:rFonts w:ascii="Times New Roman"/>
                <w:b w:val="false"/>
                <w:i w:val="false"/>
                <w:color w:val="000000"/>
                <w:sz w:val="20"/>
              </w:rPr>
              <w:t>
Абулхаир хан көшесі, № 28</w:t>
            </w:r>
            <w:r>
              <w:br/>
            </w:r>
            <w:r>
              <w:rPr>
                <w:rFonts w:ascii="Times New Roman"/>
                <w:b w:val="false"/>
                <w:i w:val="false"/>
                <w:color w:val="000000"/>
                <w:sz w:val="20"/>
              </w:rPr>
              <w:t>
shool_badam@mail.ru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22034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Бадамша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Бадамша ауылы, Джангильдин көшесі, № 7</w:t>
            </w:r>
            <w:r>
              <w:br/>
            </w:r>
            <w:r>
              <w:rPr>
                <w:rFonts w:ascii="Times New Roman"/>
                <w:b w:val="false"/>
                <w:i w:val="false"/>
                <w:color w:val="000000"/>
                <w:sz w:val="20"/>
              </w:rPr>
              <w:t>
bsh2.mk@mail.ru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22681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орта мектеп бала-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Григорьевка ауылы, Панфилов көшесі, № 19</w:t>
            </w:r>
            <w:r>
              <w:br/>
            </w:r>
            <w:r>
              <w:rPr>
                <w:rFonts w:ascii="Times New Roman"/>
                <w:b w:val="false"/>
                <w:i w:val="false"/>
                <w:color w:val="000000"/>
                <w:sz w:val="20"/>
              </w:rPr>
              <w:t>
grigorevka@mail.ru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29266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орта мектеп бала-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Алимбетовка ауылы</w:t>
            </w:r>
            <w:r>
              <w:br/>
            </w:r>
            <w:r>
              <w:rPr>
                <w:rFonts w:ascii="Times New Roman"/>
                <w:b w:val="false"/>
                <w:i w:val="false"/>
                <w:color w:val="000000"/>
                <w:sz w:val="20"/>
              </w:rPr>
              <w:t>
alimbet_sh_67@mail.ru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29808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Степное ауылы</w:t>
            </w:r>
            <w:r>
              <w:br/>
            </w:r>
            <w:r>
              <w:rPr>
                <w:rFonts w:ascii="Times New Roman"/>
                <w:b w:val="false"/>
                <w:i w:val="false"/>
                <w:color w:val="000000"/>
                <w:sz w:val="20"/>
              </w:rPr>
              <w:t>
sazda@mail.ru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29788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«Бородиновка орта мектеп бала-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Кайракты ауылы borodinovka_2012@mail.ru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29412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орта мектеп бала-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Жосалы ауылы</w:t>
            </w:r>
            <w:r>
              <w:br/>
            </w:r>
            <w:r>
              <w:rPr>
                <w:rFonts w:ascii="Times New Roman"/>
                <w:b w:val="false"/>
                <w:i w:val="false"/>
                <w:color w:val="000000"/>
                <w:sz w:val="20"/>
              </w:rPr>
              <w:t>
gosala-sad@bk.ru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26508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«Косестек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xml:space="preserve">
Косестек ауылы, </w:t>
            </w:r>
            <w:r>
              <w:br/>
            </w:r>
            <w:r>
              <w:rPr>
                <w:rFonts w:ascii="Times New Roman"/>
                <w:b w:val="false"/>
                <w:i w:val="false"/>
                <w:color w:val="000000"/>
                <w:sz w:val="20"/>
              </w:rPr>
              <w:t>
Киров көшесі, № 135</w:t>
            </w:r>
            <w:r>
              <w:br/>
            </w:r>
            <w:r>
              <w:rPr>
                <w:rFonts w:ascii="Times New Roman"/>
                <w:b w:val="false"/>
                <w:i w:val="false"/>
                <w:color w:val="000000"/>
                <w:sz w:val="20"/>
              </w:rPr>
              <w:t>
kos-istek.sh@mail.ru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24183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«В.И.Пацаев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Шәмші Қалдаяқов ауылы</w:t>
            </w:r>
            <w:r>
              <w:br/>
            </w:r>
            <w:r>
              <w:rPr>
                <w:rFonts w:ascii="Times New Roman"/>
                <w:b w:val="false"/>
                <w:i w:val="false"/>
                <w:color w:val="000000"/>
                <w:sz w:val="20"/>
              </w:rPr>
              <w:t>
alexsandrovka@mail.ru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26109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Петропавловка ауылы,</w:t>
            </w:r>
            <w:r>
              <w:br/>
            </w:r>
            <w:r>
              <w:rPr>
                <w:rFonts w:ascii="Times New Roman"/>
                <w:b w:val="false"/>
                <w:i w:val="false"/>
                <w:color w:val="000000"/>
                <w:sz w:val="20"/>
              </w:rPr>
              <w:t>
Конаев көшесі, № 70</w:t>
            </w:r>
            <w:r>
              <w:br/>
            </w:r>
            <w:r>
              <w:rPr>
                <w:rFonts w:ascii="Times New Roman"/>
                <w:b w:val="false"/>
                <w:i w:val="false"/>
                <w:color w:val="000000"/>
                <w:sz w:val="20"/>
              </w:rPr>
              <w:t>
moldagereeva@mail.ru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71498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«Красное поле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Бозтөбе ауылы</w:t>
            </w:r>
            <w:r>
              <w:br/>
            </w:r>
            <w:r>
              <w:rPr>
                <w:rFonts w:ascii="Times New Roman"/>
                <w:b w:val="false"/>
                <w:i w:val="false"/>
                <w:color w:val="000000"/>
                <w:sz w:val="20"/>
              </w:rPr>
              <w:t>
boztobe@mail.ru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71002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«Херсон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Херсон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24268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Велиховка ауылы</w:t>
            </w:r>
            <w:r>
              <w:br/>
            </w:r>
            <w:r>
              <w:rPr>
                <w:rFonts w:ascii="Times New Roman"/>
                <w:b w:val="false"/>
                <w:i w:val="false"/>
                <w:color w:val="000000"/>
                <w:sz w:val="20"/>
              </w:rPr>
              <w:t>
velichovkaosh@mail.ru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26386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Приозерное селосы</w:t>
            </w:r>
            <w:r>
              <w:br/>
            </w:r>
            <w:r>
              <w:rPr>
                <w:rFonts w:ascii="Times New Roman"/>
                <w:b w:val="false"/>
                <w:i w:val="false"/>
                <w:color w:val="000000"/>
                <w:sz w:val="20"/>
              </w:rPr>
              <w:t>
priozer15@mail.ru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71140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«Кзыл-Флот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Карабутак селосы</w:t>
            </w:r>
            <w:r>
              <w:br/>
            </w:r>
            <w:r>
              <w:rPr>
                <w:rFonts w:ascii="Times New Roman"/>
                <w:b w:val="false"/>
                <w:i w:val="false"/>
                <w:color w:val="000000"/>
                <w:sz w:val="20"/>
              </w:rPr>
              <w:t>
kzyl-flot_osh@mail.ru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w:t>
            </w:r>
          </w:p>
          <w:p>
            <w:pPr>
              <w:spacing w:after="20"/>
              <w:ind w:left="20"/>
              <w:jc w:val="both"/>
            </w:pPr>
            <w:r>
              <w:rPr>
                <w:rFonts w:ascii="Times New Roman"/>
                <w:b w:val="false"/>
                <w:i w:val="false"/>
                <w:color w:val="000000"/>
                <w:sz w:val="20"/>
              </w:rPr>
              <w:t>50040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Мамыт селосы</w:t>
            </w:r>
            <w:r>
              <w:br/>
            </w:r>
            <w:r>
              <w:rPr>
                <w:rFonts w:ascii="Times New Roman"/>
                <w:b w:val="false"/>
                <w:i w:val="false"/>
                <w:color w:val="000000"/>
                <w:sz w:val="20"/>
              </w:rPr>
              <w:t>
mamyt.ru@mail.ru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29677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«Большевик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Сарыбулак селосы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24437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Первомай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29754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«Преображеновска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Преображеновка ауылы</w:t>
            </w:r>
            <w:r>
              <w:br/>
            </w:r>
            <w:r>
              <w:rPr>
                <w:rFonts w:ascii="Times New Roman"/>
                <w:b w:val="false"/>
                <w:i w:val="false"/>
                <w:color w:val="000000"/>
                <w:sz w:val="20"/>
              </w:rPr>
              <w:t>
Заречная көшесі, № 25</w:t>
            </w:r>
            <w:r>
              <w:br/>
            </w:r>
            <w:r>
              <w:rPr>
                <w:rFonts w:ascii="Times New Roman"/>
                <w:b w:val="false"/>
                <w:i w:val="false"/>
                <w:color w:val="000000"/>
                <w:sz w:val="20"/>
              </w:rPr>
              <w:t>
priobrshcool@mail.ru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27124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«Нововведенка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Нововведенка ауылы</w:t>
            </w:r>
            <w:r>
              <w:br/>
            </w:r>
            <w:r>
              <w:rPr>
                <w:rFonts w:ascii="Times New Roman"/>
                <w:b w:val="false"/>
                <w:i w:val="false"/>
                <w:color w:val="000000"/>
                <w:sz w:val="20"/>
              </w:rPr>
              <w:t>
novoved-karg@mail.ru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71118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«Кемпирсай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Кемпирсай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27033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отра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Қобда ауданы,</w:t>
            </w:r>
            <w:r>
              <w:br/>
            </w:r>
            <w:r>
              <w:rPr>
                <w:rFonts w:ascii="Times New Roman"/>
                <w:b w:val="false"/>
                <w:i w:val="false"/>
                <w:color w:val="000000"/>
                <w:sz w:val="20"/>
              </w:rPr>
              <w:t>
Ақырап ауылы,</w:t>
            </w:r>
            <w:r>
              <w:br/>
            </w:r>
            <w:r>
              <w:rPr>
                <w:rFonts w:ascii="Times New Roman"/>
                <w:b w:val="false"/>
                <w:i w:val="false"/>
                <w:color w:val="000000"/>
                <w:sz w:val="20"/>
              </w:rPr>
              <w:t>
Шоссейная көшесі, № 2 Akyrap_sh@mail.ru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72168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Бегалы ауылы,</w:t>
            </w:r>
            <w:r>
              <w:br/>
            </w:r>
            <w:r>
              <w:rPr>
                <w:rFonts w:ascii="Times New Roman"/>
                <w:b w:val="false"/>
                <w:i w:val="false"/>
                <w:color w:val="000000"/>
                <w:sz w:val="20"/>
              </w:rPr>
              <w:t>
Абай көшесі, № 1, Begala06@rambler.ru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24129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Жарсай ауылы,</w:t>
            </w:r>
            <w:r>
              <w:br/>
            </w:r>
            <w:r>
              <w:rPr>
                <w:rFonts w:ascii="Times New Roman"/>
                <w:b w:val="false"/>
                <w:i w:val="false"/>
                <w:color w:val="000000"/>
                <w:sz w:val="20"/>
              </w:rPr>
              <w:t>
А.Молдағұлова көшесі, № 15 Zarsaissh@mail.ru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73848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Қобда ауданы,</w:t>
            </w:r>
            <w:r>
              <w:br/>
            </w:r>
            <w:r>
              <w:rPr>
                <w:rFonts w:ascii="Times New Roman"/>
                <w:b w:val="false"/>
                <w:i w:val="false"/>
                <w:color w:val="000000"/>
                <w:sz w:val="20"/>
              </w:rPr>
              <w:t xml:space="preserve">
Жаңаталап ауылы, Пятковский к-сі, № 55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73768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Қобда ауданы,</w:t>
            </w:r>
            <w:r>
              <w:br/>
            </w:r>
            <w:r>
              <w:rPr>
                <w:rFonts w:ascii="Times New Roman"/>
                <w:b w:val="false"/>
                <w:i w:val="false"/>
                <w:color w:val="000000"/>
                <w:sz w:val="20"/>
              </w:rPr>
              <w:t>
Жиренқопа ауылы,</w:t>
            </w:r>
            <w:r>
              <w:br/>
            </w:r>
            <w:r>
              <w:rPr>
                <w:rFonts w:ascii="Times New Roman"/>
                <w:b w:val="false"/>
                <w:i w:val="false"/>
                <w:color w:val="000000"/>
                <w:sz w:val="20"/>
              </w:rPr>
              <w:t>
Жастар ауылы, № 5 Zirenkopa_om@mail.ru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36672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Калиновка ауылы,</w:t>
            </w:r>
            <w:r>
              <w:br/>
            </w:r>
            <w:r>
              <w:rPr>
                <w:rFonts w:ascii="Times New Roman"/>
                <w:b w:val="false"/>
                <w:i w:val="false"/>
                <w:color w:val="000000"/>
                <w:sz w:val="20"/>
              </w:rPr>
              <w:t>
Терещенко көшесі, № 66 Kalinovkassh@mail.ru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23284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мектеп- 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Жарык ауылы,</w:t>
            </w:r>
            <w:r>
              <w:br/>
            </w:r>
            <w:r>
              <w:rPr>
                <w:rFonts w:ascii="Times New Roman"/>
                <w:b w:val="false"/>
                <w:i w:val="false"/>
                <w:color w:val="000000"/>
                <w:sz w:val="20"/>
              </w:rPr>
              <w:t xml:space="preserve">
Әубәкір көшесі,№ 2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72161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Құрсай ауылы,</w:t>
            </w:r>
            <w:r>
              <w:br/>
            </w:r>
            <w:r>
              <w:rPr>
                <w:rFonts w:ascii="Times New Roman"/>
                <w:b w:val="false"/>
                <w:i w:val="false"/>
                <w:color w:val="000000"/>
                <w:sz w:val="20"/>
              </w:rPr>
              <w:t>
А.Молдағұлова көшесі, № 6, Kursaissh@mail.ru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73364</w:t>
            </w:r>
          </w:p>
        </w:tc>
        <w:tc>
          <w:tcPr>
            <w:tcW w:w="0" w:type="auto"/>
            <w:vMerge/>
            <w:tcBorders>
              <w:top w:val="nil"/>
              <w:left w:val="single" w:color="cfcfcf" w:sz="5"/>
              <w:bottom w:val="single" w:color="cfcfcf" w:sz="5"/>
              <w:right w:val="single" w:color="cfcfcf" w:sz="5"/>
            </w:tcBorders>
          </w:tcPr>
          <w:p/>
        </w:tc>
      </w:tr>
      <w:tr>
        <w:trPr>
          <w:trHeight w:val="10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xml:space="preserve">
Сейфуллин көшесі, № 1,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73164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С.Сейфуллин көшесі, № 44, Kobdakazsh@mail.ru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орыс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Астана көшесі, № 70 rssh@mail.ru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21144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 Көпжасаровтар көшесі, № 35 gimkobda@mail.ru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мектеп- 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Өтек ауылы,</w:t>
            </w:r>
            <w:r>
              <w:br/>
            </w:r>
            <w:r>
              <w:rPr>
                <w:rFonts w:ascii="Times New Roman"/>
                <w:b w:val="false"/>
                <w:i w:val="false"/>
                <w:color w:val="000000"/>
                <w:sz w:val="20"/>
              </w:rPr>
              <w:t>
Желтоқсан көшесі, № 15 Utek_school@mail.ru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«Пятигор мектеп- 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Бестау ауылы,</w:t>
            </w:r>
            <w:r>
              <w:br/>
            </w:r>
            <w:r>
              <w:rPr>
                <w:rFonts w:ascii="Times New Roman"/>
                <w:b w:val="false"/>
                <w:i w:val="false"/>
                <w:color w:val="000000"/>
                <w:sz w:val="20"/>
              </w:rPr>
              <w:t>
Ленин көшесі, № 5 Pyatigor…shool@mail.ru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(71340) 25567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«Ә.Молдағұлова ат. ОМ»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Әлия ауылы,</w:t>
            </w:r>
            <w:r>
              <w:br/>
            </w:r>
            <w:r>
              <w:rPr>
                <w:rFonts w:ascii="Times New Roman"/>
                <w:b w:val="false"/>
                <w:i w:val="false"/>
                <w:color w:val="000000"/>
                <w:sz w:val="20"/>
              </w:rPr>
              <w:t>
Жастар көшесі, № 2 Alyamektep@rambler.ru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24502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«И.Құрманов ат.ОМ»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Қызылту ауылы,</w:t>
            </w:r>
            <w:r>
              <w:br/>
            </w:r>
            <w:r>
              <w:rPr>
                <w:rFonts w:ascii="Times New Roman"/>
                <w:b w:val="false"/>
                <w:i w:val="false"/>
                <w:color w:val="000000"/>
                <w:sz w:val="20"/>
              </w:rPr>
              <w:t>
Тәуелсіздік көшесі, № 4</w:t>
            </w:r>
            <w:r>
              <w:br/>
            </w:r>
            <w:r>
              <w:rPr>
                <w:rFonts w:ascii="Times New Roman"/>
                <w:b w:val="false"/>
                <w:i w:val="false"/>
                <w:color w:val="000000"/>
                <w:sz w:val="20"/>
              </w:rPr>
              <w:t xml:space="preserve">
Egindibulak.ukoz.ru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49250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мектеп- 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Сарбұлақ ауылы,</w:t>
            </w:r>
            <w:r>
              <w:br/>
            </w:r>
            <w:r>
              <w:rPr>
                <w:rFonts w:ascii="Times New Roman"/>
                <w:b w:val="false"/>
                <w:i w:val="false"/>
                <w:color w:val="000000"/>
                <w:sz w:val="20"/>
              </w:rPr>
              <w:t>
Новая көшесі, № 4</w:t>
            </w:r>
            <w:r>
              <w:br/>
            </w:r>
            <w:r>
              <w:rPr>
                <w:rFonts w:ascii="Times New Roman"/>
                <w:b w:val="false"/>
                <w:i w:val="false"/>
                <w:color w:val="000000"/>
                <w:sz w:val="20"/>
              </w:rPr>
              <w:t>
Sarbulak_school@mail.ru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23096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15 атындағы мектеп-балабақша»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Көк үй ауылы,</w:t>
            </w:r>
            <w:r>
              <w:br/>
            </w:r>
            <w:r>
              <w:rPr>
                <w:rFonts w:ascii="Times New Roman"/>
                <w:b w:val="false"/>
                <w:i w:val="false"/>
                <w:color w:val="000000"/>
                <w:sz w:val="20"/>
              </w:rPr>
              <w:t xml:space="preserve">
Садовая көшесі, № 5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(71340) 35293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мектеп-балабақша комплексі»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Талдысай ауылы,</w:t>
            </w:r>
            <w:r>
              <w:br/>
            </w:r>
            <w:r>
              <w:rPr>
                <w:rFonts w:ascii="Times New Roman"/>
                <w:b w:val="false"/>
                <w:i w:val="false"/>
                <w:color w:val="000000"/>
                <w:sz w:val="20"/>
              </w:rPr>
              <w:t>
Ә.Молдағұлова көшесі, № 5, Taldysai@bk.ru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24409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Терісаккан ауылы,</w:t>
            </w:r>
            <w:r>
              <w:br/>
            </w:r>
            <w:r>
              <w:rPr>
                <w:rFonts w:ascii="Times New Roman"/>
                <w:b w:val="false"/>
                <w:i w:val="false"/>
                <w:color w:val="000000"/>
                <w:sz w:val="20"/>
              </w:rPr>
              <w:t>
Ленин көшесі, №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73961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«И.Білтабанов атындағы мектеп-балабақша»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И.Білтабанов ауылы,</w:t>
            </w:r>
            <w:r>
              <w:br/>
            </w:r>
            <w:r>
              <w:rPr>
                <w:rFonts w:ascii="Times New Roman"/>
                <w:b w:val="false"/>
                <w:i w:val="false"/>
                <w:color w:val="000000"/>
                <w:sz w:val="20"/>
              </w:rPr>
              <w:t>
Центральная көшесі, № 10 Habalbilt_school@mail.ru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24716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Аксай ауылы,</w:t>
            </w:r>
            <w:r>
              <w:br/>
            </w:r>
            <w:r>
              <w:rPr>
                <w:rFonts w:ascii="Times New Roman"/>
                <w:b w:val="false"/>
                <w:i w:val="false"/>
                <w:color w:val="000000"/>
                <w:sz w:val="20"/>
              </w:rPr>
              <w:t>
Ленин көшесі, № 17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73094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Бұлақ ауылы,</w:t>
            </w:r>
            <w:r>
              <w:br/>
            </w:r>
            <w:r>
              <w:rPr>
                <w:rFonts w:ascii="Times New Roman"/>
                <w:b w:val="false"/>
                <w:i w:val="false"/>
                <w:color w:val="000000"/>
                <w:sz w:val="20"/>
              </w:rPr>
              <w:t>
Жастар көшесі, № 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73250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Қанай ауылы,</w:t>
            </w:r>
            <w:r>
              <w:br/>
            </w:r>
            <w:r>
              <w:rPr>
                <w:rFonts w:ascii="Times New Roman"/>
                <w:b w:val="false"/>
                <w:i w:val="false"/>
                <w:color w:val="000000"/>
                <w:sz w:val="20"/>
              </w:rPr>
              <w:t>
Озерная көшесі, № 10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«Қобыланды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Қоғалы ауылы,</w:t>
            </w:r>
            <w:r>
              <w:br/>
            </w:r>
            <w:r>
              <w:rPr>
                <w:rFonts w:ascii="Times New Roman"/>
                <w:b w:val="false"/>
                <w:i w:val="false"/>
                <w:color w:val="000000"/>
                <w:sz w:val="20"/>
              </w:rPr>
              <w:t>
Абай көшесі, № 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49110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«Қосөткел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Қобда ауданы,</w:t>
            </w:r>
            <w:r>
              <w:br/>
            </w:r>
            <w:r>
              <w:rPr>
                <w:rFonts w:ascii="Times New Roman"/>
                <w:b w:val="false"/>
                <w:i w:val="false"/>
                <w:color w:val="000000"/>
                <w:sz w:val="20"/>
              </w:rPr>
              <w:t>
Қосөткел ауылы,</w:t>
            </w:r>
            <w:r>
              <w:br/>
            </w:r>
            <w:r>
              <w:rPr>
                <w:rFonts w:ascii="Times New Roman"/>
                <w:b w:val="false"/>
                <w:i w:val="false"/>
                <w:color w:val="000000"/>
                <w:sz w:val="20"/>
              </w:rPr>
              <w:t>
Абай көшесі, №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73363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«Сөгалы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Сөгалы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41310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Жарсай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25337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Каракемер ауылы,</w:t>
            </w:r>
            <w:r>
              <w:br/>
            </w:r>
            <w:r>
              <w:rPr>
                <w:rFonts w:ascii="Times New Roman"/>
                <w:b w:val="false"/>
                <w:i w:val="false"/>
                <w:color w:val="000000"/>
                <w:sz w:val="20"/>
              </w:rPr>
              <w:t>
Центральная көшесі, № 15 karakemir.mektep@mail.ru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36502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Қарабұлақ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«Ропповка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Байтақ ауылы,</w:t>
            </w:r>
            <w:r>
              <w:br/>
            </w:r>
            <w:r>
              <w:rPr>
                <w:rFonts w:ascii="Times New Roman"/>
                <w:b w:val="false"/>
                <w:i w:val="false"/>
                <w:color w:val="000000"/>
                <w:sz w:val="20"/>
              </w:rPr>
              <w:t>
Набережная көшесі, №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73216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Ортақ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72406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мектеп-балабақша комплексі»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Көпжасаровтар көшесі, № 33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бастауыш мектебі»</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Жаманкөл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238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Мәртөк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селосы, </w:t>
            </w:r>
            <w:r>
              <w:br/>
            </w:r>
            <w:r>
              <w:rPr>
                <w:rFonts w:ascii="Times New Roman"/>
                <w:b w:val="false"/>
                <w:i w:val="false"/>
                <w:color w:val="000000"/>
                <w:sz w:val="20"/>
              </w:rPr>
              <w:t>
Абай көшесі, № 20а martukschool1@rambler.ru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21619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Мәртөк мектеп-гимназиясы»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w:t>
            </w:r>
            <w:r>
              <w:br/>
            </w:r>
            <w:r>
              <w:rPr>
                <w:rFonts w:ascii="Times New Roman"/>
                <w:b w:val="false"/>
                <w:i w:val="false"/>
                <w:color w:val="000000"/>
                <w:sz w:val="20"/>
              </w:rPr>
              <w:t>
Жамбыл көшесі, № 125 Akt_martuk2@mail.ru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31159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Мәртөк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селосы, </w:t>
            </w:r>
            <w:r>
              <w:br/>
            </w:r>
            <w:r>
              <w:rPr>
                <w:rFonts w:ascii="Times New Roman"/>
                <w:b w:val="false"/>
                <w:i w:val="false"/>
                <w:color w:val="000000"/>
                <w:sz w:val="20"/>
              </w:rPr>
              <w:t>
Жамбыл көшесі, № 148 marukssh3@mail,ru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21389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Мәртөк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w:t>
            </w:r>
            <w:r>
              <w:br/>
            </w:r>
            <w:r>
              <w:rPr>
                <w:rFonts w:ascii="Times New Roman"/>
                <w:b w:val="false"/>
                <w:i w:val="false"/>
                <w:color w:val="000000"/>
                <w:sz w:val="20"/>
              </w:rPr>
              <w:t>
Озмитель көшесі, № 5 msho4@mail.ru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22058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ауылы, </w:t>
            </w:r>
            <w:r>
              <w:br/>
            </w:r>
            <w:r>
              <w:rPr>
                <w:rFonts w:ascii="Times New Roman"/>
                <w:b w:val="false"/>
                <w:i w:val="false"/>
                <w:color w:val="000000"/>
                <w:sz w:val="20"/>
              </w:rPr>
              <w:t>
Болашақ көш., 4 karatuqaisn@mail.ru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26416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селосы,</w:t>
            </w:r>
            <w:r>
              <w:br/>
            </w:r>
            <w:r>
              <w:rPr>
                <w:rFonts w:ascii="Times New Roman"/>
                <w:b w:val="false"/>
                <w:i w:val="false"/>
                <w:color w:val="000000"/>
                <w:sz w:val="20"/>
              </w:rPr>
              <w:t>
ulmeken63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25048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селосы,</w:t>
            </w:r>
            <w:r>
              <w:br/>
            </w:r>
            <w:r>
              <w:rPr>
                <w:rFonts w:ascii="Times New Roman"/>
                <w:b w:val="false"/>
                <w:i w:val="false"/>
                <w:color w:val="000000"/>
                <w:sz w:val="20"/>
              </w:rPr>
              <w:t>
Болашақ көшесі, № 54 zaisanshkola@mail.ru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28739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селосы, Жеңіс көшесі, № 15 xlebodarovka-sh@mail.ru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33106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селосы, </w:t>
            </w:r>
            <w:r>
              <w:br/>
            </w:r>
            <w:r>
              <w:rPr>
                <w:rFonts w:ascii="Times New Roman"/>
                <w:b w:val="false"/>
                <w:i w:val="false"/>
                <w:color w:val="000000"/>
                <w:sz w:val="20"/>
              </w:rPr>
              <w:t>
10 жылдық Астана көшесі, № 1 197127@mail.ru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24450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«Вознесеновка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Вознесеновка селосы, Советская көшесі, № 18 Akt_martuk_voznesenovsk 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24218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Құрмансай селосы, </w:t>
            </w:r>
            <w:r>
              <w:br/>
            </w:r>
            <w:r>
              <w:rPr>
                <w:rFonts w:ascii="Times New Roman"/>
                <w:b w:val="false"/>
                <w:i w:val="false"/>
                <w:color w:val="000000"/>
                <w:sz w:val="20"/>
              </w:rPr>
              <w:t xml:space="preserve">
Қонаев көшесі, № 1 </w:t>
            </w:r>
            <w:r>
              <w:br/>
            </w:r>
            <w:r>
              <w:rPr>
                <w:rFonts w:ascii="Times New Roman"/>
                <w:b w:val="false"/>
                <w:i w:val="false"/>
                <w:color w:val="000000"/>
                <w:sz w:val="20"/>
              </w:rPr>
              <w:t>
mzhrh@mail.ru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26122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селосы, Бөгенбай батыр көшесі, № 7</w:t>
            </w:r>
            <w:r>
              <w:br/>
            </w:r>
            <w:r>
              <w:rPr>
                <w:rFonts w:ascii="Times New Roman"/>
                <w:b w:val="false"/>
                <w:i w:val="false"/>
                <w:color w:val="000000"/>
                <w:sz w:val="20"/>
              </w:rPr>
              <w:t>
manshuk1985@mail.ru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26320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селосы, Бөгенбай батыр көшесі, № 10</w:t>
            </w:r>
            <w:r>
              <w:br/>
            </w:r>
            <w:r>
              <w:rPr>
                <w:rFonts w:ascii="Times New Roman"/>
                <w:b w:val="false"/>
                <w:i w:val="false"/>
                <w:color w:val="000000"/>
                <w:sz w:val="20"/>
              </w:rPr>
              <w:t>
Buitura.schola@mail.ru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25354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«Коминтерн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селосы, Балгазин көшесі, № 48 komintern@mail.ru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25714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«Нагорный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Саржансай селосы,</w:t>
            </w:r>
            <w:r>
              <w:br/>
            </w:r>
            <w:r>
              <w:rPr>
                <w:rFonts w:ascii="Times New Roman"/>
                <w:b w:val="false"/>
                <w:i w:val="false"/>
                <w:color w:val="000000"/>
                <w:sz w:val="20"/>
              </w:rPr>
              <w:t>
Достық көшесі, № 30 nagorsh@mail.ru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27835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Бөрте селосы, </w:t>
            </w:r>
            <w:r>
              <w:br/>
            </w:r>
            <w:r>
              <w:rPr>
                <w:rFonts w:ascii="Times New Roman"/>
                <w:b w:val="false"/>
                <w:i w:val="false"/>
                <w:color w:val="000000"/>
                <w:sz w:val="20"/>
              </w:rPr>
              <w:t>
Абай көшесі, № 32 Mazeqora 68@mail.ru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28126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Полтавка селосы, </w:t>
            </w:r>
            <w:r>
              <w:br/>
            </w:r>
            <w:r>
              <w:rPr>
                <w:rFonts w:ascii="Times New Roman"/>
                <w:b w:val="false"/>
                <w:i w:val="false"/>
                <w:color w:val="000000"/>
                <w:sz w:val="20"/>
              </w:rPr>
              <w:t>
Жастар көшесі, № 30 poltavka_school@mail,ru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25514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Қаратаусай селосы, Квиндта көшесі, № 26 Karataysaish@mail.ru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26624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селосы,</w:t>
            </w:r>
            <w:r>
              <w:br/>
            </w:r>
            <w:r>
              <w:rPr>
                <w:rFonts w:ascii="Times New Roman"/>
                <w:b w:val="false"/>
                <w:i w:val="false"/>
                <w:color w:val="000000"/>
                <w:sz w:val="20"/>
              </w:rPr>
              <w:t>
Почтовая көшесі, № 4 hazretshkola@mail.ru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983835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«Кеңсахара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Кеңсахара селосы, Болашақ көш., 17 kensashara-scoo@mail.ru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72387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селосы, 10 жылдық Астана көшесі, № 4</w:t>
            </w:r>
            <w:r>
              <w:br/>
            </w:r>
            <w:r>
              <w:rPr>
                <w:rFonts w:ascii="Times New Roman"/>
                <w:b w:val="false"/>
                <w:i w:val="false"/>
                <w:color w:val="000000"/>
                <w:sz w:val="20"/>
              </w:rPr>
              <w:t>
shevchenkoosh@mail.ru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73194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«Веренка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Веренка селосы, Б.Момышұлы көшесі, № 19 verenkaschkola@mail.ru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72663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селосы, </w:t>
            </w:r>
            <w:r>
              <w:br/>
            </w:r>
            <w:r>
              <w:rPr>
                <w:rFonts w:ascii="Times New Roman"/>
                <w:b w:val="false"/>
                <w:i w:val="false"/>
                <w:color w:val="000000"/>
                <w:sz w:val="20"/>
              </w:rPr>
              <w:t>
Жеңіс көшесі, № 4 pokrovkash@mail.ru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25615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Казанка селосы, </w:t>
            </w:r>
            <w:r>
              <w:br/>
            </w:r>
            <w:r>
              <w:rPr>
                <w:rFonts w:ascii="Times New Roman"/>
                <w:b w:val="false"/>
                <w:i w:val="false"/>
                <w:color w:val="000000"/>
                <w:sz w:val="20"/>
              </w:rPr>
              <w:t>
Орталық көшесі, № 56Б KAZANkA-sh@mail.ru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27354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Дмитриевка селосы, </w:t>
            </w:r>
            <w:r>
              <w:br/>
            </w:r>
            <w:r>
              <w:rPr>
                <w:rFonts w:ascii="Times New Roman"/>
                <w:b w:val="false"/>
                <w:i w:val="false"/>
                <w:color w:val="000000"/>
                <w:sz w:val="20"/>
              </w:rPr>
              <w:t>
Достық көшесі, № 39 dmitrievk osh@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25365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Шанды селосы, </w:t>
            </w:r>
            <w:r>
              <w:br/>
            </w:r>
            <w:r>
              <w:rPr>
                <w:rFonts w:ascii="Times New Roman"/>
                <w:b w:val="false"/>
                <w:i w:val="false"/>
                <w:color w:val="000000"/>
                <w:sz w:val="20"/>
              </w:rPr>
              <w:t>
Жангельдин көшесі, № 14 chaidaschola@mail.ru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74025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«Новофедоровка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Ақмоласай селосы, Ә.Молдағұлова көшесі, № 21</w:t>
            </w:r>
            <w:r>
              <w:br/>
            </w:r>
            <w:r>
              <w:rPr>
                <w:rFonts w:ascii="Times New Roman"/>
                <w:b w:val="false"/>
                <w:i w:val="false"/>
                <w:color w:val="000000"/>
                <w:sz w:val="20"/>
              </w:rPr>
              <w:t>
Nnmschool@mail.ru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72388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«Рыбаковка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селосы,</w:t>
            </w:r>
            <w:r>
              <w:br/>
            </w:r>
            <w:r>
              <w:rPr>
                <w:rFonts w:ascii="Times New Roman"/>
                <w:b w:val="false"/>
                <w:i w:val="false"/>
                <w:color w:val="000000"/>
                <w:sz w:val="20"/>
              </w:rPr>
              <w:t>
Алтынсарин көшесі, №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73158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селосы, </w:t>
            </w:r>
            <w:r>
              <w:br/>
            </w:r>
            <w:r>
              <w:rPr>
                <w:rFonts w:ascii="Times New Roman"/>
                <w:b w:val="false"/>
                <w:i w:val="false"/>
                <w:color w:val="000000"/>
                <w:sz w:val="20"/>
              </w:rPr>
              <w:t>
Школьная көшесі, № 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72881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«Степь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селосы, </w:t>
            </w:r>
            <w:r>
              <w:br/>
            </w:r>
            <w:r>
              <w:rPr>
                <w:rFonts w:ascii="Times New Roman"/>
                <w:b w:val="false"/>
                <w:i w:val="false"/>
                <w:color w:val="000000"/>
                <w:sz w:val="20"/>
              </w:rPr>
              <w:t>
Желтоқсан көшесі, № 19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72588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селосы, </w:t>
            </w:r>
            <w:r>
              <w:br/>
            </w:r>
            <w:r>
              <w:rPr>
                <w:rFonts w:ascii="Times New Roman"/>
                <w:b w:val="false"/>
                <w:i w:val="false"/>
                <w:color w:val="000000"/>
                <w:sz w:val="20"/>
              </w:rPr>
              <w:t>
Завод көшесі, № 3 mak197128@mail.ru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72012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селосы, И.Тайманов көшесі, № 46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72594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«Новодонецк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Новодонецк селосы, Ә.Молдағұлова көшесі, №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73411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1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Гагарин көшесі, 8г</w:t>
            </w:r>
            <w:r>
              <w:br/>
            </w:r>
            <w:r>
              <w:rPr>
                <w:rFonts w:ascii="Times New Roman"/>
                <w:b w:val="false"/>
                <w:i w:val="false"/>
                <w:color w:val="000000"/>
                <w:sz w:val="20"/>
              </w:rPr>
              <w:t>
kama1978@mail.ru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36490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2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«Жастық» мөлтек ауданы kandagachsh2.shkola2@mail.ru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31425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3 мектеп-гимназия»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xml:space="preserve">
Қандыағаш қаласы, </w:t>
            </w:r>
            <w:r>
              <w:br/>
            </w:r>
            <w:r>
              <w:rPr>
                <w:rFonts w:ascii="Times New Roman"/>
                <w:b w:val="false"/>
                <w:i w:val="false"/>
                <w:color w:val="000000"/>
                <w:sz w:val="20"/>
              </w:rPr>
              <w:t>
«Достық» мөлтек ауданы gulschatalmatova@mail.ru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35049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4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«Жастық» мөлтек ауданы salta8282@mail.ru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34589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5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Қандыағаш қаласы,</w:t>
            </w:r>
            <w:r>
              <w:br/>
            </w:r>
            <w:r>
              <w:rPr>
                <w:rFonts w:ascii="Times New Roman"/>
                <w:b w:val="false"/>
                <w:i w:val="false"/>
                <w:color w:val="000000"/>
                <w:sz w:val="20"/>
              </w:rPr>
              <w:t>
Есет-Батыр көшесі, 19</w:t>
            </w:r>
            <w:r>
              <w:br/>
            </w:r>
            <w:r>
              <w:rPr>
                <w:rFonts w:ascii="Times New Roman"/>
                <w:b w:val="false"/>
                <w:i w:val="false"/>
                <w:color w:val="000000"/>
                <w:sz w:val="20"/>
              </w:rPr>
              <w:t>
esenay.tama@mail.ru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36324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1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Ембі қаласы,</w:t>
            </w:r>
            <w:r>
              <w:br/>
            </w:r>
            <w:r>
              <w:rPr>
                <w:rFonts w:ascii="Times New Roman"/>
                <w:b w:val="false"/>
                <w:i w:val="false"/>
                <w:color w:val="000000"/>
                <w:sz w:val="20"/>
              </w:rPr>
              <w:t>
Амиров көшесі, Msch50@mail.ru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22966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2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Тлепбергенов көшесі, 26</w:t>
            </w:r>
            <w:r>
              <w:br/>
            </w:r>
            <w:r>
              <w:rPr>
                <w:rFonts w:ascii="Times New Roman"/>
                <w:b w:val="false"/>
                <w:i w:val="false"/>
                <w:color w:val="000000"/>
                <w:sz w:val="20"/>
              </w:rPr>
              <w:t>
erenova@mail.ru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22300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3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Ембі қаласы,</w:t>
            </w:r>
            <w:r>
              <w:br/>
            </w:r>
            <w:r>
              <w:rPr>
                <w:rFonts w:ascii="Times New Roman"/>
                <w:b w:val="false"/>
                <w:i w:val="false"/>
                <w:color w:val="000000"/>
                <w:sz w:val="20"/>
              </w:rPr>
              <w:t>
Ш.Уалиханов к-сі, 3 Ch3emba@rambler7ru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22190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4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Б.Момышұлы көшесі, 5</w:t>
            </w:r>
            <w:r>
              <w:br/>
            </w:r>
            <w:r>
              <w:rPr>
                <w:rFonts w:ascii="Times New Roman"/>
                <w:b w:val="false"/>
                <w:i w:val="false"/>
                <w:color w:val="000000"/>
                <w:sz w:val="20"/>
              </w:rPr>
              <w:t>
Oh4@mail.ru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22490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7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Әйтеке би к-сі, 21</w:t>
            </w:r>
            <w:r>
              <w:br/>
            </w:r>
            <w:r>
              <w:rPr>
                <w:rFonts w:ascii="Times New Roman"/>
                <w:b w:val="false"/>
                <w:i w:val="false"/>
                <w:color w:val="000000"/>
                <w:sz w:val="20"/>
              </w:rPr>
              <w:t>
mushkata7sh@mail.ru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22145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 5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Жем қаласы, </w:t>
            </w:r>
            <w:r>
              <w:br/>
            </w:r>
            <w:r>
              <w:rPr>
                <w:rFonts w:ascii="Times New Roman"/>
                <w:b w:val="false"/>
                <w:i w:val="false"/>
                <w:color w:val="000000"/>
                <w:sz w:val="20"/>
              </w:rPr>
              <w:t>
Бейбітшілік к-сі, 17 zhem5orta_mektep@mail.ru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52421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Покров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Сағашилі ауылы, Abai_caga@mail.ru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38125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«Ақкемер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Ақкемер ауылы, akkemir_sh@mail.ru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39171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«Құдайберген Жұбанов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Жұрын ауылы, s.im.zhubanova@mail.ru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42110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Крупская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Ащесай ауылы, shkola-n.krypskaia@mail.ru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(71348) 56136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Талдысай ауылы, sh.taldysai@mail.ru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78005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Мұғалжар стансасы,</w:t>
            </w:r>
            <w:r>
              <w:br/>
            </w:r>
            <w:r>
              <w:rPr>
                <w:rFonts w:ascii="Times New Roman"/>
                <w:b w:val="false"/>
                <w:i w:val="false"/>
                <w:color w:val="000000"/>
                <w:sz w:val="20"/>
              </w:rPr>
              <w:t xml:space="preserve">
dina-85.08@mail.ru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24059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Алтынды ауылы, bitenova85@mail.ru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23451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Қайыңды ауылы, abdusalam_rodnik@mail.ru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76975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Бірлік ауылы, </w:t>
            </w:r>
            <w:r>
              <w:br/>
            </w:r>
            <w:r>
              <w:rPr>
                <w:rFonts w:ascii="Times New Roman"/>
                <w:b w:val="false"/>
                <w:i w:val="false"/>
                <w:color w:val="000000"/>
                <w:sz w:val="20"/>
              </w:rPr>
              <w:t xml:space="preserve">
kom.2012-1@mail.ru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54540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Құмсай ауылы,</w:t>
            </w:r>
            <w:r>
              <w:br/>
            </w:r>
            <w:r>
              <w:rPr>
                <w:rFonts w:ascii="Times New Roman"/>
                <w:b w:val="false"/>
                <w:i w:val="false"/>
                <w:color w:val="000000"/>
                <w:sz w:val="20"/>
              </w:rPr>
              <w:t>
alma_gul85@mail.ru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77465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Ломоносов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Бұлақты ауылы, nurbo.90@mail.ru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53318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Жағабұлақ ауылы, kubenova_8585@mail.ru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51307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Жұбанов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Қаракөл ауылы, 555bauka69@mail.ru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77090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атындағы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Көлденең көпір ауылы, baka_08@mail.ru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42214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Көбелей ауылы, malik-84.25@mail.ru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75770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«Ы.Мұхамеджанов атындағы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Басшилі ауылы, y.m.shcola@mail.ru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78553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Тепсең-қарабұлақ ауылы, sergeevskaya75@mail.ru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78372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Елек ауылы, elek_o.s.h@mail.ru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75641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Көктөбе ауылы, kuzhaniyazov1984@mail.ru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75669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Ақсу ауылы, </w:t>
            </w:r>
            <w:r>
              <w:br/>
            </w:r>
            <w:r>
              <w:rPr>
                <w:rFonts w:ascii="Times New Roman"/>
                <w:b w:val="false"/>
                <w:i w:val="false"/>
                <w:color w:val="000000"/>
                <w:sz w:val="20"/>
              </w:rPr>
              <w:t>
aksu-1974@mail.ru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(71348) 56190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Жарық ауылы, ozharyk@mail.ru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75170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стансасының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Тәжірибе ауылы, saule2106@bk.ru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75715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Құмжарған ауылы, bajtleuova82@mail.ru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54405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«ҚазССР 30 жылдығы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Шенгелши ауылы, kelimberdin@inbox.ru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76568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Еңбек ауылы, enbek_osh.77@mail.ru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78475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Саға ауылы, Saga@mail.ru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41083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«Қожасай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Қожасай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76664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«Көтібар батыр атындағы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Көтібар батыр ауылы, Kotibarbatyrskay.shkola@mail.ru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75646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Жаңатұрмыс ауылы, jnm_80@mail.ru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77175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xml:space="preserve">
Қырғыз стансасы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76119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 53 бекеті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77186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стансасындағы № 59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Темір көпір стансасы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78328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«Жаркемер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Жаркемер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76621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Тас бекеті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24197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Құдық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76110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«Сабындыкөл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Сабындыкөл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77262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Шұбарқұдық мектеп-гимназиясы»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xml:space="preserve">
Асау Барақ көшесі № 5 </w:t>
            </w:r>
            <w:r>
              <w:br/>
            </w:r>
            <w:r>
              <w:rPr>
                <w:rFonts w:ascii="Times New Roman"/>
                <w:b w:val="false"/>
                <w:i w:val="false"/>
                <w:color w:val="000000"/>
                <w:sz w:val="20"/>
              </w:rPr>
              <w:t>
1_mektep@list.ru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22572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Шұбарқұдық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кәсіпшілігі, Техникум көшесі № 1</w:t>
            </w:r>
            <w:r>
              <w:br/>
            </w:r>
            <w:r>
              <w:rPr>
                <w:rFonts w:ascii="Times New Roman"/>
                <w:b w:val="false"/>
                <w:i w:val="false"/>
                <w:color w:val="000000"/>
                <w:sz w:val="20"/>
              </w:rPr>
              <w:t>
Sh.Shubar_2@mail.ru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24223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Шұбарқұдық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Жамбыл көшесі № 1</w:t>
            </w:r>
            <w:r>
              <w:br/>
            </w:r>
            <w:r>
              <w:rPr>
                <w:rFonts w:ascii="Times New Roman"/>
                <w:b w:val="false"/>
                <w:i w:val="false"/>
                <w:color w:val="000000"/>
                <w:sz w:val="20"/>
              </w:rPr>
              <w:t>
Sh.Shubar_3@mail.ru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22778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Шұбарқұдық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кенті, Н.Байғанин көшесі № 7</w:t>
            </w:r>
            <w:r>
              <w:br/>
            </w:r>
            <w:r>
              <w:rPr>
                <w:rFonts w:ascii="Times New Roman"/>
                <w:b w:val="false"/>
                <w:i w:val="false"/>
                <w:color w:val="000000"/>
                <w:sz w:val="20"/>
              </w:rPr>
              <w:t>
Sh.Shubar_4@mail.ru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22402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Шұбарқұдық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Депо көшесі № 3</w:t>
            </w:r>
            <w:r>
              <w:br/>
            </w:r>
            <w:r>
              <w:rPr>
                <w:rFonts w:ascii="Times New Roman"/>
                <w:b w:val="false"/>
                <w:i w:val="false"/>
                <w:color w:val="000000"/>
                <w:sz w:val="20"/>
              </w:rPr>
              <w:t>
Sh.Shubar_5@mail.ru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23092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Шұбарқұдық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Северная көшесі № 50</w:t>
            </w:r>
            <w:r>
              <w:br/>
            </w:r>
            <w:r>
              <w:rPr>
                <w:rFonts w:ascii="Times New Roman"/>
                <w:b w:val="false"/>
                <w:i w:val="false"/>
                <w:color w:val="000000"/>
                <w:sz w:val="20"/>
              </w:rPr>
              <w:t>
Sh.Shubar_6@mail.ru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23164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кенті, Ж.Кереев көшесі № 3</w:t>
            </w:r>
            <w:r>
              <w:br/>
            </w:r>
            <w:r>
              <w:rPr>
                <w:rFonts w:ascii="Times New Roman"/>
                <w:b w:val="false"/>
                <w:i w:val="false"/>
                <w:color w:val="000000"/>
                <w:sz w:val="20"/>
              </w:rPr>
              <w:t>
Ashub_gimnazia@mail.ru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22630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«Ж.Кереев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Шұбарқұдық кенті, Ю.Гагарин көшесі № 20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23825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«Кенкияқ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Кенкияқ кенті, Ы.Алтынсарин көшесі </w:t>
            </w:r>
            <w:r>
              <w:br/>
            </w:r>
            <w:r>
              <w:rPr>
                <w:rFonts w:ascii="Times New Roman"/>
                <w:b w:val="false"/>
                <w:i w:val="false"/>
                <w:color w:val="000000"/>
                <w:sz w:val="20"/>
              </w:rPr>
              <w:t>
Schenkiak@mail.ru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26240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Шұбарши кенті,</w:t>
            </w:r>
            <w:r>
              <w:br/>
            </w:r>
            <w:r>
              <w:rPr>
                <w:rFonts w:ascii="Times New Roman"/>
                <w:b w:val="false"/>
                <w:i w:val="false"/>
                <w:color w:val="000000"/>
                <w:sz w:val="20"/>
              </w:rPr>
              <w:t xml:space="preserve">
Сатпаев көшесі, № 5 </w:t>
            </w:r>
            <w:r>
              <w:br/>
            </w:r>
            <w:r>
              <w:rPr>
                <w:rFonts w:ascii="Times New Roman"/>
                <w:b w:val="false"/>
                <w:i w:val="false"/>
                <w:color w:val="000000"/>
                <w:sz w:val="20"/>
              </w:rPr>
              <w:t>
Shubarshiom@mail.ru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27423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«С.Бәйішев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Темір қаласы, Ы.Алтынсарин көшесі, № 25 </w:t>
            </w:r>
            <w:r>
              <w:br/>
            </w:r>
            <w:r>
              <w:rPr>
                <w:rFonts w:ascii="Times New Roman"/>
                <w:b w:val="false"/>
                <w:i w:val="false"/>
                <w:color w:val="000000"/>
                <w:sz w:val="20"/>
              </w:rPr>
              <w:t>
SSh.Baishev@mail.ru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25634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«Алтықарасу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Алтықарасу ауылы, Мырзағұлова көшесіAltikarasu_shkola@mail.ru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25124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«Н.Байғанин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Ақсай ауылы, </w:t>
            </w:r>
            <w:r>
              <w:br/>
            </w:r>
            <w:r>
              <w:rPr>
                <w:rFonts w:ascii="Times New Roman"/>
                <w:b w:val="false"/>
                <w:i w:val="false"/>
                <w:color w:val="000000"/>
                <w:sz w:val="20"/>
              </w:rPr>
              <w:t>
Н.Байғанин көшесі № 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25340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Құмқұдық ауылы </w:t>
            </w:r>
            <w:r>
              <w:br/>
            </w:r>
            <w:r>
              <w:rPr>
                <w:rFonts w:ascii="Times New Roman"/>
                <w:b w:val="false"/>
                <w:i w:val="false"/>
                <w:color w:val="000000"/>
                <w:sz w:val="20"/>
              </w:rPr>
              <w:t>
Abai_69_12@mail.ru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79584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«Ә.Молдағұлова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Шығырлы ауылы Ә.Молдағұлова көшесі № 6</w:t>
            </w:r>
            <w:r>
              <w:br/>
            </w:r>
            <w:r>
              <w:rPr>
                <w:rFonts w:ascii="Times New Roman"/>
                <w:b w:val="false"/>
                <w:i w:val="false"/>
                <w:color w:val="000000"/>
                <w:sz w:val="20"/>
              </w:rPr>
              <w:t>
Mektep_77@mail.ru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25841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Кеңесту ауылы</w:t>
            </w:r>
            <w:r>
              <w:br/>
            </w:r>
            <w:r>
              <w:rPr>
                <w:rFonts w:ascii="Times New Roman"/>
                <w:b w:val="false"/>
                <w:i w:val="false"/>
                <w:color w:val="000000"/>
                <w:sz w:val="20"/>
              </w:rPr>
              <w:t>
Gu.Kopa@mail.ru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28662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Теректі ауылы</w:t>
            </w:r>
            <w:r>
              <w:br/>
            </w:r>
            <w:r>
              <w:rPr>
                <w:rFonts w:ascii="Times New Roman"/>
                <w:b w:val="false"/>
                <w:i w:val="false"/>
                <w:color w:val="000000"/>
                <w:sz w:val="20"/>
              </w:rPr>
              <w:t>
Мектеп көшесі № 1</w:t>
            </w:r>
            <w:r>
              <w:br/>
            </w:r>
            <w:r>
              <w:rPr>
                <w:rFonts w:ascii="Times New Roman"/>
                <w:b w:val="false"/>
                <w:i w:val="false"/>
                <w:color w:val="000000"/>
                <w:sz w:val="20"/>
              </w:rPr>
              <w:t>
Marzi-69@mail.ru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29031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«Саркөл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Саркөл ауылы </w:t>
            </w:r>
            <w:r>
              <w:br/>
            </w:r>
            <w:r>
              <w:rPr>
                <w:rFonts w:ascii="Times New Roman"/>
                <w:b w:val="false"/>
                <w:i w:val="false"/>
                <w:color w:val="000000"/>
                <w:sz w:val="20"/>
              </w:rPr>
              <w:t>
Shkola.Sarkul@mail.ru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27001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Жамбыл ауылы</w:t>
            </w:r>
            <w:r>
              <w:br/>
            </w:r>
            <w:r>
              <w:rPr>
                <w:rFonts w:ascii="Times New Roman"/>
                <w:b w:val="false"/>
                <w:i w:val="false"/>
                <w:color w:val="000000"/>
                <w:sz w:val="20"/>
              </w:rPr>
              <w:t>
Бейбітшілік көшесі № 2</w:t>
            </w:r>
            <w:r>
              <w:br/>
            </w:r>
            <w:r>
              <w:rPr>
                <w:rFonts w:ascii="Times New Roman"/>
                <w:b w:val="false"/>
                <w:i w:val="false"/>
                <w:color w:val="000000"/>
                <w:sz w:val="20"/>
              </w:rPr>
              <w:t>
ZhambilOM@mail.ru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79155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«Бабатай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Бабатай ауылы</w:t>
            </w:r>
            <w:r>
              <w:br/>
            </w:r>
            <w:r>
              <w:rPr>
                <w:rFonts w:ascii="Times New Roman"/>
                <w:b w:val="false"/>
                <w:i w:val="false"/>
                <w:color w:val="000000"/>
                <w:sz w:val="20"/>
              </w:rPr>
              <w:t>
Babatai_OM@mail.ru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79159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Қаракемер ауылы </w:t>
            </w:r>
            <w:r>
              <w:br/>
            </w:r>
            <w:r>
              <w:rPr>
                <w:rFonts w:ascii="Times New Roman"/>
                <w:b w:val="false"/>
                <w:i w:val="false"/>
                <w:color w:val="000000"/>
                <w:sz w:val="20"/>
              </w:rPr>
              <w:t>
Mektep_enbek@mail.ru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79255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«Бәшенкөл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Бәшенкөл ауылы</w:t>
            </w:r>
            <w:r>
              <w:br/>
            </w:r>
            <w:r>
              <w:rPr>
                <w:rFonts w:ascii="Times New Roman"/>
                <w:b w:val="false"/>
                <w:i w:val="false"/>
                <w:color w:val="000000"/>
                <w:sz w:val="20"/>
              </w:rPr>
              <w:t xml:space="preserve">
Bashenkul@mail.ru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79630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«М.Әуезов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Қопа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79767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Қалмақырған ауылы Gulbanu.duzelbaieva@mail.ru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28809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«Сартоғай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Сартоғай ауылы </w:t>
            </w:r>
            <w:r>
              <w:br/>
            </w:r>
            <w:r>
              <w:rPr>
                <w:rFonts w:ascii="Times New Roman"/>
                <w:b w:val="false"/>
                <w:i w:val="false"/>
                <w:color w:val="000000"/>
                <w:sz w:val="20"/>
              </w:rPr>
              <w:t>
Esbol87@list.ru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79517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Құмсай ауылы </w:t>
            </w:r>
            <w:r>
              <w:br/>
            </w:r>
            <w:r>
              <w:rPr>
                <w:rFonts w:ascii="Times New Roman"/>
                <w:b w:val="false"/>
                <w:i w:val="false"/>
                <w:color w:val="000000"/>
                <w:sz w:val="20"/>
              </w:rPr>
              <w:t>
Kumsai_janara_1998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79766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«Ы.Алтынсарин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Ащысай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41610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Мамыр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Бірлік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25818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«Шитүбек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Шитүбек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79064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«Келтесай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Шибұлақ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79592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«Қалмаққырған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Жақсымай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24279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«Кенжалы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xml:space="preserve">
Кенжалы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79300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Жүсібалиев атындағы Ойыл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 </w:t>
            </w:r>
            <w:r>
              <w:br/>
            </w:r>
            <w:r>
              <w:rPr>
                <w:rFonts w:ascii="Times New Roman"/>
                <w:b w:val="false"/>
                <w:i w:val="false"/>
                <w:color w:val="000000"/>
                <w:sz w:val="20"/>
              </w:rPr>
              <w:t>
Құрманов к-сі № 86 zhusibaliev@mail.ru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21730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Қараой ауылы karaoi_kz@mail.ru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73720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Көптоғай ауылы tilek_nq@mail.ru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74544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мектеп – 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Қайыңды ауылы saga_kz@mail.ru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31419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«Ә.Дербісалин атындағы Саралжын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Кемер ауылы kemer.derbisalin@mail.ru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74041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«Сапақкөл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Сарбие ауылы sap_sapakkol@mail.ru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35215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Қаратал ауылы bersiev_77@mail.ru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37546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«Ш.Бекмұхамбетова атындағы мектеп 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 </w:t>
            </w:r>
            <w:r>
              <w:br/>
            </w:r>
            <w:r>
              <w:rPr>
                <w:rFonts w:ascii="Times New Roman"/>
                <w:b w:val="false"/>
                <w:i w:val="false"/>
                <w:color w:val="000000"/>
                <w:sz w:val="20"/>
              </w:rPr>
              <w:t>
Б.Жолмырзаев көшесі № 1 rsh@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(17332) 21534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Амангелді елді мекені ansagan.84@mail.ru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73490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Ақкемер елді мекені zhambyl60@mail.ru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74082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Ойыл селосы,</w:t>
            </w:r>
            <w:r>
              <w:br/>
            </w:r>
            <w:r>
              <w:rPr>
                <w:rFonts w:ascii="Times New Roman"/>
                <w:b w:val="false"/>
                <w:i w:val="false"/>
                <w:color w:val="000000"/>
                <w:sz w:val="20"/>
              </w:rPr>
              <w:t>
Амангелді к-сі № 2 kssh_uil@mail.ru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21652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«Соркөл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Құмжарған елді мекені sorkul@mail.ru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73249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Ақшатау елді мекені akshatau 75@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72081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Қаракемер елді мекені karakemer_mektep@mail.ru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73200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Қарасу елді мекені guizira@mail.ru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73489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«Көсембай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xml:space="preserve">
Көсембай елді мекені kosembai_nm@ 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74142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«Жақсыбайкөл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Шұбарши елді мекені zhaksibaikol@mail.ru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73496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Шиқұдық елді мекені terekti@mail.ru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74143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«Екпетал мектеп – 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Екпетал елді мекені ekpetal.mbb@mail.ru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21115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Қаракөл елді мекені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35238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«Тайсойған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Бестамақ елді мекені taisoigan@mail.ru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43430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«Қоңырат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Қоңырат елді мекені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74069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«Құбасай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Құбасай елді мекені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73210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Қарасу елді мекені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37518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Хромтау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қаласы,</w:t>
            </w:r>
            <w:r>
              <w:br/>
            </w:r>
            <w:r>
              <w:rPr>
                <w:rFonts w:ascii="Times New Roman"/>
                <w:b w:val="false"/>
                <w:i w:val="false"/>
                <w:color w:val="000000"/>
                <w:sz w:val="20"/>
              </w:rPr>
              <w:t xml:space="preserve">
Шиловский көшесі, № 8 </w:t>
            </w:r>
            <w:r>
              <w:br/>
            </w:r>
            <w:r>
              <w:rPr>
                <w:rFonts w:ascii="Times New Roman"/>
                <w:b w:val="false"/>
                <w:i w:val="false"/>
                <w:color w:val="000000"/>
                <w:sz w:val="20"/>
              </w:rPr>
              <w:t>
akhromtauskaya</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21664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Хромтау мектеп-гимназия"ММ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Курченко № 1 қилысы, khrom2sch@maiI.ru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22957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Хромтау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Абай көшесі, № 3</w:t>
            </w:r>
            <w:r>
              <w:br/>
            </w:r>
            <w:r>
              <w:rPr>
                <w:rFonts w:ascii="Times New Roman"/>
                <w:b w:val="false"/>
                <w:i w:val="false"/>
                <w:color w:val="000000"/>
                <w:sz w:val="20"/>
              </w:rPr>
              <w:t>
sch khrom@maiI.ru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21681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Хромтау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Ауэзов көшесі, № 5 </w:t>
            </w:r>
            <w:r>
              <w:br/>
            </w:r>
            <w:r>
              <w:rPr>
                <w:rFonts w:ascii="Times New Roman"/>
                <w:b w:val="false"/>
                <w:i w:val="false"/>
                <w:color w:val="000000"/>
                <w:sz w:val="20"/>
              </w:rPr>
              <w:t>
4sch khrom@maiI.ru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23252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Хромтау мектеп - 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Айтеке би көшесі, № 57 5schkhrom@maiI.ru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24409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Хромтау 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Ауэзов көшесі, № 12б 6schkhrom@maiI.ru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27740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Абай селосы, </w:t>
            </w:r>
            <w:r>
              <w:br/>
            </w:r>
            <w:r>
              <w:rPr>
                <w:rFonts w:ascii="Times New Roman"/>
                <w:b w:val="false"/>
                <w:i w:val="false"/>
                <w:color w:val="000000"/>
                <w:sz w:val="20"/>
              </w:rPr>
              <w:t xml:space="preserve">
Мектеп көшесі, </w:t>
            </w:r>
            <w:r>
              <w:br/>
            </w:r>
            <w:r>
              <w:rPr>
                <w:rFonts w:ascii="Times New Roman"/>
                <w:b w:val="false"/>
                <w:i w:val="false"/>
                <w:color w:val="000000"/>
                <w:sz w:val="20"/>
              </w:rPr>
              <w:t>
Abaikhrom@maiI.ru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78605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Акжар селосы, А.Молдагулова көшесі, № 10Akzhar_kazakh_scool@maiI.ru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38319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орыс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Акжар, </w:t>
            </w:r>
            <w:r>
              <w:br/>
            </w:r>
            <w:r>
              <w:rPr>
                <w:rFonts w:ascii="Times New Roman"/>
                <w:b w:val="false"/>
                <w:i w:val="false"/>
                <w:color w:val="000000"/>
                <w:sz w:val="20"/>
              </w:rPr>
              <w:t xml:space="preserve">
Айтеке би көшесі, </w:t>
            </w:r>
            <w:r>
              <w:br/>
            </w:r>
            <w:r>
              <w:rPr>
                <w:rFonts w:ascii="Times New Roman"/>
                <w:b w:val="false"/>
                <w:i w:val="false"/>
                <w:color w:val="000000"/>
                <w:sz w:val="20"/>
              </w:rPr>
              <w:t>
akrus @maiI.ru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38420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Аккудык селосы,</w:t>
            </w:r>
            <w:r>
              <w:br/>
            </w:r>
            <w:r>
              <w:rPr>
                <w:rFonts w:ascii="Times New Roman"/>
                <w:b w:val="false"/>
                <w:i w:val="false"/>
                <w:color w:val="000000"/>
                <w:sz w:val="20"/>
              </w:rPr>
              <w:t>
akkud@maiI.ru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79040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Бөгетсай селосы</w:t>
            </w:r>
            <w:r>
              <w:br/>
            </w:r>
            <w:r>
              <w:rPr>
                <w:rFonts w:ascii="Times New Roman"/>
                <w:b w:val="false"/>
                <w:i w:val="false"/>
                <w:color w:val="000000"/>
                <w:sz w:val="20"/>
              </w:rPr>
              <w:t>
Н.Орынбаев көшесі, № 10</w:t>
            </w:r>
            <w:r>
              <w:br/>
            </w:r>
            <w:r>
              <w:rPr>
                <w:rFonts w:ascii="Times New Roman"/>
                <w:b w:val="false"/>
                <w:i w:val="false"/>
                <w:color w:val="000000"/>
                <w:sz w:val="20"/>
              </w:rPr>
              <w:t>
bugetsai@maiI.ru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47071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Дон селосы, </w:t>
            </w:r>
            <w:r>
              <w:br/>
            </w:r>
            <w:r>
              <w:rPr>
                <w:rFonts w:ascii="Times New Roman"/>
                <w:b w:val="false"/>
                <w:i w:val="false"/>
                <w:color w:val="000000"/>
                <w:sz w:val="20"/>
              </w:rPr>
              <w:t xml:space="preserve">
Байганин көшесі, № 13 </w:t>
            </w:r>
            <w:r>
              <w:br/>
            </w:r>
            <w:r>
              <w:rPr>
                <w:rFonts w:ascii="Times New Roman"/>
                <w:b w:val="false"/>
                <w:i w:val="false"/>
                <w:color w:val="000000"/>
                <w:sz w:val="20"/>
              </w:rPr>
              <w:t>
don@maiI.ru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41225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Кызылсу селосы, Ы.Алтынсарина көшесі, № 7</w:t>
            </w:r>
            <w:r>
              <w:br/>
            </w:r>
            <w:r>
              <w:rPr>
                <w:rFonts w:ascii="Times New Roman"/>
                <w:b w:val="false"/>
                <w:i w:val="false"/>
                <w:color w:val="000000"/>
                <w:sz w:val="20"/>
              </w:rPr>
              <w:t>
kzIsu@maiI.ru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78565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орта мектебі"ММ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Кудыксай селосы, </w:t>
            </w:r>
            <w:r>
              <w:br/>
            </w:r>
            <w:r>
              <w:rPr>
                <w:rFonts w:ascii="Times New Roman"/>
                <w:b w:val="false"/>
                <w:i w:val="false"/>
                <w:color w:val="000000"/>
                <w:sz w:val="20"/>
              </w:rPr>
              <w:t xml:space="preserve">
Мектеп көшесі, № 1 </w:t>
            </w:r>
            <w:r>
              <w:br/>
            </w:r>
            <w:r>
              <w:rPr>
                <w:rFonts w:ascii="Times New Roman"/>
                <w:b w:val="false"/>
                <w:i w:val="false"/>
                <w:color w:val="000000"/>
                <w:sz w:val="20"/>
              </w:rPr>
              <w:t>
kuduksai@maiI.ru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77558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Коктау селосы, </w:t>
            </w:r>
            <w:r>
              <w:br/>
            </w:r>
            <w:r>
              <w:rPr>
                <w:rFonts w:ascii="Times New Roman"/>
                <w:b w:val="false"/>
                <w:i w:val="false"/>
                <w:color w:val="000000"/>
                <w:sz w:val="20"/>
              </w:rPr>
              <w:t xml:space="preserve">
Ленин көшесі, № 11б </w:t>
            </w:r>
            <w:r>
              <w:br/>
            </w:r>
            <w:r>
              <w:rPr>
                <w:rFonts w:ascii="Times New Roman"/>
                <w:b w:val="false"/>
                <w:i w:val="false"/>
                <w:color w:val="000000"/>
                <w:sz w:val="20"/>
              </w:rPr>
              <w:t>
koktau@maiI.ru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43020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Копа селосы, </w:t>
            </w:r>
            <w:r>
              <w:br/>
            </w:r>
            <w:r>
              <w:rPr>
                <w:rFonts w:ascii="Times New Roman"/>
                <w:b w:val="false"/>
                <w:i w:val="false"/>
                <w:color w:val="000000"/>
                <w:sz w:val="20"/>
              </w:rPr>
              <w:t>
М.Маметова көшесі, № 24 kopa@maiI.ru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77500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"Майтөбе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Коктобе селосы, </w:t>
            </w:r>
            <w:r>
              <w:br/>
            </w:r>
            <w:r>
              <w:rPr>
                <w:rFonts w:ascii="Times New Roman"/>
                <w:b w:val="false"/>
                <w:i w:val="false"/>
                <w:color w:val="000000"/>
                <w:sz w:val="20"/>
              </w:rPr>
              <w:t>
maitoba@maiI.ru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77276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с.Никельтау, </w:t>
            </w:r>
            <w:r>
              <w:br/>
            </w:r>
            <w:r>
              <w:rPr>
                <w:rFonts w:ascii="Times New Roman"/>
                <w:b w:val="false"/>
                <w:i w:val="false"/>
                <w:color w:val="000000"/>
                <w:sz w:val="20"/>
              </w:rPr>
              <w:t xml:space="preserve">
Мектеп көшесі, № 4, </w:t>
            </w:r>
            <w:r>
              <w:br/>
            </w:r>
            <w:r>
              <w:rPr>
                <w:rFonts w:ascii="Times New Roman"/>
                <w:b w:val="false"/>
                <w:i w:val="false"/>
                <w:color w:val="000000"/>
                <w:sz w:val="20"/>
              </w:rPr>
              <w:t>
nikelfau @maiI.ru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78043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"Нұрлы-көш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Коктау-2, </w:t>
            </w:r>
            <w:r>
              <w:br/>
            </w:r>
            <w:r>
              <w:rPr>
                <w:rFonts w:ascii="Times New Roman"/>
                <w:b w:val="false"/>
                <w:i w:val="false"/>
                <w:color w:val="000000"/>
                <w:sz w:val="20"/>
              </w:rPr>
              <w:t xml:space="preserve">
Нурлы-кош көшесі, № 37а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79719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ауданы,</w:t>
            </w:r>
            <w:r>
              <w:br/>
            </w:r>
            <w:r>
              <w:rPr>
                <w:rFonts w:ascii="Times New Roman"/>
                <w:b w:val="false"/>
                <w:i w:val="false"/>
                <w:color w:val="000000"/>
                <w:sz w:val="20"/>
              </w:rPr>
              <w:t xml:space="preserve">
Онгар селосы </w:t>
            </w:r>
            <w:r>
              <w:br/>
            </w:r>
            <w:r>
              <w:rPr>
                <w:rFonts w:ascii="Times New Roman"/>
                <w:b w:val="false"/>
                <w:i w:val="false"/>
                <w:color w:val="000000"/>
                <w:sz w:val="20"/>
              </w:rPr>
              <w:t>
Адыр көшесі, 1</w:t>
            </w:r>
            <w:r>
              <w:br/>
            </w:r>
            <w:r>
              <w:rPr>
                <w:rFonts w:ascii="Times New Roman"/>
                <w:b w:val="false"/>
                <w:i w:val="false"/>
                <w:color w:val="000000"/>
                <w:sz w:val="20"/>
              </w:rPr>
              <w:t>
ongar@maiI.ru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78996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Сарсай селосы, </w:t>
            </w:r>
            <w:r>
              <w:br/>
            </w:r>
            <w:r>
              <w:rPr>
                <w:rFonts w:ascii="Times New Roman"/>
                <w:b w:val="false"/>
                <w:i w:val="false"/>
                <w:color w:val="000000"/>
                <w:sz w:val="20"/>
              </w:rPr>
              <w:t>
sarsai@maiI.ru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78385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Тамды поселкесі, </w:t>
            </w:r>
            <w:r>
              <w:br/>
            </w:r>
            <w:r>
              <w:rPr>
                <w:rFonts w:ascii="Times New Roman"/>
                <w:b w:val="false"/>
                <w:i w:val="false"/>
                <w:color w:val="000000"/>
                <w:sz w:val="20"/>
              </w:rPr>
              <w:t>
Ардагерлер көшесі, № 1</w:t>
            </w:r>
            <w:r>
              <w:br/>
            </w:r>
            <w:r>
              <w:rPr>
                <w:rFonts w:ascii="Times New Roman"/>
                <w:b w:val="false"/>
                <w:i w:val="false"/>
                <w:color w:val="000000"/>
                <w:sz w:val="20"/>
              </w:rPr>
              <w:t>
tamda@maiI.ru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46522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қаласы,</w:t>
            </w:r>
            <w:r>
              <w:br/>
            </w:r>
            <w:r>
              <w:rPr>
                <w:rFonts w:ascii="Times New Roman"/>
                <w:b w:val="false"/>
                <w:i w:val="false"/>
                <w:color w:val="000000"/>
                <w:sz w:val="20"/>
              </w:rPr>
              <w:t>
Табантал ауылы, tabantal@maiI.ru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(71330)</w:t>
            </w:r>
          </w:p>
          <w:p>
            <w:pPr>
              <w:spacing w:after="20"/>
              <w:ind w:left="20"/>
              <w:jc w:val="both"/>
            </w:pPr>
            <w:r>
              <w:rPr>
                <w:rFonts w:ascii="Times New Roman"/>
                <w:b w:val="false"/>
                <w:i w:val="false"/>
                <w:color w:val="000000"/>
                <w:sz w:val="20"/>
              </w:rPr>
              <w:t>22340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Тассай, Абай көшесі, № 16 </w:t>
            </w:r>
            <w:r>
              <w:br/>
            </w:r>
            <w:r>
              <w:rPr>
                <w:rFonts w:ascii="Times New Roman"/>
                <w:b w:val="false"/>
                <w:i w:val="false"/>
                <w:color w:val="000000"/>
                <w:sz w:val="20"/>
              </w:rPr>
              <w:t>
tassai@maiI.ru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77692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Тасоткел селосы,</w:t>
            </w:r>
            <w:r>
              <w:br/>
            </w:r>
            <w:r>
              <w:rPr>
                <w:rFonts w:ascii="Times New Roman"/>
                <w:b w:val="false"/>
                <w:i w:val="false"/>
                <w:color w:val="000000"/>
                <w:sz w:val="20"/>
              </w:rPr>
              <w:t>
tasutkel@maiI.ru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(71330)</w:t>
            </w:r>
          </w:p>
          <w:p>
            <w:pPr>
              <w:spacing w:after="20"/>
              <w:ind w:left="20"/>
              <w:jc w:val="both"/>
            </w:pPr>
            <w:r>
              <w:rPr>
                <w:rFonts w:ascii="Times New Roman"/>
                <w:b w:val="false"/>
                <w:i w:val="false"/>
                <w:color w:val="000000"/>
                <w:sz w:val="20"/>
              </w:rPr>
              <w:t>23020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Актасты селосы, </w:t>
            </w:r>
            <w:r>
              <w:br/>
            </w:r>
            <w:r>
              <w:rPr>
                <w:rFonts w:ascii="Times New Roman"/>
                <w:b w:val="false"/>
                <w:i w:val="false"/>
                <w:color w:val="000000"/>
                <w:sz w:val="20"/>
              </w:rPr>
              <w:t>
aktasti@maiI.ru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w:t>
            </w:r>
          </w:p>
          <w:p>
            <w:pPr>
              <w:spacing w:after="20"/>
              <w:ind w:left="20"/>
              <w:jc w:val="both"/>
            </w:pPr>
            <w:r>
              <w:rPr>
                <w:rFonts w:ascii="Times New Roman"/>
                <w:b w:val="false"/>
                <w:i w:val="false"/>
                <w:color w:val="000000"/>
                <w:sz w:val="20"/>
              </w:rPr>
              <w:t>46110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"Ойсылқара мемлекеттік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Ойсылкара селосы, </w:t>
            </w:r>
            <w:r>
              <w:br/>
            </w:r>
            <w:r>
              <w:rPr>
                <w:rFonts w:ascii="Times New Roman"/>
                <w:b w:val="false"/>
                <w:i w:val="false"/>
                <w:color w:val="000000"/>
                <w:sz w:val="20"/>
              </w:rPr>
              <w:t>
oisikara-@maiI.ru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77553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Кокпекті </w:t>
            </w:r>
            <w:r>
              <w:br/>
            </w:r>
            <w:r>
              <w:rPr>
                <w:rFonts w:ascii="Times New Roman"/>
                <w:b w:val="false"/>
                <w:i w:val="false"/>
                <w:color w:val="000000"/>
                <w:sz w:val="20"/>
              </w:rPr>
              <w:t>
stepgnoi@maiI.ru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78404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Бугетсай, </w:t>
            </w:r>
            <w:r>
              <w:br/>
            </w:r>
            <w:r>
              <w:rPr>
                <w:rFonts w:ascii="Times New Roman"/>
                <w:b w:val="false"/>
                <w:i w:val="false"/>
                <w:color w:val="000000"/>
                <w:sz w:val="20"/>
              </w:rPr>
              <w:t>
Н.Орынбаев көшесі, № 10, bugetsai@maiI.ru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77565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"Просторный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Жазык п, Бірлік көшесі, iazik@maiI.ru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78032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қаласы,</w:t>
            </w:r>
            <w:r>
              <w:br/>
            </w:r>
            <w:r>
              <w:rPr>
                <w:rFonts w:ascii="Times New Roman"/>
                <w:b w:val="false"/>
                <w:i w:val="false"/>
                <w:color w:val="000000"/>
                <w:sz w:val="20"/>
              </w:rPr>
              <w:t>
Мамедова көшесі, № 24 salauat1@rambler.ru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24297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мектеп - 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Есет Көтібарұлы көшесі, № 130  shkolagimnaziya2@mail.ru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21444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Минералды су көшесі, № 1</w:t>
            </w:r>
            <w:r>
              <w:br/>
            </w:r>
            <w:r>
              <w:rPr>
                <w:rFonts w:ascii="Times New Roman"/>
                <w:b w:val="false"/>
                <w:i w:val="false"/>
                <w:color w:val="000000"/>
                <w:sz w:val="20"/>
              </w:rPr>
              <w:t>
gysh 3@mail.ru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27623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Ө.Сейтов көшесі, № 34 shalkar4@mail.ru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23167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Әйтеке би көшесі, № 1  shkola-5@yandex.ru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22299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 Ә.Жангелдин көшесі, № 95 shalkar_mek6.77@mail.ru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27212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 орта білім беретін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Аяккум көшесі, № 2  shalkarshkol8@mail.ru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24139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"Ә.Жангельдин атындағы орта мектебі" ММ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Ю.Гагирин көшесі, № 27 jangeldin@mail.ru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21145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"І.Үргенішбаев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Карагулин көшесі, № 19 batirata@mail.ru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27327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"Сарыкамыс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w:t>
            </w:r>
            <w:r>
              <w:br/>
            </w:r>
            <w:r>
              <w:rPr>
                <w:rFonts w:ascii="Times New Roman"/>
                <w:b w:val="false"/>
                <w:i w:val="false"/>
                <w:color w:val="000000"/>
                <w:sz w:val="20"/>
              </w:rPr>
              <w:t>
М.Шыманұлы ауылы shkolasarykamys@mail.ru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77071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Тоғыз стансасы shkola.7@bk.ru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44020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Қотыртас стансасы aktogai66@mail.ru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79561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"Бершүгір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xml:space="preserve">
Біршоғыр стансасы </w:t>
            </w:r>
            <w:r>
              <w:br/>
            </w:r>
            <w:r>
              <w:rPr>
                <w:rFonts w:ascii="Times New Roman"/>
                <w:b w:val="false"/>
                <w:i w:val="false"/>
                <w:color w:val="000000"/>
                <w:sz w:val="20"/>
              </w:rPr>
              <w:t>
mek-bershugur@mail.ru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28107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 ауданы,</w:t>
            </w:r>
            <w:r>
              <w:br/>
            </w:r>
            <w:r>
              <w:rPr>
                <w:rFonts w:ascii="Times New Roman"/>
                <w:b w:val="false"/>
                <w:i w:val="false"/>
                <w:color w:val="000000"/>
                <w:sz w:val="20"/>
              </w:rPr>
              <w:t>
Бозой ауылы mergali.zholaev@mail.ru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62741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"ГКС - 12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Қауылжыр ауылы  gks_12@mail.ru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26455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Аққайтым ауылы zharas_balymbet@mail.ru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26117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xml:space="preserve">
Қаратоғай ауылы </w:t>
            </w:r>
            <w:r>
              <w:br/>
            </w:r>
            <w:r>
              <w:rPr>
                <w:rFonts w:ascii="Times New Roman"/>
                <w:b w:val="false"/>
                <w:i w:val="false"/>
                <w:color w:val="000000"/>
                <w:sz w:val="20"/>
              </w:rPr>
              <w:t>
tulekov-auelbai@mail.ru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25371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"Қарашоқат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Қарашоқат бекеті karashokat_on@mail.ru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33506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"Қорғантұз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Байқадам ауылы SU.Korgantuz@mail.ru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24394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"М.Орынбасаров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Тұмалыкөл ауылы tleulesov_zhasulan@mail.ru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44330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"Б.Сүлейменов атындағы орта мектебі"ММ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Бегімбет селосы sholab.suleimenov@mail.ru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28146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"М.Тәжин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Мөңке би ауылы shola_m.tajina@mail.ru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78239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Шілікті ауылы toguz_orta_mektep@mail.ru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33634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427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"Т.Шанов атындағы орта мектебі" ММ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Жылтыр селосы t.shanov@mail.ru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77122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"Алабас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Алабас селосы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79132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"Аяққұм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Қаңбақты селосы sartabanova87@mail.ru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62782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Қопасор селосы  kopasornm@mail.ru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77072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Есет ауылы guzi12@mail.ru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79134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Сарысай ауылы s_sarysai-mektep@mail.ru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28228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"Шоқысу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Шоқысу стансасы shokisu@mail.ru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44210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 81 разьезд</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44270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Шалқар ауданы, </w:t>
            </w:r>
            <w:r>
              <w:br/>
            </w:r>
            <w:r>
              <w:rPr>
                <w:rFonts w:ascii="Times New Roman"/>
                <w:b w:val="false"/>
                <w:i w:val="false"/>
                <w:color w:val="000000"/>
                <w:sz w:val="20"/>
              </w:rPr>
              <w:t>
Төсбұлақ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78904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Жылан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44010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Кендала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77218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Көпмола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Қайдауыл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26368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Қауылжыр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78131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 60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79162</w:t>
            </w:r>
          </w:p>
        </w:tc>
        <w:tc>
          <w:tcPr>
            <w:tcW w:w="0" w:type="auto"/>
            <w:vMerge/>
            <w:tcBorders>
              <w:top w:val="nil"/>
              <w:left w:val="single" w:color="cfcfcf" w:sz="5"/>
              <w:bottom w:val="single" w:color="cfcfcf" w:sz="5"/>
              <w:right w:val="single" w:color="cfcfcf" w:sz="5"/>
            </w:tcBorders>
          </w:tcPr>
          <w:p/>
        </w:tc>
      </w:tr>
    </w:tbl>
    <w:bookmarkStart w:name="z355" w:id="109"/>
    <w:p>
      <w:pPr>
        <w:spacing w:after="0"/>
        <w:ind w:left="0"/>
        <w:jc w:val="both"/>
      </w:pPr>
      <w:r>
        <w:rPr>
          <w:rFonts w:ascii="Times New Roman"/>
          <w:b w:val="false"/>
          <w:i w:val="false"/>
          <w:color w:val="000000"/>
          <w:sz w:val="28"/>
        </w:rPr>
        <w:t>
«Бастауыш, негізгі орта, жалпы орта білім беру</w:t>
      </w:r>
      <w:r>
        <w:br/>
      </w:r>
      <w:r>
        <w:rPr>
          <w:rFonts w:ascii="Times New Roman"/>
          <w:b w:val="false"/>
          <w:i w:val="false"/>
          <w:color w:val="000000"/>
          <w:sz w:val="28"/>
        </w:rPr>
        <w:t>
ұйымдарына денсаулығына байланысты ұзақ уақыт</w:t>
      </w:r>
      <w:r>
        <w:br/>
      </w:r>
      <w:r>
        <w:rPr>
          <w:rFonts w:ascii="Times New Roman"/>
          <w:b w:val="false"/>
          <w:i w:val="false"/>
          <w:color w:val="000000"/>
          <w:sz w:val="28"/>
        </w:rPr>
        <w:t>
бойы бара алмайтын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9"/>
    <w:p>
      <w:pPr>
        <w:spacing w:after="0"/>
        <w:ind w:left="0"/>
        <w:jc w:val="left"/>
      </w:pPr>
      <w:r>
        <w:rPr>
          <w:rFonts w:ascii="Times New Roman"/>
          <w:b/>
          <w:i w:val="false"/>
          <w:color w:val="000000"/>
        </w:rPr>
        <w:t xml:space="preserve"> 1 кесте. Құрылымдық-функционалдық бірліктердің (ҚФБ) іс-әрекеттер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873"/>
        <w:gridCol w:w="3613"/>
        <w:gridCol w:w="5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бірінші басшысы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(үдерістің, операция рәсімінің) атауы және оларды сипаттамалары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тексереді және қабылдап алады</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құжаттардың толықтығын тексереді және білім беру ұйымына қабылдау немесе тұтынушы құжаттардың біреуін ұсынбаған ретте қызмет көрсетуден бас тарту туралы шешім қабылдайды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кіріс хат-хабар журналына тіркейді, құжаттарды тексеру, қол қою үшін бірінші басшыға береді</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бұйрық немесе бас тарту туралы дәлелді жауап дайындау үшін жауапты тұлғаға береді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4348"/>
        <w:gridCol w:w="4056"/>
        <w:gridCol w:w="446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жауапты тұлғасы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бірінші басшысы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(үдерістің, операция рәсімінің) атауы және оларды сипаттамалары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бас тарту туралы дәлелді жауап дайындау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Бұйрықпен немесе бас тарту туралы жауаппен таныстыру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бас тарту туралы жауапқа қол қою үшін бірінші басшыға беру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бас тарту туралы дәлелді жауапқа қол қою</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бойы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53"/>
        <w:gridCol w:w="7974"/>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жауапты тұлғасы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(үдерістің, операция рәсімінің) атауы және оларды сипаттамалары</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бұйрықтар кітабына немесе бас тарту туралы жауапты шығыс хат-хабар журналына тіркеу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қызмет көрсету нәтижесін беру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7"/>
        <w:gridCol w:w="6253"/>
      </w:tblGrid>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Білім беру ұйымының жауапты тұлғасы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Білім беру ұйымының бірінші басшысы</w:t>
            </w:r>
          </w:p>
        </w:tc>
      </w:tr>
      <w:tr>
        <w:trPr>
          <w:trHeight w:val="915"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тексеру,тіркеу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Өтініштерді қарау, тіркеу туралы шешім қабылдау</w:t>
            </w:r>
          </w:p>
        </w:tc>
      </w:tr>
      <w:tr>
        <w:trPr>
          <w:trHeight w:val="99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Бұйрықты дайындау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Бұйрыққа қол қою</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Бұйрықты бұйрықтар кітабына тіркеу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Бұйрықты алушыға беру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7"/>
        <w:gridCol w:w="6253"/>
      </w:tblGrid>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Білім беру ұйымының жауапты тұлғасы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Білім беру ұйымының бірінші басшысы</w:t>
            </w:r>
          </w:p>
        </w:tc>
      </w:tr>
      <w:tr>
        <w:trPr>
          <w:trHeight w:val="129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тексеру, тіркеу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Құжаттарды қарау, шешім қабылдау</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жауапты шығыс хат-хабар журналына тіркеу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жауапқа қол қою</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 дайындау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6" w:id="110"/>
    <w:p>
      <w:pPr>
        <w:spacing w:after="0"/>
        <w:ind w:left="0"/>
        <w:jc w:val="both"/>
      </w:pPr>
      <w:r>
        <w:rPr>
          <w:rFonts w:ascii="Times New Roman"/>
          <w:b w:val="false"/>
          <w:i w:val="false"/>
          <w:color w:val="000000"/>
          <w:sz w:val="28"/>
        </w:rPr>
        <w:t>
«Бастауыш, негізгі орта, жалпы орта білім беру</w:t>
      </w:r>
      <w:r>
        <w:br/>
      </w:r>
      <w:r>
        <w:rPr>
          <w:rFonts w:ascii="Times New Roman"/>
          <w:b w:val="false"/>
          <w:i w:val="false"/>
          <w:color w:val="000000"/>
          <w:sz w:val="28"/>
        </w:rPr>
        <w:t>
ұйымдарына денсаулығына байланысты ұзақ уақыт</w:t>
      </w:r>
      <w:r>
        <w:br/>
      </w:r>
      <w:r>
        <w:rPr>
          <w:rFonts w:ascii="Times New Roman"/>
          <w:b w:val="false"/>
          <w:i w:val="false"/>
          <w:color w:val="000000"/>
          <w:sz w:val="28"/>
        </w:rPr>
        <w:t>
бойы бара алмайтын балаларды үйде жеке тегін оқытуды</w:t>
      </w:r>
      <w:r>
        <w:br/>
      </w:r>
      <w:r>
        <w:rPr>
          <w:rFonts w:ascii="Times New Roman"/>
          <w:b w:val="false"/>
          <w:i w:val="false"/>
          <w:color w:val="000000"/>
          <w:sz w:val="28"/>
        </w:rPr>
        <w:t>
ұйымдастыру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10"/>
    <w:p>
      <w:pPr>
        <w:spacing w:after="0"/>
        <w:ind w:left="0"/>
        <w:jc w:val="left"/>
      </w:pPr>
      <w:r>
        <w:rPr>
          <w:rFonts w:ascii="Times New Roman"/>
          <w:b/>
          <w:i w:val="false"/>
          <w:color w:val="000000"/>
        </w:rPr>
        <w:t xml:space="preserve"> Мемлекеттік қызмет көрсету үдерісіндегі әкімшілік әрекеттердің және ҚФБ қисындық сабақтастығының өзара байланысын бейнелейтін сызба</w:t>
      </w:r>
    </w:p>
    <w:p>
      <w:pPr>
        <w:spacing w:after="0"/>
        <w:ind w:left="0"/>
        <w:jc w:val="both"/>
      </w:pPr>
      <w:r>
        <w:drawing>
          <wp:inline distT="0" distB="0" distL="0" distR="0">
            <wp:extent cx="78740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74000" cy="8140700"/>
                    </a:xfrm>
                    <a:prstGeom prst="rect">
                      <a:avLst/>
                    </a:prstGeom>
                  </pic:spPr>
                </pic:pic>
              </a:graphicData>
            </a:graphic>
          </wp:inline>
        </w:drawing>
      </w:r>
    </w:p>
    <w:bookmarkStart w:name="z357" w:id="11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111"/>
    <w:bookmarkStart w:name="z358" w:id="112"/>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қызмет регламенті</w:t>
      </w:r>
    </w:p>
    <w:bookmarkEnd w:id="112"/>
    <w:bookmarkStart w:name="z359" w:id="113"/>
    <w:p>
      <w:pPr>
        <w:spacing w:after="0"/>
        <w:ind w:left="0"/>
        <w:jc w:val="left"/>
      </w:pPr>
      <w:r>
        <w:rPr>
          <w:rFonts w:ascii="Times New Roman"/>
          <w:b/>
          <w:i w:val="false"/>
          <w:color w:val="000000"/>
        </w:rPr>
        <w:t xml:space="preserve"> 
1.Негізгі ұғымдар</w:t>
      </w:r>
    </w:p>
    <w:bookmarkEnd w:id="113"/>
    <w:bookmarkStart w:name="z360" w:id="114"/>
    <w:p>
      <w:pPr>
        <w:spacing w:after="0"/>
        <w:ind w:left="0"/>
        <w:jc w:val="both"/>
      </w:pPr>
      <w:r>
        <w:rPr>
          <w:rFonts w:ascii="Times New Roman"/>
          <w:b w:val="false"/>
          <w:i w:val="false"/>
          <w:color w:val="000000"/>
          <w:sz w:val="28"/>
        </w:rPr>
        <w:t>
      1. Осы регламентте пайдаланылатын ұғымдар мен аббревиатуралар:</w:t>
      </w:r>
      <w:r>
        <w:br/>
      </w:r>
      <w:r>
        <w:rPr>
          <w:rFonts w:ascii="Times New Roman"/>
          <w:b w:val="false"/>
          <w:i w:val="false"/>
          <w:color w:val="000000"/>
          <w:sz w:val="28"/>
        </w:rPr>
        <w:t>
</w:t>
      </w:r>
      <w:r>
        <w:rPr>
          <w:rFonts w:ascii="Times New Roman"/>
          <w:b w:val="false"/>
          <w:i w:val="false"/>
          <w:color w:val="000000"/>
          <w:sz w:val="28"/>
        </w:rPr>
        <w:t>
      1) мектепке дейінгі білім беру ұйымы - отбасының балаларды күтуге деген сұраныстары мен қажеттіліктерін қанағаттандыру, жалпы мәдениет, ұлттық құндылықтар негізінде оларды үйлесімді дамыту, баланы жалпы орта білім берудің бастапқы сатысына дайындау, өздерінің жұмысы мен оқуын жалғастыру, қоғамдық өмірге белсене қатысуы үшін ата-аналарға қажетті жағдай жасау мақсатында құрылатын білім беру ұйымы;</w:t>
      </w:r>
      <w:r>
        <w:br/>
      </w:r>
      <w:r>
        <w:rPr>
          <w:rFonts w:ascii="Times New Roman"/>
          <w:b w:val="false"/>
          <w:i w:val="false"/>
          <w:color w:val="000000"/>
          <w:sz w:val="28"/>
        </w:rPr>
        <w:t>
</w:t>
      </w:r>
      <w:r>
        <w:rPr>
          <w:rFonts w:ascii="Times New Roman"/>
          <w:b w:val="false"/>
          <w:i w:val="false"/>
          <w:color w:val="000000"/>
          <w:sz w:val="28"/>
        </w:rPr>
        <w:t>
      2) тұтынушы — мемлекеттік қызмет көрсетілетін жеке тұлғалар;</w:t>
      </w:r>
      <w:r>
        <w:br/>
      </w:r>
      <w:r>
        <w:rPr>
          <w:rFonts w:ascii="Times New Roman"/>
          <w:b w:val="false"/>
          <w:i w:val="false"/>
          <w:color w:val="000000"/>
          <w:sz w:val="28"/>
        </w:rPr>
        <w:t>
</w:t>
      </w:r>
      <w:r>
        <w:rPr>
          <w:rFonts w:ascii="Times New Roman"/>
          <w:b w:val="false"/>
          <w:i w:val="false"/>
          <w:color w:val="000000"/>
          <w:sz w:val="28"/>
        </w:rPr>
        <w:t xml:space="preserve">
      3) ҚФБ – құрылымдық-функциялық бірліктер – бұл уәкілетті органдардың жауапты тұлғалары, мемлекеттік қызмет көрсетуге қатысушы мемлекеттік органдардың құрылымдық бөлімшелері. </w:t>
      </w:r>
    </w:p>
    <w:bookmarkEnd w:id="114"/>
    <w:bookmarkStart w:name="z364" w:id="115"/>
    <w:p>
      <w:pPr>
        <w:spacing w:after="0"/>
        <w:ind w:left="0"/>
        <w:jc w:val="left"/>
      </w:pPr>
      <w:r>
        <w:rPr>
          <w:rFonts w:ascii="Times New Roman"/>
          <w:b/>
          <w:i w:val="false"/>
          <w:color w:val="000000"/>
        </w:rPr>
        <w:t xml:space="preserve"> 
2. Жалпы ережелер.</w:t>
      </w:r>
    </w:p>
    <w:bookmarkEnd w:id="115"/>
    <w:bookmarkStart w:name="z365" w:id="116"/>
    <w:p>
      <w:pPr>
        <w:spacing w:after="0"/>
        <w:ind w:left="0"/>
        <w:jc w:val="both"/>
      </w:pPr>
      <w:r>
        <w:rPr>
          <w:rFonts w:ascii="Times New Roman"/>
          <w:b w:val="false"/>
          <w:i w:val="false"/>
          <w:color w:val="000000"/>
          <w:sz w:val="28"/>
        </w:rPr>
        <w:t>
      2. Мемлекеттік қызметтің нормативтік құқықтық анықтамасы: «Мектепке дейінгі білім беру ұйымдарына құжаттарды қабылдау және балаларды қабылдау»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барлық түрдегі және нысандағы мектепке дейінгі ұйымдармен (МДҰ)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туралы» Заңы 14-бабы </w:t>
      </w:r>
      <w:r>
        <w:rPr>
          <w:rFonts w:ascii="Times New Roman"/>
          <w:b w:val="false"/>
          <w:i w:val="false"/>
          <w:color w:val="000000"/>
          <w:sz w:val="28"/>
        </w:rPr>
        <w:t>2-тармағының</w:t>
      </w:r>
      <w:r>
        <w:rPr>
          <w:rFonts w:ascii="Times New Roman"/>
          <w:b w:val="false"/>
          <w:i w:val="false"/>
          <w:color w:val="000000"/>
          <w:sz w:val="28"/>
        </w:rPr>
        <w:t>, </w:t>
      </w:r>
      <w:r>
        <w:rPr>
          <w:rFonts w:ascii="Times New Roman"/>
          <w:b w:val="false"/>
          <w:i w:val="false"/>
          <w:color w:val="000000"/>
          <w:sz w:val="28"/>
        </w:rPr>
        <w:t>5-бабы</w:t>
      </w:r>
      <w:r>
        <w:rPr>
          <w:rFonts w:ascii="Times New Roman"/>
          <w:b w:val="false"/>
          <w:i w:val="false"/>
          <w:color w:val="000000"/>
          <w:sz w:val="28"/>
        </w:rPr>
        <w:t xml:space="preserve"> 6-тармақшасының негізінде және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соңғы нәтижесі мектепке дейінгі ұйым (МДҰ) мен ата-аналармен (заңды өкілдерімен) жасалған </w:t>
      </w:r>
      <w:r>
        <w:rPr>
          <w:rFonts w:ascii="Times New Roman"/>
          <w:b w:val="false"/>
          <w:i w:val="false"/>
          <w:color w:val="000000"/>
          <w:sz w:val="28"/>
        </w:rPr>
        <w:t>5-қосымшада</w:t>
      </w:r>
      <w:r>
        <w:rPr>
          <w:rFonts w:ascii="Times New Roman"/>
          <w:b w:val="false"/>
          <w:i w:val="false"/>
          <w:color w:val="000000"/>
          <w:sz w:val="28"/>
        </w:rPr>
        <w:t xml:space="preserve"> келтірілген Шарт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мектепке дейінгі жастағы балалардың заңды өкілдеріне (бұдан әрі – мемлекеттік қызметті алушыларға) көрсетіледі.</w:t>
      </w:r>
    </w:p>
    <w:bookmarkEnd w:id="116"/>
    <w:bookmarkStart w:name="z371" w:id="11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17"/>
    <w:bookmarkStart w:name="z372" w:id="118"/>
    <w:p>
      <w:pPr>
        <w:spacing w:after="0"/>
        <w:ind w:left="0"/>
        <w:jc w:val="both"/>
      </w:pPr>
      <w:r>
        <w:rPr>
          <w:rFonts w:ascii="Times New Roman"/>
          <w:b w:val="false"/>
          <w:i w:val="false"/>
          <w:color w:val="000000"/>
          <w:sz w:val="28"/>
        </w:rPr>
        <w:t>
      8. Мектепке дейінгі балалар ұйымдарының тұрған жері мен жұмыс кестесі туралы ақпарат осы регламенттегі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ақпарат Қазақстан Республикасы Білім және ғылым министрлігінің www.edu.gov.kz. интернет-ресурсының «Мемлекеттік қызмет» бөлімінде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қызметтің тұтынушылары мектепке дейінгі балалар ұйымының белгіленген жұмыс кестесіне сәйкес мемлекеттік қызметті алу үшін басшыға жолығады, мемлекеттік қызметті көрсету тәртібі туралы консультация алады,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түпнұсқалары мен көшірмелерін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тұтынушы мектепке дейінгі балалар ұйымына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және басшы тарапынан қажетті консультация алғанға дейін - 30 минуттан аспайды;</w:t>
      </w:r>
      <w:r>
        <w:br/>
      </w:r>
      <w:r>
        <w:rPr>
          <w:rFonts w:ascii="Times New Roman"/>
          <w:b w:val="false"/>
          <w:i w:val="false"/>
          <w:color w:val="000000"/>
          <w:sz w:val="28"/>
        </w:rPr>
        <w:t>
</w:t>
      </w:r>
      <w:r>
        <w:rPr>
          <w:rFonts w:ascii="Times New Roman"/>
          <w:b w:val="false"/>
          <w:i w:val="false"/>
          <w:color w:val="000000"/>
          <w:sz w:val="28"/>
        </w:rPr>
        <w:t>
      2) тұтынушы жолыққан күні сол жерде көрсетілетін мемлекеттік қызметті алу үшін күтуге арналған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3) тұтынушы жолыққан күні сол жерде көрсетілетін мемлекеттік қызметті алуға арналған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заңнамасына сәйкес стандарттың </w:t>
      </w:r>
      <w:r>
        <w:rPr>
          <w:rFonts w:ascii="Times New Roman"/>
          <w:b w:val="false"/>
          <w:i w:val="false"/>
          <w:color w:val="000000"/>
          <w:sz w:val="28"/>
        </w:rPr>
        <w:t>11-тармағына</w:t>
      </w:r>
      <w:r>
        <w:rPr>
          <w:rFonts w:ascii="Times New Roman"/>
          <w:b w:val="false"/>
          <w:i w:val="false"/>
          <w:color w:val="000000"/>
          <w:sz w:val="28"/>
        </w:rPr>
        <w:t xml:space="preserve"> көрсетілген құжаттар пакетін толық ұсынбау мемлекеттік қызметті көрсетуді тоқтата тұруға немесе мемлекеттік қызмет көрсетуден бас тартуға, соның ішінде құжаттарды қабылдап алудан және қараудан бас тартуды жазбаша негіздей отырып бас тартуға негіз болады.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ұйымының басшысы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 мемлекеттік қызметті алушы ұсынған құжаттарды қабылдайды және тексереді;</w:t>
      </w:r>
      <w:r>
        <w:br/>
      </w:r>
      <w:r>
        <w:rPr>
          <w:rFonts w:ascii="Times New Roman"/>
          <w:b w:val="false"/>
          <w:i w:val="false"/>
          <w:color w:val="000000"/>
          <w:sz w:val="28"/>
        </w:rPr>
        <w:t>
</w:t>
      </w:r>
      <w:r>
        <w:rPr>
          <w:rFonts w:ascii="Times New Roman"/>
          <w:b w:val="false"/>
          <w:i w:val="false"/>
          <w:color w:val="000000"/>
          <w:sz w:val="28"/>
        </w:rPr>
        <w:t xml:space="preserve">
      2) мектепке дейінгі балалар ұйымының басшысы 2 данада Шарт жасайды немесе құжаттар пакетінің толық болмауына байланысты мемлекеттік қызмет көрсетуден бас тартады. </w:t>
      </w:r>
    </w:p>
    <w:bookmarkEnd w:id="118"/>
    <w:bookmarkStart w:name="z383" w:id="119"/>
    <w:p>
      <w:pPr>
        <w:spacing w:after="0"/>
        <w:ind w:left="0"/>
        <w:jc w:val="left"/>
      </w:pPr>
      <w:r>
        <w:rPr>
          <w:rFonts w:ascii="Times New Roman"/>
          <w:b/>
          <w:i w:val="false"/>
          <w:color w:val="000000"/>
        </w:rPr>
        <w:t xml:space="preserve"> 
4. Мемлекеттік қызметті көрсету үдерісіндегі әрекеттер тәртібінің сипаттамасы</w:t>
      </w:r>
    </w:p>
    <w:bookmarkEnd w:id="119"/>
    <w:bookmarkStart w:name="z384" w:id="120"/>
    <w:p>
      <w:pPr>
        <w:spacing w:after="0"/>
        <w:ind w:left="0"/>
        <w:jc w:val="both"/>
      </w:pPr>
      <w:r>
        <w:rPr>
          <w:rFonts w:ascii="Times New Roman"/>
          <w:b w:val="false"/>
          <w:i w:val="false"/>
          <w:color w:val="000000"/>
          <w:sz w:val="28"/>
        </w:rPr>
        <w:t>
      14. Мемлекеттік қызметті алушы мемлекеттік қызметті алу үшін регламенттің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ұсынуға тиісті.</w:t>
      </w:r>
      <w:r>
        <w:br/>
      </w:r>
      <w:r>
        <w:rPr>
          <w:rFonts w:ascii="Times New Roman"/>
          <w:b w:val="false"/>
          <w:i w:val="false"/>
          <w:color w:val="000000"/>
          <w:sz w:val="28"/>
        </w:rPr>
        <w:t>
      Мектепке дейінгі түзету ұйымдары мен мүмкіндігі шектеулі балаларға арналған топтарға оқуға қабылдаған кезде қосымша психологиялық – медициналық комиссияның қорытындысы, ал туберкулез инфекциясы ерте бiлiнген, туберкулездiң азаю және бәсеңдеу түрiмен, жиi және ұзақ ауыратын балаларға арналған санаториялық мектепке дейiнгi түзеу ұйымдарына қабылдаған кезде аумақтық емдеу - алдын алу ұйымдарының қорытындысы беріледі.</w:t>
      </w:r>
      <w:r>
        <w:br/>
      </w:r>
      <w:r>
        <w:rPr>
          <w:rFonts w:ascii="Times New Roman"/>
          <w:b w:val="false"/>
          <w:i w:val="false"/>
          <w:color w:val="000000"/>
          <w:sz w:val="28"/>
        </w:rPr>
        <w:t>
      Құжаттарды қабылдап алғаннан кейін мектепке дейінгі балалар ұйымының басшысы құжаттардың толықтығын тексеруді жүзеге асырады, деректерді тексереді. Мектепке дейінгі балалар ұйымдарында бос орындар болған кезде балаларды қабылдау жыл бойына жүргізіледі.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мыналар қатысады:</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ұйымының басшысы (ҚФБ-1).</w:t>
      </w:r>
      <w:r>
        <w:br/>
      </w:r>
      <w:r>
        <w:rPr>
          <w:rFonts w:ascii="Times New Roman"/>
          <w:b w:val="false"/>
          <w:i w:val="false"/>
          <w:color w:val="000000"/>
          <w:sz w:val="28"/>
        </w:rPr>
        <w:t>
</w:t>
      </w:r>
      <w:r>
        <w:rPr>
          <w:rFonts w:ascii="Times New Roman"/>
          <w:b w:val="false"/>
          <w:i w:val="false"/>
          <w:color w:val="000000"/>
          <w:sz w:val="28"/>
        </w:rPr>
        <w:t>
      16. Құрылымдық - функционалдық бiрлiктердің (ҚФБ) әрекеттерінің мәтіндік кестелік сипаттамасы осы регламентке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Мемлекеттiк қызметтi көрсету үдерісіндегі құрылымдық - функционалдық бiрлiктердің және ҚФБ әкімшілік әрекеттерінің өзара байланысын көрсететін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 </w:t>
      </w:r>
    </w:p>
    <w:bookmarkEnd w:id="120"/>
    <w:bookmarkStart w:name="z389" w:id="121"/>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121"/>
    <w:bookmarkStart w:name="z390" w:id="122"/>
    <w:p>
      <w:pPr>
        <w:spacing w:after="0"/>
        <w:ind w:left="0"/>
        <w:jc w:val="both"/>
      </w:pPr>
      <w:r>
        <w:rPr>
          <w:rFonts w:ascii="Times New Roman"/>
          <w:b w:val="false"/>
          <w:i w:val="false"/>
          <w:color w:val="000000"/>
          <w:sz w:val="28"/>
        </w:rPr>
        <w:t>
      18. Білім беру ұйымының бірінші басшысы мемлекеттік қызметтер көрсету барысында өздері қабылдаған шешімдері мен іс - әрекеттері (әрекетсіздігі) үшін Қазақстан Республикасы заңнамасында көзделген тәртіппен жауапты болады.</w:t>
      </w:r>
    </w:p>
    <w:bookmarkEnd w:id="122"/>
    <w:bookmarkStart w:name="z391" w:id="123"/>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3"/>
    <w:p>
      <w:pPr>
        <w:spacing w:after="0"/>
        <w:ind w:left="0"/>
        <w:jc w:val="left"/>
      </w:pPr>
      <w:r>
        <w:rPr>
          <w:rFonts w:ascii="Times New Roman"/>
          <w:b/>
          <w:i w:val="false"/>
          <w:color w:val="000000"/>
        </w:rPr>
        <w:t xml:space="preserve"> Ақтөбе облысы бойынша балабақшалардың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173"/>
        <w:gridCol w:w="4593"/>
        <w:gridCol w:w="468"/>
        <w:gridCol w:w="33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«Гүлдер»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Тургенов көшесі,74"В"</w:t>
            </w:r>
            <w:r>
              <w:br/>
            </w:r>
            <w:r>
              <w:rPr>
                <w:rFonts w:ascii="Times New Roman"/>
                <w:b w:val="false"/>
                <w:i w:val="false"/>
                <w:color w:val="000000"/>
                <w:sz w:val="20"/>
              </w:rPr>
              <w:t>
тел:8(7132)564974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"Бұлбұл"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Әбілқайыр хан даңғылы, 63"А" тел: 8(7132)540495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"Ертегі"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Авиагородок 18 "А" тел: 8(7132)227831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1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Әбілқайыр хан даңғылы, 36"А" тел: тел:8(7132)547944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1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"Жұлдыз" санаториялық түрдегі туберкулез ясли- балабақша"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Бейбітшілік даңғылы, 3 а</w:t>
            </w:r>
            <w:r>
              <w:br/>
            </w:r>
            <w:r>
              <w:rPr>
                <w:rFonts w:ascii="Times New Roman"/>
                <w:b w:val="false"/>
                <w:i w:val="false"/>
                <w:color w:val="000000"/>
                <w:sz w:val="20"/>
              </w:rPr>
              <w:t>
тел:8(7132)508268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"Орман ертегі" мектепке дейінгі»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Кұлымбетов көшесі, 171А</w:t>
            </w:r>
            <w:r>
              <w:br/>
            </w:r>
            <w:r>
              <w:rPr>
                <w:rFonts w:ascii="Times New Roman"/>
                <w:b w:val="false"/>
                <w:i w:val="false"/>
                <w:color w:val="000000"/>
                <w:sz w:val="20"/>
              </w:rPr>
              <w:t>
тел:8(7132) 965276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"Арман" мектепке дейінгі гимназия»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11 мөлтек ауданы, 25 "А"</w:t>
            </w:r>
            <w:r>
              <w:br/>
            </w:r>
            <w:r>
              <w:rPr>
                <w:rFonts w:ascii="Times New Roman"/>
                <w:b w:val="false"/>
                <w:i w:val="false"/>
                <w:color w:val="000000"/>
                <w:sz w:val="20"/>
              </w:rPr>
              <w:t>
тел:8(7132)234817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"Балбөбек"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Бейбітшілік даңғылы, 28</w:t>
            </w:r>
            <w:r>
              <w:br/>
            </w:r>
            <w:r>
              <w:rPr>
                <w:rFonts w:ascii="Times New Roman"/>
                <w:b w:val="false"/>
                <w:i w:val="false"/>
                <w:color w:val="000000"/>
                <w:sz w:val="20"/>
              </w:rPr>
              <w:t>
тел:8(7132)502363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"Бәйшешек"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Есет-Батыр көшесі, 166</w:t>
            </w:r>
            <w:r>
              <w:br/>
            </w:r>
            <w:r>
              <w:rPr>
                <w:rFonts w:ascii="Times New Roman"/>
                <w:b w:val="false"/>
                <w:i w:val="false"/>
                <w:color w:val="000000"/>
                <w:sz w:val="20"/>
              </w:rPr>
              <w:t>
тел:8(7132)564034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"Алма" сөздері бұзылған балалар үшін мектепке дейінгі арнаулы коррекциялық ұйымы" мемлекеттік мекемесі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Абай даңғылы, 7"А"</w:t>
            </w:r>
            <w:r>
              <w:br/>
            </w:r>
            <w:r>
              <w:rPr>
                <w:rFonts w:ascii="Times New Roman"/>
                <w:b w:val="false"/>
                <w:i w:val="false"/>
                <w:color w:val="000000"/>
                <w:sz w:val="20"/>
              </w:rPr>
              <w:t>
тел:8(7132)547552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"Ақбота" көруі мен сөздері бұзылған балалар үшін мектепке дейінгі арнаулы (коррекциялық) ұйымы" мемлекеттік мекемесі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101 атқыш.бр.15 А</w:t>
            </w:r>
            <w:r>
              <w:br/>
            </w:r>
            <w:r>
              <w:rPr>
                <w:rFonts w:ascii="Times New Roman"/>
                <w:b w:val="false"/>
                <w:i w:val="false"/>
                <w:color w:val="000000"/>
                <w:sz w:val="20"/>
              </w:rPr>
              <w:t>
тел:8(7132)517522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"Інжугүл"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М.Оспанов көшесі 58А</w:t>
            </w:r>
            <w:r>
              <w:br/>
            </w:r>
            <w:r>
              <w:rPr>
                <w:rFonts w:ascii="Times New Roman"/>
                <w:b w:val="false"/>
                <w:i w:val="false"/>
                <w:color w:val="000000"/>
                <w:sz w:val="20"/>
              </w:rPr>
              <w:t>
тел:8(7132)515551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"Бөбек"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Қобланды көшесі 8</w:t>
            </w:r>
            <w:r>
              <w:br/>
            </w:r>
            <w:r>
              <w:rPr>
                <w:rFonts w:ascii="Times New Roman"/>
                <w:b w:val="false"/>
                <w:i w:val="false"/>
                <w:color w:val="000000"/>
                <w:sz w:val="20"/>
              </w:rPr>
              <w:t>
тел:8(7132)211017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"Конжық"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Рысқұлов көшесі, 8</w:t>
            </w:r>
            <w:r>
              <w:br/>
            </w:r>
            <w:r>
              <w:rPr>
                <w:rFonts w:ascii="Times New Roman"/>
                <w:b w:val="false"/>
                <w:i w:val="false"/>
                <w:color w:val="000000"/>
                <w:sz w:val="20"/>
              </w:rPr>
              <w:t>
тел:8(7132)507369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"Жидек"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Кереев көшесі 3 А</w:t>
            </w:r>
            <w:r>
              <w:br/>
            </w:r>
            <w:r>
              <w:rPr>
                <w:rFonts w:ascii="Times New Roman"/>
                <w:b w:val="false"/>
                <w:i w:val="false"/>
                <w:color w:val="000000"/>
                <w:sz w:val="20"/>
              </w:rPr>
              <w:t>
тел:8(7132)222379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"Аққайын"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Скулкин көшесі 23 а,</w:t>
            </w:r>
            <w:r>
              <w:br/>
            </w:r>
            <w:r>
              <w:rPr>
                <w:rFonts w:ascii="Times New Roman"/>
                <w:b w:val="false"/>
                <w:i w:val="false"/>
                <w:color w:val="000000"/>
                <w:sz w:val="20"/>
              </w:rPr>
              <w:t>
тел:8(7132)567602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«Шуғыла"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11-мөлтек ауданы 14 А тел:8(7132)234739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08.00-18.30 демалыс күндерi - сенбi, жексенбі </w:t>
            </w:r>
            <w:r>
              <w:br/>
            </w:r>
            <w:r>
              <w:rPr>
                <w:rFonts w:ascii="Times New Roman"/>
                <w:b w:val="false"/>
                <w:i w:val="false"/>
                <w:color w:val="000000"/>
                <w:sz w:val="20"/>
              </w:rPr>
              <w:t>
2 топ-24 сағат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"Гаухар"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xml:space="preserve">
Ибатов көшесі 53 </w:t>
            </w:r>
            <w:r>
              <w:br/>
            </w:r>
            <w:r>
              <w:rPr>
                <w:rFonts w:ascii="Times New Roman"/>
                <w:b w:val="false"/>
                <w:i w:val="false"/>
                <w:color w:val="000000"/>
                <w:sz w:val="20"/>
              </w:rPr>
              <w:t>
тел:8(7132)513237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"Бұлақ"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Рысқұлов көшесі 200"А</w:t>
            </w:r>
            <w:r>
              <w:br/>
            </w:r>
            <w:r>
              <w:rPr>
                <w:rFonts w:ascii="Times New Roman"/>
                <w:b w:val="false"/>
                <w:i w:val="false"/>
                <w:color w:val="000000"/>
                <w:sz w:val="20"/>
              </w:rPr>
              <w:t>
Тел:8(7132)549262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"Дидар"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Ағ.Жұбановтар көшесі, 279</w:t>
            </w:r>
            <w:r>
              <w:br/>
            </w:r>
            <w:r>
              <w:rPr>
                <w:rFonts w:ascii="Times New Roman"/>
                <w:b w:val="false"/>
                <w:i w:val="false"/>
                <w:color w:val="000000"/>
                <w:sz w:val="20"/>
              </w:rPr>
              <w:t>
тел:8(7132)522394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"Каусар бұлақ"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xml:space="preserve">
11 мөлтек ауданы </w:t>
            </w:r>
            <w:r>
              <w:br/>
            </w:r>
            <w:r>
              <w:rPr>
                <w:rFonts w:ascii="Times New Roman"/>
                <w:b w:val="false"/>
                <w:i w:val="false"/>
                <w:color w:val="000000"/>
                <w:sz w:val="20"/>
              </w:rPr>
              <w:t>
тел:8(7132)234425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"Балдырған"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Индустриальная, 33</w:t>
            </w:r>
            <w:r>
              <w:br/>
            </w:r>
            <w:r>
              <w:rPr>
                <w:rFonts w:ascii="Times New Roman"/>
                <w:b w:val="false"/>
                <w:i w:val="false"/>
                <w:color w:val="000000"/>
                <w:sz w:val="20"/>
              </w:rPr>
              <w:t>
тел:8(7132)518269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"Балауса"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Кірпішті елді мекені, </w:t>
            </w:r>
            <w:r>
              <w:br/>
            </w:r>
            <w:r>
              <w:rPr>
                <w:rFonts w:ascii="Times New Roman"/>
                <w:b w:val="false"/>
                <w:i w:val="false"/>
                <w:color w:val="000000"/>
                <w:sz w:val="20"/>
              </w:rPr>
              <w:t>
Кірпішті көшесі 16 к2</w:t>
            </w:r>
            <w:r>
              <w:br/>
            </w:r>
            <w:r>
              <w:rPr>
                <w:rFonts w:ascii="Times New Roman"/>
                <w:b w:val="false"/>
                <w:i w:val="false"/>
                <w:color w:val="000000"/>
                <w:sz w:val="20"/>
              </w:rPr>
              <w:t>
тел:8(7132)403253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"Аққу"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С.Нокин елді мекені тел:8(7132)994373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"Ерке"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Түргенев көшесі 92"Б тел:8(7132)562034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"Үміт"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xml:space="preserve">
Әбілқайыр хан даңғылы, 45 тел:8(7132)541455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"Айгөлек"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Қарғалы елді мекені, Геологическая көшесі, 13 тел:8(7132)995172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"Көркем"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41 елді мекені</w:t>
            </w:r>
            <w:r>
              <w:br/>
            </w:r>
            <w:r>
              <w:rPr>
                <w:rFonts w:ascii="Times New Roman"/>
                <w:b w:val="false"/>
                <w:i w:val="false"/>
                <w:color w:val="000000"/>
                <w:sz w:val="20"/>
              </w:rPr>
              <w:t>
тел:8(7132)988769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"Арай"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xml:space="preserve">
Қорайлы елді мекені, </w:t>
            </w:r>
            <w:r>
              <w:br/>
            </w:r>
            <w:r>
              <w:rPr>
                <w:rFonts w:ascii="Times New Roman"/>
                <w:b w:val="false"/>
                <w:i w:val="false"/>
                <w:color w:val="000000"/>
                <w:sz w:val="20"/>
              </w:rPr>
              <w:t>
Жеңіс көшесі 13</w:t>
            </w:r>
            <w:r>
              <w:br/>
            </w:r>
            <w:r>
              <w:rPr>
                <w:rFonts w:ascii="Times New Roman"/>
                <w:b w:val="false"/>
                <w:i w:val="false"/>
                <w:color w:val="000000"/>
                <w:sz w:val="20"/>
              </w:rPr>
              <w:t>
тел:8(7132)980755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"Ұрпақ"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Шевченко көшесі 34 тел:8(7132)216518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"Күншуақ"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Кленовая көшесі,1 тел:8(7132)406052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"Нұрсәт"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12 мөлтек ауданы -15 В тел:8(7132)772911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07.30-19.30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"Таңшолпан"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12 мөлтек ауданы ү.68 тел:8(7132)770435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"Балапан"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Тургенев көшесі, 108 А, тел:8(7132)905965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"Әлем"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Әбілқайыр хан даңғылы, 26 "А"</w:t>
            </w:r>
            <w:r>
              <w:br/>
            </w:r>
            <w:r>
              <w:rPr>
                <w:rFonts w:ascii="Times New Roman"/>
                <w:b w:val="false"/>
                <w:i w:val="false"/>
                <w:color w:val="000000"/>
                <w:sz w:val="20"/>
              </w:rPr>
              <w:t>
тел:8(7132)553241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"Достык"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Чекалин көшесі, 36</w:t>
            </w:r>
            <w:r>
              <w:br/>
            </w:r>
            <w:r>
              <w:rPr>
                <w:rFonts w:ascii="Times New Roman"/>
                <w:b w:val="false"/>
                <w:i w:val="false"/>
                <w:color w:val="000000"/>
                <w:sz w:val="20"/>
              </w:rPr>
              <w:t>
тел:8(7132)536124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"Балдәурен"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8 Март, 1 В</w:t>
            </w:r>
            <w:r>
              <w:br/>
            </w:r>
            <w:r>
              <w:rPr>
                <w:rFonts w:ascii="Times New Roman"/>
                <w:b w:val="false"/>
                <w:i w:val="false"/>
                <w:color w:val="000000"/>
                <w:sz w:val="20"/>
              </w:rPr>
              <w:t>
тел:8(7132)221040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"Назерке"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Алтынсарин көшесі, 20</w:t>
            </w:r>
            <w:r>
              <w:br/>
            </w:r>
            <w:r>
              <w:rPr>
                <w:rFonts w:ascii="Times New Roman"/>
                <w:b w:val="false"/>
                <w:i w:val="false"/>
                <w:color w:val="000000"/>
                <w:sz w:val="20"/>
              </w:rPr>
              <w:t>
тел:87132211656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"Гүлдәурен"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Қонаев көшесі 3 "Б"</w:t>
            </w:r>
            <w:r>
              <w:br/>
            </w:r>
            <w:r>
              <w:rPr>
                <w:rFonts w:ascii="Times New Roman"/>
                <w:b w:val="false"/>
                <w:i w:val="false"/>
                <w:color w:val="000000"/>
                <w:sz w:val="20"/>
              </w:rPr>
              <w:t>
тел:8(7132)241475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"Тұлпар"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Жаманқұлов көшесі, д 4/2</w:t>
            </w:r>
            <w:r>
              <w:br/>
            </w:r>
            <w:r>
              <w:rPr>
                <w:rFonts w:ascii="Times New Roman"/>
                <w:b w:val="false"/>
                <w:i w:val="false"/>
                <w:color w:val="000000"/>
                <w:sz w:val="20"/>
              </w:rPr>
              <w:t>
тел:87132963759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негізгі мектеп- балабақша "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xml:space="preserve">
12 мөлтек ауданы, 101, </w:t>
            </w:r>
            <w:r>
              <w:br/>
            </w:r>
            <w:r>
              <w:rPr>
                <w:rFonts w:ascii="Times New Roman"/>
                <w:b w:val="false"/>
                <w:i w:val="false"/>
                <w:color w:val="000000"/>
                <w:sz w:val="20"/>
              </w:rPr>
              <w:t>
тел:8(7132) 230026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п. мектеп - балабақша кешені "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Заречный елді мекені</w:t>
            </w:r>
            <w:r>
              <w:br/>
            </w:r>
            <w:r>
              <w:rPr>
                <w:rFonts w:ascii="Times New Roman"/>
                <w:b w:val="false"/>
                <w:i w:val="false"/>
                <w:color w:val="000000"/>
                <w:sz w:val="20"/>
              </w:rPr>
              <w:t>
тел:8(7132)998758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08.00-18.30 </w:t>
            </w:r>
          </w:p>
          <w:p>
            <w:pPr>
              <w:spacing w:after="20"/>
              <w:ind w:left="20"/>
              <w:jc w:val="both"/>
            </w:pPr>
            <w:r>
              <w:rPr>
                <w:rFonts w:ascii="Times New Roman"/>
                <w:b w:val="false"/>
                <w:i w:val="false"/>
                <w:color w:val="000000"/>
                <w:sz w:val="20"/>
              </w:rPr>
              <w:t>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"Сымбат" жеке меншік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Уалиханов көшесі 12</w:t>
            </w:r>
            <w:r>
              <w:br/>
            </w:r>
            <w:r>
              <w:rPr>
                <w:rFonts w:ascii="Times New Roman"/>
                <w:b w:val="false"/>
                <w:i w:val="false"/>
                <w:color w:val="000000"/>
                <w:sz w:val="20"/>
              </w:rPr>
              <w:t>
тел:8(7132)212433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"Аружан" жеке мектепке дейінгі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Загородная зона</w:t>
            </w:r>
            <w:r>
              <w:br/>
            </w:r>
            <w:r>
              <w:rPr>
                <w:rFonts w:ascii="Times New Roman"/>
                <w:b w:val="false"/>
                <w:i w:val="false"/>
                <w:color w:val="000000"/>
                <w:sz w:val="20"/>
              </w:rPr>
              <w:t>
тел:8(7132)969618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"Асем" жеке мектепке дейінгі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Уалиханов көшесі 12</w:t>
            </w:r>
            <w:r>
              <w:br/>
            </w:r>
            <w:r>
              <w:rPr>
                <w:rFonts w:ascii="Times New Roman"/>
                <w:b w:val="false"/>
                <w:i w:val="false"/>
                <w:color w:val="000000"/>
                <w:sz w:val="20"/>
              </w:rPr>
              <w:t>
тел:8(7132)212433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"Дарын" мектепке дейінгі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Яншина көшесі 23/1</w:t>
            </w:r>
            <w:r>
              <w:br/>
            </w:r>
            <w:r>
              <w:rPr>
                <w:rFonts w:ascii="Times New Roman"/>
                <w:b w:val="false"/>
                <w:i w:val="false"/>
                <w:color w:val="000000"/>
                <w:sz w:val="20"/>
              </w:rPr>
              <w:t>
тел:8(7132)211520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"Кен и Барби" мектепке дейінгі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О.Калыбаева көшесі, тел:8(7132)248624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"Амина" мектепке дейінгі білім беру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Г.Жубанова көшесі 28 тел:8(7132)556864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мектеп бала бақша «Аманат»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Санкибай батыра,253,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"Аманат" жеке меншік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Бөкенбай батыр көшесі 129 Д тел:87132578391, 240594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"Балакай" мектепке дейінгі білім беру орталығы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Д.Кунаев көшесі 3 "Б" тел:8(7132)220007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ЖШС "Балакай" мектепке дейінгі білім беру орталығы" "Ертөстік" мектепке дейінгі ұйымы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12 мөлтек ауданы 54 Д</w:t>
            </w:r>
            <w:r>
              <w:br/>
            </w:r>
            <w:r>
              <w:rPr>
                <w:rFonts w:ascii="Times New Roman"/>
                <w:b w:val="false"/>
                <w:i w:val="false"/>
                <w:color w:val="000000"/>
                <w:sz w:val="20"/>
              </w:rPr>
              <w:t>
тел:8(7132)908557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ЖШС "Балакай" мектепке дейінгі білім беру орталығы" "Еркемай" мектепке дейінгі ұйымы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12 мөлтек ауданы 54 Д</w:t>
            </w:r>
            <w:r>
              <w:br/>
            </w:r>
            <w:r>
              <w:rPr>
                <w:rFonts w:ascii="Times New Roman"/>
                <w:b w:val="false"/>
                <w:i w:val="false"/>
                <w:color w:val="000000"/>
                <w:sz w:val="20"/>
              </w:rPr>
              <w:t>
тел:8(7132)908552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"Акбобек" "оңалту орталығы» ЖШС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Сәнкібай батыр көшесі 74 Б тел:8(7132)249592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"Акбобек-2" оңалту орталығы" ЖШС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Ватутин көшесі 1 "В"</w:t>
            </w:r>
            <w:r>
              <w:br/>
            </w:r>
            <w:r>
              <w:rPr>
                <w:rFonts w:ascii="Times New Roman"/>
                <w:b w:val="false"/>
                <w:i w:val="false"/>
                <w:color w:val="000000"/>
                <w:sz w:val="20"/>
              </w:rPr>
              <w:t>
тел:8(7132)500059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"Рауан" жеке тұлғаны дамыту орталығы» жеке меншік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пер. Новаторов 6А</w:t>
            </w:r>
            <w:r>
              <w:br/>
            </w:r>
            <w:r>
              <w:rPr>
                <w:rFonts w:ascii="Times New Roman"/>
                <w:b w:val="false"/>
                <w:i w:val="false"/>
                <w:color w:val="000000"/>
                <w:sz w:val="20"/>
              </w:rPr>
              <w:t>
тел:8(7132)541808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"Қуаныш"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Оңтүстік-Батыс ауданы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13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"Балбұлақ"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Жаңақоныс елді мекені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1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«Дарын» жеке меншік балла бақша «Құлыншақ»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1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«Дарын» жеке меншік балла бақша «Құлагер»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08.00-18.30 демалыс күндерi - сенбi,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мектеп-бақшасы» Мемлекеттік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Алға қаласы, </w:t>
            </w:r>
            <w:r>
              <w:br/>
            </w:r>
            <w:r>
              <w:rPr>
                <w:rFonts w:ascii="Times New Roman"/>
                <w:b w:val="false"/>
                <w:i w:val="false"/>
                <w:color w:val="000000"/>
                <w:sz w:val="20"/>
              </w:rPr>
              <w:t xml:space="preserve">
.Байтурсынова көшесі 17а, </w:t>
            </w:r>
            <w:r>
              <w:br/>
            </w:r>
            <w:r>
              <w:rPr>
                <w:rFonts w:ascii="Times New Roman"/>
                <w:b w:val="false"/>
                <w:i w:val="false"/>
                <w:color w:val="000000"/>
                <w:sz w:val="20"/>
              </w:rPr>
              <w:t>
тел: 8(71337)41968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18:00 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Алға мектеп -бақшасы» Мемлекеттік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Ленин көшесі 128</w:t>
            </w:r>
            <w:r>
              <w:br/>
            </w:r>
            <w:r>
              <w:rPr>
                <w:rFonts w:ascii="Times New Roman"/>
                <w:b w:val="false"/>
                <w:i w:val="false"/>
                <w:color w:val="000000"/>
                <w:sz w:val="20"/>
              </w:rPr>
              <w:t>
тел: 8 (71337) 44308; 44373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18:00 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Алға бөбекжай «Еркетай» бала-бақшасы Мемлекеттік коммуналдық қазынашылық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Сейфуллин көшесі 22а,</w:t>
            </w:r>
            <w:r>
              <w:br/>
            </w:r>
            <w:r>
              <w:rPr>
                <w:rFonts w:ascii="Times New Roman"/>
                <w:b w:val="false"/>
                <w:i w:val="false"/>
                <w:color w:val="000000"/>
                <w:sz w:val="20"/>
              </w:rPr>
              <w:t>
тел: 8 (71337) 42005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18:00 демалыс күндерi - сенбi, жексенбi.</w:t>
            </w:r>
          </w:p>
        </w:tc>
      </w:tr>
      <w:tr>
        <w:trPr>
          <w:trHeight w:val="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 Айгөлек бала-бақшасы» Мемлекеттік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Алға қаласы, </w:t>
            </w:r>
            <w:r>
              <w:br/>
            </w:r>
            <w:r>
              <w:rPr>
                <w:rFonts w:ascii="Times New Roman"/>
                <w:b w:val="false"/>
                <w:i w:val="false"/>
                <w:color w:val="000000"/>
                <w:sz w:val="20"/>
              </w:rPr>
              <w:t>
Молдагулова көшесі 8</w:t>
            </w:r>
            <w:r>
              <w:br/>
            </w:r>
            <w:r>
              <w:rPr>
                <w:rFonts w:ascii="Times New Roman"/>
                <w:b w:val="false"/>
                <w:i w:val="false"/>
                <w:color w:val="000000"/>
                <w:sz w:val="20"/>
              </w:rPr>
              <w:t>
тел: 8 (71337) 43798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18:00 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Гүлдер Алға бала-бақшасы» Мемлекеттік коммуналдық қазынашылық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Алға қаласы, </w:t>
            </w:r>
            <w:r>
              <w:br/>
            </w:r>
            <w:r>
              <w:rPr>
                <w:rFonts w:ascii="Times New Roman"/>
                <w:b w:val="false"/>
                <w:i w:val="false"/>
                <w:color w:val="000000"/>
                <w:sz w:val="20"/>
              </w:rPr>
              <w:t>
Молдагулова көшесі 6</w:t>
            </w:r>
            <w:r>
              <w:br/>
            </w:r>
            <w:r>
              <w:rPr>
                <w:rFonts w:ascii="Times New Roman"/>
                <w:b w:val="false"/>
                <w:i w:val="false"/>
                <w:color w:val="000000"/>
                <w:sz w:val="20"/>
              </w:rPr>
              <w:t>
тел: 8 (71337) 43788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18:00 демалыс күндерi - сенбi, жексенбi.</w:t>
            </w:r>
          </w:p>
        </w:tc>
      </w:tr>
      <w:tr>
        <w:trPr>
          <w:trHeight w:val="16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Болашақ бала-бақшасы» Мемлекеттік коммуналдық қазынашылық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Алға ауданы, </w:t>
            </w:r>
            <w:r>
              <w:br/>
            </w:r>
            <w:r>
              <w:rPr>
                <w:rFonts w:ascii="Times New Roman"/>
                <w:b w:val="false"/>
                <w:i w:val="false"/>
                <w:color w:val="000000"/>
                <w:sz w:val="20"/>
              </w:rPr>
              <w:t xml:space="preserve">
Бестамақ ауылы, </w:t>
            </w:r>
            <w:r>
              <w:br/>
            </w:r>
            <w:r>
              <w:rPr>
                <w:rFonts w:ascii="Times New Roman"/>
                <w:b w:val="false"/>
                <w:i w:val="false"/>
                <w:color w:val="000000"/>
                <w:sz w:val="20"/>
              </w:rPr>
              <w:t xml:space="preserve">
Бокенбай батыр көшесі 53 </w:t>
            </w:r>
            <w:r>
              <w:br/>
            </w:r>
            <w:r>
              <w:rPr>
                <w:rFonts w:ascii="Times New Roman"/>
                <w:b w:val="false"/>
                <w:i w:val="false"/>
                <w:color w:val="000000"/>
                <w:sz w:val="20"/>
              </w:rPr>
              <w:t>
тел: 8 (71337) 35281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18:00 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Балапан бала-бақшасы» Мемлекеттік коммуналдық қазынашылық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Алға ауданы, </w:t>
            </w:r>
            <w:r>
              <w:br/>
            </w:r>
            <w:r>
              <w:rPr>
                <w:rFonts w:ascii="Times New Roman"/>
                <w:b w:val="false"/>
                <w:i w:val="false"/>
                <w:color w:val="000000"/>
                <w:sz w:val="20"/>
              </w:rPr>
              <w:t>
Маржанбұлақ ауылы,</w:t>
            </w:r>
            <w:r>
              <w:br/>
            </w:r>
            <w:r>
              <w:rPr>
                <w:rFonts w:ascii="Times New Roman"/>
                <w:b w:val="false"/>
                <w:i w:val="false"/>
                <w:color w:val="000000"/>
                <w:sz w:val="20"/>
              </w:rPr>
              <w:t>
Мектеп көшесі 6</w:t>
            </w:r>
            <w:r>
              <w:br/>
            </w:r>
            <w:r>
              <w:rPr>
                <w:rFonts w:ascii="Times New Roman"/>
                <w:b w:val="false"/>
                <w:i w:val="false"/>
                <w:color w:val="000000"/>
                <w:sz w:val="20"/>
              </w:rPr>
              <w:t>
тел:8 (71337) 53750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18:00 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«Жұлдыз-ай Тамды Бөбекжай бала бақшасы» Мемлекеттік коммуналдық қазынашылық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Алға ауданы,</w:t>
            </w:r>
            <w:r>
              <w:br/>
            </w:r>
            <w:r>
              <w:rPr>
                <w:rFonts w:ascii="Times New Roman"/>
                <w:b w:val="false"/>
                <w:i w:val="false"/>
                <w:color w:val="000000"/>
                <w:sz w:val="20"/>
              </w:rPr>
              <w:t>
Тамды ауылы</w:t>
            </w:r>
            <w:r>
              <w:br/>
            </w:r>
            <w:r>
              <w:rPr>
                <w:rFonts w:ascii="Times New Roman"/>
                <w:b w:val="false"/>
                <w:i w:val="false"/>
                <w:color w:val="000000"/>
                <w:sz w:val="20"/>
              </w:rPr>
              <w:t xml:space="preserve">
Центральная көшесі 29а </w:t>
            </w:r>
            <w:r>
              <w:br/>
            </w:r>
            <w:r>
              <w:rPr>
                <w:rFonts w:ascii="Times New Roman"/>
                <w:b w:val="false"/>
                <w:i w:val="false"/>
                <w:color w:val="000000"/>
                <w:sz w:val="20"/>
              </w:rPr>
              <w:t>
тел: 8 (71337) 35782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18:00 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Айналайын бала-бақшасы» Мемлекеттік коммуналдық қазынашылық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Алға ауданы, </w:t>
            </w:r>
            <w:r>
              <w:br/>
            </w:r>
            <w:r>
              <w:rPr>
                <w:rFonts w:ascii="Times New Roman"/>
                <w:b w:val="false"/>
                <w:i w:val="false"/>
                <w:color w:val="000000"/>
                <w:sz w:val="20"/>
              </w:rPr>
              <w:t>
Кайнар ауылы</w:t>
            </w:r>
            <w:r>
              <w:br/>
            </w:r>
            <w:r>
              <w:rPr>
                <w:rFonts w:ascii="Times New Roman"/>
                <w:b w:val="false"/>
                <w:i w:val="false"/>
                <w:color w:val="000000"/>
                <w:sz w:val="20"/>
              </w:rPr>
              <w:t>
Избасканова көшесі 18</w:t>
            </w:r>
            <w:r>
              <w:br/>
            </w:r>
            <w:r>
              <w:rPr>
                <w:rFonts w:ascii="Times New Roman"/>
                <w:b w:val="false"/>
                <w:i w:val="false"/>
                <w:color w:val="000000"/>
                <w:sz w:val="20"/>
              </w:rPr>
              <w:t>
тел: 8(71337) 71956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18:00 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«Есет батыра атындағы мектеп-бала бақшасы» Мемлекеттік мекеме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Алға ауданы,</w:t>
            </w:r>
            <w:r>
              <w:br/>
            </w:r>
            <w:r>
              <w:rPr>
                <w:rFonts w:ascii="Times New Roman"/>
                <w:b w:val="false"/>
                <w:i w:val="false"/>
                <w:color w:val="000000"/>
                <w:sz w:val="20"/>
              </w:rPr>
              <w:t xml:space="preserve">
Есет-батыр Көкіұлы, ауылы Уалиханов көшесі 14 тел: (871347) 38580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18:00 демалыс күндерi - сенбi, жексенбi.</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 мектеп-балабақшасы» Мемлекеттік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Алға ауданы, </w:t>
            </w:r>
            <w:r>
              <w:br/>
            </w:r>
            <w:r>
              <w:rPr>
                <w:rFonts w:ascii="Times New Roman"/>
                <w:b w:val="false"/>
                <w:i w:val="false"/>
                <w:color w:val="000000"/>
                <w:sz w:val="20"/>
              </w:rPr>
              <w:t xml:space="preserve">
Үшқұдық ауылы, </w:t>
            </w:r>
            <w:r>
              <w:br/>
            </w:r>
            <w:r>
              <w:rPr>
                <w:rFonts w:ascii="Times New Roman"/>
                <w:b w:val="false"/>
                <w:i w:val="false"/>
                <w:color w:val="000000"/>
                <w:sz w:val="20"/>
              </w:rPr>
              <w:t xml:space="preserve">
Комсомол көшесі 20 </w:t>
            </w:r>
            <w:r>
              <w:br/>
            </w:r>
            <w:r>
              <w:rPr>
                <w:rFonts w:ascii="Times New Roman"/>
                <w:b w:val="false"/>
                <w:i w:val="false"/>
                <w:color w:val="000000"/>
                <w:sz w:val="20"/>
              </w:rPr>
              <w:t>
тел: 8 (71337) 68426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08:00 – 18:00 </w:t>
            </w:r>
          </w:p>
          <w:p>
            <w:pPr>
              <w:spacing w:after="20"/>
              <w:ind w:left="20"/>
              <w:jc w:val="both"/>
            </w:pPr>
            <w:r>
              <w:rPr>
                <w:rFonts w:ascii="Times New Roman"/>
                <w:b w:val="false"/>
                <w:i w:val="false"/>
                <w:color w:val="000000"/>
                <w:sz w:val="20"/>
              </w:rPr>
              <w:t>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«Болгарка мектеп- балабақшасы» Мемлекеттік мекеме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Алға ауданы, </w:t>
            </w:r>
            <w:r>
              <w:br/>
            </w:r>
            <w:r>
              <w:rPr>
                <w:rFonts w:ascii="Times New Roman"/>
                <w:b w:val="false"/>
                <w:i w:val="false"/>
                <w:color w:val="000000"/>
                <w:sz w:val="20"/>
              </w:rPr>
              <w:t xml:space="preserve">
Болгарка ауылы, </w:t>
            </w:r>
            <w:r>
              <w:br/>
            </w:r>
            <w:r>
              <w:rPr>
                <w:rFonts w:ascii="Times New Roman"/>
                <w:b w:val="false"/>
                <w:i w:val="false"/>
                <w:color w:val="000000"/>
                <w:sz w:val="20"/>
              </w:rPr>
              <w:t>
Аубакир көшесі 16</w:t>
            </w:r>
            <w:r>
              <w:br/>
            </w:r>
            <w:r>
              <w:rPr>
                <w:rFonts w:ascii="Times New Roman"/>
                <w:b w:val="false"/>
                <w:i w:val="false"/>
                <w:color w:val="000000"/>
                <w:sz w:val="20"/>
              </w:rPr>
              <w:t>
тел: 8 (71359) 35540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18:00 демалыс күндерi - сенбi, жексенбi.</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 бұлақ"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с.Баскұдық, </w:t>
            </w:r>
            <w:r>
              <w:br/>
            </w:r>
            <w:r>
              <w:rPr>
                <w:rFonts w:ascii="Times New Roman"/>
                <w:b w:val="false"/>
                <w:i w:val="false"/>
                <w:color w:val="000000"/>
                <w:sz w:val="20"/>
              </w:rPr>
              <w:t xml:space="preserve">
Бейбітшілік көшесі 5, </w:t>
            </w:r>
            <w:r>
              <w:br/>
            </w:r>
            <w:r>
              <w:rPr>
                <w:rFonts w:ascii="Times New Roman"/>
                <w:b w:val="false"/>
                <w:i w:val="false"/>
                <w:color w:val="000000"/>
                <w:sz w:val="20"/>
              </w:rPr>
              <w:t>
тел:(871347) 28000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"Нұрбөбек"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w:t>
            </w:r>
            <w:r>
              <w:br/>
            </w:r>
            <w:r>
              <w:rPr>
                <w:rFonts w:ascii="Times New Roman"/>
                <w:b w:val="false"/>
                <w:i w:val="false"/>
                <w:color w:val="000000"/>
                <w:sz w:val="20"/>
              </w:rPr>
              <w:t>
Әйтеке би ауданы,</w:t>
            </w:r>
            <w:r>
              <w:br/>
            </w:r>
            <w:r>
              <w:rPr>
                <w:rFonts w:ascii="Times New Roman"/>
                <w:b w:val="false"/>
                <w:i w:val="false"/>
                <w:color w:val="000000"/>
                <w:sz w:val="20"/>
              </w:rPr>
              <w:t xml:space="preserve">
с.Жабасақ, </w:t>
            </w:r>
            <w:r>
              <w:br/>
            </w:r>
            <w:r>
              <w:rPr>
                <w:rFonts w:ascii="Times New Roman"/>
                <w:b w:val="false"/>
                <w:i w:val="false"/>
                <w:color w:val="000000"/>
                <w:sz w:val="20"/>
              </w:rPr>
              <w:t xml:space="preserve">
Самырат көшесі 30, </w:t>
            </w:r>
            <w:r>
              <w:br/>
            </w:r>
            <w:r>
              <w:rPr>
                <w:rFonts w:ascii="Times New Roman"/>
                <w:b w:val="false"/>
                <w:i w:val="false"/>
                <w:color w:val="000000"/>
                <w:sz w:val="20"/>
              </w:rPr>
              <w:t>
тел:8(71339)34047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w:t>
            </w:r>
            <w:r>
              <w:br/>
            </w:r>
            <w:r>
              <w:rPr>
                <w:rFonts w:ascii="Times New Roman"/>
                <w:b w:val="false"/>
                <w:i w:val="false"/>
                <w:color w:val="000000"/>
                <w:sz w:val="20"/>
              </w:rPr>
              <w:t>
Әйтеке би ауданы,</w:t>
            </w:r>
            <w:r>
              <w:br/>
            </w:r>
            <w:r>
              <w:rPr>
                <w:rFonts w:ascii="Times New Roman"/>
                <w:b w:val="false"/>
                <w:i w:val="false"/>
                <w:color w:val="000000"/>
                <w:sz w:val="20"/>
              </w:rPr>
              <w:t xml:space="preserve">
с.Комсомол, </w:t>
            </w:r>
            <w:r>
              <w:br/>
            </w:r>
            <w:r>
              <w:rPr>
                <w:rFonts w:ascii="Times New Roman"/>
                <w:b w:val="false"/>
                <w:i w:val="false"/>
                <w:color w:val="000000"/>
                <w:sz w:val="20"/>
              </w:rPr>
              <w:t>
Паркова көшесі 7, тел: 8(71339)21677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"Ақбөбек"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с.Қарабұтақ, </w:t>
            </w:r>
            <w:r>
              <w:br/>
            </w:r>
            <w:r>
              <w:rPr>
                <w:rFonts w:ascii="Times New Roman"/>
                <w:b w:val="false"/>
                <w:i w:val="false"/>
                <w:color w:val="000000"/>
                <w:sz w:val="20"/>
              </w:rPr>
              <w:t xml:space="preserve">
Б.Момышұлы көшесі 47, </w:t>
            </w:r>
            <w:r>
              <w:br/>
            </w:r>
            <w:r>
              <w:rPr>
                <w:rFonts w:ascii="Times New Roman"/>
                <w:b w:val="false"/>
                <w:i w:val="false"/>
                <w:color w:val="000000"/>
                <w:sz w:val="20"/>
              </w:rPr>
              <w:t>
тел: 8(71339)25545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с.Аралтоғай,</w:t>
            </w:r>
            <w:r>
              <w:br/>
            </w:r>
            <w:r>
              <w:rPr>
                <w:rFonts w:ascii="Times New Roman"/>
                <w:b w:val="false"/>
                <w:i w:val="false"/>
                <w:color w:val="000000"/>
                <w:sz w:val="20"/>
              </w:rPr>
              <w:t>
тел: 8(71339)23118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жексенбi</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с.Аралтөбе, </w:t>
            </w:r>
            <w:r>
              <w:br/>
            </w:r>
            <w:r>
              <w:rPr>
                <w:rFonts w:ascii="Times New Roman"/>
                <w:b w:val="false"/>
                <w:i w:val="false"/>
                <w:color w:val="000000"/>
                <w:sz w:val="20"/>
              </w:rPr>
              <w:t xml:space="preserve">
Былшык Би көшесі 5, </w:t>
            </w:r>
            <w:r>
              <w:br/>
            </w:r>
            <w:r>
              <w:rPr>
                <w:rFonts w:ascii="Times New Roman"/>
                <w:b w:val="false"/>
                <w:i w:val="false"/>
                <w:color w:val="000000"/>
                <w:sz w:val="20"/>
              </w:rPr>
              <w:t>
тел: 8(71339)23385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"Ақбота"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с.Құмкұдық,</w:t>
            </w:r>
            <w:r>
              <w:br/>
            </w:r>
            <w:r>
              <w:rPr>
                <w:rFonts w:ascii="Times New Roman"/>
                <w:b w:val="false"/>
                <w:i w:val="false"/>
                <w:color w:val="000000"/>
                <w:sz w:val="20"/>
              </w:rPr>
              <w:t xml:space="preserve">
Б.Байтаза көшесі 2, </w:t>
            </w:r>
            <w:r>
              <w:br/>
            </w:r>
            <w:r>
              <w:rPr>
                <w:rFonts w:ascii="Times New Roman"/>
                <w:b w:val="false"/>
                <w:i w:val="false"/>
                <w:color w:val="000000"/>
                <w:sz w:val="20"/>
              </w:rPr>
              <w:t>
тел: 8(71348)21227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11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"Айгөлек"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 Әйке, </w:t>
            </w:r>
            <w:r>
              <w:br/>
            </w:r>
            <w:r>
              <w:rPr>
                <w:rFonts w:ascii="Times New Roman"/>
                <w:b w:val="false"/>
                <w:i w:val="false"/>
                <w:color w:val="000000"/>
                <w:sz w:val="20"/>
              </w:rPr>
              <w:t>
8(71339)39357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"Шамшырақ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с.Ақтасты, </w:t>
            </w:r>
            <w:r>
              <w:br/>
            </w:r>
            <w:r>
              <w:rPr>
                <w:rFonts w:ascii="Times New Roman"/>
                <w:b w:val="false"/>
                <w:i w:val="false"/>
                <w:color w:val="000000"/>
                <w:sz w:val="20"/>
              </w:rPr>
              <w:t xml:space="preserve">
Айтеке Би көшесі 2, </w:t>
            </w:r>
            <w:r>
              <w:br/>
            </w:r>
            <w:r>
              <w:rPr>
                <w:rFonts w:ascii="Times New Roman"/>
                <w:b w:val="false"/>
                <w:i w:val="false"/>
                <w:color w:val="000000"/>
                <w:sz w:val="20"/>
              </w:rPr>
              <w:t>
тел: 8(71347)35450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"Балдәурен"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w:t>
            </w:r>
            <w:r>
              <w:br/>
            </w:r>
            <w:r>
              <w:rPr>
                <w:rFonts w:ascii="Times New Roman"/>
                <w:b w:val="false"/>
                <w:i w:val="false"/>
                <w:color w:val="000000"/>
                <w:sz w:val="20"/>
              </w:rPr>
              <w:t xml:space="preserve">
Әйтеке би ауданы, с.Жамбыл, </w:t>
            </w:r>
            <w:r>
              <w:br/>
            </w:r>
            <w:r>
              <w:rPr>
                <w:rFonts w:ascii="Times New Roman"/>
                <w:b w:val="false"/>
                <w:i w:val="false"/>
                <w:color w:val="000000"/>
                <w:sz w:val="20"/>
              </w:rPr>
              <w:t>
Тыңгерлер көшесі 13,</w:t>
            </w:r>
            <w:r>
              <w:br/>
            </w:r>
            <w:r>
              <w:rPr>
                <w:rFonts w:ascii="Times New Roman"/>
                <w:b w:val="false"/>
                <w:i w:val="false"/>
                <w:color w:val="000000"/>
                <w:sz w:val="20"/>
              </w:rPr>
              <w:t>
тел:8(71339)32514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"Аққаин"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с.Талдысай, </w:t>
            </w:r>
            <w:r>
              <w:br/>
            </w:r>
            <w:r>
              <w:rPr>
                <w:rFonts w:ascii="Times New Roman"/>
                <w:b w:val="false"/>
                <w:i w:val="false"/>
                <w:color w:val="000000"/>
                <w:sz w:val="20"/>
              </w:rPr>
              <w:t xml:space="preserve">
Уалиханов көшесі 2, </w:t>
            </w:r>
            <w:r>
              <w:br/>
            </w:r>
            <w:r>
              <w:rPr>
                <w:rFonts w:ascii="Times New Roman"/>
                <w:b w:val="false"/>
                <w:i w:val="false"/>
                <w:color w:val="000000"/>
                <w:sz w:val="20"/>
              </w:rPr>
              <w:t>
тел: 8(71339)32240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"Шаттық"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с.Тереңсай, </w:t>
            </w:r>
            <w:r>
              <w:br/>
            </w:r>
            <w:r>
              <w:rPr>
                <w:rFonts w:ascii="Times New Roman"/>
                <w:b w:val="false"/>
                <w:i w:val="false"/>
                <w:color w:val="000000"/>
                <w:sz w:val="20"/>
              </w:rPr>
              <w:t xml:space="preserve">
Байғанин көшесі 5, </w:t>
            </w:r>
            <w:r>
              <w:br/>
            </w:r>
            <w:r>
              <w:rPr>
                <w:rFonts w:ascii="Times New Roman"/>
                <w:b w:val="false"/>
                <w:i w:val="false"/>
                <w:color w:val="000000"/>
                <w:sz w:val="20"/>
              </w:rPr>
              <w:t>
тел:8(71339)26688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с.Комсомол, </w:t>
            </w:r>
            <w:r>
              <w:br/>
            </w:r>
            <w:r>
              <w:rPr>
                <w:rFonts w:ascii="Times New Roman"/>
                <w:b w:val="false"/>
                <w:i w:val="false"/>
                <w:color w:val="000000"/>
                <w:sz w:val="20"/>
              </w:rPr>
              <w:t xml:space="preserve">
Канахин көшесі 8, </w:t>
            </w:r>
            <w:r>
              <w:br/>
            </w:r>
            <w:r>
              <w:rPr>
                <w:rFonts w:ascii="Times New Roman"/>
                <w:b w:val="false"/>
                <w:i w:val="false"/>
                <w:color w:val="000000"/>
                <w:sz w:val="20"/>
              </w:rPr>
              <w:t>
тел:8(71339)71289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11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"Жауқазын"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с.Тереңсай, </w:t>
            </w:r>
            <w:r>
              <w:br/>
            </w:r>
            <w:r>
              <w:rPr>
                <w:rFonts w:ascii="Times New Roman"/>
                <w:b w:val="false"/>
                <w:i w:val="false"/>
                <w:color w:val="000000"/>
                <w:sz w:val="20"/>
              </w:rPr>
              <w:t>
тел:8(71339)21686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с.Ұшақты </w:t>
            </w:r>
            <w:r>
              <w:br/>
            </w:r>
            <w:r>
              <w:rPr>
                <w:rFonts w:ascii="Times New Roman"/>
                <w:b w:val="false"/>
                <w:i w:val="false"/>
                <w:color w:val="000000"/>
                <w:sz w:val="20"/>
              </w:rPr>
              <w:t>
тел:8(71339)25127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"Жұлдызай"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с.Комсомол, </w:t>
            </w:r>
            <w:r>
              <w:br/>
            </w:r>
            <w:r>
              <w:rPr>
                <w:rFonts w:ascii="Times New Roman"/>
                <w:b w:val="false"/>
                <w:i w:val="false"/>
                <w:color w:val="000000"/>
                <w:sz w:val="20"/>
              </w:rPr>
              <w:t>
тел:8(71339)21679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«Қарауылкелді балалар бақшасы» мемлекеттік коммуналдық қазыналық кәсіпорны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 Қарауылкелды ауылы Барак батыр көшесі, № 27 үй тел:8(71345)22362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 балалар 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Жарлы ауылы, </w:t>
            </w:r>
            <w:r>
              <w:br/>
            </w:r>
            <w:r>
              <w:rPr>
                <w:rFonts w:ascii="Times New Roman"/>
                <w:b w:val="false"/>
                <w:i w:val="false"/>
                <w:color w:val="000000"/>
                <w:sz w:val="20"/>
              </w:rPr>
              <w:t>
тел:8(71345)25351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«Шаттық балалар башасы»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Байғанин ауданы, Карауылкелды ауылы, </w:t>
            </w:r>
            <w:r>
              <w:br/>
            </w:r>
            <w:r>
              <w:rPr>
                <w:rFonts w:ascii="Times New Roman"/>
                <w:b w:val="false"/>
                <w:i w:val="false"/>
                <w:color w:val="000000"/>
                <w:sz w:val="20"/>
              </w:rPr>
              <w:t>
Барак батыр көшесі, № 56 тел:8(71345)23604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«Оймауыт балалар 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Оймауыт ауылы </w:t>
            </w:r>
            <w:r>
              <w:br/>
            </w:r>
            <w:r>
              <w:rPr>
                <w:rFonts w:ascii="Times New Roman"/>
                <w:b w:val="false"/>
                <w:i w:val="false"/>
                <w:color w:val="000000"/>
                <w:sz w:val="20"/>
              </w:rPr>
              <w:t>
тел:8(71345)23604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балалар 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Миялы ауылы </w:t>
            </w:r>
            <w:r>
              <w:br/>
            </w:r>
            <w:r>
              <w:rPr>
                <w:rFonts w:ascii="Times New Roman"/>
                <w:b w:val="false"/>
                <w:i w:val="false"/>
                <w:color w:val="000000"/>
                <w:sz w:val="20"/>
              </w:rPr>
              <w:t>
тел:8(71345)47380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балалар 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Ноғайты ауылы </w:t>
            </w:r>
            <w:r>
              <w:br/>
            </w:r>
            <w:r>
              <w:rPr>
                <w:rFonts w:ascii="Times New Roman"/>
                <w:b w:val="false"/>
                <w:i w:val="false"/>
                <w:color w:val="000000"/>
                <w:sz w:val="20"/>
              </w:rPr>
              <w:t>
тел:8(71347)24536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балалар 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Байғанин ауданы</w:t>
            </w:r>
            <w:r>
              <w:br/>
            </w:r>
            <w:r>
              <w:rPr>
                <w:rFonts w:ascii="Times New Roman"/>
                <w:b w:val="false"/>
                <w:i w:val="false"/>
                <w:color w:val="000000"/>
                <w:sz w:val="20"/>
              </w:rPr>
              <w:t>
Жарқамыс ауылы</w:t>
            </w:r>
            <w:r>
              <w:br/>
            </w:r>
            <w:r>
              <w:rPr>
                <w:rFonts w:ascii="Times New Roman"/>
                <w:b w:val="false"/>
                <w:i w:val="false"/>
                <w:color w:val="000000"/>
                <w:sz w:val="20"/>
              </w:rPr>
              <w:t>
тел:8(71345)34651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«Ебейті балалар 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Ебейті ауылы </w:t>
            </w:r>
            <w:r>
              <w:br/>
            </w:r>
            <w:r>
              <w:rPr>
                <w:rFonts w:ascii="Times New Roman"/>
                <w:b w:val="false"/>
                <w:i w:val="false"/>
                <w:color w:val="000000"/>
                <w:sz w:val="20"/>
              </w:rPr>
              <w:t xml:space="preserve">
Еңбекші көшесі, № 1 үй </w:t>
            </w:r>
            <w:r>
              <w:br/>
            </w:r>
            <w:r>
              <w:rPr>
                <w:rFonts w:ascii="Times New Roman"/>
                <w:b w:val="false"/>
                <w:i w:val="false"/>
                <w:color w:val="000000"/>
                <w:sz w:val="20"/>
              </w:rPr>
              <w:t>
тел:8(71347)26305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батыр балалар 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Алтай батыр ауылы, </w:t>
            </w:r>
            <w:r>
              <w:br/>
            </w:r>
            <w:r>
              <w:rPr>
                <w:rFonts w:ascii="Times New Roman"/>
                <w:b w:val="false"/>
                <w:i w:val="false"/>
                <w:color w:val="000000"/>
                <w:sz w:val="20"/>
              </w:rPr>
              <w:t>
Сартоғай көшесі, № 32 үй тел:8(71345)24705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«Балдәурен балалар 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Кемерши селосы</w:t>
            </w:r>
            <w:r>
              <w:br/>
            </w:r>
            <w:r>
              <w:rPr>
                <w:rFonts w:ascii="Times New Roman"/>
                <w:b w:val="false"/>
                <w:i w:val="false"/>
                <w:color w:val="000000"/>
                <w:sz w:val="20"/>
              </w:rPr>
              <w:t>
тел:8(71345)35694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«Шұғыла» балалар 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Байғанин ауданы, Карауылкелды ауылы, </w:t>
            </w:r>
            <w:r>
              <w:br/>
            </w:r>
            <w:r>
              <w:rPr>
                <w:rFonts w:ascii="Times New Roman"/>
                <w:b w:val="false"/>
                <w:i w:val="false"/>
                <w:color w:val="000000"/>
                <w:sz w:val="20"/>
              </w:rPr>
              <w:t xml:space="preserve">
Барак батыр көшесі, № 79 үй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xml:space="preserve">
Құлымбетов № 18 </w:t>
            </w:r>
            <w:r>
              <w:br/>
            </w:r>
            <w:r>
              <w:rPr>
                <w:rFonts w:ascii="Times New Roman"/>
                <w:b w:val="false"/>
                <w:i w:val="false"/>
                <w:color w:val="000000"/>
                <w:sz w:val="20"/>
              </w:rPr>
              <w:t xml:space="preserve">
8(71343)21736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««Ақбота» интернаттық үлгідегі санаториялық балабақша» Мемлекеттік мекеме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Т. Жаманмұрынов № 19 тел.8(71343) 21843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xml:space="preserve">
с Жаныс би. </w:t>
            </w:r>
            <w:r>
              <w:br/>
            </w:r>
            <w:r>
              <w:rPr>
                <w:rFonts w:ascii="Times New Roman"/>
                <w:b w:val="false"/>
                <w:i w:val="false"/>
                <w:color w:val="000000"/>
                <w:sz w:val="20"/>
              </w:rPr>
              <w:t xml:space="preserve">
Тәуелсіздіктің 20 жылдық көшесі № 52 </w:t>
            </w:r>
            <w:r>
              <w:br/>
            </w:r>
            <w:r>
              <w:rPr>
                <w:rFonts w:ascii="Times New Roman"/>
                <w:b w:val="false"/>
                <w:i w:val="false"/>
                <w:color w:val="000000"/>
                <w:sz w:val="20"/>
              </w:rPr>
              <w:t>
тел:8(71343)72696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«Балдәурен» балабақшасы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xml:space="preserve">
с. Қызылжар </w:t>
            </w:r>
            <w:r>
              <w:br/>
            </w:r>
            <w:r>
              <w:rPr>
                <w:rFonts w:ascii="Times New Roman"/>
                <w:b w:val="false"/>
                <w:i w:val="false"/>
                <w:color w:val="000000"/>
                <w:sz w:val="20"/>
              </w:rPr>
              <w:t>
тел:8 (71343)36263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«Айгөлек»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xml:space="preserve">
село Құтикөл. </w:t>
            </w:r>
            <w:r>
              <w:br/>
            </w:r>
            <w:r>
              <w:rPr>
                <w:rFonts w:ascii="Times New Roman"/>
                <w:b w:val="false"/>
                <w:i w:val="false"/>
                <w:color w:val="000000"/>
                <w:sz w:val="20"/>
              </w:rPr>
              <w:t>
тел.8 (71343)72017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Ырғыз ауданы.</w:t>
            </w:r>
            <w:r>
              <w:br/>
            </w:r>
            <w:r>
              <w:rPr>
                <w:rFonts w:ascii="Times New Roman"/>
                <w:b w:val="false"/>
                <w:i w:val="false"/>
                <w:color w:val="000000"/>
                <w:sz w:val="20"/>
              </w:rPr>
              <w:t>
село Құмтоғай Жұмабаев № 2</w:t>
            </w:r>
            <w:r>
              <w:br/>
            </w:r>
            <w:r>
              <w:rPr>
                <w:rFonts w:ascii="Times New Roman"/>
                <w:b w:val="false"/>
                <w:i w:val="false"/>
                <w:color w:val="000000"/>
                <w:sz w:val="20"/>
              </w:rPr>
              <w:t>
тел.8(71343)24317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xml:space="preserve">
с.Нұра </w:t>
            </w:r>
            <w:r>
              <w:br/>
            </w:r>
            <w:r>
              <w:rPr>
                <w:rFonts w:ascii="Times New Roman"/>
                <w:b w:val="false"/>
                <w:i w:val="false"/>
                <w:color w:val="000000"/>
                <w:sz w:val="20"/>
              </w:rPr>
              <w:t xml:space="preserve">
Жүргенов № 2 </w:t>
            </w:r>
            <w:r>
              <w:br/>
            </w:r>
            <w:r>
              <w:rPr>
                <w:rFonts w:ascii="Times New Roman"/>
                <w:b w:val="false"/>
                <w:i w:val="false"/>
                <w:color w:val="000000"/>
                <w:sz w:val="20"/>
              </w:rPr>
              <w:t>
тел.8(71343)72553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«Балбөбек» балабақшасы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xml:space="preserve">
с. Құйлыс </w:t>
            </w:r>
            <w:r>
              <w:br/>
            </w:r>
            <w:r>
              <w:rPr>
                <w:rFonts w:ascii="Times New Roman"/>
                <w:b w:val="false"/>
                <w:i w:val="false"/>
                <w:color w:val="000000"/>
                <w:sz w:val="20"/>
              </w:rPr>
              <w:t xml:space="preserve">
Тәуелсіздіктің 20 жылдық көшесі № 1 </w:t>
            </w:r>
            <w:r>
              <w:br/>
            </w:r>
            <w:r>
              <w:rPr>
                <w:rFonts w:ascii="Times New Roman"/>
                <w:b w:val="false"/>
                <w:i w:val="false"/>
                <w:color w:val="000000"/>
                <w:sz w:val="20"/>
              </w:rPr>
              <w:t>
тел.8(71343)32015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«Балдырған»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xml:space="preserve">
Әбілхайырхан № 36 </w:t>
            </w:r>
            <w:r>
              <w:br/>
            </w:r>
            <w:r>
              <w:rPr>
                <w:rFonts w:ascii="Times New Roman"/>
                <w:b w:val="false"/>
                <w:i w:val="false"/>
                <w:color w:val="000000"/>
                <w:sz w:val="20"/>
              </w:rPr>
              <w:t xml:space="preserve">
тел:8 (71343) 216 60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«Шаттық»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с.Шеңбертал ауылы. тел:8(71343)72622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«Алақай» балабақшасы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xml:space="preserve">
с. Аманкөл </w:t>
            </w:r>
            <w:r>
              <w:br/>
            </w:r>
            <w:r>
              <w:rPr>
                <w:rFonts w:ascii="Times New Roman"/>
                <w:b w:val="false"/>
                <w:i w:val="false"/>
                <w:color w:val="000000"/>
                <w:sz w:val="20"/>
              </w:rPr>
              <w:t>
тел:8(71343)72332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с. Жайсаңбай тел:8(71359) 56030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Алтынсарина № 1</w:t>
            </w:r>
            <w:r>
              <w:br/>
            </w:r>
            <w:r>
              <w:rPr>
                <w:rFonts w:ascii="Times New Roman"/>
                <w:b w:val="false"/>
                <w:i w:val="false"/>
                <w:color w:val="000000"/>
                <w:sz w:val="20"/>
              </w:rPr>
              <w:t xml:space="preserve">
тел:8(71343) 22054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«Айгөлек»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xml:space="preserve">
Бадамша ауылы, </w:t>
            </w:r>
            <w:r>
              <w:br/>
            </w:r>
            <w:r>
              <w:rPr>
                <w:rFonts w:ascii="Times New Roman"/>
                <w:b w:val="false"/>
                <w:i w:val="false"/>
                <w:color w:val="000000"/>
                <w:sz w:val="20"/>
              </w:rPr>
              <w:t>
Айтеке Би көшесі, 28 "А" үй тел:8(713642)22068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xml:space="preserve">
Бадамша ауылы, </w:t>
            </w:r>
            <w:r>
              <w:br/>
            </w:r>
            <w:r>
              <w:rPr>
                <w:rFonts w:ascii="Times New Roman"/>
                <w:b w:val="false"/>
                <w:i w:val="false"/>
                <w:color w:val="000000"/>
                <w:sz w:val="20"/>
              </w:rPr>
              <w:t>
Айтеке Би көшесі, 15 «А» үй. Тел:8(71342)23272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1 топ санаторлық типті (тәулік бойы)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xml:space="preserve">
Қос-Естек ауылы, </w:t>
            </w:r>
            <w:r>
              <w:br/>
            </w:r>
            <w:r>
              <w:rPr>
                <w:rFonts w:ascii="Times New Roman"/>
                <w:b w:val="false"/>
                <w:i w:val="false"/>
                <w:color w:val="000000"/>
                <w:sz w:val="20"/>
              </w:rPr>
              <w:t xml:space="preserve">
Абая көшесі, 137 үй. </w:t>
            </w:r>
            <w:r>
              <w:br/>
            </w:r>
            <w:r>
              <w:rPr>
                <w:rFonts w:ascii="Times New Roman"/>
                <w:b w:val="false"/>
                <w:i w:val="false"/>
                <w:color w:val="000000"/>
                <w:sz w:val="20"/>
              </w:rPr>
              <w:t>
тел: 8(71342)24259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білім, дене шынықтыру және спорт бөлімі» Мемлекеттік мекемесінің «Бәйтерек»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xml:space="preserve">
Петропавловка ауылы, </w:t>
            </w:r>
            <w:r>
              <w:br/>
            </w:r>
            <w:r>
              <w:rPr>
                <w:rFonts w:ascii="Times New Roman"/>
                <w:b w:val="false"/>
                <w:i w:val="false"/>
                <w:color w:val="000000"/>
                <w:sz w:val="20"/>
              </w:rPr>
              <w:t>
Гагарина көшесі, 54 үй.</w:t>
            </w:r>
            <w:r>
              <w:br/>
            </w:r>
            <w:r>
              <w:rPr>
                <w:rFonts w:ascii="Times New Roman"/>
                <w:b w:val="false"/>
                <w:i w:val="false"/>
                <w:color w:val="000000"/>
                <w:sz w:val="20"/>
              </w:rPr>
              <w:t>
тел: 8(71342)71502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білім, дене шынықтыру және спорт бөлімі» Мемлекеттік мекемесінің «Бөбек»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xml:space="preserve">
Ш.Қалдаяков ауылы. </w:t>
            </w:r>
            <w:r>
              <w:br/>
            </w:r>
            <w:r>
              <w:rPr>
                <w:rFonts w:ascii="Times New Roman"/>
                <w:b w:val="false"/>
                <w:i w:val="false"/>
                <w:color w:val="000000"/>
                <w:sz w:val="20"/>
              </w:rPr>
              <w:t>
тел; 8(71342)26802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білім, дене шынықтыру және спорт бөлімі» Мемлекеттік мекемесінің «Ақбота»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Степное ауылы, 61 үй</w:t>
            </w:r>
            <w:r>
              <w:br/>
            </w:r>
            <w:r>
              <w:rPr>
                <w:rFonts w:ascii="Times New Roman"/>
                <w:b w:val="false"/>
                <w:i w:val="false"/>
                <w:color w:val="000000"/>
                <w:sz w:val="20"/>
              </w:rPr>
              <w:t>
тел:8(71342)29708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«Ашылысай орта мектеп балабақша»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Ащылысай ауылы,</w:t>
            </w:r>
            <w:r>
              <w:br/>
            </w:r>
            <w:r>
              <w:rPr>
                <w:rFonts w:ascii="Times New Roman"/>
                <w:b w:val="false"/>
                <w:i w:val="false"/>
                <w:color w:val="000000"/>
                <w:sz w:val="20"/>
              </w:rPr>
              <w:t>
Панфилов көшесі, 19 үй</w:t>
            </w:r>
            <w:r>
              <w:br/>
            </w:r>
            <w:r>
              <w:rPr>
                <w:rFonts w:ascii="Times New Roman"/>
                <w:b w:val="false"/>
                <w:i w:val="false"/>
                <w:color w:val="000000"/>
                <w:sz w:val="20"/>
              </w:rPr>
              <w:t>
тел:8(71342)29266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орта мектеп балабақша»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xml:space="preserve">
Әлімбет ауылы, </w:t>
            </w:r>
            <w:r>
              <w:br/>
            </w:r>
            <w:r>
              <w:rPr>
                <w:rFonts w:ascii="Times New Roman"/>
                <w:b w:val="false"/>
                <w:i w:val="false"/>
                <w:color w:val="000000"/>
                <w:sz w:val="20"/>
              </w:rPr>
              <w:t>
Қазақстан көшесі, 63 үй</w:t>
            </w:r>
            <w:r>
              <w:br/>
            </w:r>
            <w:r>
              <w:rPr>
                <w:rFonts w:ascii="Times New Roman"/>
                <w:b w:val="false"/>
                <w:i w:val="false"/>
                <w:color w:val="000000"/>
                <w:sz w:val="20"/>
              </w:rPr>
              <w:t>
тел:8(71342)29808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«Бородиновка орта мектеп балабақша»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Қайрақты ауылы. тел:8(71342)29412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учереждение «Алимбетовская средняя школа – детский сад»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Каргалинский район,</w:t>
            </w:r>
            <w:r>
              <w:br/>
            </w:r>
            <w:r>
              <w:rPr>
                <w:rFonts w:ascii="Times New Roman"/>
                <w:b w:val="false"/>
                <w:i w:val="false"/>
                <w:color w:val="000000"/>
                <w:sz w:val="20"/>
              </w:rPr>
              <w:t xml:space="preserve">
с.Алимбет, </w:t>
            </w:r>
            <w:r>
              <w:br/>
            </w:r>
            <w:r>
              <w:rPr>
                <w:rFonts w:ascii="Times New Roman"/>
                <w:b w:val="false"/>
                <w:i w:val="false"/>
                <w:color w:val="000000"/>
                <w:sz w:val="20"/>
              </w:rPr>
              <w:t xml:space="preserve">
ул.Казахстанская 63 </w:t>
            </w:r>
            <w:r>
              <w:br/>
            </w:r>
            <w:r>
              <w:rPr>
                <w:rFonts w:ascii="Times New Roman"/>
                <w:b w:val="false"/>
                <w:i w:val="false"/>
                <w:color w:val="000000"/>
                <w:sz w:val="20"/>
              </w:rPr>
              <w:t>
тел:8(71342)29808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09:00-18:00 демалыс күндерi - сенбi,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білім бөлімі» мемлекеттік мекемесінің "Шугыла"балабақшасы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Астана көшесі 54, тел.871(341)21239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селосындағы бала-бақша» коммуналдық мемлекеттік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xml:space="preserve">
Калиновка ауылы, </w:t>
            </w:r>
            <w:r>
              <w:br/>
            </w:r>
            <w:r>
              <w:rPr>
                <w:rFonts w:ascii="Times New Roman"/>
                <w:b w:val="false"/>
                <w:i w:val="false"/>
                <w:color w:val="000000"/>
                <w:sz w:val="20"/>
              </w:rPr>
              <w:t xml:space="preserve">
Қазақстан көшесі, 88 </w:t>
            </w:r>
            <w:r>
              <w:br/>
            </w:r>
            <w:r>
              <w:rPr>
                <w:rFonts w:ascii="Times New Roman"/>
                <w:b w:val="false"/>
                <w:i w:val="false"/>
                <w:color w:val="000000"/>
                <w:sz w:val="20"/>
              </w:rPr>
              <w:t>
тел. 8(71341)23142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білім бөлімі» мемлекеттік мекемесінің "Қарлыгаш" балабақшасы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Кобда ауданы </w:t>
            </w:r>
            <w:r>
              <w:br/>
            </w:r>
            <w:r>
              <w:rPr>
                <w:rFonts w:ascii="Times New Roman"/>
                <w:b w:val="false"/>
                <w:i w:val="false"/>
                <w:color w:val="000000"/>
                <w:sz w:val="20"/>
              </w:rPr>
              <w:t xml:space="preserve">
Жиренқопа ауылы, </w:t>
            </w:r>
            <w:r>
              <w:br/>
            </w:r>
            <w:r>
              <w:rPr>
                <w:rFonts w:ascii="Times New Roman"/>
                <w:b w:val="false"/>
                <w:i w:val="false"/>
                <w:color w:val="000000"/>
                <w:sz w:val="20"/>
              </w:rPr>
              <w:t>
Қобыланды ауылы, 32 тел.8(71359)36665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білім бөлімі» мемлекеттік мекемесінің "Арай" балабақшасы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Кобда ауданы </w:t>
            </w:r>
            <w:r>
              <w:br/>
            </w:r>
            <w:r>
              <w:rPr>
                <w:rFonts w:ascii="Times New Roman"/>
                <w:b w:val="false"/>
                <w:i w:val="false"/>
                <w:color w:val="000000"/>
                <w:sz w:val="20"/>
              </w:rPr>
              <w:t>
Терісаққан ауылы, тел.8(71341)73947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білім бөлімі» мемлекеттік мекемесінің "Қызгалдақ" балабақшасы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xml:space="preserve">
Құрсай ауылы, Ә.Молдағұлова көшесі </w:t>
            </w:r>
            <w:r>
              <w:br/>
            </w:r>
            <w:r>
              <w:rPr>
                <w:rFonts w:ascii="Times New Roman"/>
                <w:b w:val="false"/>
                <w:i w:val="false"/>
                <w:color w:val="000000"/>
                <w:sz w:val="20"/>
              </w:rPr>
              <w:t>
тел.8(71341)73325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білім бөлімі» мемлекеттік мекемесінің "Айголек" балабақшасы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Бегалы ауылы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мектеп-балабақшасы»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r>
              <w:br/>
            </w:r>
            <w:r>
              <w:rPr>
                <w:rFonts w:ascii="Times New Roman"/>
                <w:b w:val="false"/>
                <w:i w:val="false"/>
                <w:color w:val="000000"/>
                <w:sz w:val="20"/>
              </w:rPr>
              <w:t xml:space="preserve">
Қобда ауданы </w:t>
            </w:r>
            <w:r>
              <w:br/>
            </w:r>
            <w:r>
              <w:rPr>
                <w:rFonts w:ascii="Times New Roman"/>
                <w:b w:val="false"/>
                <w:i w:val="false"/>
                <w:color w:val="000000"/>
                <w:sz w:val="20"/>
              </w:rPr>
              <w:t>
Сарыбұлақ ауылы тел.8 (71359) 23096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білім бөлімі» мемлекеттік мекемесінің "Балдырған" балабақшасы мемлекеттік коммуналдық қазыналық кәсіпорыны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r>
              <w:br/>
            </w:r>
            <w:r>
              <w:rPr>
                <w:rFonts w:ascii="Times New Roman"/>
                <w:b w:val="false"/>
                <w:i w:val="false"/>
                <w:color w:val="000000"/>
                <w:sz w:val="20"/>
              </w:rPr>
              <w:t xml:space="preserve">
Қобда ауданы </w:t>
            </w:r>
            <w:r>
              <w:br/>
            </w:r>
            <w:r>
              <w:rPr>
                <w:rFonts w:ascii="Times New Roman"/>
                <w:b w:val="false"/>
                <w:i w:val="false"/>
                <w:color w:val="000000"/>
                <w:sz w:val="20"/>
              </w:rPr>
              <w:t xml:space="preserve">
Әлия ауылы, </w:t>
            </w:r>
            <w:r>
              <w:br/>
            </w:r>
            <w:r>
              <w:rPr>
                <w:rFonts w:ascii="Times New Roman"/>
                <w:b w:val="false"/>
                <w:i w:val="false"/>
                <w:color w:val="000000"/>
                <w:sz w:val="20"/>
              </w:rPr>
              <w:t>
тел. 8(71341) 24545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мектеп-балабақша комплексі»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xml:space="preserve">
Қобда ауылы </w:t>
            </w:r>
            <w:r>
              <w:br/>
            </w:r>
            <w:r>
              <w:rPr>
                <w:rFonts w:ascii="Times New Roman"/>
                <w:b w:val="false"/>
                <w:i w:val="false"/>
                <w:color w:val="000000"/>
                <w:sz w:val="20"/>
              </w:rPr>
              <w:t>
тел.8 (71341) 22149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білім бөлімі» мемлекеттік мекемесінің "Балауса" балабақшасы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Қызылжар ауылы Тел.</w:t>
            </w:r>
            <w:r>
              <w:br/>
            </w:r>
            <w:r>
              <w:rPr>
                <w:rFonts w:ascii="Times New Roman"/>
                <w:b w:val="false"/>
                <w:i w:val="false"/>
                <w:color w:val="000000"/>
                <w:sz w:val="20"/>
              </w:rPr>
              <w:t>
8(71341)72303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білім бөлімі» мемлекеттік мекемесінің "Балбұлақ" балабақшасы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Акрап ауылы, Тел.8(71341)72169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аудандық білім бөлімі» мемлекеттік мекемесінің "Каусар" балабақшасы мемлекеттік коммуналдық қазыналық кәсіпорыны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Егіндібұлақ ауылы. тел. (871359)49230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15 жылдығы атындағы орта мектебі»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Ақтқбе облысы, </w:t>
            </w:r>
            <w:r>
              <w:br/>
            </w:r>
            <w:r>
              <w:rPr>
                <w:rFonts w:ascii="Times New Roman"/>
                <w:b w:val="false"/>
                <w:i w:val="false"/>
                <w:color w:val="000000"/>
                <w:sz w:val="20"/>
              </w:rPr>
              <w:t>
Кобда ауданы</w:t>
            </w:r>
            <w:r>
              <w:br/>
            </w:r>
            <w:r>
              <w:rPr>
                <w:rFonts w:ascii="Times New Roman"/>
                <w:b w:val="false"/>
                <w:i w:val="false"/>
                <w:color w:val="000000"/>
                <w:sz w:val="20"/>
              </w:rPr>
              <w:t xml:space="preserve">
Көкүй ауылы </w:t>
            </w:r>
            <w:r>
              <w:br/>
            </w:r>
            <w:r>
              <w:rPr>
                <w:rFonts w:ascii="Times New Roman"/>
                <w:b w:val="false"/>
                <w:i w:val="false"/>
                <w:color w:val="000000"/>
                <w:sz w:val="20"/>
              </w:rPr>
              <w:t>
тел. (871340)35293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8.00-17.00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"Нұр"санаторлық типтегі балабақшасы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xml:space="preserve">
с.Қобда </w:t>
            </w:r>
            <w:r>
              <w:br/>
            </w:r>
            <w:r>
              <w:rPr>
                <w:rFonts w:ascii="Times New Roman"/>
                <w:b w:val="false"/>
                <w:i w:val="false"/>
                <w:color w:val="000000"/>
                <w:sz w:val="20"/>
              </w:rPr>
              <w:t>
тел.8(71341)21181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мектеп-балабақшасы»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xml:space="preserve">
Жарсай ауылы </w:t>
            </w:r>
            <w:r>
              <w:br/>
            </w:r>
            <w:r>
              <w:rPr>
                <w:rFonts w:ascii="Times New Roman"/>
                <w:b w:val="false"/>
                <w:i w:val="false"/>
                <w:color w:val="000000"/>
                <w:sz w:val="20"/>
              </w:rPr>
              <w:t>
Тел. (871341)73848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мектеп-балбақшасы»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xml:space="preserve">
Жарық ауылы </w:t>
            </w:r>
            <w:r>
              <w:br/>
            </w:r>
            <w:r>
              <w:rPr>
                <w:rFonts w:ascii="Times New Roman"/>
                <w:b w:val="false"/>
                <w:i w:val="false"/>
                <w:color w:val="000000"/>
                <w:sz w:val="20"/>
              </w:rPr>
              <w:t>
Тел. (871341)72161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мектеп-балабақшасы»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Өтек ауылы</w:t>
            </w:r>
            <w:r>
              <w:br/>
            </w:r>
            <w:r>
              <w:rPr>
                <w:rFonts w:ascii="Times New Roman"/>
                <w:b w:val="false"/>
                <w:i w:val="false"/>
                <w:color w:val="000000"/>
                <w:sz w:val="20"/>
              </w:rPr>
              <w:t>
Тел. 8(71341)73353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«Пятигорск мектеп-балабақшасы»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Қобда ауданы</w:t>
            </w:r>
            <w:r>
              <w:br/>
            </w:r>
            <w:r>
              <w:rPr>
                <w:rFonts w:ascii="Times New Roman"/>
                <w:b w:val="false"/>
                <w:i w:val="false"/>
                <w:color w:val="000000"/>
                <w:sz w:val="20"/>
              </w:rPr>
              <w:t xml:space="preserve">
Бестау ауылы </w:t>
            </w:r>
            <w:r>
              <w:br/>
            </w:r>
            <w:r>
              <w:rPr>
                <w:rFonts w:ascii="Times New Roman"/>
                <w:b w:val="false"/>
                <w:i w:val="false"/>
                <w:color w:val="000000"/>
                <w:sz w:val="20"/>
              </w:rPr>
              <w:t>
Тел. 8(71340)25567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«И.Бильтабанов атындағы мектеп-балабақша»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И.Бильтабанов атынд ауыл, тел.</w:t>
            </w:r>
            <w:r>
              <w:br/>
            </w:r>
            <w:r>
              <w:rPr>
                <w:rFonts w:ascii="Times New Roman"/>
                <w:b w:val="false"/>
                <w:i w:val="false"/>
                <w:color w:val="000000"/>
                <w:sz w:val="20"/>
              </w:rPr>
              <w:t>
8(71341)24716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комплекс мектеп-балабақша»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xml:space="preserve">
Талдысай ауылы, </w:t>
            </w:r>
            <w:r>
              <w:br/>
            </w:r>
            <w:r>
              <w:rPr>
                <w:rFonts w:ascii="Times New Roman"/>
                <w:b w:val="false"/>
                <w:i w:val="false"/>
                <w:color w:val="000000"/>
                <w:sz w:val="20"/>
              </w:rPr>
              <w:t>
Ә. Молдагұлова, 5</w:t>
            </w:r>
            <w:r>
              <w:br/>
            </w:r>
            <w:r>
              <w:rPr>
                <w:rFonts w:ascii="Times New Roman"/>
                <w:b w:val="false"/>
                <w:i w:val="false"/>
                <w:color w:val="000000"/>
                <w:sz w:val="20"/>
              </w:rPr>
              <w:t>
тел. 8(71341)24409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"Тополек" бөбек-бақшасы» мемлекеттік коммуналдық қазыналық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w:t>
            </w:r>
            <w:r>
              <w:br/>
            </w:r>
            <w:r>
              <w:rPr>
                <w:rFonts w:ascii="Times New Roman"/>
                <w:b w:val="false"/>
                <w:i w:val="false"/>
                <w:color w:val="000000"/>
                <w:sz w:val="20"/>
              </w:rPr>
              <w:t xml:space="preserve">
Мәртөк ауданы, </w:t>
            </w:r>
            <w:r>
              <w:br/>
            </w:r>
            <w:r>
              <w:rPr>
                <w:rFonts w:ascii="Times New Roman"/>
                <w:b w:val="false"/>
                <w:i w:val="false"/>
                <w:color w:val="000000"/>
                <w:sz w:val="20"/>
              </w:rPr>
              <w:t xml:space="preserve">
Мәртөк селосы, </w:t>
            </w:r>
            <w:r>
              <w:br/>
            </w:r>
            <w:r>
              <w:rPr>
                <w:rFonts w:ascii="Times New Roman"/>
                <w:b w:val="false"/>
                <w:i w:val="false"/>
                <w:color w:val="000000"/>
                <w:sz w:val="20"/>
              </w:rPr>
              <w:t>
Байғанин көшесі, 104 үй,</w:t>
            </w:r>
            <w:r>
              <w:br/>
            </w:r>
            <w:r>
              <w:rPr>
                <w:rFonts w:ascii="Times New Roman"/>
                <w:b w:val="false"/>
                <w:i w:val="false"/>
                <w:color w:val="000000"/>
                <w:sz w:val="20"/>
              </w:rPr>
              <w:t>
тел. 8(71331)31361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ауданық білім, дене шынықтыру және спорт бөлімі» мемлекеттік мекемесінің «Айгөлек балабақшасы» мемлекеттік коммуналдық қазыналық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r>
              <w:br/>
            </w:r>
            <w:r>
              <w:rPr>
                <w:rFonts w:ascii="Times New Roman"/>
                <w:b w:val="false"/>
                <w:i w:val="false"/>
                <w:color w:val="000000"/>
                <w:sz w:val="20"/>
              </w:rPr>
              <w:t xml:space="preserve">
Мәртөк ауданы, </w:t>
            </w:r>
            <w:r>
              <w:br/>
            </w:r>
            <w:r>
              <w:rPr>
                <w:rFonts w:ascii="Times New Roman"/>
                <w:b w:val="false"/>
                <w:i w:val="false"/>
                <w:color w:val="000000"/>
                <w:sz w:val="20"/>
              </w:rPr>
              <w:t>
Мәртөк селосы,</w:t>
            </w:r>
            <w:r>
              <w:br/>
            </w:r>
            <w:r>
              <w:rPr>
                <w:rFonts w:ascii="Times New Roman"/>
                <w:b w:val="false"/>
                <w:i w:val="false"/>
                <w:color w:val="000000"/>
                <w:sz w:val="20"/>
              </w:rPr>
              <w:t>
Байғанин көшесі, 135 үй,</w:t>
            </w:r>
            <w:r>
              <w:br/>
            </w:r>
            <w:r>
              <w:rPr>
                <w:rFonts w:ascii="Times New Roman"/>
                <w:b w:val="false"/>
                <w:i w:val="false"/>
                <w:color w:val="000000"/>
                <w:sz w:val="20"/>
              </w:rPr>
              <w:t>
тел. 8(71331)31914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r>
              <w:br/>
            </w:r>
            <w:r>
              <w:rPr>
                <w:rFonts w:ascii="Times New Roman"/>
                <w:b w:val="false"/>
                <w:i w:val="false"/>
                <w:color w:val="000000"/>
                <w:sz w:val="20"/>
              </w:rPr>
              <w:t>
 </w:t>
            </w:r>
          </w:p>
        </w:tc>
      </w:tr>
      <w:tr>
        <w:trPr>
          <w:trHeight w:val="9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Айналайын бөбек-бақша» санаторлық интернат түрдегі мемлекеттік мекемесі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w:t>
            </w:r>
            <w:r>
              <w:br/>
            </w:r>
            <w:r>
              <w:rPr>
                <w:rFonts w:ascii="Times New Roman"/>
                <w:b w:val="false"/>
                <w:i w:val="false"/>
                <w:color w:val="000000"/>
                <w:sz w:val="20"/>
              </w:rPr>
              <w:t>
Мәртөк ауданы,</w:t>
            </w:r>
            <w:r>
              <w:br/>
            </w:r>
            <w:r>
              <w:rPr>
                <w:rFonts w:ascii="Times New Roman"/>
                <w:b w:val="false"/>
                <w:i w:val="false"/>
                <w:color w:val="000000"/>
                <w:sz w:val="20"/>
              </w:rPr>
              <w:t xml:space="preserve">
Мәртөк селосы, </w:t>
            </w:r>
            <w:r>
              <w:br/>
            </w:r>
            <w:r>
              <w:rPr>
                <w:rFonts w:ascii="Times New Roman"/>
                <w:b w:val="false"/>
                <w:i w:val="false"/>
                <w:color w:val="000000"/>
                <w:sz w:val="20"/>
              </w:rPr>
              <w:t>
Рабочая көшесі, 7 Б үй,</w:t>
            </w:r>
            <w:r>
              <w:br/>
            </w:r>
            <w:r>
              <w:rPr>
                <w:rFonts w:ascii="Times New Roman"/>
                <w:b w:val="false"/>
                <w:i w:val="false"/>
                <w:color w:val="000000"/>
                <w:sz w:val="20"/>
              </w:rPr>
              <w:t>
тел.8(71331)31790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Балдырған» бөбек-бақшасы» мемлекеттік коммуналдық қазыналық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w:t>
            </w:r>
            <w:r>
              <w:br/>
            </w:r>
            <w:r>
              <w:rPr>
                <w:rFonts w:ascii="Times New Roman"/>
                <w:b w:val="false"/>
                <w:i w:val="false"/>
                <w:color w:val="000000"/>
                <w:sz w:val="20"/>
              </w:rPr>
              <w:t>
Мәртөк ауданы,</w:t>
            </w:r>
            <w:r>
              <w:br/>
            </w:r>
            <w:r>
              <w:rPr>
                <w:rFonts w:ascii="Times New Roman"/>
                <w:b w:val="false"/>
                <w:i w:val="false"/>
                <w:color w:val="000000"/>
                <w:sz w:val="20"/>
              </w:rPr>
              <w:t xml:space="preserve">
Қызыл-жар ауылы, </w:t>
            </w:r>
            <w:r>
              <w:br/>
            </w:r>
            <w:r>
              <w:rPr>
                <w:rFonts w:ascii="Times New Roman"/>
                <w:b w:val="false"/>
                <w:i w:val="false"/>
                <w:color w:val="000000"/>
                <w:sz w:val="20"/>
              </w:rPr>
              <w:t>
Абай Құнанбаев көшесі, 6 үй, тел. 8(71331)24407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Балбөбек бөбек-бақшасы» мемлекеттік коммуналдық қазыналық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w:t>
            </w:r>
            <w:r>
              <w:br/>
            </w:r>
            <w:r>
              <w:rPr>
                <w:rFonts w:ascii="Times New Roman"/>
                <w:b w:val="false"/>
                <w:i w:val="false"/>
                <w:color w:val="000000"/>
                <w:sz w:val="20"/>
              </w:rPr>
              <w:t xml:space="preserve">
Мәртөк ауданы, </w:t>
            </w:r>
            <w:r>
              <w:br/>
            </w:r>
            <w:r>
              <w:rPr>
                <w:rFonts w:ascii="Times New Roman"/>
                <w:b w:val="false"/>
                <w:i w:val="false"/>
                <w:color w:val="000000"/>
                <w:sz w:val="20"/>
              </w:rPr>
              <w:t xml:space="preserve">
Саржансай ауылы, </w:t>
            </w:r>
            <w:r>
              <w:br/>
            </w:r>
            <w:r>
              <w:rPr>
                <w:rFonts w:ascii="Times New Roman"/>
                <w:b w:val="false"/>
                <w:i w:val="false"/>
                <w:color w:val="000000"/>
                <w:sz w:val="20"/>
              </w:rPr>
              <w:t xml:space="preserve">
Болашақ көшесі, 1 үй, </w:t>
            </w:r>
            <w:r>
              <w:br/>
            </w:r>
            <w:r>
              <w:rPr>
                <w:rFonts w:ascii="Times New Roman"/>
                <w:b w:val="false"/>
                <w:i w:val="false"/>
                <w:color w:val="000000"/>
                <w:sz w:val="20"/>
              </w:rPr>
              <w:t>
тел.8(71331)27808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Қарлығаш бөбек-бақшасы» мемлекеттік коммуналдық қазыналық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w:t>
            </w:r>
            <w:r>
              <w:br/>
            </w:r>
            <w:r>
              <w:rPr>
                <w:rFonts w:ascii="Times New Roman"/>
                <w:b w:val="false"/>
                <w:i w:val="false"/>
                <w:color w:val="000000"/>
                <w:sz w:val="20"/>
              </w:rPr>
              <w:t xml:space="preserve">
Мәртөк ауданы, </w:t>
            </w:r>
            <w:r>
              <w:br/>
            </w:r>
            <w:r>
              <w:rPr>
                <w:rFonts w:ascii="Times New Roman"/>
                <w:b w:val="false"/>
                <w:i w:val="false"/>
                <w:color w:val="000000"/>
                <w:sz w:val="20"/>
              </w:rPr>
              <w:t xml:space="preserve">
Мәртөк селосы, </w:t>
            </w:r>
            <w:r>
              <w:br/>
            </w:r>
            <w:r>
              <w:rPr>
                <w:rFonts w:ascii="Times New Roman"/>
                <w:b w:val="false"/>
                <w:i w:val="false"/>
                <w:color w:val="000000"/>
                <w:sz w:val="20"/>
              </w:rPr>
              <w:t>
Әуезов көшесі, 151 үй, 8(71331)31940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Таңшолпан бөбек-бақшасы» мемлекеттік коммуналдық қазыналық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r>
              <w:br/>
            </w:r>
            <w:r>
              <w:rPr>
                <w:rFonts w:ascii="Times New Roman"/>
                <w:b w:val="false"/>
                <w:i w:val="false"/>
                <w:color w:val="000000"/>
                <w:sz w:val="20"/>
              </w:rPr>
              <w:t xml:space="preserve">
Мәртөк ауданы, Родниковка ауылы, </w:t>
            </w:r>
            <w:r>
              <w:br/>
            </w:r>
            <w:r>
              <w:rPr>
                <w:rFonts w:ascii="Times New Roman"/>
                <w:b w:val="false"/>
                <w:i w:val="false"/>
                <w:color w:val="000000"/>
                <w:sz w:val="20"/>
              </w:rPr>
              <w:t xml:space="preserve">
Үмітбек көшесі, 41 үй, </w:t>
            </w:r>
            <w:r>
              <w:br/>
            </w:r>
            <w:r>
              <w:rPr>
                <w:rFonts w:ascii="Times New Roman"/>
                <w:b w:val="false"/>
                <w:i w:val="false"/>
                <w:color w:val="000000"/>
                <w:sz w:val="20"/>
              </w:rPr>
              <w:t>
тел. 8(71331)25192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Болашақ бөбек-бақшасы» мемлекеттік коммуналдық қазыналық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r>
              <w:br/>
            </w:r>
            <w:r>
              <w:rPr>
                <w:rFonts w:ascii="Times New Roman"/>
                <w:b w:val="false"/>
                <w:i w:val="false"/>
                <w:color w:val="000000"/>
                <w:sz w:val="20"/>
              </w:rPr>
              <w:t xml:space="preserve">
Мәртөк ауданы, </w:t>
            </w:r>
            <w:r>
              <w:br/>
            </w:r>
            <w:r>
              <w:rPr>
                <w:rFonts w:ascii="Times New Roman"/>
                <w:b w:val="false"/>
                <w:i w:val="false"/>
                <w:color w:val="000000"/>
                <w:sz w:val="20"/>
              </w:rPr>
              <w:t>
Қаратаусай ауылы, Квиндт көшесі, 24 үй, 8(71331)26933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"Шапағат" бөбек-бақшасы» мемлекеттік коммуналдық қазыналық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w:t>
            </w:r>
            <w:r>
              <w:br/>
            </w:r>
            <w:r>
              <w:rPr>
                <w:rFonts w:ascii="Times New Roman"/>
                <w:b w:val="false"/>
                <w:i w:val="false"/>
                <w:color w:val="000000"/>
                <w:sz w:val="20"/>
              </w:rPr>
              <w:t xml:space="preserve">
Мәртөк ауданы, </w:t>
            </w:r>
            <w:r>
              <w:br/>
            </w:r>
            <w:r>
              <w:rPr>
                <w:rFonts w:ascii="Times New Roman"/>
                <w:b w:val="false"/>
                <w:i w:val="false"/>
                <w:color w:val="000000"/>
                <w:sz w:val="20"/>
              </w:rPr>
              <w:t xml:space="preserve">
Жайсаң ауылы, </w:t>
            </w:r>
            <w:r>
              <w:br/>
            </w:r>
            <w:r>
              <w:rPr>
                <w:rFonts w:ascii="Times New Roman"/>
                <w:b w:val="false"/>
                <w:i w:val="false"/>
                <w:color w:val="000000"/>
                <w:sz w:val="20"/>
              </w:rPr>
              <w:t xml:space="preserve">
Болашақ көшесі, 31 үй, </w:t>
            </w:r>
            <w:r>
              <w:br/>
            </w:r>
            <w:r>
              <w:rPr>
                <w:rFonts w:ascii="Times New Roman"/>
                <w:b w:val="false"/>
                <w:i w:val="false"/>
                <w:color w:val="000000"/>
                <w:sz w:val="20"/>
              </w:rPr>
              <w:t>
тел. 8(71331)28883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"Еркемай" балабақшасы» мемлекеттік коммуналдық қазыналық кәсіпорыны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w:t>
            </w:r>
            <w:r>
              <w:br/>
            </w:r>
            <w:r>
              <w:rPr>
                <w:rFonts w:ascii="Times New Roman"/>
                <w:b w:val="false"/>
                <w:i w:val="false"/>
                <w:color w:val="000000"/>
                <w:sz w:val="20"/>
              </w:rPr>
              <w:t xml:space="preserve">
Мәртөк ауданы, </w:t>
            </w:r>
            <w:r>
              <w:br/>
            </w:r>
            <w:r>
              <w:rPr>
                <w:rFonts w:ascii="Times New Roman"/>
                <w:b w:val="false"/>
                <w:i w:val="false"/>
                <w:color w:val="000000"/>
                <w:sz w:val="20"/>
              </w:rPr>
              <w:t xml:space="preserve">
Қаратоғай ауылы, </w:t>
            </w:r>
            <w:r>
              <w:br/>
            </w:r>
            <w:r>
              <w:rPr>
                <w:rFonts w:ascii="Times New Roman"/>
                <w:b w:val="false"/>
                <w:i w:val="false"/>
                <w:color w:val="000000"/>
                <w:sz w:val="20"/>
              </w:rPr>
              <w:t xml:space="preserve">
Болашақ көшесі,1 үй, </w:t>
            </w:r>
            <w:r>
              <w:br/>
            </w:r>
            <w:r>
              <w:rPr>
                <w:rFonts w:ascii="Times New Roman"/>
                <w:b w:val="false"/>
                <w:i w:val="false"/>
                <w:color w:val="000000"/>
                <w:sz w:val="20"/>
              </w:rPr>
              <w:t>
8(71331)26425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"Балауса» бөбек-бақшасы мемлекеттік коммуналдық қазыналық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w:t>
            </w:r>
            <w:r>
              <w:br/>
            </w:r>
            <w:r>
              <w:rPr>
                <w:rFonts w:ascii="Times New Roman"/>
                <w:b w:val="false"/>
                <w:i w:val="false"/>
                <w:color w:val="000000"/>
                <w:sz w:val="20"/>
              </w:rPr>
              <w:t>
Мәртөк ауданы,</w:t>
            </w:r>
            <w:r>
              <w:br/>
            </w:r>
            <w:r>
              <w:rPr>
                <w:rFonts w:ascii="Times New Roman"/>
                <w:b w:val="false"/>
                <w:i w:val="false"/>
                <w:color w:val="000000"/>
                <w:sz w:val="20"/>
              </w:rPr>
              <w:t xml:space="preserve">
Хазірет ауылы, </w:t>
            </w:r>
            <w:r>
              <w:br/>
            </w:r>
            <w:r>
              <w:rPr>
                <w:rFonts w:ascii="Times New Roman"/>
                <w:b w:val="false"/>
                <w:i w:val="false"/>
                <w:color w:val="000000"/>
                <w:sz w:val="20"/>
              </w:rPr>
              <w:t xml:space="preserve">
Ленин көшесі, 20 үй, </w:t>
            </w:r>
            <w:r>
              <w:br/>
            </w:r>
            <w:r>
              <w:rPr>
                <w:rFonts w:ascii="Times New Roman"/>
                <w:b w:val="false"/>
                <w:i w:val="false"/>
                <w:color w:val="000000"/>
                <w:sz w:val="20"/>
              </w:rPr>
              <w:t>
8(71331)983835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"Бәйтерек" бөбе-бақшасы мемлекеттік коммуналдық қазыналық кәсіпорыны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r>
              <w:br/>
            </w:r>
            <w:r>
              <w:rPr>
                <w:rFonts w:ascii="Times New Roman"/>
                <w:b w:val="false"/>
                <w:i w:val="false"/>
                <w:color w:val="000000"/>
                <w:sz w:val="20"/>
              </w:rPr>
              <w:t xml:space="preserve">
Мәртөк ауданы, Хлебодаровка ауылы, </w:t>
            </w:r>
            <w:r>
              <w:br/>
            </w:r>
            <w:r>
              <w:rPr>
                <w:rFonts w:ascii="Times New Roman"/>
                <w:b w:val="false"/>
                <w:i w:val="false"/>
                <w:color w:val="000000"/>
                <w:sz w:val="20"/>
              </w:rPr>
              <w:t>
Ленин көшесі,55 үй, 8(71331)33081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8.00-18.30 демалыс күндерi - сенбi,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«Қарлығаш» жалпы үлгідегі мектепке дейінгі ұйым» мемлекеттік коммуналдық қазыналық кәсіпорыны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Қандыағаш қаласы</w:t>
            </w:r>
            <w:r>
              <w:br/>
            </w:r>
            <w:r>
              <w:rPr>
                <w:rFonts w:ascii="Times New Roman"/>
                <w:b w:val="false"/>
                <w:i w:val="false"/>
                <w:color w:val="000000"/>
                <w:sz w:val="20"/>
              </w:rPr>
              <w:t xml:space="preserve">
Достық м/а № 27 </w:t>
            </w:r>
            <w:r>
              <w:br/>
            </w:r>
            <w:r>
              <w:rPr>
                <w:rFonts w:ascii="Times New Roman"/>
                <w:b w:val="false"/>
                <w:i w:val="false"/>
                <w:color w:val="000000"/>
                <w:sz w:val="20"/>
              </w:rPr>
              <w:t>
тел.8 (71333) 34945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жалпы үлгідегі мектепке дейінгі ұйым»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Қандыағаш қаласы </w:t>
            </w:r>
            <w:r>
              <w:br/>
            </w:r>
            <w:r>
              <w:rPr>
                <w:rFonts w:ascii="Times New Roman"/>
                <w:b w:val="false"/>
                <w:i w:val="false"/>
                <w:color w:val="000000"/>
                <w:sz w:val="20"/>
              </w:rPr>
              <w:t xml:space="preserve">
Жастық м/а № 52 </w:t>
            </w:r>
            <w:r>
              <w:br/>
            </w:r>
            <w:r>
              <w:rPr>
                <w:rFonts w:ascii="Times New Roman"/>
                <w:b w:val="false"/>
                <w:i w:val="false"/>
                <w:color w:val="000000"/>
                <w:sz w:val="20"/>
              </w:rPr>
              <w:t>
тел. 8 (71333) 75385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"Айголек" № 7» жалпы үлгідегі мектепке дейінгі ұйым»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Қаракөл селосы</w:t>
            </w:r>
            <w:r>
              <w:br/>
            </w:r>
            <w:r>
              <w:rPr>
                <w:rFonts w:ascii="Times New Roman"/>
                <w:b w:val="false"/>
                <w:i w:val="false"/>
                <w:color w:val="000000"/>
                <w:sz w:val="20"/>
              </w:rPr>
              <w:t>
Тел.: 8(71333)77079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«Балауса»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Жағабұлақ ауылы тел.:8(7133)451329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«Балбөбек»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Жем қаласы Школьная көшесі 5 тел.: 8(71333)452648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"Балдырған» жалпы үлгідегі мектепке дейінгі ұйым» мемлекеттік коммуналдық қазыналық кәсіпорыны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Көтібар ауылы Тел.:8(71333)75675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«Айгөлек» балабақша»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Бірлік ауылы </w:t>
            </w:r>
            <w:r>
              <w:br/>
            </w:r>
            <w:r>
              <w:rPr>
                <w:rFonts w:ascii="Times New Roman"/>
                <w:b w:val="false"/>
                <w:i w:val="false"/>
                <w:color w:val="000000"/>
                <w:sz w:val="20"/>
              </w:rPr>
              <w:t>
тел.: 8(71333)54521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w:t>
            </w:r>
            <w:r>
              <w:br/>
            </w:r>
            <w:r>
              <w:rPr>
                <w:rFonts w:ascii="Times New Roman"/>
                <w:b w:val="false"/>
                <w:i w:val="false"/>
                <w:color w:val="000000"/>
                <w:sz w:val="20"/>
              </w:rPr>
              <w:t>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балабақша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xml:space="preserve">
Ембі қаласы </w:t>
            </w:r>
            <w:r>
              <w:br/>
            </w:r>
            <w:r>
              <w:rPr>
                <w:rFonts w:ascii="Times New Roman"/>
                <w:b w:val="false"/>
                <w:i w:val="false"/>
                <w:color w:val="000000"/>
                <w:sz w:val="20"/>
              </w:rPr>
              <w:t>
Момышұлы көшесі 16 тел.:8(71333)490089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«Таңшолпан» жалпы үлгідегі мектепке дейінгі ұйым»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Ащысай ауылы </w:t>
            </w:r>
            <w:r>
              <w:br/>
            </w:r>
            <w:r>
              <w:rPr>
                <w:rFonts w:ascii="Times New Roman"/>
                <w:b w:val="false"/>
                <w:i w:val="false"/>
                <w:color w:val="000000"/>
                <w:sz w:val="20"/>
              </w:rPr>
              <w:t>
тел.:87134856201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жалпы үлгідегі мектепке дейінгі ұйым»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Жұрын ауылы </w:t>
            </w:r>
            <w:r>
              <w:br/>
            </w:r>
            <w:r>
              <w:rPr>
                <w:rFonts w:ascii="Times New Roman"/>
                <w:b w:val="false"/>
                <w:i w:val="false"/>
                <w:color w:val="000000"/>
                <w:sz w:val="20"/>
              </w:rPr>
              <w:t xml:space="preserve">
Батпенова көшесі 45а </w:t>
            </w:r>
            <w:r>
              <w:br/>
            </w:r>
            <w:r>
              <w:rPr>
                <w:rFonts w:ascii="Times New Roman"/>
                <w:b w:val="false"/>
                <w:i w:val="false"/>
                <w:color w:val="000000"/>
                <w:sz w:val="20"/>
              </w:rPr>
              <w:t>
тел: 8(71333)42124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 жалпы үлгідегі мектепке дейінгі ұйым» мемлекеттік коммуналдық қазыналық кәсіпорны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Ә.Молдағұлова 34 </w:t>
            </w:r>
            <w:r>
              <w:br/>
            </w:r>
            <w:r>
              <w:rPr>
                <w:rFonts w:ascii="Times New Roman"/>
                <w:b w:val="false"/>
                <w:i w:val="false"/>
                <w:color w:val="000000"/>
                <w:sz w:val="20"/>
              </w:rPr>
              <w:t>
тел.:8(71333)78007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«Жансая» балабақша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Мұғалжар ауданы</w:t>
            </w:r>
            <w:r>
              <w:br/>
            </w:r>
            <w:r>
              <w:rPr>
                <w:rFonts w:ascii="Times New Roman"/>
                <w:b w:val="false"/>
                <w:i w:val="false"/>
                <w:color w:val="000000"/>
                <w:sz w:val="20"/>
              </w:rPr>
              <w:t xml:space="preserve">
Қандыағаш қаласы </w:t>
            </w:r>
            <w:r>
              <w:br/>
            </w:r>
            <w:r>
              <w:rPr>
                <w:rFonts w:ascii="Times New Roman"/>
                <w:b w:val="false"/>
                <w:i w:val="false"/>
                <w:color w:val="000000"/>
                <w:sz w:val="20"/>
              </w:rPr>
              <w:t>
Гагарин көшесі 8в, тел.: (871333)36489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Қайыңды ауылы </w:t>
            </w:r>
            <w:r>
              <w:br/>
            </w:r>
            <w:r>
              <w:rPr>
                <w:rFonts w:ascii="Times New Roman"/>
                <w:b w:val="false"/>
                <w:i w:val="false"/>
                <w:color w:val="000000"/>
                <w:sz w:val="20"/>
              </w:rPr>
              <w:t xml:space="preserve">
Бейбітшілік 1 </w:t>
            </w:r>
            <w:r>
              <w:br/>
            </w:r>
            <w:r>
              <w:rPr>
                <w:rFonts w:ascii="Times New Roman"/>
                <w:b w:val="false"/>
                <w:i w:val="false"/>
                <w:color w:val="000000"/>
                <w:sz w:val="20"/>
              </w:rPr>
              <w:t>
тел.: 8(71334)76982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«Шапағат»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Қайыңды ауылы </w:t>
            </w:r>
            <w:r>
              <w:br/>
            </w:r>
            <w:r>
              <w:rPr>
                <w:rFonts w:ascii="Times New Roman"/>
                <w:b w:val="false"/>
                <w:i w:val="false"/>
                <w:color w:val="000000"/>
                <w:sz w:val="20"/>
              </w:rPr>
              <w:t>
тел.:8(71333)39011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Мұғалжар ауылы </w:t>
            </w:r>
            <w:r>
              <w:br/>
            </w:r>
            <w:r>
              <w:rPr>
                <w:rFonts w:ascii="Times New Roman"/>
                <w:b w:val="false"/>
                <w:i w:val="false"/>
                <w:color w:val="000000"/>
                <w:sz w:val="20"/>
              </w:rPr>
              <w:t xml:space="preserve">
Наурыз көшесі 2 А, </w:t>
            </w:r>
            <w:r>
              <w:br/>
            </w:r>
            <w:r>
              <w:rPr>
                <w:rFonts w:ascii="Times New Roman"/>
                <w:b w:val="false"/>
                <w:i w:val="false"/>
                <w:color w:val="000000"/>
                <w:sz w:val="20"/>
              </w:rPr>
              <w:t>
тел.8 (71334)24160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балабақша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Ембі қаласы</w:t>
            </w:r>
            <w:r>
              <w:br/>
            </w:r>
            <w:r>
              <w:rPr>
                <w:rFonts w:ascii="Times New Roman"/>
                <w:b w:val="false"/>
                <w:i w:val="false"/>
                <w:color w:val="000000"/>
                <w:sz w:val="20"/>
              </w:rPr>
              <w:t xml:space="preserve">
Геолог көшесі 9 </w:t>
            </w:r>
            <w:r>
              <w:br/>
            </w:r>
            <w:r>
              <w:rPr>
                <w:rFonts w:ascii="Times New Roman"/>
                <w:b w:val="false"/>
                <w:i w:val="false"/>
                <w:color w:val="000000"/>
                <w:sz w:val="20"/>
              </w:rPr>
              <w:t>
тел.:8(71333)421025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жалпы үлгідегі мектепке дейінгі ұйым»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Құмсай ауылы </w:t>
            </w:r>
            <w:r>
              <w:br/>
            </w:r>
            <w:r>
              <w:rPr>
                <w:rFonts w:ascii="Times New Roman"/>
                <w:b w:val="false"/>
                <w:i w:val="false"/>
                <w:color w:val="000000"/>
                <w:sz w:val="20"/>
              </w:rPr>
              <w:t>
тел.:8(71333)77473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жалпы үлгідегі мектепке дейінгі ұйым»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Сағашилі ауылы </w:t>
            </w:r>
            <w:r>
              <w:br/>
            </w:r>
            <w:r>
              <w:rPr>
                <w:rFonts w:ascii="Times New Roman"/>
                <w:b w:val="false"/>
                <w:i w:val="false"/>
                <w:color w:val="000000"/>
                <w:sz w:val="20"/>
              </w:rPr>
              <w:t>
тел.: 8(71333)38102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жалпы үлгідегі мектепке дейінгі ұйым»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Бұлақты ауылы </w:t>
            </w:r>
            <w:r>
              <w:br/>
            </w:r>
            <w:r>
              <w:rPr>
                <w:rFonts w:ascii="Times New Roman"/>
                <w:b w:val="false"/>
                <w:i w:val="false"/>
                <w:color w:val="000000"/>
                <w:sz w:val="20"/>
              </w:rPr>
              <w:t>
тел.:8(71359)53404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«Мөлдір» жалпы үлгідегі мектепке дейінгі ұйым» мемлекеттік коммуналдық қазыналық кәсіпорны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Саға ауылы </w:t>
            </w:r>
            <w:r>
              <w:br/>
            </w:r>
            <w:r>
              <w:rPr>
                <w:rFonts w:ascii="Times New Roman"/>
                <w:b w:val="false"/>
                <w:i w:val="false"/>
                <w:color w:val="000000"/>
                <w:sz w:val="20"/>
              </w:rPr>
              <w:t>
тел.: 8(71333)41083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жалпы үлгідегі мектепке дейінгі ұйым»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Алтынды аулы, </w:t>
            </w:r>
            <w:r>
              <w:br/>
            </w:r>
            <w:r>
              <w:rPr>
                <w:rFonts w:ascii="Times New Roman"/>
                <w:b w:val="false"/>
                <w:i w:val="false"/>
                <w:color w:val="000000"/>
                <w:sz w:val="20"/>
              </w:rPr>
              <w:t xml:space="preserve">
Тәуелсіздікке 20 жыл көшесі 2 үй </w:t>
            </w:r>
            <w:r>
              <w:br/>
            </w:r>
            <w:r>
              <w:rPr>
                <w:rFonts w:ascii="Times New Roman"/>
                <w:b w:val="false"/>
                <w:i w:val="false"/>
                <w:color w:val="000000"/>
                <w:sz w:val="20"/>
              </w:rPr>
              <w:t>
Тел.: 8(71334)76739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 – 18:30 демалыс күндерi - сенбi,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Темір ауданы,</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xml:space="preserve">
Асау барақ көшесі 8 </w:t>
            </w:r>
            <w:r>
              <w:br/>
            </w:r>
            <w:r>
              <w:rPr>
                <w:rFonts w:ascii="Times New Roman"/>
                <w:b w:val="false"/>
                <w:i w:val="false"/>
                <w:color w:val="000000"/>
                <w:sz w:val="20"/>
              </w:rPr>
              <w:t xml:space="preserve">
Тел: 8 (71346)22313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 демалыс күндерi - сенбi, жексенбі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«Айгөлек»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Темір ауданы,</w:t>
            </w:r>
            <w:r>
              <w:br/>
            </w:r>
            <w:r>
              <w:rPr>
                <w:rFonts w:ascii="Times New Roman"/>
                <w:b w:val="false"/>
                <w:i w:val="false"/>
                <w:color w:val="000000"/>
                <w:sz w:val="20"/>
              </w:rPr>
              <w:t xml:space="preserve">
Темір қаласы, </w:t>
            </w:r>
            <w:r>
              <w:br/>
            </w:r>
            <w:r>
              <w:rPr>
                <w:rFonts w:ascii="Times New Roman"/>
                <w:b w:val="false"/>
                <w:i w:val="false"/>
                <w:color w:val="000000"/>
                <w:sz w:val="20"/>
              </w:rPr>
              <w:t xml:space="preserve">
С.Балмұханов көшесі 27 Тел: 8(71346)25697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8.30.-18.30 демалыс күндерi - сенбi, жексенбі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«Балдырған»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Темір ауданы,</w:t>
            </w:r>
            <w:r>
              <w:br/>
            </w:r>
            <w:r>
              <w:rPr>
                <w:rFonts w:ascii="Times New Roman"/>
                <w:b w:val="false"/>
                <w:i w:val="false"/>
                <w:color w:val="000000"/>
                <w:sz w:val="20"/>
              </w:rPr>
              <w:t>
Қопа селосы,</w:t>
            </w:r>
            <w:r>
              <w:br/>
            </w:r>
            <w:r>
              <w:rPr>
                <w:rFonts w:ascii="Times New Roman"/>
                <w:b w:val="false"/>
                <w:i w:val="false"/>
                <w:color w:val="000000"/>
                <w:sz w:val="20"/>
              </w:rPr>
              <w:t xml:space="preserve">
Мектеп көшесі 24 Тел: 8(71346)28654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 демалыс күндерi - сенбi, жексенбі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«Балдәурен»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Темір ауданы,</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xml:space="preserve">
Байғанин көшесі 11 </w:t>
            </w:r>
            <w:r>
              <w:br/>
            </w:r>
            <w:r>
              <w:rPr>
                <w:rFonts w:ascii="Times New Roman"/>
                <w:b w:val="false"/>
                <w:i w:val="false"/>
                <w:color w:val="000000"/>
                <w:sz w:val="20"/>
              </w:rPr>
              <w:t xml:space="preserve">
Тел: 8 (71346)23640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8.30.-18.30 демалыс күндерi - сенбi, жексенбі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«Балақай»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Темір ауданы,</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xml:space="preserve">
Кереев көшесі Тел: 8 (71346)22205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8.30.-18.30 демалыс күндерi - сенбi, жексенбі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«Айгулек»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Темір ауданы,</w:t>
            </w:r>
            <w:r>
              <w:br/>
            </w:r>
            <w:r>
              <w:rPr>
                <w:rFonts w:ascii="Times New Roman"/>
                <w:b w:val="false"/>
                <w:i w:val="false"/>
                <w:color w:val="000000"/>
                <w:sz w:val="20"/>
              </w:rPr>
              <w:t xml:space="preserve">
Шұбарқұдық кәсіпшілігі Жаңақұрылыс көшесі Тел: 8 (71346)24095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«Ақбота»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Темір ауданы,</w:t>
            </w:r>
            <w:r>
              <w:br/>
            </w:r>
            <w:r>
              <w:rPr>
                <w:rFonts w:ascii="Times New Roman"/>
                <w:b w:val="false"/>
                <w:i w:val="false"/>
                <w:color w:val="000000"/>
                <w:sz w:val="20"/>
              </w:rPr>
              <w:t xml:space="preserve">
Кенкияқ ауылы </w:t>
            </w:r>
            <w:r>
              <w:br/>
            </w:r>
            <w:r>
              <w:rPr>
                <w:rFonts w:ascii="Times New Roman"/>
                <w:b w:val="false"/>
                <w:i w:val="false"/>
                <w:color w:val="000000"/>
                <w:sz w:val="20"/>
              </w:rPr>
              <w:t xml:space="preserve">
Тел: 8 (71346)26479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«Алакай»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Темір ауданы,</w:t>
            </w:r>
            <w:r>
              <w:br/>
            </w:r>
            <w:r>
              <w:rPr>
                <w:rFonts w:ascii="Times New Roman"/>
                <w:b w:val="false"/>
                <w:i w:val="false"/>
                <w:color w:val="000000"/>
                <w:sz w:val="20"/>
              </w:rPr>
              <w:t xml:space="preserve">
Саркөл ауылы, </w:t>
            </w:r>
            <w:r>
              <w:br/>
            </w:r>
            <w:r>
              <w:rPr>
                <w:rFonts w:ascii="Times New Roman"/>
                <w:b w:val="false"/>
                <w:i w:val="false"/>
                <w:color w:val="000000"/>
                <w:sz w:val="20"/>
              </w:rPr>
              <w:t xml:space="preserve">
Мектеп көшесі Тел: 8 (71346)79903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Темір ауданы,</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xml:space="preserve">
Жамбыл көшесі 124Д </w:t>
            </w:r>
            <w:r>
              <w:br/>
            </w:r>
            <w:r>
              <w:rPr>
                <w:rFonts w:ascii="Times New Roman"/>
                <w:b w:val="false"/>
                <w:i w:val="false"/>
                <w:color w:val="000000"/>
                <w:sz w:val="20"/>
              </w:rPr>
              <w:t xml:space="preserve">
Тел: 8 (71346)22888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«Гаухар»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Темір ауданы,</w:t>
            </w:r>
            <w:r>
              <w:br/>
            </w:r>
            <w:r>
              <w:rPr>
                <w:rFonts w:ascii="Times New Roman"/>
                <w:b w:val="false"/>
                <w:i w:val="false"/>
                <w:color w:val="000000"/>
                <w:sz w:val="20"/>
              </w:rPr>
              <w:t>
Темір қаласы,</w:t>
            </w:r>
            <w:r>
              <w:br/>
            </w:r>
            <w:r>
              <w:rPr>
                <w:rFonts w:ascii="Times New Roman"/>
                <w:b w:val="false"/>
                <w:i w:val="false"/>
                <w:color w:val="000000"/>
                <w:sz w:val="20"/>
              </w:rPr>
              <w:t>
Ы.Алтынсарин 1</w:t>
            </w:r>
            <w:r>
              <w:br/>
            </w:r>
            <w:r>
              <w:rPr>
                <w:rFonts w:ascii="Times New Roman"/>
                <w:b w:val="false"/>
                <w:i w:val="false"/>
                <w:color w:val="000000"/>
                <w:sz w:val="20"/>
              </w:rPr>
              <w:t xml:space="preserve">
Тел: 8 (71346)78438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балабақшасы»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Темір ауданы,</w:t>
            </w:r>
            <w:r>
              <w:br/>
            </w:r>
            <w:r>
              <w:rPr>
                <w:rFonts w:ascii="Times New Roman"/>
                <w:b w:val="false"/>
                <w:i w:val="false"/>
                <w:color w:val="000000"/>
                <w:sz w:val="20"/>
              </w:rPr>
              <w:t xml:space="preserve">
Құмқұдық ауылы Тел: 8(71346)78240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мектеп-балабақшасы»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030809 Ақтөбе обл. Темір ауданы Тасқопа С:О. Тасқопа ауылы тел: 8(71346)79063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w:t>
            </w:r>
          </w:p>
          <w:p>
            <w:pPr>
              <w:spacing w:after="20"/>
              <w:ind w:left="20"/>
              <w:jc w:val="both"/>
            </w:pPr>
            <w:r>
              <w:rPr>
                <w:rFonts w:ascii="Times New Roman"/>
                <w:b w:val="false"/>
                <w:i w:val="false"/>
                <w:color w:val="000000"/>
                <w:sz w:val="20"/>
              </w:rPr>
              <w:t>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«Алтықарасу-мектеп 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w:t>
            </w:r>
            <w:r>
              <w:br/>
            </w:r>
            <w:r>
              <w:rPr>
                <w:rFonts w:ascii="Times New Roman"/>
                <w:b w:val="false"/>
                <w:i w:val="false"/>
                <w:color w:val="000000"/>
                <w:sz w:val="20"/>
              </w:rPr>
              <w:t>
Темір ауданы</w:t>
            </w:r>
            <w:r>
              <w:br/>
            </w:r>
            <w:r>
              <w:rPr>
                <w:rFonts w:ascii="Times New Roman"/>
                <w:b w:val="false"/>
                <w:i w:val="false"/>
                <w:color w:val="000000"/>
                <w:sz w:val="20"/>
              </w:rPr>
              <w:t xml:space="preserve">
Алтықарасу С.О. </w:t>
            </w:r>
            <w:r>
              <w:br/>
            </w:r>
            <w:r>
              <w:rPr>
                <w:rFonts w:ascii="Times New Roman"/>
                <w:b w:val="false"/>
                <w:i w:val="false"/>
                <w:color w:val="000000"/>
                <w:sz w:val="20"/>
              </w:rPr>
              <w:t xml:space="preserve">
Алтықарасу ауылы </w:t>
            </w:r>
            <w:r>
              <w:br/>
            </w:r>
            <w:r>
              <w:rPr>
                <w:rFonts w:ascii="Times New Roman"/>
                <w:b w:val="false"/>
                <w:i w:val="false"/>
                <w:color w:val="000000"/>
                <w:sz w:val="20"/>
              </w:rPr>
              <w:t>
тел: 8(71346) 25124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мектеп-балабақшасы»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r>
              <w:br/>
            </w:r>
            <w:r>
              <w:rPr>
                <w:rFonts w:ascii="Times New Roman"/>
                <w:b w:val="false"/>
                <w:i w:val="false"/>
                <w:color w:val="000000"/>
                <w:sz w:val="20"/>
              </w:rPr>
              <w:t xml:space="preserve">
Темир ауданы </w:t>
            </w:r>
            <w:r>
              <w:br/>
            </w:r>
            <w:r>
              <w:rPr>
                <w:rFonts w:ascii="Times New Roman"/>
                <w:b w:val="false"/>
                <w:i w:val="false"/>
                <w:color w:val="000000"/>
                <w:sz w:val="20"/>
              </w:rPr>
              <w:t xml:space="preserve">
Алтықарасу С.О. </w:t>
            </w:r>
            <w:r>
              <w:br/>
            </w:r>
            <w:r>
              <w:rPr>
                <w:rFonts w:ascii="Times New Roman"/>
                <w:b w:val="false"/>
                <w:i w:val="false"/>
                <w:color w:val="000000"/>
                <w:sz w:val="20"/>
              </w:rPr>
              <w:t xml:space="preserve">
Еңбекші ауылы </w:t>
            </w:r>
            <w:r>
              <w:br/>
            </w:r>
            <w:r>
              <w:rPr>
                <w:rFonts w:ascii="Times New Roman"/>
                <w:b w:val="false"/>
                <w:i w:val="false"/>
                <w:color w:val="000000"/>
                <w:sz w:val="20"/>
              </w:rPr>
              <w:t xml:space="preserve">
тел: 8(71346)79255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«Нұрпейіс Байғанин атындағы мектеп-балабақшасы»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030808 Ақтөбе обл. Темір ауданы Ақсай С.О. Ақсай ауылы тел: 8(71359) 25340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мектеп-балабақшасы»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Темір ауданы </w:t>
            </w:r>
            <w:r>
              <w:br/>
            </w:r>
            <w:r>
              <w:rPr>
                <w:rFonts w:ascii="Times New Roman"/>
                <w:b w:val="false"/>
                <w:i w:val="false"/>
                <w:color w:val="000000"/>
                <w:sz w:val="20"/>
              </w:rPr>
              <w:t xml:space="preserve">
Темір қаласы </w:t>
            </w:r>
            <w:r>
              <w:br/>
            </w:r>
            <w:r>
              <w:rPr>
                <w:rFonts w:ascii="Times New Roman"/>
                <w:b w:val="false"/>
                <w:i w:val="false"/>
                <w:color w:val="000000"/>
                <w:sz w:val="20"/>
              </w:rPr>
              <w:t>
Жамбыл ауылы</w:t>
            </w:r>
            <w:r>
              <w:br/>
            </w:r>
            <w:r>
              <w:rPr>
                <w:rFonts w:ascii="Times New Roman"/>
                <w:b w:val="false"/>
                <w:i w:val="false"/>
                <w:color w:val="000000"/>
                <w:sz w:val="20"/>
              </w:rPr>
              <w:t>
тел: 8(71346)79155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8.00-18.00 демалыс күндерi - сенбi,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ауданы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«Жолшы» мектепке дейінгі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Ойыл селосы</w:t>
            </w:r>
            <w:r>
              <w:br/>
            </w:r>
            <w:r>
              <w:rPr>
                <w:rFonts w:ascii="Times New Roman"/>
                <w:b w:val="false"/>
                <w:i w:val="false"/>
                <w:color w:val="000000"/>
                <w:sz w:val="20"/>
              </w:rPr>
              <w:t xml:space="preserve">
Клипанов көщесі № 18 </w:t>
            </w:r>
            <w:r>
              <w:br/>
            </w:r>
            <w:r>
              <w:rPr>
                <w:rFonts w:ascii="Times New Roman"/>
                <w:b w:val="false"/>
                <w:i w:val="false"/>
                <w:color w:val="000000"/>
                <w:sz w:val="20"/>
              </w:rPr>
              <w:t>
тел: 8(71332)21208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«Айгөлек» мектепке дейінгі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Көптогай селосы тел: 8(71332)32276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«Балдаурен» мектепке дейінгі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030905 Ақтөбе облысы Ойыл ауданы Саралжын селосы тел: 8-71332-74152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«Ертостик» санаторий үлгісіндегі мектепке дейінгі балалар ұйымы» мемлекуеттік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xml:space="preserve">
Ойыл селосы </w:t>
            </w:r>
            <w:r>
              <w:br/>
            </w:r>
            <w:r>
              <w:rPr>
                <w:rFonts w:ascii="Times New Roman"/>
                <w:b w:val="false"/>
                <w:i w:val="false"/>
                <w:color w:val="000000"/>
                <w:sz w:val="20"/>
              </w:rPr>
              <w:t>
Амангельды көшесі № 11</w:t>
            </w:r>
            <w:r>
              <w:br/>
            </w:r>
            <w:r>
              <w:rPr>
                <w:rFonts w:ascii="Times New Roman"/>
                <w:b w:val="false"/>
                <w:i w:val="false"/>
                <w:color w:val="000000"/>
                <w:sz w:val="20"/>
              </w:rPr>
              <w:t>
тел: 8(71332)21134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«Балбобек» мектепке дейінгі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Каратал селосы </w:t>
            </w:r>
            <w:r>
              <w:br/>
            </w:r>
            <w:r>
              <w:rPr>
                <w:rFonts w:ascii="Times New Roman"/>
                <w:b w:val="false"/>
                <w:i w:val="false"/>
                <w:color w:val="000000"/>
                <w:sz w:val="20"/>
              </w:rPr>
              <w:t>
тел: 8(71332)37566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«Асем» мектепке дейінгі мемлекеттік коммуналдық қазыналық кәсіпорыны»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Ойыл ауданы</w:t>
            </w:r>
            <w:r>
              <w:br/>
            </w:r>
            <w:r>
              <w:rPr>
                <w:rFonts w:ascii="Times New Roman"/>
                <w:b w:val="false"/>
                <w:i w:val="false"/>
                <w:color w:val="000000"/>
                <w:sz w:val="20"/>
              </w:rPr>
              <w:t xml:space="preserve">
Сарбие селосы </w:t>
            </w:r>
            <w:r>
              <w:br/>
            </w:r>
            <w:r>
              <w:rPr>
                <w:rFonts w:ascii="Times New Roman"/>
                <w:b w:val="false"/>
                <w:i w:val="false"/>
                <w:color w:val="000000"/>
                <w:sz w:val="20"/>
              </w:rPr>
              <w:t>
тел: 8(71332)35295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«Асанали» мектепке дейінгі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 </w:t>
            </w:r>
            <w:r>
              <w:br/>
            </w:r>
            <w:r>
              <w:rPr>
                <w:rFonts w:ascii="Times New Roman"/>
                <w:b w:val="false"/>
                <w:i w:val="false"/>
                <w:color w:val="000000"/>
                <w:sz w:val="20"/>
              </w:rPr>
              <w:t xml:space="preserve">
Кокжар көшесі№ 64 </w:t>
            </w:r>
            <w:r>
              <w:br/>
            </w:r>
            <w:r>
              <w:rPr>
                <w:rFonts w:ascii="Times New Roman"/>
                <w:b w:val="false"/>
                <w:i w:val="false"/>
                <w:color w:val="000000"/>
                <w:sz w:val="20"/>
              </w:rPr>
              <w:t>
тел: 8(71332)21497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w:t>
            </w:r>
            <w:r>
              <w:br/>
            </w:r>
            <w:r>
              <w:rPr>
                <w:rFonts w:ascii="Times New Roman"/>
                <w:b w:val="false"/>
                <w:i w:val="false"/>
                <w:color w:val="000000"/>
                <w:sz w:val="20"/>
              </w:rPr>
              <w:t>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«Балдырған» мектепке дейінгі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 </w:t>
            </w:r>
            <w:r>
              <w:br/>
            </w:r>
            <w:r>
              <w:rPr>
                <w:rFonts w:ascii="Times New Roman"/>
                <w:b w:val="false"/>
                <w:i w:val="false"/>
                <w:color w:val="000000"/>
                <w:sz w:val="20"/>
              </w:rPr>
              <w:t>
Амангелды көшесі № 4</w:t>
            </w:r>
            <w:r>
              <w:br/>
            </w:r>
            <w:r>
              <w:rPr>
                <w:rFonts w:ascii="Times New Roman"/>
                <w:b w:val="false"/>
                <w:i w:val="false"/>
                <w:color w:val="000000"/>
                <w:sz w:val="20"/>
              </w:rPr>
              <w:t>
тел: 8(71332)21131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мектеп 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xml:space="preserve">
Саға селосы </w:t>
            </w:r>
            <w:r>
              <w:br/>
            </w:r>
            <w:r>
              <w:rPr>
                <w:rFonts w:ascii="Times New Roman"/>
                <w:b w:val="false"/>
                <w:i w:val="false"/>
                <w:color w:val="000000"/>
                <w:sz w:val="20"/>
              </w:rPr>
              <w:t>
тел: 8(71332)31419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Екпетал мектеп 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Екпетал селосы </w:t>
            </w:r>
            <w:r>
              <w:br/>
            </w:r>
            <w:r>
              <w:rPr>
                <w:rFonts w:ascii="Times New Roman"/>
                <w:b w:val="false"/>
                <w:i w:val="false"/>
                <w:color w:val="000000"/>
                <w:sz w:val="20"/>
              </w:rPr>
              <w:t>
тел: 8(71332)21115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мектеп 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Аккемер селосы</w:t>
            </w:r>
            <w:r>
              <w:br/>
            </w:r>
            <w:r>
              <w:rPr>
                <w:rFonts w:ascii="Times New Roman"/>
                <w:b w:val="false"/>
                <w:i w:val="false"/>
                <w:color w:val="000000"/>
                <w:sz w:val="20"/>
              </w:rPr>
              <w:t>
тел: 8(71332)74082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мектеп – 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Қараой селосы</w:t>
            </w:r>
            <w:r>
              <w:br/>
            </w:r>
            <w:r>
              <w:rPr>
                <w:rFonts w:ascii="Times New Roman"/>
                <w:b w:val="false"/>
                <w:i w:val="false"/>
                <w:color w:val="000000"/>
                <w:sz w:val="20"/>
              </w:rPr>
              <w:t>
тел: 8(71332)73720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мектеп 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Қаракемер селосы </w:t>
            </w:r>
            <w:r>
              <w:br/>
            </w:r>
            <w:r>
              <w:rPr>
                <w:rFonts w:ascii="Times New Roman"/>
                <w:b w:val="false"/>
                <w:i w:val="false"/>
                <w:color w:val="000000"/>
                <w:sz w:val="20"/>
              </w:rPr>
              <w:t>
тел: 8(71332)73200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Лахно-43 </w:t>
            </w:r>
            <w:r>
              <w:br/>
            </w:r>
            <w:r>
              <w:rPr>
                <w:rFonts w:ascii="Times New Roman"/>
                <w:b w:val="false"/>
                <w:i w:val="false"/>
                <w:color w:val="000000"/>
                <w:sz w:val="20"/>
              </w:rPr>
              <w:t>
тел. 8(71336)23736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 2 балалар мекемесі»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Лахно-33 </w:t>
            </w:r>
            <w:r>
              <w:br/>
            </w:r>
            <w:r>
              <w:rPr>
                <w:rFonts w:ascii="Times New Roman"/>
                <w:b w:val="false"/>
                <w:i w:val="false"/>
                <w:color w:val="000000"/>
                <w:sz w:val="20"/>
              </w:rPr>
              <w:t>
тел. 8(71336)25539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«Айгөлек»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Абай даңғылы 3-1, </w:t>
            </w:r>
            <w:r>
              <w:br/>
            </w:r>
            <w:r>
              <w:rPr>
                <w:rFonts w:ascii="Times New Roman"/>
                <w:b w:val="false"/>
                <w:i w:val="false"/>
                <w:color w:val="000000"/>
                <w:sz w:val="20"/>
              </w:rPr>
              <w:t>
тел. 8(71336)23201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Абай даңғылы 14, </w:t>
            </w:r>
            <w:r>
              <w:br/>
            </w:r>
            <w:r>
              <w:rPr>
                <w:rFonts w:ascii="Times New Roman"/>
                <w:b w:val="false"/>
                <w:i w:val="false"/>
                <w:color w:val="000000"/>
                <w:sz w:val="20"/>
              </w:rPr>
              <w:t>
тел. 8(71336) 23224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«Ақбота»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ағ.Жұбановтар 10а</w:t>
            </w:r>
            <w:r>
              <w:br/>
            </w:r>
            <w:r>
              <w:rPr>
                <w:rFonts w:ascii="Times New Roman"/>
                <w:b w:val="false"/>
                <w:i w:val="false"/>
                <w:color w:val="000000"/>
                <w:sz w:val="20"/>
              </w:rPr>
              <w:t>
тел. 8(71336) 27833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«Ақкөгершін»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Алипова көшесі, 1а, </w:t>
            </w:r>
            <w:r>
              <w:br/>
            </w:r>
            <w:r>
              <w:rPr>
                <w:rFonts w:ascii="Times New Roman"/>
                <w:b w:val="false"/>
                <w:i w:val="false"/>
                <w:color w:val="000000"/>
                <w:sz w:val="20"/>
              </w:rPr>
              <w:t>
тел. 8(71336)25502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«Таңшолпан»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Қопа селосы, </w:t>
            </w:r>
            <w:r>
              <w:br/>
            </w:r>
            <w:r>
              <w:rPr>
                <w:rFonts w:ascii="Times New Roman"/>
                <w:b w:val="false"/>
                <w:i w:val="false"/>
                <w:color w:val="000000"/>
                <w:sz w:val="20"/>
              </w:rPr>
              <w:t>
М.Маметова көшесі 16 үй</w:t>
            </w:r>
            <w:r>
              <w:br/>
            </w:r>
            <w:r>
              <w:rPr>
                <w:rFonts w:ascii="Times New Roman"/>
                <w:b w:val="false"/>
                <w:i w:val="false"/>
                <w:color w:val="000000"/>
                <w:sz w:val="20"/>
              </w:rPr>
              <w:t>
тел. 8(71336)79225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Көктау ауылы </w:t>
            </w:r>
            <w:r>
              <w:br/>
            </w:r>
            <w:r>
              <w:rPr>
                <w:rFonts w:ascii="Times New Roman"/>
                <w:b w:val="false"/>
                <w:i w:val="false"/>
                <w:color w:val="000000"/>
                <w:sz w:val="20"/>
              </w:rPr>
              <w:t>
тел: 8(71336)43203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білім, дене шынықтыру және спорт бөлімі» мемлекеттік мекемесінің «Балдәурен»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Хромтау ауданы,</w:t>
            </w:r>
            <w:r>
              <w:br/>
            </w:r>
            <w:r>
              <w:rPr>
                <w:rFonts w:ascii="Times New Roman"/>
                <w:b w:val="false"/>
                <w:i w:val="false"/>
                <w:color w:val="000000"/>
                <w:sz w:val="20"/>
              </w:rPr>
              <w:t xml:space="preserve">
Бөгетсай ауылы, </w:t>
            </w:r>
            <w:r>
              <w:br/>
            </w:r>
            <w:r>
              <w:rPr>
                <w:rFonts w:ascii="Times New Roman"/>
                <w:b w:val="false"/>
                <w:i w:val="false"/>
                <w:color w:val="000000"/>
                <w:sz w:val="20"/>
              </w:rPr>
              <w:t>
Н.Орынбаев көшесі, 17 үй</w:t>
            </w:r>
            <w:r>
              <w:br/>
            </w:r>
            <w:r>
              <w:rPr>
                <w:rFonts w:ascii="Times New Roman"/>
                <w:b w:val="false"/>
                <w:i w:val="false"/>
                <w:color w:val="000000"/>
                <w:sz w:val="20"/>
              </w:rPr>
              <w:t>
тел: 8(71336)47091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«Шұғылы»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Табантал ауылы </w:t>
            </w:r>
            <w:r>
              <w:br/>
            </w:r>
            <w:r>
              <w:rPr>
                <w:rFonts w:ascii="Times New Roman"/>
                <w:b w:val="false"/>
                <w:i w:val="false"/>
                <w:color w:val="000000"/>
                <w:sz w:val="20"/>
              </w:rPr>
              <w:t>
тел: 8(71336)77890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ауданы,</w:t>
            </w:r>
            <w:r>
              <w:br/>
            </w:r>
            <w:r>
              <w:rPr>
                <w:rFonts w:ascii="Times New Roman"/>
                <w:b w:val="false"/>
                <w:i w:val="false"/>
                <w:color w:val="000000"/>
                <w:sz w:val="20"/>
              </w:rPr>
              <w:t xml:space="preserve">
Ақжар ауылы, </w:t>
            </w:r>
            <w:r>
              <w:br/>
            </w:r>
            <w:r>
              <w:rPr>
                <w:rFonts w:ascii="Times New Roman"/>
                <w:b w:val="false"/>
                <w:i w:val="false"/>
                <w:color w:val="000000"/>
                <w:sz w:val="20"/>
              </w:rPr>
              <w:t>
Ә. Молдағұлова көшесі, 5 үй</w:t>
            </w:r>
            <w:r>
              <w:br/>
            </w:r>
            <w:r>
              <w:rPr>
                <w:rFonts w:ascii="Times New Roman"/>
                <w:b w:val="false"/>
                <w:i w:val="false"/>
                <w:color w:val="000000"/>
                <w:sz w:val="20"/>
              </w:rPr>
              <w:t>
тел: 8(71336)38373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Дөң ауылы, </w:t>
            </w:r>
            <w:r>
              <w:br/>
            </w:r>
            <w:r>
              <w:rPr>
                <w:rFonts w:ascii="Times New Roman"/>
                <w:b w:val="false"/>
                <w:i w:val="false"/>
                <w:color w:val="000000"/>
                <w:sz w:val="20"/>
              </w:rPr>
              <w:t>
Шевченко көшесі, 57 үй</w:t>
            </w:r>
            <w:r>
              <w:br/>
            </w:r>
            <w:r>
              <w:rPr>
                <w:rFonts w:ascii="Times New Roman"/>
                <w:b w:val="false"/>
                <w:i w:val="false"/>
                <w:color w:val="000000"/>
                <w:sz w:val="20"/>
              </w:rPr>
              <w:t>
тел: 8(71336)78986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«Ақбөбек»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Никельтау ауылы, </w:t>
            </w:r>
            <w:r>
              <w:br/>
            </w:r>
            <w:r>
              <w:rPr>
                <w:rFonts w:ascii="Times New Roman"/>
                <w:b w:val="false"/>
                <w:i w:val="false"/>
                <w:color w:val="000000"/>
                <w:sz w:val="20"/>
              </w:rPr>
              <w:t xml:space="preserve">
Школьная көшесі, 4 үй. </w:t>
            </w:r>
            <w:r>
              <w:br/>
            </w:r>
            <w:r>
              <w:rPr>
                <w:rFonts w:ascii="Times New Roman"/>
                <w:b w:val="false"/>
                <w:i w:val="false"/>
                <w:color w:val="000000"/>
                <w:sz w:val="20"/>
              </w:rPr>
              <w:t>
тел: 8(71336) 78499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Тамды ауылы, </w:t>
            </w:r>
            <w:r>
              <w:br/>
            </w:r>
            <w:r>
              <w:rPr>
                <w:rFonts w:ascii="Times New Roman"/>
                <w:b w:val="false"/>
                <w:i w:val="false"/>
                <w:color w:val="000000"/>
                <w:sz w:val="20"/>
              </w:rPr>
              <w:t>
тел. 8(71336) 46523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«Еркетай»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Әуезова көшесі 12а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7.00 - 18.00 демалыс күндерi - сенбi, жексесенбі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балабақша»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w:t>
            </w:r>
            <w:r>
              <w:br/>
            </w:r>
            <w:r>
              <w:rPr>
                <w:rFonts w:ascii="Times New Roman"/>
                <w:b w:val="false"/>
                <w:i w:val="false"/>
                <w:color w:val="000000"/>
                <w:sz w:val="20"/>
              </w:rPr>
              <w:t xml:space="preserve">
Е.Көтібарұлы № 95 </w:t>
            </w:r>
            <w:r>
              <w:br/>
            </w:r>
            <w:r>
              <w:rPr>
                <w:rFonts w:ascii="Times New Roman"/>
                <w:b w:val="false"/>
                <w:i w:val="false"/>
                <w:color w:val="000000"/>
                <w:sz w:val="20"/>
              </w:rPr>
              <w:t>
тел. 8(71335) 21259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балабақша»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w:t>
            </w:r>
            <w:r>
              <w:br/>
            </w:r>
            <w:r>
              <w:rPr>
                <w:rFonts w:ascii="Times New Roman"/>
                <w:b w:val="false"/>
                <w:i w:val="false"/>
                <w:color w:val="000000"/>
                <w:sz w:val="20"/>
              </w:rPr>
              <w:t>
О.Құлетов № 2,</w:t>
            </w:r>
            <w:r>
              <w:br/>
            </w:r>
            <w:r>
              <w:rPr>
                <w:rFonts w:ascii="Times New Roman"/>
                <w:b w:val="false"/>
                <w:i w:val="false"/>
                <w:color w:val="000000"/>
                <w:sz w:val="20"/>
              </w:rPr>
              <w:t>
тел. 8(71335) 24088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мектепке дейінгі ұйым»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w:t>
            </w:r>
            <w:r>
              <w:br/>
            </w:r>
            <w:r>
              <w:rPr>
                <w:rFonts w:ascii="Times New Roman"/>
                <w:b w:val="false"/>
                <w:i w:val="false"/>
                <w:color w:val="000000"/>
                <w:sz w:val="20"/>
              </w:rPr>
              <w:t xml:space="preserve">
Резванов № 1, </w:t>
            </w:r>
            <w:r>
              <w:br/>
            </w:r>
            <w:r>
              <w:rPr>
                <w:rFonts w:ascii="Times New Roman"/>
                <w:b w:val="false"/>
                <w:i w:val="false"/>
                <w:color w:val="000000"/>
                <w:sz w:val="20"/>
              </w:rPr>
              <w:t>
тел. 8(71335) 24088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«Еркемай» мектепке дейінгі ұйым»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w:t>
            </w:r>
            <w:r>
              <w:br/>
            </w:r>
            <w:r>
              <w:rPr>
                <w:rFonts w:ascii="Times New Roman"/>
                <w:b w:val="false"/>
                <w:i w:val="false"/>
                <w:color w:val="000000"/>
                <w:sz w:val="20"/>
              </w:rPr>
              <w:t xml:space="preserve">
Карагулин № 17, </w:t>
            </w:r>
            <w:r>
              <w:br/>
            </w:r>
            <w:r>
              <w:rPr>
                <w:rFonts w:ascii="Times New Roman"/>
                <w:b w:val="false"/>
                <w:i w:val="false"/>
                <w:color w:val="000000"/>
                <w:sz w:val="20"/>
              </w:rPr>
              <w:t>
тел. 8(71335) 30025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«Балдырған» санаторлық үлгідегі балабақшасы»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w:t>
            </w:r>
            <w:r>
              <w:br/>
            </w:r>
            <w:r>
              <w:rPr>
                <w:rFonts w:ascii="Times New Roman"/>
                <w:b w:val="false"/>
                <w:i w:val="false"/>
                <w:color w:val="000000"/>
                <w:sz w:val="20"/>
              </w:rPr>
              <w:t>
Резванов № 29,</w:t>
            </w:r>
            <w:r>
              <w:br/>
            </w:r>
            <w:r>
              <w:rPr>
                <w:rFonts w:ascii="Times New Roman"/>
                <w:b w:val="false"/>
                <w:i w:val="false"/>
                <w:color w:val="000000"/>
                <w:sz w:val="20"/>
              </w:rPr>
              <w:t>
тел. 8(71335) 23280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w:t>
            </w:r>
            <w:r>
              <w:br/>
            </w:r>
            <w:r>
              <w:rPr>
                <w:rFonts w:ascii="Times New Roman"/>
                <w:b w:val="false"/>
                <w:i w:val="false"/>
                <w:color w:val="000000"/>
                <w:sz w:val="20"/>
              </w:rPr>
              <w:t xml:space="preserve">
Е.Көтібарұлы № 21, </w:t>
            </w:r>
            <w:r>
              <w:br/>
            </w:r>
            <w:r>
              <w:rPr>
                <w:rFonts w:ascii="Times New Roman"/>
                <w:b w:val="false"/>
                <w:i w:val="false"/>
                <w:color w:val="000000"/>
                <w:sz w:val="20"/>
              </w:rPr>
              <w:t>
тел. 8(71335) 24363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«Нұрсәт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w:t>
            </w:r>
            <w:r>
              <w:br/>
            </w:r>
            <w:r>
              <w:rPr>
                <w:rFonts w:ascii="Times New Roman"/>
                <w:b w:val="false"/>
                <w:i w:val="false"/>
                <w:color w:val="000000"/>
                <w:sz w:val="20"/>
              </w:rPr>
              <w:t xml:space="preserve">
Желтоқсан д. 28 «б», </w:t>
            </w:r>
            <w:r>
              <w:br/>
            </w:r>
            <w:r>
              <w:rPr>
                <w:rFonts w:ascii="Times New Roman"/>
                <w:b w:val="false"/>
                <w:i w:val="false"/>
                <w:color w:val="000000"/>
                <w:sz w:val="20"/>
              </w:rPr>
              <w:t>
тел. 8(71335) 24037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«Толағай»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Қаратоғай селосы Модағазы № 1, тел. 8(71347) 25303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«Наратайлақ»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Аққайтым ауылы Достық № 1,</w:t>
            </w:r>
            <w:r>
              <w:br/>
            </w:r>
            <w:r>
              <w:rPr>
                <w:rFonts w:ascii="Times New Roman"/>
                <w:b w:val="false"/>
                <w:i w:val="false"/>
                <w:color w:val="000000"/>
                <w:sz w:val="20"/>
              </w:rPr>
              <w:t xml:space="preserve">
тел. 8(71349) 26103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«Балбұлақ»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xml:space="preserve">
Біршоғыр стансасы Тихонов № 2, тел. 8(71335) 28184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«Айгөлек»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xml:space="preserve">
Бегімбет ауылы М.Айдосоы № 25, тел. 8(71349) 28325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«Балбөбек»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xml:space="preserve">
Жылты селосы, </w:t>
            </w:r>
            <w:r>
              <w:br/>
            </w:r>
            <w:r>
              <w:rPr>
                <w:rFonts w:ascii="Times New Roman"/>
                <w:b w:val="false"/>
                <w:i w:val="false"/>
                <w:color w:val="000000"/>
                <w:sz w:val="20"/>
              </w:rPr>
              <w:t xml:space="preserve">
тел. 8(71335) 77118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«Шұғыла»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xml:space="preserve">
Байқадам ауылы </w:t>
            </w:r>
            <w:r>
              <w:br/>
            </w:r>
            <w:r>
              <w:rPr>
                <w:rFonts w:ascii="Times New Roman"/>
                <w:b w:val="false"/>
                <w:i w:val="false"/>
                <w:color w:val="000000"/>
                <w:sz w:val="20"/>
              </w:rPr>
              <w:t xml:space="preserve">
Ә.Молдағұлова № 12, </w:t>
            </w:r>
            <w:r>
              <w:br/>
            </w:r>
            <w:r>
              <w:rPr>
                <w:rFonts w:ascii="Times New Roman"/>
                <w:b w:val="false"/>
                <w:i w:val="false"/>
                <w:color w:val="000000"/>
                <w:sz w:val="20"/>
              </w:rPr>
              <w:t xml:space="preserve">
тел. 8(71349) 24428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«Ертөстік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Бозой селосы</w:t>
            </w:r>
            <w:r>
              <w:br/>
            </w:r>
            <w:r>
              <w:rPr>
                <w:rFonts w:ascii="Times New Roman"/>
                <w:b w:val="false"/>
                <w:i w:val="false"/>
                <w:color w:val="000000"/>
                <w:sz w:val="20"/>
              </w:rPr>
              <w:t xml:space="preserve">
Тәуелсіздік № 1, </w:t>
            </w:r>
            <w:r>
              <w:br/>
            </w:r>
            <w:r>
              <w:rPr>
                <w:rFonts w:ascii="Times New Roman"/>
                <w:b w:val="false"/>
                <w:i w:val="false"/>
                <w:color w:val="000000"/>
                <w:sz w:val="20"/>
              </w:rPr>
              <w:t xml:space="preserve">
тел. 8(71335) 62848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«Балдаурен»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xml:space="preserve">
Мөңке би ауылы </w:t>
            </w:r>
            <w:r>
              <w:br/>
            </w:r>
            <w:r>
              <w:rPr>
                <w:rFonts w:ascii="Times New Roman"/>
                <w:b w:val="false"/>
                <w:i w:val="false"/>
                <w:color w:val="000000"/>
                <w:sz w:val="20"/>
              </w:rPr>
              <w:t xml:space="preserve">
Мөңке би № 7, </w:t>
            </w:r>
            <w:r>
              <w:br/>
            </w:r>
            <w:r>
              <w:rPr>
                <w:rFonts w:ascii="Times New Roman"/>
                <w:b w:val="false"/>
                <w:i w:val="false"/>
                <w:color w:val="000000"/>
                <w:sz w:val="20"/>
              </w:rPr>
              <w:t xml:space="preserve">
тел. 8(71335) 78213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«Қызғалдақ»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xml:space="preserve">
Қотыртас стансасы </w:t>
            </w:r>
            <w:r>
              <w:br/>
            </w:r>
            <w:r>
              <w:rPr>
                <w:rFonts w:ascii="Times New Roman"/>
                <w:b w:val="false"/>
                <w:i w:val="false"/>
                <w:color w:val="000000"/>
                <w:sz w:val="20"/>
              </w:rPr>
              <w:t>
Мектеп № 244,</w:t>
            </w:r>
            <w:r>
              <w:br/>
            </w:r>
            <w:r>
              <w:rPr>
                <w:rFonts w:ascii="Times New Roman"/>
                <w:b w:val="false"/>
                <w:i w:val="false"/>
                <w:color w:val="000000"/>
                <w:sz w:val="20"/>
              </w:rPr>
              <w:t xml:space="preserve">
тел.8(71335) 79615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«Бәшешек»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xml:space="preserve">
Қарашоқат стансасы Жеңіс № 1, 8(71335) 78883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«Аружан»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xml:space="preserve">
Сарысай селосы </w:t>
            </w:r>
            <w:r>
              <w:br/>
            </w:r>
            <w:r>
              <w:rPr>
                <w:rFonts w:ascii="Times New Roman"/>
                <w:b w:val="false"/>
                <w:i w:val="false"/>
                <w:color w:val="000000"/>
                <w:sz w:val="20"/>
              </w:rPr>
              <w:t>
Желтоқсан № 12,</w:t>
            </w:r>
            <w:r>
              <w:br/>
            </w:r>
            <w:r>
              <w:rPr>
                <w:rFonts w:ascii="Times New Roman"/>
                <w:b w:val="false"/>
                <w:i w:val="false"/>
                <w:color w:val="000000"/>
                <w:sz w:val="20"/>
              </w:rPr>
              <w:t xml:space="preserve">
тел. 8(71335) 79184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«Құралай»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xml:space="preserve">
Шілікті селосы </w:t>
            </w:r>
            <w:r>
              <w:br/>
            </w:r>
            <w:r>
              <w:rPr>
                <w:rFonts w:ascii="Times New Roman"/>
                <w:b w:val="false"/>
                <w:i w:val="false"/>
                <w:color w:val="000000"/>
                <w:sz w:val="20"/>
              </w:rPr>
              <w:t xml:space="preserve">
Сартепсен № 2, </w:t>
            </w:r>
            <w:r>
              <w:br/>
            </w:r>
            <w:r>
              <w:rPr>
                <w:rFonts w:ascii="Times New Roman"/>
                <w:b w:val="false"/>
                <w:i w:val="false"/>
                <w:color w:val="000000"/>
                <w:sz w:val="20"/>
              </w:rPr>
              <w:t xml:space="preserve">
тел. 8(71335) 78870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«Ақбота»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xml:space="preserve">
Қауылжыр селосы, </w:t>
            </w:r>
            <w:r>
              <w:br/>
            </w:r>
            <w:r>
              <w:rPr>
                <w:rFonts w:ascii="Times New Roman"/>
                <w:b w:val="false"/>
                <w:i w:val="false"/>
                <w:color w:val="000000"/>
                <w:sz w:val="20"/>
              </w:rPr>
              <w:t xml:space="preserve">
тел. 8(71335) 26398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«Жауқазын» мектепке дейінгі ұйымы» Мемлекеттік коммуналдық, қазыналық кәсіпорны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xml:space="preserve">
Тоғыз стансасы, </w:t>
            </w:r>
            <w:r>
              <w:br/>
            </w:r>
            <w:r>
              <w:rPr>
                <w:rFonts w:ascii="Times New Roman"/>
                <w:b w:val="false"/>
                <w:i w:val="false"/>
                <w:color w:val="000000"/>
                <w:sz w:val="20"/>
              </w:rPr>
              <w:t xml:space="preserve">
тел. 8(71359) 44080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11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«Балбала» мемлекеттік коммуналдық, қазыналық кәсіпорны мектепке дейінгі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xml:space="preserve">
Біршоғыр стансасы </w:t>
            </w:r>
            <w:r>
              <w:br/>
            </w:r>
            <w:r>
              <w:rPr>
                <w:rFonts w:ascii="Times New Roman"/>
                <w:b w:val="false"/>
                <w:i w:val="false"/>
                <w:color w:val="000000"/>
                <w:sz w:val="20"/>
              </w:rPr>
              <w:t>
Алабас ауылы</w:t>
            </w:r>
            <w:r>
              <w:br/>
            </w:r>
            <w:r>
              <w:rPr>
                <w:rFonts w:ascii="Times New Roman"/>
                <w:b w:val="false"/>
                <w:i w:val="false"/>
                <w:color w:val="000000"/>
                <w:sz w:val="20"/>
              </w:rPr>
              <w:t>
Бірлік № 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психикалық дамуы тежелген балаларға арналған арнаулы түзетілу мектеп-балабақшасы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Тургенова, 96А</w:t>
            </w:r>
            <w:r>
              <w:br/>
            </w:r>
            <w:r>
              <w:rPr>
                <w:rFonts w:ascii="Times New Roman"/>
                <w:b w:val="false"/>
                <w:i w:val="false"/>
                <w:color w:val="000000"/>
                <w:sz w:val="20"/>
              </w:rPr>
              <w:t>
тел:8(7132)542490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bl>
    <w:bookmarkStart w:name="z392" w:id="124"/>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24"/>
    <w:p>
      <w:pPr>
        <w:spacing w:after="0"/>
        <w:ind w:left="0"/>
        <w:jc w:val="left"/>
      </w:pPr>
      <w:r>
        <w:rPr>
          <w:rFonts w:ascii="Times New Roman"/>
          <w:b/>
          <w:i w:val="false"/>
          <w:color w:val="000000"/>
        </w:rPr>
        <w:t xml:space="preserve"> Ақтөбе облысы бойынша шағын орталықтар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4217"/>
        <w:gridCol w:w="4950"/>
        <w:gridCol w:w="3445"/>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орталықтардың атауы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 жайы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қаласы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Гришина көшесі 72/3, тел. 8(7132)517970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Есет батыр көшесі 154А тел. 8(7132)576927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Жеңіс даңғылы 3 тел. 8(7132)502235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Бейбітшілік даңғылы 47 тел. 8(7132)507357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Тургенева көшесі 70 А тел. 8(7132)540565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11 мөлтек аудан 92А тел. 8(7132)234284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Красногорска көшесі 19 тел. 8(7132)508330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Ағ. Жұбановтар көшесі 293 А тел. 8(7132)515106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жалпы орта білім беретін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Рысқұлов көшесі 8А тел. 8(7132)536301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Герцен көшесі 19 тел. 8(7132)211730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Бөкенбаев көшесі 15 тел. 8(7132)990033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гимназиясы»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12 мөлтек аудан 30А тел. (87132)236011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09.00-11.30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Құрайлы ауылы, Есет батыр көшесі 15 тел. 8(7132)980425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11.30-17.45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Қызылжар ауылы тел.8(7132)229277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Ленин көшесі 25 тел. 8(7132)997517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обылысы, Пригородный ауылы, Мира көшесі 4 тел. 8(7132)984144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«Россовхоз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Россовхоз ауылы тел. 8(7132)761897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Сазды ауылы, Школьная көшесі 1 тел. 8(7132)991844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Красносельский ауылы, Центральный көшесі 2 тел. 8(7132)225713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09.00-17.00 демалыс күндерi - сенбi, жексенбі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r>
      <w:tr>
        <w:trPr>
          <w:trHeight w:val="12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 Пацаев атындағы № 2 Алға орта мектеп»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Алға қаласы Сефуллина көшесі 6 тел: 8(71337) 4-39-31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Байтұрсынов атындағы орта мектеп»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с. Самбай тел: 8(71337) 5-30-82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Сарыхобда ауылы тел: 8(71337) 7-11-81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 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қаласы, Бестамак ауылы Центральная көшесі 34 тел: 8(71337) 3-53-04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Бескоспа ауылы Есет батыр көшесі 1 тел: 8(71337) 5-33-00</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«Есет-батыр атындағы мектеп-балабақша»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Есет-батыр Көкіұлы, ауылы Уалиханов көшесі 14 тел: (871347) 3-85-80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Акай ауылы тел: 8 (71337) 7-11-60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с.Карахобда, Мектеп көшесі 9 тел: 8 (71337) 6-86-39; 6-86-97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Алға ауданы, Карабулак ауылы тел: 8(71337) 7-16-99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«Үшқұдық мектеп-бақшасы»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Үшқұдық ауылы, Комсомол көшесі 20</w:t>
            </w:r>
          </w:p>
          <w:p>
            <w:pPr>
              <w:spacing w:after="20"/>
              <w:ind w:left="20"/>
              <w:jc w:val="both"/>
            </w:pPr>
            <w:r>
              <w:rPr>
                <w:rFonts w:ascii="Times New Roman"/>
                <w:b w:val="false"/>
                <w:i w:val="false"/>
                <w:color w:val="000000"/>
                <w:sz w:val="20"/>
              </w:rPr>
              <w:t>тел: 8 (71337) 6-84-26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Тамды ауылы Т. Ахтанова көшесі 3 тел: 8 (71337) 3-58-80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Алға ауданы, Қарақұдық ауылы Федорченко көшесі 45 тел: 8 (71337) 5-35-36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«Голубиновка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Көктоғай ауылы.Интернациональная көшесі 40 тел: 8 (71337) 6-88-58; 7-15-11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«Жерұйық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Жеруйык ауылы Бирлик көшесі 10 тел: 8 (71337) 7-15-97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Тікқайын ауылы Комсомол көшесі 48 тел: 8 (71337) 6-87-00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«Ново-Украйн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Ақтөбе облысы, Алға ауданы, Талдысай ауылы Желекті көшесі 1</w:t>
            </w:r>
          </w:p>
          <w:p>
            <w:pPr>
              <w:spacing w:after="20"/>
              <w:ind w:left="20"/>
              <w:jc w:val="both"/>
            </w:pPr>
            <w:r>
              <w:rPr>
                <w:rFonts w:ascii="Times New Roman"/>
                <w:b w:val="false"/>
                <w:i w:val="false"/>
                <w:color w:val="000000"/>
                <w:sz w:val="20"/>
              </w:rPr>
              <w:t>тел: 8 (71337) 7-20-41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w:t>
            </w:r>
          </w:p>
          <w:p>
            <w:pPr>
              <w:spacing w:after="20"/>
              <w:ind w:left="20"/>
              <w:jc w:val="both"/>
            </w:pPr>
            <w:r>
              <w:rPr>
                <w:rFonts w:ascii="Times New Roman"/>
                <w:b w:val="false"/>
                <w:i w:val="false"/>
                <w:color w:val="000000"/>
                <w:sz w:val="20"/>
              </w:rPr>
              <w:t>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Көлтабан ауылы тел: 8 (71337) 7-11-56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бастауыш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Құмсай ауылы Достык көшесі 50 тел: 8 (71337) 7-13-63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«Ақраб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Кайындысай ауылы Маржанбұлақ көшесі 13 тел: 8 (71337) 6-89-53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 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«Тоқмансай негізгі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Кайнар ауылы Молдагулова көшесі 2 тел: 8 (71337) 7-17-53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«Шибаевка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Нурбулак ауылы Ж.Атыраубаева көшесі 99 тел: 8 (71337) 5-32-45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 17:00 демалыс күндерi - сенбi, жексенбі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с. Сарат, 8(71339)31-187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с. Талдық, тел: 8(71348)32-030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«Б.Сейсекенов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п. Ұлгайсын, тел: 8(71359)40-020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с. Аккөл, тел: 8(71359)23-716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орта мектебі» мемлекеттік мекемесінің шағын орталығы</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п.Толыбай, тел: 8(7134)/26-720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«Сулукөл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п. Сулукөл, тел: 8(71339)41-125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«Ұшқатты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ауданы,п. Ұшқатты тел: 8(71347)25-127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ауданы,п. Милы тел: 8(71359)40-320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«Белқопа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ауданы,п.Белқопа тел: 8(71339)25-646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«Кыналынегізгі мектебі» мемлекеттік мекемесінің шағын орталығы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п. Кыналы тел: 8(71339)26-643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«Жароткөл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Актөбе облысы, Әйтеке би ауданы, п.Жарөткөл тел: 8(71339)25-645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«Т.Шевченко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ауданы,п.Қарабұтақ, Алдабергенов көшесі № 8, тел: 8/71339/25-726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п.Қарабұтақ, Б.Момышұлы көшесі № 43, тел: 8/71339/25-920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п.Әйке, Конаев көшесі № 8 тел: 8(71339)39-309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«Еңбекту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с Еңбекту тел: 8(71339)25-647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п.Аққұм, Алмат-Самрат көшесі № 8 тел: 8 (71347) 22-020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с Мамыт тел: 8(71359) 40-170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с.Талдысай тел: 8(71339) 32-249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 17.30 демалыс күндерi - сенбi, жексенбі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«Қарашатау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с.Қарашатау тел: 8(71348) 21-229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ауданы,с Басқұдық тел: 8(71347) 28-020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п.Тереңсай тел: 8(71339)26-503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Кызылжұлдыз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 Әйтеке би ауданы, с.Аралтөбе тел: 8(71339) 23-306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 17.30 демалыс күндерi - сенбi, жексенбі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Жарлы селосы тел: 8(71345)25-3-25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Қ.Жазыкова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облысы,Байғанин ауданы. Кемерши селосы, Бірлік көшесі, № 10 тел:8(71345)35-6-22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облысы,Байғанин ауданы, Жаркамыс ауылы тел:8(71345)34-6-21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«С.Жиенбаев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облысы,Байғанин ауданы Оймауыт ауылы тел: 8(71345) 24-4-10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«Карауылкелді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облысы,Байғанин ауданы Қарауылкелды ауылы Құрманғазы көшесі № 98 тел: 8(71345) 23-1-15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«Т.Жармагамбетов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ауданы.Қарауылкелды ауылы, С.Жиенбаев атындағы көшесі № 8 тел: 8(71345) 23-1-11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Қарауылкелді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облысы,Байғанин ауданы, Карауылкелды ауылы Қазақстан көшесі № 86 тел: 8(71345) 23-1-13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облысы,Байғанин ауданы, Ебейті селосы индекс 030300 тел: 8(71345) 26-2-38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«Матайқұм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Дияр ауылы Мектеп көшесі тел: 8(71345) 47-2-40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«А.С.Пушкин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Алтай батыр ауылы Мектеп көшесі, № 2 тел: 8(71345) 25-6-88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 ауданы, Ноғайты ауылы, Бейбітшілік көшесі тел: 8(71345) 24-1-41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«Бұлақтыкөл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 ауданы, Бұлақтыкөл ауылы Соркөл көшесі № 3 тел: 8(71345) 35-5-53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«Жаңатаң орта мектебі» мемлекеттік мекемесі</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Жаңатаң ауылы, Ынтымақ көшесі, № 6 тел: 8(71345) 35-5-63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облысы,Байғанин ауданы, Қаражар ауылы, тел: 8(71345) 32-0-60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Корашши ауылы, Қарабұлақ көшесі, № 12 тел: 8(71345) 25-3-84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«Көкбұлақ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Көкбұлақ ауылы, Сартөбе көшесі, № 27 тел: 8(71345) 74-1-72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«Баршақұм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Баршакұм ауылы, Жағалау көшесі,№ 7 тел: 8(71345) 25-6-70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 Қосарал ауылы, Болашақ көшесі, № 13 индекс 030300 тел: 8(71345) 74-2-82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 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«Ақтан жырау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облысы,Байғанин ауданы, Қопа ауылы индекс 030300 тел: 8(71345) 26-3-59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 – 17.00 демалыс күндерi - сенбi, жексенбі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негізгі мектебі» мемлекеттік мекемесі жанындағы «Балбөбек»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Дүкен тел: 8 (71343) 72 -5 -12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Мамыр тел: 8 (71343)72 5 70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негізгі мектебі» мемлекеттік мекемесі жанындағы «Айгөлек»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Қарақұдық тел: 8 (71343)24-3-79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«Қалыбай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Қалыбай тел: 8 (71343)34-0-30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«Нарқызыл негізгі мектебі» мемлекеттік мекемесі жанындағы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Жарма тел: 8 (71343)72-2-30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Қарасай тел: 8 (71343)24-3-88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«Қалалыкөл негізгі мектебі» жанындағы «Ақбөбек»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Қалалыкөл тел: 8 (71343) 21-3-84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Жүргенов № 16 Irgiz_ SH@mail.ru 8 (71 343) 21-8-05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99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 Алтынсарин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Жангелдина № 2 тел: 8 (71343) 21-2-13</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Төлегенов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Ақши. тел: 8 (71343)72 2 76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«Белшер негізгі мектебі» мемлекеттік мекемесі жанындағы «Еркетай»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Белшер тел: 8 (71343) 72 5 57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«Б.Алманов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Қызылжар тел: 8 (71343) 36 1 45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Шонанұлы атындағы орта мектебі»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Құтикөл тел: 8 (71343) 72 2 31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«Шеңбертал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Шеңбертал тел: 8(71343)72 6 95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Жаманмұрынов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Аманкөл тел: 8(71343) 72 0 40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 Қанахин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с. Жайсаңбай тел: 8(71343) 72 5 56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8.30-18.00 демалыс күндерi - сенбi, жексенбі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 бастауыш мектебі» мемлекеттік мекемесі жанындағы мектепке дейінгі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Раманкүл ауылы тел: 8(71342)29-754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 негізгі мектебі» мемлекеттік мекемесі жанындағы мектепке дейінгі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Мамыт ауылы. тел: 8(71342)29-677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«Большевик бастауыш мектебі» мемлекеттік мекемесі жанындағы мектепке дейінгі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Сарыбұлақ ауылы. тел: 8(71342)24-437, 71-329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негізгі мектебі» мемлекеттік мекемесі жанындағы мектепке дейінгі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Қарғалы ауданы, Ақкөл ауылы. тел: 8(71342)71-140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«Қызыл-Флот негізгі мектебі» Мемлекеттік мекемесі жанындағы мектепке дейінгі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Қарабұтақ ауылы. тел: 8(71342) 50-050, 50-040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«Херсон негізгі мектебі» Мемлекеттік мекемесі жанындағы мектепке дейінгі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Ақжайық ауылы. тел: 8(71342)71-289, 26-341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 негізгі мектебі» Мемлекеттік мекемесі жанындағы мектепке дейінгі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Велихов ауылы. тел: 8(71342)26-386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«Краснополян орта мектебі» Мемлекеттік мекемесі жанындағы мектепке дейінгі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Бозтөбе ауылы. тел: 8(71342)-71002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орта мектебі» Мемлекеттік мекемесі жанындағы мектепке дейінгі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Қосестек ауылы, Киров көшесі, 135 үй. тел: 8(71342)24-183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орта мектебі» Мемлекеттік мекемесі жанындағы мектепке дейінгі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Петропавл ауылы, Қонаев көшесі, 70 үй. тел: 8(71342)71-489, 99-12-36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«Преображеновка» мемлекеттік мекемесі жанындағы мектепке дейінгі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Преображеновка ауылы. тел: 8(71342)27-122, 27-124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«Нововведенка бастауыш мектебі» мемлекеттік мекемесі жанындағы мектепке дейінгі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 Шандашы ауылы. тел: 8(71342)71-118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14:00-17:00 демалыс күндерi - сенбi, жексенбі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Жаңаталап ауылы тел: 8(71341)73768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қазақ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ауылы, Қобда ауылы С.Сейфуллин көшесі тел: 8(71341)21680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57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Ақырап ауылы тел: 8(71341)21680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Ақсай ауылы тел: 8(71341)73094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Қанай ауылы тел: 8(71341)72348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ауылы, Қаракемер ауылы тел: 8(71341)36502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Қиыл ауылы тел: 8(71341)25337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«Қосөткел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Қосөткел ауылы тел: 8(71341)73363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«Қобыланды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Қоғалы ауылы тел: 8(71341)49110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Бұлақ ауылы тел: 8(71341)73250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«Сөгалі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ауылы, Сөгалі ауылы тел: 8(71341)41310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бастауыш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Актюбе облысы, Қобда ауданы, Ортақ ауылы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Бегалы ауылы тел: 8(71341)24129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Калиновка ауылы тел: 8(71341)23284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орта мектебі» мемлекеттік коммуналдық қазыналық кәсіпорыны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Аөтөбе облысы, Қобда ауданы Жиренқопа ауылы тел: 8(71341)36672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орыс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ауылы тел: 8(71341)21144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гимназиясы»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ауылы тел: 8(71341)22153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оқушылар үйі» мемлекеттік коммуналдық қазыналық кәсіпорыны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ауылы тел: 8(71341)21726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ауылы, Терісаққан ауылы тел: 8(71341)73364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«Ропповка бастауыш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р-ауданы, Байтақ ауылы тел: 8(71341)72345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Жайсаң ауылы, Болашақ көшесі, 54 үй, тел: 8(71331)28-7-39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Хлебодаровка ауылы, Жеңіс көшесі, 15 үй, тел: 8(71331)33-1-06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Мәртөк ауданы, Қаратоғай ауылы, Болашақ көшесі, 4 үй, тел: 8(71331)26-4-16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Вознесеновка ауылы, Советская көшесі, 18/1 тел: 8(71331)24-2-18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Құрмансай ауылы, Желтоқсан көшесі, 9 үй тел: 8(71331)26-1-22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«Новомихайловка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Байнасай ауылы, Бөгенбай батыр көшесі, 7 үй, тел: 8(71331)26-3-20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«Коминтерн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Аққайың ауылы, Балгазина көшесі, 46 үй, тел: 8(71331)25-7-14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Байторысай ауылы, Бокенбай батыр көшесі, 10 үй, тел: 8(71331)25-3-54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 орта мектебі» мемлекеттік мекемесі жанындағы шапғын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Бөрте ауылы, Абай көшесі, 32 үй, тел: 8(71331)28-1-26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Полтавка ауылы, Жастар көшесі, 30 үй, тел: 8(71331)25-5-14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«Хазретовка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Хазрет ауылы, Почтовая көшесі, 4 үй, тел: 8(71331)98-38-35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«Кеңсахара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Кеңсахара ауылы, Болашақ көшесі, 27 үй, тел: 8(71331)72-3-87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 Мәртөк ауданы, Шевченко ауылы, 10 лет Астана көшесі, 4 үй, тел: 871331-73-1-94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«Веренка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Веренка ауылы, Бауыржан Момышұлы көшесі, 19 үй, тел: 8(71331)72-6-63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Қазан ауылы тел: 8(71331)27-3-54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«Дмитиревка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Дмитриевка ауылы, Достық көшесі, 39 үй, тел: 8(71331)25-3-65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Покровка ауылы, Жеңіс көшесі, 4 үй, тел: 8(71331)25-6-15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«Рыбаковка бастауыш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Жаңа жол аулы, Ы,Алтынсарин көшесі, 51 үй, тел: 8(71331)73-1-58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Қызылжар ауылы, 10 лет Астаны көшесі, 1 үй тел: 8(71331)24-4-50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«Қаратаусай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Қаратаусай ауылы, Квиндт көшесі, 26 үй, тел: 8(71331)26-6-24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«Нагорный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Саржансай ауылы, Достық көшесі, 30 үй</w:t>
            </w:r>
          </w:p>
          <w:p>
            <w:pPr>
              <w:spacing w:after="20"/>
              <w:ind w:left="20"/>
              <w:jc w:val="both"/>
            </w:pPr>
            <w:r>
              <w:rPr>
                <w:rFonts w:ascii="Times New Roman"/>
                <w:b w:val="false"/>
                <w:i w:val="false"/>
                <w:color w:val="000000"/>
                <w:sz w:val="20"/>
              </w:rPr>
              <w:t>тел: 8(71331)27-8-35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«Чайда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Шаңды ауылы, Жангельдин көшесі, 14 үй тел: 8(71331)74-0-25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Мәртөк орта мектебі» мемлекеттік мекемесі жаныдағы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Мәртөк ауылы, Жамбыл көшесі, 148 үй тел: 8(71331)32-0-14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Мәртөк орта мектебі»мемлекеттік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Мәртөк ауылы, Абай көшесі, 20 А үй тел: 8(71331)21-6-19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Мәртөк мектеп-гимназиясы»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Мәртөк ауылы, Жамбыл көшесі, 125 үй тел: 8(71331)31-1-59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Мәртөк ауданы, Родниковка ауылы тел: 8(71331)25-0-48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 демалыс күндерi - сенбi, жексенбі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қалалық № 1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 Гагарин көшесі 8 тел. 8(71333)36490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2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 «Жастық» мөлтек аудан тел. 8(71333)31425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3 мектеп гимназиясы»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 «Достық» мөлтек аудан тел. 8(71333)35049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қаласы № 4 қазақ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 «Жастық» мөлтек аудан тел. 8(71333)34589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қалалық № 5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Қандыағаш қаласы Есет батыр-18 тел. 8(71333)36324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1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Ембі қаласы Амирова-26 тел. 8(71334) 22966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2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Ембі қаласы Тлепбергенова № 5 тел. 8(71334) 22300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3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Ембі қаласы Ш.Уалиханов 3 а тел.: тел. 8(71334) 22190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қалалық № 4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Ембі қаласы Б.Момышұлы № 5 тел. 8(71334) 22490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7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Ембі қаласы Әйтеке би-21 тел. 8(71334) 22145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 5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Жем қаласы Бейбітшілік-7 тел. 8(71334) 52421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атындағы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ауданы.Сағашилі ауылы Кооператив көшесі тел. 8(71333)38125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«Ақкемер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Ақкемер ауылы тел. 8(71333)39171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Талдысай ауылы тел. 8(71333)78005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Мұғалжар ауылы тел. 8(71333)24059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«Кайыңды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Қайыңды ауылы тел. 8(71333)76976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«ҚазССР 30 жылдығы атындағы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Шеңгелши ауылы тел. 8(71333)51130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«Елек негізгі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Елек ауылы тел. 8(71333)75641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Жарық ауылы тел. 8(71333)75170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«Құмжарған негізгі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Құмжарған ауылы тел. 8(71333)76664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Құмсай ауылы Н.Қаниева 1 тел. 8(71359)53319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«Н.Крупская атындағы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Ащесай ауылы тел. 8(71348)56113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«Қожасай негізгі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Қожасай ауылы тел. 8(71333)76664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«Ы.Мұхамеджанов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Басшилі ауылы тел. 8(71333)43154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Батпақкөл ауылы тел. 8(71334) 51307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«Юбелей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Алтынды ауылы тел.8(71333)23451</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негізгі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Еңбек ауылы тел. 8(71333) 23784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атындағы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Көлденеңтемір ауылы тел.8(71333) 42214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Тепсен-қарабұлақ тел. 8(71333)38324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Көбелей ауылы тел. 8(71333)72770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негізгі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Мұғалжар ауданы Ащысай а.о. Ақсу ауылы Тел.:8(71333) 77530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13:00 демалыс күндерi - сенбi, жексенбі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«Кенкияқ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Кенкияқ ауылы Алтынсарин көшесі тел. 8(71346)26240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«Башенкөл негізгі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Кенкияқ ауылы Алтынсарин көшесі, тел. 8(71346)79630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«Шұбарши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Шұбаршы ауылы Аэродром көшесі тел. 8(71346)27006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w:t>
            </w:r>
          </w:p>
          <w:p>
            <w:pPr>
              <w:spacing w:after="20"/>
              <w:ind w:left="20"/>
              <w:jc w:val="both"/>
            </w:pPr>
            <w:r>
              <w:rPr>
                <w:rFonts w:ascii="Times New Roman"/>
                <w:b w:val="false"/>
                <w:i w:val="false"/>
                <w:color w:val="000000"/>
                <w:sz w:val="20"/>
              </w:rPr>
              <w:t>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«С.Байішев атындағы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Темір қаласы Ы.Алтынсарин көшесі тел. 8(71346) 25-6-34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атындағы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Құмқұдық ауылы тел: 8(71346) 25165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«Бабатай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Бабатай ауылы тел: 8(71346) 25165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9.00-12.00 14.00.-17.00.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«Келтесай бастауыш мектебі»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 Шибұлақ ауылы тел: 8(71346)79-592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«Сартоғай негізгі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Сартоғай ауылы тел. 8(71346) 79-517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9.00-12.00 14.00.-17.00.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атындағы бастауыш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 Темір ауданы Благовещенск ауылы тел: 8(71346)41610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«А.Молдағұлова атындағы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Шығырлы ауылы Ә.Молдағұлова көшесі 6 тел: 8(71359)25-8-41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Мамыр бастауыш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Бірлік ауылы тел: 8(71359)25818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127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Қопа ауылы Мектеп көшесі 1 тел: 8(71346)28662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«Кеңесту негізгі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Қалмақырған ауылы тел: 8(71346)28809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мектеп-балабақшасы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Тасқопа ауылы тел. 8(71346)79063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«Саркөл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Саркөл ауылы тел: 8(71346)79-592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атындағы негізгі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Қопа ауылы тел: 8(71346)79767</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негізгі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Құмсай ауылы тел: 8(71346)79766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мектеп-гимназия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поселкесі Асау-барақ 9 тел: 8(71346)22572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кәсіпшілігі тел: 8(71346)24223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поселкесі Жамбыл 98 тел: 8(71346)22778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поселкесі Байғанин 4 тел: 8(71346) 22402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«Ж.Кереев атындағы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поселкесі Гагарин 20 тел: 8(71346)23143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негізгі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Шұбарқұдық поселкесі Теріскей 50 тел: 8(71346)23092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бастауыш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Шұбарқұдық поселкесі Кенжалы 12 тел: 8(71346)23092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«Қалмақырған бастауыш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Темір ауданы Жақсымай станциясы тел: 8(71346) 24279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«Кенжалы бастауыш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Кенжалы станциясы тел: 8(71346) 24279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9.00-17.00 демалыс күндерi - сенбi, жексенбі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селосы, Амангельды тел: 8(71332)73492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«Соркөл орта мектебі» жанындағы шағын орталык</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Құмжарған селосы тел: 8(71332)73249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негізгі мектебі»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Көптоғай селолық округі Қарасу селосы тел: 8(71332)73489</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08:30 – 18:00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Шикұдык селосы, тел: 8(71332)74143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12:30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«Тайсойған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Кемер селосы тел: 8(71332)43430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12:30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«Жақсыбайкөл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Көптоғай селосы, тел: 8(71332)73493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12:30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Сарбие селосы Қаракөл ауылы тел: 8(71332)35238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12:30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«Көсембай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Қайынды селосы тел: 8(71332) 74142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12:30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негізгі мектебі» мемлекеттік мекемесі жанындағы шағын орталыұ</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Ақщатау селосы тел: 8(71332) 21114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12:30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Қаратал селосы тел: 8(71332)37546</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12:30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«Ш.Бекмухамбетова атындағы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селосы, Жолмырзаева № 1 тел: 8(71332)21103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12:30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село Коптогай тел: 8(71332)73505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12:30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«Сапақкөл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Сарбие селосы тел: 8(71332)-35215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12:30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«Ж.Жүсіибалиев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Ойыл селосы.Курман көшесі № 86 тел: 8(71332)21695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 12:30 демалыс күндерi - сенбi, жексенбі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орта мектебі» мемлекеттік мекемесі жанындағы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Хромтау ауданы Аққұдық ауылы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«Майтөбе орта мектебі» мемлекеттік мекемесі жанындағы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Майтөбе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орта мектебі» мемлекеттік мекемесі жанындағы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Тасөткел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орта мектебі» мемлекеттік мекемесі жанындағы мектепке дейінгі шағын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Қызылсу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«Сарсай орта мектебі» мемлекеттік мекемесі жанындағы мектепке дейінгі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Сарсай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орта мектебі» мемлекеттік мекемесі жанындағы мектепке дейінгі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Абай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орта мектебі» мемлекеттік мекемесі жанындағы мектепке дейінгі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Тассай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орта мектебі» мемлекеттік мекемесі жанындағы мектепке дейінгі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Дөң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8.00-14.00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орта мектебі» мемлекеттік мекемесі жанындағы мектепке дейінгі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Ақжар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орта мектебі» мемлекеттік мекемесі жанындағы мектепке дейінгі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Құдықсай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«Оңғар орта мектебі» мемлекеттік мекемесі жанындағы мектепке дейінгі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Оңғар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Хромтау орта мектебі» мемлекеттік мекемесі жанындағы мектепке дейінгі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қаласы, Ауезова-5</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Хромтау гимназиясы» мемлекеттік мекемесі жанындағы мектепке дейінгі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қаласы, Ауезова-12б</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«Нұрлы-көш орта мектебі» мемлекеттік мекемесі жанындағы мектепке дейінгі шағын-орталық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Хромтау ауданы, Нұрлы-көш ауылы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 демалыс күндерi - сенбi, жексенбі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 ауданы</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облысы.Шалкар қаласы Маметова № 36 тел. 8(71335) 21448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мектеп гимназиясы»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Шалкар қаласы. Есет Котибарулы № 136 тел. 8(71335) 21444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Шалкар. қаласы Минвода № 1 тел. 8(71335) 27623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Шалкар. қаласы. Сеитова № 34 тел. 8(71335) 21373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орта мектебі»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Шалкар қаласы Айтеке би № 1 тел. 8(71335) 22299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Шалкар қаласы. Ә.Жангелдин № 93 тел. 8(71335) 27212</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«І.Ургенишбаев атындағы орта мектеп»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Шалкар қаласы. Карагулина № 19 тел. 8(71335) 27212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Жангелдин атындағы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Шалкар қаласы Гагарин № 37 тел. 8(71335) 27212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«Саркамыс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облысы.Шалкар ауданы, Шманулы ауылы тел. 8(71335) 77071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Сулейменов атындағы орта мектебі» Мемлекеттік жанындағы шағын орталық мекемесі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облысы.Шалкар ауданы, Бегімбет ауылы тел. 8(71349) 28146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«Карашокат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Қарашоқат стансасы, тел. 8(71347) 33506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«М.Орынбасаров атындағы орта мектеп» Мемлекеттік мекемесі жанындағы шағын орталық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облысы.Шалкар ауданы, Талдықұм ауылы</w:t>
            </w:r>
          </w:p>
          <w:p>
            <w:pPr>
              <w:spacing w:after="20"/>
              <w:ind w:left="20"/>
              <w:jc w:val="both"/>
            </w:pPr>
            <w:r>
              <w:rPr>
                <w:rFonts w:ascii="Times New Roman"/>
                <w:b w:val="false"/>
                <w:i w:val="false"/>
                <w:color w:val="000000"/>
                <w:sz w:val="20"/>
              </w:rPr>
              <w:t xml:space="preserve">тел. 8(71359) 44330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w:t>
            </w:r>
          </w:p>
          <w:p>
            <w:pPr>
              <w:spacing w:after="20"/>
              <w:ind w:left="20"/>
              <w:jc w:val="both"/>
            </w:pPr>
            <w:r>
              <w:rPr>
                <w:rFonts w:ascii="Times New Roman"/>
                <w:b w:val="false"/>
                <w:i w:val="false"/>
                <w:color w:val="000000"/>
                <w:sz w:val="20"/>
              </w:rPr>
              <w:t>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Аяккұм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облысы.Шалкар ауданы, Қаңбақты ауылы</w:t>
            </w:r>
          </w:p>
          <w:p>
            <w:pPr>
              <w:spacing w:after="20"/>
              <w:ind w:left="20"/>
              <w:jc w:val="both"/>
            </w:pPr>
            <w:r>
              <w:rPr>
                <w:rFonts w:ascii="Times New Roman"/>
                <w:b w:val="false"/>
                <w:i w:val="false"/>
                <w:color w:val="000000"/>
                <w:sz w:val="20"/>
              </w:rPr>
              <w:t xml:space="preserve">тел. 8(71349) 59910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w:t>
            </w:r>
          </w:p>
          <w:p>
            <w:pPr>
              <w:spacing w:after="20"/>
              <w:ind w:left="20"/>
              <w:jc w:val="both"/>
            </w:pPr>
            <w:r>
              <w:rPr>
                <w:rFonts w:ascii="Times New Roman"/>
                <w:b w:val="false"/>
                <w:i w:val="false"/>
                <w:color w:val="000000"/>
                <w:sz w:val="20"/>
              </w:rPr>
              <w:t>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«Кызылту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облысы.Шалкар ауданы, Қопасор ауылы тел. 8(71335) 77072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«Сарыбулак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облысы.Шалкар ауданы, Е.Көтібарұлы ауылы тел. 8(71349) 28228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орта мектебі» мемлекеттік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Бозой селосы, тел. 8(71335) 62 741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«ГКС-12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Қауылжыр селосы тел. 8(71335) 26455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 білім беретін орта мектеп»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қаласы Аяқұм№ 2 тел. 8(71335) 24139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«Тогыз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Шілікті селосы тел. 8(71347) 33634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Қотыртас станциясы Мектеп № 244, тел. 8(71335)79661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«Бершүгір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Біршоғыр стансасы, 8(71347)28107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«Жанаконыс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Аққайтым ауылы Достық № 1 тел. 8(71349) 26117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«Каратогай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Қаратоғай селосы Модағазы № 1 тел. 8(71347) 25388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«М.Тажин атындағы орта мектеп»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Мөңке би ауылы Мөңке би тел. 8(71335) 78 231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Шанов атындағы орта мектеп»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Жылты селосы тел. 8(71335) 77122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«Алабас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Біршоғыр стансасы Алабас ауылы тел. 8(71335) 79132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«Шокусу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Шоқсу стансасы тел. 8(71359) 44210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бастауыш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Жылан стансасы тел. 8(71359) 44210</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бастауыш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Қайдауыл ауылы тел. 8(71335) 26368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Тоғыз стансасы тел. 8(71359) 44020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«Қорғантұз орта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Байқадам ауылы, 8(71349) 24 394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бастауыш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Шалқар ауданы Төсбұлақ рзд 8(71335) 78904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«Сарысай негізгі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Сарысай селосы тел. 8(71335) 791134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бастауыш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Көпмола стансасы, тел. 8(71335) 77217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бастауыш мектебі» Мемлекеттік мекемесі жанындағы шағын орталық</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ауданы Қауылжыр станциясы тел. 8(71335) 78131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09.00- 11.00 демалыс күндерi - сенбi, жексенбі</w:t>
            </w:r>
          </w:p>
        </w:tc>
      </w:tr>
    </w:tbl>
    <w:bookmarkStart w:name="z393" w:id="125"/>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25"/>
    <w:p>
      <w:pPr>
        <w:spacing w:after="0"/>
        <w:ind w:left="0"/>
        <w:jc w:val="left"/>
      </w:pPr>
      <w:r>
        <w:rPr>
          <w:rFonts w:ascii="Times New Roman"/>
          <w:b/>
          <w:i w:val="false"/>
          <w:color w:val="000000"/>
        </w:rPr>
        <w:t xml:space="preserve">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0"/>
        <w:gridCol w:w="7640"/>
      </w:tblGrid>
      <w:tr>
        <w:trPr>
          <w:trHeight w:val="720"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(жұмыс барысының, ағымының) №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 ҚФБ 1</w:t>
            </w:r>
          </w:p>
        </w:tc>
      </w:tr>
      <w:tr>
        <w:trPr>
          <w:trHeight w:val="585"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(үдерістің, рәсімнің, операцияның) атауы және олардың сипаттамасы</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қабылдап алу және тексеру;</w:t>
            </w:r>
          </w:p>
          <w:p>
            <w:pPr>
              <w:spacing w:after="20"/>
              <w:ind w:left="20"/>
              <w:jc w:val="both"/>
            </w:pPr>
            <w:r>
              <w:rPr>
                <w:rFonts w:ascii="Times New Roman"/>
                <w:b w:val="false"/>
                <w:i w:val="false"/>
                <w:color w:val="000000"/>
                <w:sz w:val="20"/>
              </w:rPr>
              <w:t>2) 2 данада шарт жасайды</w:t>
            </w:r>
          </w:p>
        </w:tc>
      </w:tr>
      <w:tr>
        <w:trPr>
          <w:trHeight w:val="30"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 - өкімдік шешім)</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баланы мектепке дейінгі ұйымға қабылдау немесе дәлелді бас тарту;</w:t>
            </w:r>
          </w:p>
          <w:p>
            <w:pPr>
              <w:spacing w:after="20"/>
              <w:ind w:left="20"/>
              <w:jc w:val="both"/>
            </w:pPr>
            <w:r>
              <w:rPr>
                <w:rFonts w:ascii="Times New Roman"/>
                <w:b w:val="false"/>
                <w:i w:val="false"/>
                <w:color w:val="000000"/>
                <w:sz w:val="20"/>
              </w:rPr>
              <w:t>2) Шарт</w:t>
            </w:r>
          </w:p>
        </w:tc>
      </w:tr>
      <w:tr>
        <w:trPr>
          <w:trHeight w:val="30"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 мин. </w:t>
            </w:r>
          </w:p>
          <w:p>
            <w:pPr>
              <w:spacing w:after="20"/>
              <w:ind w:left="20"/>
              <w:jc w:val="both"/>
            </w:pPr>
            <w:r>
              <w:rPr>
                <w:rFonts w:ascii="Times New Roman"/>
                <w:b w:val="false"/>
                <w:i w:val="false"/>
                <w:color w:val="000000"/>
                <w:sz w:val="20"/>
              </w:rPr>
              <w:t xml:space="preserve">2) 30 мин. </w:t>
            </w:r>
          </w:p>
        </w:tc>
      </w:tr>
      <w:tr>
        <w:trPr>
          <w:trHeight w:val="30" w:hRule="atLeast"/>
        </w:trPr>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Пайдалану нысандары.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0"/>
      </w:tblGrid>
      <w:tr>
        <w:trPr>
          <w:trHeight w:val="3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 ҚФБ 1</w:t>
            </w:r>
          </w:p>
        </w:tc>
      </w:tr>
      <w:tr>
        <w:trPr>
          <w:trHeight w:val="3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қабылдап алу және тексеру;</w:t>
            </w:r>
          </w:p>
          <w:p>
            <w:pPr>
              <w:spacing w:after="20"/>
              <w:ind w:left="20"/>
              <w:jc w:val="both"/>
            </w:pPr>
            <w:r>
              <w:rPr>
                <w:rFonts w:ascii="Times New Roman"/>
                <w:b w:val="false"/>
                <w:i w:val="false"/>
                <w:color w:val="000000"/>
                <w:sz w:val="20"/>
              </w:rPr>
              <w:t>2. 2 данада шарт жасайды</w:t>
            </w:r>
          </w:p>
        </w:tc>
      </w:tr>
    </w:tbl>
    <w:p>
      <w:pPr>
        <w:spacing w:after="0"/>
        <w:ind w:left="0"/>
        <w:jc w:val="left"/>
      </w:pPr>
      <w:r>
        <w:rPr>
          <w:rFonts w:ascii="Times New Roman"/>
          <w:b/>
          <w:i w:val="false"/>
          <w:color w:val="000000"/>
        </w:rPr>
        <w:t xml:space="preserve"> 3-кесте. Пайдалану нысандары.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0"/>
      </w:tblGrid>
      <w:tr>
        <w:trPr>
          <w:trHeight w:val="3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басшысы ҚФБ 1</w:t>
            </w:r>
          </w:p>
        </w:tc>
      </w:tr>
      <w:tr>
        <w:trPr>
          <w:trHeight w:val="15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қабылдап алу және тексеру;</w:t>
            </w:r>
          </w:p>
          <w:p>
            <w:pPr>
              <w:spacing w:after="20"/>
              <w:ind w:left="20"/>
              <w:jc w:val="both"/>
            </w:pPr>
            <w:r>
              <w:rPr>
                <w:rFonts w:ascii="Times New Roman"/>
                <w:b w:val="false"/>
                <w:i w:val="false"/>
                <w:color w:val="000000"/>
                <w:sz w:val="20"/>
              </w:rPr>
              <w:t>2. Құжаттардың толық болмауына байланысты дәлелді бас тарту.</w:t>
            </w:r>
          </w:p>
        </w:tc>
      </w:tr>
    </w:tbl>
    <w:bookmarkStart w:name="z394" w:id="126"/>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26"/>
    <w:p>
      <w:pPr>
        <w:spacing w:after="0"/>
        <w:ind w:left="0"/>
        <w:jc w:val="left"/>
      </w:pPr>
      <w:r>
        <w:rPr>
          <w:rFonts w:ascii="Times New Roman"/>
          <w:b/>
          <w:i w:val="false"/>
          <w:color w:val="000000"/>
        </w:rPr>
        <w:t xml:space="preserve"> Әкімшілік әрекеттердің қисынды сабақтастығының арасындағы өзара байланысты көрсететін СЫЗБА</w:t>
      </w:r>
    </w:p>
    <w:p>
      <w:pPr>
        <w:spacing w:after="0"/>
        <w:ind w:left="0"/>
        <w:jc w:val="both"/>
      </w:pPr>
      <w:r>
        <w:drawing>
          <wp:inline distT="0" distB="0" distL="0" distR="0">
            <wp:extent cx="78740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74000" cy="5422900"/>
                    </a:xfrm>
                    <a:prstGeom prst="rect">
                      <a:avLst/>
                    </a:prstGeom>
                  </pic:spPr>
                </pic:pic>
              </a:graphicData>
            </a:graphic>
          </wp:inline>
        </w:drawing>
      </w:r>
    </w:p>
    <w:bookmarkStart w:name="z395" w:id="127"/>
    <w:p>
      <w:pPr>
        <w:spacing w:after="0"/>
        <w:ind w:left="0"/>
        <w:jc w:val="both"/>
      </w:pPr>
      <w:r>
        <w:rPr>
          <w:rFonts w:ascii="Times New Roman"/>
          <w:b w:val="false"/>
          <w:i w:val="false"/>
          <w:color w:val="000000"/>
          <w:sz w:val="28"/>
        </w:rPr>
        <w:t>
«Мектепке дейінгі білім беру ұйымдарына</w:t>
      </w:r>
      <w:r>
        <w:br/>
      </w:r>
      <w:r>
        <w:rPr>
          <w:rFonts w:ascii="Times New Roman"/>
          <w:b w:val="false"/>
          <w:i w:val="false"/>
          <w:color w:val="000000"/>
          <w:sz w:val="28"/>
        </w:rPr>
        <w:t>
құжаттарды қабылдау және балаларды</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5-қосымша</w:t>
      </w:r>
    </w:p>
    <w:bookmarkEnd w:id="127"/>
    <w:p>
      <w:pPr>
        <w:spacing w:after="0"/>
        <w:ind w:left="0"/>
        <w:jc w:val="left"/>
      </w:pPr>
      <w:r>
        <w:rPr>
          <w:rFonts w:ascii="Times New Roman"/>
          <w:b/>
          <w:i w:val="false"/>
          <w:color w:val="000000"/>
        </w:rPr>
        <w:t xml:space="preserve"> МЕКТЕПКЕ ДЕЙІНГІ ҰЙЫМ МЕН БАЛАЛАРДЫҢ ЗАҢДЫ ӨКІЛДЕРІНІҢ АРАСЫНДАҒЫ ҮЛГІ ШАРТ</w:t>
      </w:r>
      <w:r>
        <w:br/>
      </w:r>
      <w:r>
        <w:rPr>
          <w:rFonts w:ascii="Times New Roman"/>
          <w:b/>
          <w:i w:val="false"/>
          <w:color w:val="000000"/>
        </w:rPr>
        <w:t>
 </w:t>
      </w:r>
    </w:p>
    <w:p>
      <w:pPr>
        <w:spacing w:after="0"/>
        <w:ind w:left="0"/>
        <w:jc w:val="both"/>
      </w:pPr>
      <w:r>
        <w:rPr>
          <w:rFonts w:ascii="Times New Roman"/>
          <w:b w:val="false"/>
          <w:i w:val="false"/>
          <w:color w:val="000000"/>
          <w:sz w:val="28"/>
        </w:rPr>
        <w:t>      ____________қаласы "___"___________ 20__ж.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МДҰ деп аталатын № ______________ мектепке дейінгі ұйым</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атынан МДҰ Жарғысының негізінде әрекет ететін МДҰ меңгерушісі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бір жағынан және бұдан әрі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(баланың тегі, аты, әкесінің аты; туған жылы)</w:t>
      </w:r>
    </w:p>
    <w:p>
      <w:pPr>
        <w:spacing w:after="0"/>
        <w:ind w:left="0"/>
        <w:jc w:val="both"/>
      </w:pPr>
      <w:r>
        <w:rPr>
          <w:rFonts w:ascii="Times New Roman"/>
          <w:b w:val="false"/>
          <w:i w:val="false"/>
          <w:color w:val="000000"/>
          <w:sz w:val="28"/>
        </w:rPr>
        <w:t>«Ата-анасы» деп аталатын анасы (әкесі, оларды алмастыратын тұлғалар)</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(анасының, әкесінің, оларды алмастыратын тұлғалардың тегі, аты, әкесінің аты)</w:t>
      </w:r>
    </w:p>
    <w:p>
      <w:pPr>
        <w:spacing w:after="0"/>
        <w:ind w:left="0"/>
        <w:jc w:val="both"/>
      </w:pPr>
      <w:r>
        <w:rPr>
          <w:rFonts w:ascii="Times New Roman"/>
          <w:b w:val="false"/>
          <w:i w:val="false"/>
          <w:color w:val="000000"/>
          <w:sz w:val="28"/>
        </w:rPr>
        <w:t>      екінші жағынан, төмендегілер туралы осы шартты жасады:</w:t>
      </w:r>
    </w:p>
    <w:p>
      <w:pPr>
        <w:spacing w:after="0"/>
        <w:ind w:left="0"/>
        <w:jc w:val="both"/>
      </w:pPr>
      <w:r>
        <w:rPr>
          <w:rFonts w:ascii="Times New Roman"/>
          <w:b w:val="false"/>
          <w:i w:val="false"/>
          <w:color w:val="000000"/>
          <w:sz w:val="28"/>
        </w:rPr>
        <w:t>      1. МДҰ міндеті:</w:t>
      </w:r>
    </w:p>
    <w:p>
      <w:pPr>
        <w:spacing w:after="0"/>
        <w:ind w:left="0"/>
        <w:jc w:val="both"/>
      </w:pP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негізінде (қабылдау туралы құжаттың атауы)</w:t>
      </w:r>
    </w:p>
    <w:p>
      <w:pPr>
        <w:spacing w:after="0"/>
        <w:ind w:left="0"/>
        <w:jc w:val="both"/>
      </w:pPr>
      <w:r>
        <w:rPr>
          <w:rFonts w:ascii="Times New Roman"/>
          <w:b w:val="false"/>
          <w:i w:val="false"/>
          <w:color w:val="000000"/>
          <w:sz w:val="28"/>
        </w:rPr>
        <w:t>баланы ______________________________________________________</w:t>
      </w:r>
      <w:r>
        <w:br/>
      </w:r>
      <w:r>
        <w:rPr>
          <w:rFonts w:ascii="Times New Roman"/>
          <w:b w:val="false"/>
          <w:i w:val="false"/>
          <w:color w:val="000000"/>
          <w:sz w:val="28"/>
        </w:rPr>
        <w:t>
тобына қабылдау; (атауы)</w:t>
      </w:r>
    </w:p>
    <w:p>
      <w:pPr>
        <w:spacing w:after="0"/>
        <w:ind w:left="0"/>
        <w:jc w:val="both"/>
      </w:pPr>
      <w:r>
        <w:rPr>
          <w:rFonts w:ascii="Times New Roman"/>
          <w:b w:val="false"/>
          <w:i w:val="false"/>
          <w:color w:val="000000"/>
          <w:sz w:val="28"/>
        </w:rPr>
        <w:t>      2) Баланың дене және психикалық денсаулығын нығайтуды және өмірін қорғауды; оның интеллектуалдық, дене және тұлғалық дамуын қамтамасыз ету;</w:t>
      </w:r>
      <w:r>
        <w:br/>
      </w:r>
      <w:r>
        <w:rPr>
          <w:rFonts w:ascii="Times New Roman"/>
          <w:b w:val="false"/>
          <w:i w:val="false"/>
          <w:color w:val="000000"/>
          <w:sz w:val="28"/>
        </w:rPr>
        <w:t>
      дамуында ауытқулары бар баланы түзеу (қарапайым, білікті) жұмыстары жүргізу;</w:t>
      </w:r>
      <w:r>
        <w:br/>
      </w:r>
      <w:r>
        <w:rPr>
          <w:rFonts w:ascii="Times New Roman"/>
          <w:b w:val="false"/>
          <w:i w:val="false"/>
          <w:color w:val="000000"/>
          <w:sz w:val="28"/>
        </w:rPr>
        <w:t>
      оның шығармашылық қабілеттерін және қызығушылықтарын дамыту;</w:t>
      </w:r>
      <w:r>
        <w:br/>
      </w:r>
      <w:r>
        <w:rPr>
          <w:rFonts w:ascii="Times New Roman"/>
          <w:b w:val="false"/>
          <w:i w:val="false"/>
          <w:color w:val="000000"/>
          <w:sz w:val="28"/>
        </w:rPr>
        <w:t>
      баланың даму ерекшеліктерін ескере отырып, жеке тәсілдерді жүзеге асыру;</w:t>
      </w:r>
      <w:r>
        <w:br/>
      </w:r>
      <w:r>
        <w:rPr>
          <w:rFonts w:ascii="Times New Roman"/>
          <w:b w:val="false"/>
          <w:i w:val="false"/>
          <w:color w:val="000000"/>
          <w:sz w:val="28"/>
        </w:rPr>
        <w:t>
      баланың эмоционалдық жайлылығына қамқор болу.</w:t>
      </w:r>
      <w:r>
        <w:br/>
      </w:r>
      <w:r>
        <w:rPr>
          <w:rFonts w:ascii="Times New Roman"/>
          <w:b w:val="false"/>
          <w:i w:val="false"/>
          <w:color w:val="000000"/>
          <w:sz w:val="28"/>
        </w:rPr>
        <w:t>
      3) Баланы _____________________________________________________________</w:t>
      </w:r>
      <w:r>
        <w:br/>
      </w:r>
      <w:r>
        <w:rPr>
          <w:rFonts w:ascii="Times New Roman"/>
          <w:b w:val="false"/>
          <w:i w:val="false"/>
          <w:color w:val="000000"/>
          <w:sz w:val="28"/>
        </w:rPr>
        <w:t>
      (бағдарлама атауы; бағдарламаны бекіткен органның атауы)</w:t>
      </w:r>
    </w:p>
    <w:p>
      <w:pPr>
        <w:spacing w:after="0"/>
        <w:ind w:left="0"/>
        <w:jc w:val="both"/>
      </w:pPr>
      <w:r>
        <w:rPr>
          <w:rFonts w:ascii="Times New Roman"/>
          <w:b w:val="false"/>
          <w:i w:val="false"/>
          <w:color w:val="000000"/>
          <w:sz w:val="28"/>
        </w:rPr>
        <w:t>бағдарламасы бойынша оқыту.</w:t>
      </w:r>
    </w:p>
    <w:p>
      <w:pPr>
        <w:spacing w:after="0"/>
        <w:ind w:left="0"/>
        <w:jc w:val="both"/>
      </w:pPr>
      <w:r>
        <w:rPr>
          <w:rFonts w:ascii="Times New Roman"/>
          <w:b w:val="false"/>
          <w:i w:val="false"/>
          <w:color w:val="000000"/>
          <w:sz w:val="28"/>
        </w:rPr>
        <w:t>      4) МДҰ-да заттық-дамытушы ортаны (бөлме, құрал-жабдықтар, оқу-көрнекілік құралдар, ойындар, ойыншықтар).ұйымдастыру;</w:t>
      </w:r>
      <w:r>
        <w:br/>
      </w:r>
      <w:r>
        <w:rPr>
          <w:rFonts w:ascii="Times New Roman"/>
          <w:b w:val="false"/>
          <w:i w:val="false"/>
          <w:color w:val="000000"/>
          <w:sz w:val="28"/>
        </w:rPr>
        <w:t>
      5) Баланың жас, жеке ерекшеліктеріне, білім беру бағдарламасының мазмұнына сай оның іс-әрекетін ұйымдастыру;</w:t>
      </w:r>
      <w:r>
        <w:br/>
      </w:r>
      <w:r>
        <w:rPr>
          <w:rFonts w:ascii="Times New Roman"/>
          <w:b w:val="false"/>
          <w:i w:val="false"/>
          <w:color w:val="000000"/>
          <w:sz w:val="28"/>
        </w:rPr>
        <w:t>
      6) Балаға мектепке дейінгі ұйымда бар қосымша білім беру қызметін көрсету (негізгі білім беру қызметінің шеңберінен тыс); тегін білім беру қызметтері _____________________________________________________________</w:t>
      </w:r>
      <w:r>
        <w:br/>
      </w:r>
      <w:r>
        <w:rPr>
          <w:rFonts w:ascii="Times New Roman"/>
          <w:b w:val="false"/>
          <w:i w:val="false"/>
          <w:color w:val="000000"/>
          <w:sz w:val="28"/>
        </w:rPr>
        <w:t>
(құрылтайшылар, демеушілер қаражаты есебінен төленетін қызмет түрлерінің атауы)</w:t>
      </w:r>
    </w:p>
    <w:p>
      <w:pPr>
        <w:spacing w:after="0"/>
        <w:ind w:left="0"/>
        <w:jc w:val="both"/>
      </w:pPr>
      <w:r>
        <w:rPr>
          <w:rFonts w:ascii="Times New Roman"/>
          <w:b w:val="false"/>
          <w:i w:val="false"/>
          <w:color w:val="000000"/>
          <w:sz w:val="28"/>
        </w:rPr>
        <w:t>ақылы білім беру қызметі</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(ата- аналар төлейтін</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қызмет түрлерінің атауы)</w:t>
      </w:r>
    </w:p>
    <w:p>
      <w:pPr>
        <w:spacing w:after="0"/>
        <w:ind w:left="0"/>
        <w:jc w:val="both"/>
      </w:pPr>
      <w:r>
        <w:rPr>
          <w:rFonts w:ascii="Times New Roman"/>
          <w:b w:val="false"/>
          <w:i w:val="false"/>
          <w:color w:val="000000"/>
          <w:sz w:val="28"/>
        </w:rPr>
        <w:t>      7) Балаға медициналық қызмет көрсетуді жүзеге асыру: емдік-алдын алу іс-шаралары:</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(нақты атауы)</w:t>
      </w:r>
    </w:p>
    <w:p>
      <w:pPr>
        <w:spacing w:after="0"/>
        <w:ind w:left="0"/>
        <w:jc w:val="both"/>
      </w:pPr>
      <w:r>
        <w:rPr>
          <w:rFonts w:ascii="Times New Roman"/>
          <w:b w:val="false"/>
          <w:i w:val="false"/>
          <w:color w:val="000000"/>
          <w:sz w:val="28"/>
        </w:rPr>
        <w:t>сауықтыру іс-шаралары:_______________________________________</w:t>
      </w:r>
      <w:r>
        <w:br/>
      </w:r>
      <w:r>
        <w:rPr>
          <w:rFonts w:ascii="Times New Roman"/>
          <w:b w:val="false"/>
          <w:i w:val="false"/>
          <w:color w:val="000000"/>
          <w:sz w:val="28"/>
        </w:rPr>
        <w:t>
      (нақты атауы)</w:t>
      </w:r>
    </w:p>
    <w:p>
      <w:pPr>
        <w:spacing w:after="0"/>
        <w:ind w:left="0"/>
        <w:jc w:val="both"/>
      </w:pPr>
      <w:r>
        <w:rPr>
          <w:rFonts w:ascii="Times New Roman"/>
          <w:b w:val="false"/>
          <w:i w:val="false"/>
          <w:color w:val="000000"/>
          <w:sz w:val="28"/>
        </w:rPr>
        <w:t>санитарлық-гигиеналық іс-шаралар:</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қосымша медициналық қызметтер:</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(тегін, ақылы қызметтердің атауы)</w:t>
      </w:r>
    </w:p>
    <w:p>
      <w:pPr>
        <w:spacing w:after="0"/>
        <w:ind w:left="0"/>
        <w:jc w:val="both"/>
      </w:pPr>
      <w:r>
        <w:rPr>
          <w:rFonts w:ascii="Times New Roman"/>
          <w:b w:val="false"/>
          <w:i w:val="false"/>
          <w:color w:val="000000"/>
          <w:sz w:val="28"/>
        </w:rPr>
        <w:t>      8) Баланың дұрыс өсуі мен дамуына қажетті дұрыс тамақтанумен қамтамасыз ету:</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(тамақтану түрі, оның ішінде диеталық)</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(күніне қанша рет; тамақтану уақыты)</w:t>
      </w:r>
    </w:p>
    <w:p>
      <w:pPr>
        <w:spacing w:after="0"/>
        <w:ind w:left="0"/>
        <w:jc w:val="both"/>
      </w:pPr>
      <w:r>
        <w:rPr>
          <w:rFonts w:ascii="Times New Roman"/>
          <w:b w:val="false"/>
          <w:i w:val="false"/>
          <w:color w:val="000000"/>
          <w:sz w:val="28"/>
        </w:rPr>
        <w:t>      9) Баланың МДҰ - ға келу кестесін белгілеу:</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(апта күндері, болу уақыты, демалыс, мереке күндері;</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еркін қатысу кестесі)</w:t>
      </w:r>
    </w:p>
    <w:p>
      <w:pPr>
        <w:spacing w:after="0"/>
        <w:ind w:left="0"/>
        <w:jc w:val="both"/>
      </w:pPr>
      <w:r>
        <w:rPr>
          <w:rFonts w:ascii="Times New Roman"/>
          <w:b w:val="false"/>
          <w:i w:val="false"/>
          <w:color w:val="000000"/>
          <w:sz w:val="28"/>
        </w:rPr>
        <w:t>      10) Баланың ауырған, санаторлық - курорттық емделуі кезінде, карантин болған жағдайда "Ата-анасы" демалыста болғанда және дәлелді себептермен уақытша болмаған жағдайда (ауыруы, іссапарда болуы т.б.), сондай-ақ, жазғы маусымда 2 ай мерзімге дейін, "Ата-анасының " демалыс ұзақтығына қарамастан;</w:t>
      </w:r>
      <w:r>
        <w:br/>
      </w:r>
      <w:r>
        <w:rPr>
          <w:rFonts w:ascii="Times New Roman"/>
          <w:b w:val="false"/>
          <w:i w:val="false"/>
          <w:color w:val="000000"/>
          <w:sz w:val="28"/>
        </w:rPr>
        <w:t>
      басқа жағдайларда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11) "Ата-анаға" баламен бірге топ ішінде болуға рұқсат беру (уақыт) _____________________________________________________</w:t>
      </w:r>
    </w:p>
    <w:p>
      <w:pPr>
        <w:spacing w:after="0"/>
        <w:ind w:left="0"/>
        <w:jc w:val="both"/>
      </w:pPr>
      <w:r>
        <w:rPr>
          <w:rFonts w:ascii="Times New Roman"/>
          <w:b w:val="false"/>
          <w:i w:val="false"/>
          <w:color w:val="000000"/>
          <w:sz w:val="28"/>
        </w:rPr>
        <w:t>      1.12. Бала мүлкінің сақталуын қамтамасыз ету.</w:t>
      </w:r>
      <w:r>
        <w:br/>
      </w:r>
      <w:r>
        <w:rPr>
          <w:rFonts w:ascii="Times New Roman"/>
          <w:b w:val="false"/>
          <w:i w:val="false"/>
          <w:color w:val="000000"/>
          <w:sz w:val="28"/>
        </w:rPr>
        <w:t>
      1.13. "Ата-анаға" баланы тәрбиелеу мен оқытуға; дамуындағы ақауларды түзетуге көмек көрсету</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1.14. Баланы келесі жас тобына ауыстыру</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(ауыстыру күні)</w:t>
      </w:r>
    </w:p>
    <w:p>
      <w:pPr>
        <w:spacing w:after="0"/>
        <w:ind w:left="0"/>
        <w:jc w:val="both"/>
      </w:pPr>
      <w:r>
        <w:rPr>
          <w:rFonts w:ascii="Times New Roman"/>
          <w:b w:val="false"/>
          <w:i w:val="false"/>
          <w:color w:val="000000"/>
          <w:sz w:val="28"/>
        </w:rPr>
        <w:t>      15) Осы шартты орындау.</w:t>
      </w:r>
      <w:r>
        <w:br/>
      </w:r>
      <w:r>
        <w:rPr>
          <w:rFonts w:ascii="Times New Roman"/>
          <w:b w:val="false"/>
          <w:i w:val="false"/>
          <w:color w:val="000000"/>
          <w:sz w:val="28"/>
        </w:rPr>
        <w:t>
      2. "Ата-ана" міндеті:</w:t>
      </w:r>
      <w:r>
        <w:br/>
      </w:r>
      <w:r>
        <w:rPr>
          <w:rFonts w:ascii="Times New Roman"/>
          <w:b w:val="false"/>
          <w:i w:val="false"/>
          <w:color w:val="000000"/>
          <w:sz w:val="28"/>
        </w:rPr>
        <w:t>
      1) МДҰ Жарғысын және осы шартты орындау.</w:t>
      </w:r>
      <w:r>
        <w:br/>
      </w:r>
      <w:r>
        <w:rPr>
          <w:rFonts w:ascii="Times New Roman"/>
          <w:b w:val="false"/>
          <w:i w:val="false"/>
          <w:color w:val="000000"/>
          <w:sz w:val="28"/>
        </w:rPr>
        <w:t>
      2) МДҰ-да баланы күтіп-баққаны үшін ___________________</w:t>
      </w:r>
      <w:r>
        <w:br/>
      </w:r>
      <w:r>
        <w:rPr>
          <w:rFonts w:ascii="Times New Roman"/>
          <w:b w:val="false"/>
          <w:i w:val="false"/>
          <w:color w:val="000000"/>
          <w:sz w:val="28"/>
        </w:rPr>
        <w:t>
сома мөлшерінде ақы төлеуді ____________________________________________ мерзімде жүзеге асыру.</w:t>
      </w:r>
    </w:p>
    <w:p>
      <w:pPr>
        <w:spacing w:after="0"/>
        <w:ind w:left="0"/>
        <w:jc w:val="both"/>
      </w:pPr>
      <w:r>
        <w:rPr>
          <w:rFonts w:ascii="Times New Roman"/>
          <w:b w:val="false"/>
          <w:i w:val="false"/>
          <w:color w:val="000000"/>
          <w:sz w:val="28"/>
        </w:rPr>
        <w:t>      3) Баланы 16-жасқа толмаған (немесе басқа жағдайлар) тұлғаларға сеніп тапсырмай, тәрбиешіге өзі алып келуге және тәрбиешіден алып кетуге тиіс;</w:t>
      </w:r>
      <w:r>
        <w:br/>
      </w:r>
      <w:r>
        <w:rPr>
          <w:rFonts w:ascii="Times New Roman"/>
          <w:b w:val="false"/>
          <w:i w:val="false"/>
          <w:color w:val="000000"/>
          <w:sz w:val="28"/>
        </w:rPr>
        <w:t>
      4) Баланы МДҰ-ға ұқыпты күйінде, таза киім мен аяқ киім кигізіп алып келу</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(МДҰ-ның жергілікті; маусымдық;</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баланың жас; жеке ерекшеліктеріне сәйкес қойылатын басқа да талаптары).</w:t>
      </w:r>
      <w:r>
        <w:br/>
      </w:r>
      <w:r>
        <w:rPr>
          <w:rFonts w:ascii="Times New Roman"/>
          <w:b w:val="false"/>
          <w:i w:val="false"/>
          <w:color w:val="000000"/>
          <w:sz w:val="28"/>
        </w:rPr>
        <w:t>
      5) МДҰ-ға баланың келе алмайтыны; ауырып қалғаны туралы хабарлау.</w:t>
      </w:r>
      <w:r>
        <w:br/>
      </w:r>
      <w:r>
        <w:rPr>
          <w:rFonts w:ascii="Times New Roman"/>
          <w:b w:val="false"/>
          <w:i w:val="false"/>
          <w:color w:val="000000"/>
          <w:sz w:val="28"/>
        </w:rPr>
        <w:t>
      6) Баланы тәрбиелеу мен оқытудың барлық бағыттары бойынша МДҰ-мен бірлесіп әрекет ету.</w:t>
      </w:r>
      <w:r>
        <w:br/>
      </w:r>
      <w:r>
        <w:rPr>
          <w:rFonts w:ascii="Times New Roman"/>
          <w:b w:val="false"/>
          <w:i w:val="false"/>
          <w:color w:val="000000"/>
          <w:sz w:val="28"/>
        </w:rPr>
        <w:t>
      7) МДҰ-ға жарғылық міндеттерді іске асыру бойынша қолдан келетін көмекті көрсету.</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(бала өмірін сақтау; сауықтыру; гигиеналық; мәдени-эстетикалық;</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экологиялық тәрбие беру; отбасы жағдайындағы тузеу жұмысы, басқалары)</w:t>
      </w:r>
    </w:p>
    <w:p>
      <w:pPr>
        <w:spacing w:after="0"/>
        <w:ind w:left="0"/>
        <w:jc w:val="both"/>
      </w:pPr>
      <w:r>
        <w:rPr>
          <w:rFonts w:ascii="Times New Roman"/>
          <w:b w:val="false"/>
          <w:i w:val="false"/>
          <w:color w:val="000000"/>
          <w:sz w:val="28"/>
        </w:rPr>
        <w:t>      3. МДҰ-ның:</w:t>
      </w:r>
      <w:r>
        <w:br/>
      </w:r>
      <w:r>
        <w:rPr>
          <w:rFonts w:ascii="Times New Roman"/>
          <w:b w:val="false"/>
          <w:i w:val="false"/>
          <w:color w:val="000000"/>
          <w:sz w:val="28"/>
        </w:rPr>
        <w:t>
      1) МДҰ-да әрі қарай болуға кедергі болатын бала денсаулығының жай-күйі туралы медициналық қорытынды болған жағдайда баланы МДҰ-дан шығаруға;</w:t>
      </w:r>
      <w:r>
        <w:br/>
      </w:r>
      <w:r>
        <w:rPr>
          <w:rFonts w:ascii="Times New Roman"/>
          <w:b w:val="false"/>
          <w:i w:val="false"/>
          <w:color w:val="000000"/>
          <w:sz w:val="28"/>
        </w:rPr>
        <w:t>
      2) "Ата-ананың" өтініші бойынша МДҰ-да баланың күтіп-бағу үшін төлемдердің мерзімін ұзартуға;</w:t>
      </w:r>
      <w:r>
        <w:br/>
      </w:r>
      <w:r>
        <w:rPr>
          <w:rFonts w:ascii="Times New Roman"/>
          <w:b w:val="false"/>
          <w:i w:val="false"/>
          <w:color w:val="000000"/>
          <w:sz w:val="28"/>
        </w:rPr>
        <w:t>
      3) Баланы отбасында тәрбиелеу ісін жетілдіру жөнінде ұсыныстар енгізуге;</w:t>
      </w:r>
      <w:r>
        <w:br/>
      </w:r>
      <w:r>
        <w:rPr>
          <w:rFonts w:ascii="Times New Roman"/>
          <w:b w:val="false"/>
          <w:i w:val="false"/>
          <w:color w:val="000000"/>
          <w:sz w:val="28"/>
        </w:rPr>
        <w:t>
      4) "Ата-ана" өз міндеттерін жүйелі түрде орындамаған жағдайда, "Ата-ананы" алдын ала ______күн бұрын ескертіп, осы шартты бұзуға құқығы бар.</w:t>
      </w:r>
      <w:r>
        <w:br/>
      </w:r>
      <w:r>
        <w:rPr>
          <w:rFonts w:ascii="Times New Roman"/>
          <w:b w:val="false"/>
          <w:i w:val="false"/>
          <w:color w:val="000000"/>
          <w:sz w:val="28"/>
        </w:rPr>
        <w:t>
      4. "Ата-ананың":</w:t>
      </w:r>
      <w:r>
        <w:br/>
      </w:r>
      <w:r>
        <w:rPr>
          <w:rFonts w:ascii="Times New Roman"/>
          <w:b w:val="false"/>
          <w:i w:val="false"/>
          <w:color w:val="000000"/>
          <w:sz w:val="28"/>
        </w:rPr>
        <w:t>
      1) МДҰ Педагогтер кеңесіне кеңесші дауысы құқығымен қатысуға;</w:t>
      </w:r>
      <w:r>
        <w:br/>
      </w:r>
      <w:r>
        <w:rPr>
          <w:rFonts w:ascii="Times New Roman"/>
          <w:b w:val="false"/>
          <w:i w:val="false"/>
          <w:color w:val="000000"/>
          <w:sz w:val="28"/>
        </w:rPr>
        <w:t>
      2) МДҰ-да балалармен жұмысты жақсарту және қосымша қызметтерді ұйымдастыру бойынша ұсыныстар енгізуге;</w:t>
      </w:r>
      <w:r>
        <w:br/>
      </w:r>
      <w:r>
        <w:rPr>
          <w:rFonts w:ascii="Times New Roman"/>
          <w:b w:val="false"/>
          <w:i w:val="false"/>
          <w:color w:val="000000"/>
          <w:sz w:val="28"/>
        </w:rPr>
        <w:t>
      3) МДҰ-да балалармен жұмыста қолданылатын білім беру бағдарламаларын таңдауға;</w:t>
      </w:r>
      <w:r>
        <w:br/>
      </w:r>
      <w:r>
        <w:rPr>
          <w:rFonts w:ascii="Times New Roman"/>
          <w:b w:val="false"/>
          <w:i w:val="false"/>
          <w:color w:val="000000"/>
          <w:sz w:val="28"/>
        </w:rPr>
        <w:t>
      4) МДҰ-да ұсынылатын қосымша қызметтердің түрлерін таңдауға;</w:t>
      </w:r>
      <w:r>
        <w:br/>
      </w:r>
      <w:r>
        <w:rPr>
          <w:rFonts w:ascii="Times New Roman"/>
          <w:b w:val="false"/>
          <w:i w:val="false"/>
          <w:color w:val="000000"/>
          <w:sz w:val="28"/>
        </w:rPr>
        <w:t>
      5) МДҰ-да баланың бейімелу кезеңінде онымен _____ күн; _____ сағат; басқа жағдайларда ________________ бірге болуға;</w:t>
      </w:r>
      <w:r>
        <w:br/>
      </w:r>
      <w:r>
        <w:rPr>
          <w:rFonts w:ascii="Times New Roman"/>
          <w:b w:val="false"/>
          <w:i w:val="false"/>
          <w:color w:val="000000"/>
          <w:sz w:val="28"/>
        </w:rPr>
        <w:t>
      6) МДҰ-ға Баланы күтіп-бағу үшін төлемақының мерзімін ұзарту; қосымша қызметтер үшін төлемақы жөнінде белгіленген мерзімінен _____ күн кешіктірмей өтініш білдіруге;</w:t>
      </w:r>
      <w:r>
        <w:br/>
      </w:r>
      <w:r>
        <w:rPr>
          <w:rFonts w:ascii="Times New Roman"/>
          <w:b w:val="false"/>
          <w:i w:val="false"/>
          <w:color w:val="000000"/>
          <w:sz w:val="28"/>
        </w:rPr>
        <w:t>
      7) МДҰ жарғысы мен осы шарт міндеттерінің орындалуын талап етуге;</w:t>
      </w:r>
      <w:r>
        <w:br/>
      </w:r>
      <w:r>
        <w:rPr>
          <w:rFonts w:ascii="Times New Roman"/>
          <w:b w:val="false"/>
          <w:i w:val="false"/>
          <w:color w:val="000000"/>
          <w:sz w:val="28"/>
        </w:rPr>
        <w:t>
      8) МДҰ меңгерушісі мен педагогтердің топтағы балалармен жүргізілетін жұмыстар туралы есептерін тыңдауға;</w:t>
      </w:r>
      <w:r>
        <w:br/>
      </w:r>
      <w:r>
        <w:rPr>
          <w:rFonts w:ascii="Times New Roman"/>
          <w:b w:val="false"/>
          <w:i w:val="false"/>
          <w:color w:val="000000"/>
          <w:sz w:val="28"/>
        </w:rPr>
        <w:t>
      9) Осы шартты бір жақты тәртіппен МДҰ-ны бұл жөнінде алдын ала ____ күн бұрын ескерту арқылы бұзуға құқығы бар.</w:t>
      </w:r>
      <w:r>
        <w:br/>
      </w:r>
      <w:r>
        <w:rPr>
          <w:rFonts w:ascii="Times New Roman"/>
          <w:b w:val="false"/>
          <w:i w:val="false"/>
          <w:color w:val="000000"/>
          <w:sz w:val="28"/>
        </w:rPr>
        <w:t>
      5. Шарт қол қойылған сәттен бастап күшіне енеді және екі жақтың келісімі бойынша мерзімі ұзартылуы, өзгертілуі, толықтырылуы мүмкін.</w:t>
      </w:r>
      <w:r>
        <w:br/>
      </w:r>
      <w:r>
        <w:rPr>
          <w:rFonts w:ascii="Times New Roman"/>
          <w:b w:val="false"/>
          <w:i w:val="false"/>
          <w:color w:val="000000"/>
          <w:sz w:val="28"/>
        </w:rPr>
        <w:t>
      6. Шартқа өзгерістер мен толықтырулар қосымша түрінде ресімделеді.</w:t>
      </w:r>
      <w:r>
        <w:br/>
      </w:r>
      <w:r>
        <w:rPr>
          <w:rFonts w:ascii="Times New Roman"/>
          <w:b w:val="false"/>
          <w:i w:val="false"/>
          <w:color w:val="000000"/>
          <w:sz w:val="28"/>
        </w:rPr>
        <w:t>
      7. Тараптар міндеттердің тиісті деңгейде орындалуына немесе дұрыс орындалмауына жауапты. _______________________________________</w:t>
      </w:r>
      <w:r>
        <w:br/>
      </w:r>
      <w:r>
        <w:rPr>
          <w:rFonts w:ascii="Times New Roman"/>
          <w:b w:val="false"/>
          <w:i w:val="false"/>
          <w:color w:val="000000"/>
          <w:sz w:val="28"/>
        </w:rPr>
        <w:t>
      (екі жақтың жауапкершіліктері)</w:t>
      </w:r>
      <w:r>
        <w:br/>
      </w:r>
      <w:r>
        <w:rPr>
          <w:rFonts w:ascii="Times New Roman"/>
          <w:b w:val="false"/>
          <w:i w:val="false"/>
          <w:color w:val="000000"/>
          <w:sz w:val="28"/>
        </w:rPr>
        <w:t>
      8. Шарттың қолданылу мерзімі 20___ жылғы ______________________ дейін.</w:t>
      </w:r>
      <w:r>
        <w:br/>
      </w:r>
      <w:r>
        <w:rPr>
          <w:rFonts w:ascii="Times New Roman"/>
          <w:b w:val="false"/>
          <w:i w:val="false"/>
          <w:color w:val="000000"/>
          <w:sz w:val="28"/>
        </w:rPr>
        <w:t>
      9. Шарт екі дана жасалған:бір данасы МДҰ-да баланың жеке құжатында, екіншісі «Ата-анада» (оны алмастыратын тұлғаларда) сақталады.</w:t>
      </w:r>
    </w:p>
    <w:p>
      <w:pPr>
        <w:spacing w:after="0"/>
        <w:ind w:left="0"/>
        <w:jc w:val="both"/>
      </w:pPr>
      <w:r>
        <w:rPr>
          <w:rFonts w:ascii="Times New Roman"/>
          <w:b w:val="false"/>
          <w:i w:val="false"/>
          <w:color w:val="000000"/>
          <w:sz w:val="28"/>
        </w:rPr>
        <w:t>      Осы Шартқа қол қойған тараптар:</w:t>
      </w:r>
    </w:p>
    <w:p>
      <w:pPr>
        <w:spacing w:after="0"/>
        <w:ind w:left="0"/>
        <w:jc w:val="both"/>
      </w:pPr>
      <w:r>
        <w:rPr>
          <w:rFonts w:ascii="Times New Roman"/>
          <w:b w:val="false"/>
          <w:i w:val="false"/>
          <w:color w:val="000000"/>
          <w:sz w:val="28"/>
        </w:rPr>
        <w:t>      Мектепке дейінгі ұйым: Ата-ана: анасы (әкесі, оны</w:t>
      </w:r>
      <w:r>
        <w:br/>
      </w:r>
      <w:r>
        <w:rPr>
          <w:rFonts w:ascii="Times New Roman"/>
          <w:b w:val="false"/>
          <w:i w:val="false"/>
          <w:color w:val="000000"/>
          <w:sz w:val="28"/>
        </w:rPr>
        <w:t>
      алмастыратын тұлға) (Т.А.Ә);</w:t>
      </w:r>
    </w:p>
    <w:p>
      <w:pPr>
        <w:spacing w:after="0"/>
        <w:ind w:left="0"/>
        <w:jc w:val="both"/>
      </w:pPr>
      <w:r>
        <w:rPr>
          <w:rFonts w:ascii="Times New Roman"/>
          <w:b w:val="false"/>
          <w:i w:val="false"/>
          <w:color w:val="000000"/>
          <w:sz w:val="28"/>
        </w:rPr>
        <w:t>      № _______</w:t>
      </w:r>
    </w:p>
    <w:p>
      <w:pPr>
        <w:spacing w:after="0"/>
        <w:ind w:left="0"/>
        <w:jc w:val="both"/>
      </w:pPr>
      <w:r>
        <w:rPr>
          <w:rFonts w:ascii="Times New Roman"/>
          <w:b w:val="false"/>
          <w:i w:val="false"/>
          <w:color w:val="000000"/>
          <w:sz w:val="28"/>
        </w:rPr>
        <w:t>      Мекен-жайы: ______________ тұрғылықты мекен-жайы:______</w:t>
      </w:r>
      <w:r>
        <w:br/>
      </w:r>
      <w:r>
        <w:rPr>
          <w:rFonts w:ascii="Times New Roman"/>
          <w:b w:val="false"/>
          <w:i w:val="false"/>
          <w:color w:val="000000"/>
          <w:sz w:val="28"/>
        </w:rPr>
        <w:t>
      ____________________________</w:t>
      </w:r>
      <w:r>
        <w:br/>
      </w:r>
      <w:r>
        <w:rPr>
          <w:rFonts w:ascii="Times New Roman"/>
          <w:b w:val="false"/>
          <w:i w:val="false"/>
          <w:color w:val="000000"/>
          <w:sz w:val="28"/>
        </w:rPr>
        <w:t>
      (индекс, қала, аудан, округ,</w:t>
      </w:r>
      <w:r>
        <w:br/>
      </w:r>
      <w:r>
        <w:rPr>
          <w:rFonts w:ascii="Times New Roman"/>
          <w:b w:val="false"/>
          <w:i w:val="false"/>
          <w:color w:val="000000"/>
          <w:sz w:val="28"/>
        </w:rPr>
        <w:t>
      көше, үй) төлқұжат деректері:</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жұмыс орны ________________</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Қолы ______________________ Қолы ______________</w:t>
      </w:r>
    </w:p>
    <w:p>
      <w:pPr>
        <w:spacing w:after="0"/>
        <w:ind w:left="0"/>
        <w:jc w:val="both"/>
      </w:pPr>
      <w:r>
        <w:rPr>
          <w:rFonts w:ascii="Times New Roman"/>
          <w:b w:val="false"/>
          <w:i w:val="false"/>
          <w:color w:val="000000"/>
          <w:sz w:val="28"/>
        </w:rPr>
        <w:t>Мөр</w:t>
      </w:r>
    </w:p>
    <w:bookmarkStart w:name="z396" w:id="128"/>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128"/>
    <w:bookmarkStart w:name="z397" w:id="129"/>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регламенті</w:t>
      </w:r>
    </w:p>
    <w:bookmarkEnd w:id="129"/>
    <w:bookmarkStart w:name="z398" w:id="130"/>
    <w:p>
      <w:pPr>
        <w:spacing w:after="0"/>
        <w:ind w:left="0"/>
        <w:jc w:val="left"/>
      </w:pPr>
      <w:r>
        <w:rPr>
          <w:rFonts w:ascii="Times New Roman"/>
          <w:b/>
          <w:i w:val="false"/>
          <w:color w:val="000000"/>
        </w:rPr>
        <w:t xml:space="preserve"> 
1. Негізгі түсініктер</w:t>
      </w:r>
    </w:p>
    <w:bookmarkEnd w:id="130"/>
    <w:bookmarkStart w:name="z399" w:id="131"/>
    <w:p>
      <w:pPr>
        <w:spacing w:after="0"/>
        <w:ind w:left="0"/>
        <w:jc w:val="both"/>
      </w:pPr>
      <w:r>
        <w:rPr>
          <w:rFonts w:ascii="Times New Roman"/>
          <w:b w:val="false"/>
          <w:i w:val="false"/>
          <w:color w:val="000000"/>
          <w:sz w:val="28"/>
        </w:rPr>
        <w:t>
      1. Пайдаланылатын түсініктер мен қысқартулар анықтамасы:</w:t>
      </w:r>
      <w:r>
        <w:br/>
      </w:r>
      <w:r>
        <w:rPr>
          <w:rFonts w:ascii="Times New Roman"/>
          <w:b w:val="false"/>
          <w:i w:val="false"/>
          <w:color w:val="000000"/>
          <w:sz w:val="28"/>
        </w:rPr>
        <w:t>
</w:t>
      </w:r>
      <w:r>
        <w:rPr>
          <w:rFonts w:ascii="Times New Roman"/>
          <w:b w:val="false"/>
          <w:i w:val="false"/>
          <w:color w:val="000000"/>
          <w:sz w:val="28"/>
        </w:rPr>
        <w:t>
      1) арнайы білім беру бағдарламалары – мүмкіндіктері шектеулі балаларды оқытуға арналған бағдарламалар;</w:t>
      </w:r>
      <w:r>
        <w:br/>
      </w:r>
      <w:r>
        <w:rPr>
          <w:rFonts w:ascii="Times New Roman"/>
          <w:b w:val="false"/>
          <w:i w:val="false"/>
          <w:color w:val="000000"/>
          <w:sz w:val="28"/>
        </w:rPr>
        <w:t>
</w:t>
      </w:r>
      <w:r>
        <w:rPr>
          <w:rFonts w:ascii="Times New Roman"/>
          <w:b w:val="false"/>
          <w:i w:val="false"/>
          <w:color w:val="000000"/>
          <w:sz w:val="28"/>
        </w:rPr>
        <w:t>
      2) арнайы түзетім ұйымдары – дамуында кедергісі бар мүмкіндіктері шектеулі:</w:t>
      </w:r>
      <w:r>
        <w:br/>
      </w:r>
      <w:r>
        <w:rPr>
          <w:rFonts w:ascii="Times New Roman"/>
          <w:b w:val="false"/>
          <w:i w:val="false"/>
          <w:color w:val="000000"/>
          <w:sz w:val="28"/>
        </w:rPr>
        <w:t>
      есту қабілеті бұзылған (естімейтін, шала еститін, жүре пайда болғандар);</w:t>
      </w:r>
      <w:r>
        <w:br/>
      </w:r>
      <w:r>
        <w:rPr>
          <w:rFonts w:ascii="Times New Roman"/>
          <w:b w:val="false"/>
          <w:i w:val="false"/>
          <w:color w:val="000000"/>
          <w:sz w:val="28"/>
        </w:rPr>
        <w:t>
      көру қабілеті бұзылған (көрмейтіндер, шала көретіндер);</w:t>
      </w:r>
      <w:r>
        <w:br/>
      </w:r>
      <w:r>
        <w:rPr>
          <w:rFonts w:ascii="Times New Roman"/>
          <w:b w:val="false"/>
          <w:i w:val="false"/>
          <w:color w:val="000000"/>
          <w:sz w:val="28"/>
        </w:rPr>
        <w:t>
      тірек - қозғалыс аппараттары бұзылған;</w:t>
      </w:r>
      <w:r>
        <w:br/>
      </w:r>
      <w:r>
        <w:rPr>
          <w:rFonts w:ascii="Times New Roman"/>
          <w:b w:val="false"/>
          <w:i w:val="false"/>
          <w:color w:val="000000"/>
          <w:sz w:val="28"/>
        </w:rPr>
        <w:t>
      сөйлеу қабілеті бұзылған;</w:t>
      </w:r>
      <w:r>
        <w:br/>
      </w:r>
      <w:r>
        <w:rPr>
          <w:rFonts w:ascii="Times New Roman"/>
          <w:b w:val="false"/>
          <w:i w:val="false"/>
          <w:color w:val="000000"/>
          <w:sz w:val="28"/>
        </w:rPr>
        <w:t>
      ақыл-есі дамымаған;</w:t>
      </w:r>
      <w:r>
        <w:br/>
      </w:r>
      <w:r>
        <w:rPr>
          <w:rFonts w:ascii="Times New Roman"/>
          <w:b w:val="false"/>
          <w:i w:val="false"/>
          <w:color w:val="000000"/>
          <w:sz w:val="28"/>
        </w:rPr>
        <w:t>
      психикалық дамуы жетілмеген;</w:t>
      </w:r>
      <w:r>
        <w:br/>
      </w:r>
      <w:r>
        <w:rPr>
          <w:rFonts w:ascii="Times New Roman"/>
          <w:b w:val="false"/>
          <w:i w:val="false"/>
          <w:color w:val="000000"/>
          <w:sz w:val="28"/>
        </w:rPr>
        <w:t>
      эмоциялық еркі мен мінез-құлқы бұзылған;</w:t>
      </w:r>
      <w:r>
        <w:br/>
      </w:r>
      <w:r>
        <w:rPr>
          <w:rFonts w:ascii="Times New Roman"/>
          <w:b w:val="false"/>
          <w:i w:val="false"/>
          <w:color w:val="000000"/>
          <w:sz w:val="28"/>
        </w:rPr>
        <w:t>
      дамуы күрделі бұзылған, соның ішінде көзі көрмейтін және естімейтін балаларға арналған ұйым.</w:t>
      </w:r>
      <w:r>
        <w:br/>
      </w:r>
      <w:r>
        <w:rPr>
          <w:rFonts w:ascii="Times New Roman"/>
          <w:b w:val="false"/>
          <w:i w:val="false"/>
          <w:color w:val="000000"/>
          <w:sz w:val="28"/>
        </w:rPr>
        <w:t>
</w:t>
      </w:r>
      <w:r>
        <w:rPr>
          <w:rFonts w:ascii="Times New Roman"/>
          <w:b w:val="false"/>
          <w:i w:val="false"/>
          <w:color w:val="000000"/>
          <w:sz w:val="28"/>
        </w:rPr>
        <w:t>
      3) психологиялық-медициналық-педагогикалық консультация (ПМПК) – мүмкіндіктері шектеулі балалардың әлеуметтік және дәрігерлік-педагогикалық түзетімдік сүйемелдеу алуын диагностикалау, білім алу түрлерін анықтау, жеке оңалту бағдарламасын құру мақсаттарын жүзеге асыратын мемлекеттік мекеме.</w:t>
      </w:r>
      <w:r>
        <w:br/>
      </w:r>
      <w:r>
        <w:rPr>
          <w:rFonts w:ascii="Times New Roman"/>
          <w:b w:val="false"/>
          <w:i w:val="false"/>
          <w:color w:val="000000"/>
          <w:sz w:val="28"/>
        </w:rPr>
        <w:t>
</w:t>
      </w:r>
      <w:r>
        <w:rPr>
          <w:rFonts w:ascii="Times New Roman"/>
          <w:b w:val="false"/>
          <w:i w:val="false"/>
          <w:color w:val="000000"/>
          <w:sz w:val="28"/>
        </w:rPr>
        <w:t>
      4) мүмкіндігі шектеулі бала (балалар) - 18 жасқа дейінгі физикалық немесе психикалық жетіспеушілігі бар, өмір сүруге қабілеті шектелген, туа біткен, тұқым қуалаушылықпен, жүре пайда болған аурулар мен жарақат алған балалар;</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алушы (тұтынушы) - мемлекет қызмет көрсетілуші жеке тұлғалар; </w:t>
      </w:r>
      <w:r>
        <w:br/>
      </w:r>
      <w:r>
        <w:rPr>
          <w:rFonts w:ascii="Times New Roman"/>
          <w:b w:val="false"/>
          <w:i w:val="false"/>
          <w:color w:val="000000"/>
          <w:sz w:val="28"/>
        </w:rPr>
        <w:t>
</w:t>
      </w:r>
      <w:r>
        <w:rPr>
          <w:rFonts w:ascii="Times New Roman"/>
          <w:b w:val="false"/>
          <w:i w:val="false"/>
          <w:color w:val="000000"/>
          <w:sz w:val="28"/>
        </w:rPr>
        <w:t>
      6) ҚФБ - құрылымдық функционалдық бірліктер – мемлекеттік қызмет көрсету үдерісіне қатысушы жауапты тұлғалар.</w:t>
      </w:r>
    </w:p>
    <w:bookmarkEnd w:id="131"/>
    <w:bookmarkStart w:name="z406" w:id="132"/>
    <w:p>
      <w:pPr>
        <w:spacing w:after="0"/>
        <w:ind w:left="0"/>
        <w:jc w:val="left"/>
      </w:pPr>
      <w:r>
        <w:rPr>
          <w:rFonts w:ascii="Times New Roman"/>
          <w:b/>
          <w:i w:val="false"/>
          <w:color w:val="000000"/>
        </w:rPr>
        <w:t xml:space="preserve"> 
2. Жалпы ережелер</w:t>
      </w:r>
    </w:p>
    <w:bookmarkEnd w:id="132"/>
    <w:bookmarkStart w:name="z407" w:id="133"/>
    <w:p>
      <w:pPr>
        <w:spacing w:after="0"/>
        <w:ind w:left="0"/>
        <w:jc w:val="both"/>
      </w:pPr>
      <w:r>
        <w:rPr>
          <w:rFonts w:ascii="Times New Roman"/>
          <w:b w:val="false"/>
          <w:i w:val="false"/>
          <w:color w:val="000000"/>
          <w:sz w:val="28"/>
        </w:rPr>
        <w:t>
      2. Мемлекеттік қызметтің нормативтік-құқықтық анықтамасы: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r>
        <w:br/>
      </w:r>
      <w:r>
        <w:rPr>
          <w:rFonts w:ascii="Times New Roman"/>
          <w:b w:val="false"/>
          <w:i w:val="false"/>
          <w:color w:val="000000"/>
          <w:sz w:val="28"/>
        </w:rPr>
        <w:t>
</w:t>
      </w:r>
      <w:r>
        <w:rPr>
          <w:rFonts w:ascii="Times New Roman"/>
          <w:b w:val="false"/>
          <w:i w:val="false"/>
          <w:color w:val="000000"/>
          <w:sz w:val="28"/>
        </w:rPr>
        <w:t>
      3. Мемлекеттік қызмет тұтынушының тұрғылықты жері бойынша Ақтөбе облысының арнайы түзетім ұйымдарымен көрсетіледі, олардың мекен-жайлары осы регламентке </w:t>
      </w:r>
      <w:r>
        <w:rPr>
          <w:rFonts w:ascii="Times New Roman"/>
          <w:b w:val="false"/>
          <w:i w:val="false"/>
          <w:color w:val="000000"/>
          <w:sz w:val="28"/>
        </w:rPr>
        <w:t>1 -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қызметтің жүзеге асырылу негіздері: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2007 жылғы 27 шілдедегі «Білім туралы»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Арнайы білім беру ұйымына қабылдау туралы бұйрық мемлекеттік қызмет көрсетудің аяқталуының нәтижесі болып табылады.</w:t>
      </w:r>
    </w:p>
    <w:bookmarkEnd w:id="133"/>
    <w:bookmarkStart w:name="z414" w:id="13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34"/>
    <w:bookmarkStart w:name="z415" w:id="135"/>
    <w:p>
      <w:pPr>
        <w:spacing w:after="0"/>
        <w:ind w:left="0"/>
        <w:jc w:val="both"/>
      </w:pPr>
      <w:r>
        <w:rPr>
          <w:rFonts w:ascii="Times New Roman"/>
          <w:b w:val="false"/>
          <w:i w:val="false"/>
          <w:color w:val="000000"/>
          <w:sz w:val="28"/>
        </w:rPr>
        <w:t>
      7. Мемлекеттік қызмет көрсету тәртібі туралы ақпарат Қазақстан Республикасы Білім және ғылым министрлігінің www.edu.gov.kz және білім басқармасының aktouo@rambler.ru мекенжайындағы интернет – ресурсында орналасқан.</w:t>
      </w:r>
      <w:r>
        <w:br/>
      </w:r>
      <w:r>
        <w:rPr>
          <w:rFonts w:ascii="Times New Roman"/>
          <w:b w:val="false"/>
          <w:i w:val="false"/>
          <w:color w:val="000000"/>
          <w:sz w:val="28"/>
        </w:rPr>
        <w:t>
</w:t>
      </w:r>
      <w:r>
        <w:rPr>
          <w:rFonts w:ascii="Times New Roman"/>
          <w:b w:val="false"/>
          <w:i w:val="false"/>
          <w:color w:val="000000"/>
          <w:sz w:val="28"/>
        </w:rPr>
        <w:t>
      8. Мемлекеттік қызмет арнайы түзетім ұйымдарының ғимараттарында жүзеге асырылады, демалыс пен мереке күндерін қоспағанда, күн сайын сағат 8.00-ден 17.00-ге дейін 13.00-ден 14.00-ге дейін түскі үзіліс жасай отырып көрсетіледі.</w:t>
      </w:r>
      <w:r>
        <w:br/>
      </w:r>
      <w:r>
        <w:rPr>
          <w:rFonts w:ascii="Times New Roman"/>
          <w:b w:val="false"/>
          <w:i w:val="false"/>
          <w:color w:val="000000"/>
          <w:sz w:val="28"/>
        </w:rPr>
        <w:t>
      Қабылдау кезек ретімен,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алушы мемлекеттік қызмет алу үшін қажетті құжаттарды тапсырған сәттен бастап - 3 жұмыс күннен артық емес;</w:t>
      </w:r>
      <w:r>
        <w:br/>
      </w:r>
      <w:r>
        <w:rPr>
          <w:rFonts w:ascii="Times New Roman"/>
          <w:b w:val="false"/>
          <w:i w:val="false"/>
          <w:color w:val="000000"/>
          <w:sz w:val="28"/>
        </w:rPr>
        <w:t>
</w:t>
      </w:r>
      <w:r>
        <w:rPr>
          <w:rFonts w:ascii="Times New Roman"/>
          <w:b w:val="false"/>
          <w:i w:val="false"/>
          <w:color w:val="000000"/>
          <w:sz w:val="28"/>
        </w:rPr>
        <w:t>
      2) жолыққан күні сол жерде көрсетілетін мемлекеттік қызметті алу уақытында құжаттарды тапсыру үшін жұмсалатын рұқсат берілген ең ұзақ уақыт 30 минут құрайды;</w:t>
      </w:r>
      <w:r>
        <w:br/>
      </w:r>
      <w:r>
        <w:rPr>
          <w:rFonts w:ascii="Times New Roman"/>
          <w:b w:val="false"/>
          <w:i w:val="false"/>
          <w:color w:val="000000"/>
          <w:sz w:val="28"/>
        </w:rPr>
        <w:t>
</w:t>
      </w:r>
      <w:r>
        <w:rPr>
          <w:rFonts w:ascii="Times New Roman"/>
          <w:b w:val="false"/>
          <w:i w:val="false"/>
          <w:color w:val="000000"/>
          <w:sz w:val="28"/>
        </w:rPr>
        <w:t>
      3) алушы жолыққан күні сол жерде мемлекеттік қызметті алушыға қызмет көрсетілетін рұқсат берілген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10. Тіркеуші органның мемлекеттік қызмет көрсетуден бас тартуына тұтынушының құжаттарды толық ұсынбауы негіз болады.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Жалпы білім беру ұйымының жауапты тұлғасы мемлекеттік қызметті алушы ұсынған құжаттарды тексеруді және қабылдап алуды жүзеге асырады, өтінішті кіріс хат-хабар журналына тіркейді, қабылдап алынған күні белгіленген қабылдап алынған құжаттар туралы қолхат береді.</w:t>
      </w:r>
      <w:r>
        <w:br/>
      </w:r>
      <w:r>
        <w:rPr>
          <w:rFonts w:ascii="Times New Roman"/>
          <w:b w:val="false"/>
          <w:i w:val="false"/>
          <w:color w:val="000000"/>
          <w:sz w:val="28"/>
        </w:rPr>
        <w:t>
</w:t>
      </w:r>
      <w:r>
        <w:rPr>
          <w:rFonts w:ascii="Times New Roman"/>
          <w:b w:val="false"/>
          <w:i w:val="false"/>
          <w:color w:val="000000"/>
          <w:sz w:val="28"/>
        </w:rPr>
        <w:t>
      2) тіркелген құжаттар білім беру ұйымының басшысына түскен құжаттардың толықтығын тексеру және білім беру ұйымына қабылдау немесе қызмет көрсетуден бас тарту туралы бұрыштама қою үшін жіберіледі;</w:t>
      </w:r>
      <w:r>
        <w:br/>
      </w:r>
      <w:r>
        <w:rPr>
          <w:rFonts w:ascii="Times New Roman"/>
          <w:b w:val="false"/>
          <w:i w:val="false"/>
          <w:color w:val="000000"/>
          <w:sz w:val="28"/>
        </w:rPr>
        <w:t>
</w:t>
      </w:r>
      <w:r>
        <w:rPr>
          <w:rFonts w:ascii="Times New Roman"/>
          <w:b w:val="false"/>
          <w:i w:val="false"/>
          <w:color w:val="000000"/>
          <w:sz w:val="28"/>
        </w:rPr>
        <w:t>
      3) басшының бұрыштамасы қойылған құжаттар білім беру ұйымының жауапты тұлғасына білім беру ұйымына қабылдау немесе тұтынушы құжаттардың біреуін ұсынбаған ретте қызмет көрсетуден бас тарту туралы бұйрық дайындауға жіберіледі;</w:t>
      </w:r>
      <w:r>
        <w:br/>
      </w:r>
      <w:r>
        <w:rPr>
          <w:rFonts w:ascii="Times New Roman"/>
          <w:b w:val="false"/>
          <w:i w:val="false"/>
          <w:color w:val="000000"/>
          <w:sz w:val="28"/>
        </w:rPr>
        <w:t>
</w:t>
      </w:r>
      <w:r>
        <w:rPr>
          <w:rFonts w:ascii="Times New Roman"/>
          <w:b w:val="false"/>
          <w:i w:val="false"/>
          <w:color w:val="000000"/>
          <w:sz w:val="28"/>
        </w:rPr>
        <w:t>
      4) Білім беру ұйымына қабылдау және үйде жеке оқытуды ұсыну немесе дәлелді бас тарту туралы бұйрыққа бірінші басшы екі дана етіп қол қояды, ол бұйрықтар кітабында немесе шығыс хат-хабар журналында тіркеледі, оның бір данасы ұйымда сақталады, екіншісі мемлекеттік қызмет алушының заңды өкіліне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құжаттарды қабылдап алуды жүзеге асырушы адамдардың ең аз саны бір қызметкерден тұрады.</w:t>
      </w:r>
    </w:p>
    <w:bookmarkEnd w:id="135"/>
    <w:bookmarkStart w:name="z428" w:id="136"/>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136"/>
    <w:bookmarkStart w:name="z429" w:id="137"/>
    <w:p>
      <w:pPr>
        <w:spacing w:after="0"/>
        <w:ind w:left="0"/>
        <w:jc w:val="both"/>
      </w:pPr>
      <w:r>
        <w:rPr>
          <w:rFonts w:ascii="Times New Roman"/>
          <w:b w:val="false"/>
          <w:i w:val="false"/>
          <w:color w:val="000000"/>
          <w:sz w:val="28"/>
        </w:rPr>
        <w:t>
      13. Арнайы білім беру ұйымының жауапты тұлғасы құжаттардың толықтығын тексеруді жүзеге асырады, деректерді тексереді, кіріс хат-хабар журналына өтініштерді тіркейді.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алушы мемлекеттік қызмет көрсетуді алу үшін Қазақстан Республикасының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стандартының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тапсыруы қажет.</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мына құрылымдық - 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арнайы білім беру ұйымының бірінші басшысы;</w:t>
      </w:r>
      <w:r>
        <w:br/>
      </w:r>
      <w:r>
        <w:rPr>
          <w:rFonts w:ascii="Times New Roman"/>
          <w:b w:val="false"/>
          <w:i w:val="false"/>
          <w:color w:val="000000"/>
          <w:sz w:val="28"/>
        </w:rPr>
        <w:t>
</w:t>
      </w:r>
      <w:r>
        <w:rPr>
          <w:rFonts w:ascii="Times New Roman"/>
          <w:b w:val="false"/>
          <w:i w:val="false"/>
          <w:color w:val="000000"/>
          <w:sz w:val="28"/>
        </w:rPr>
        <w:t>
      2) білім беру ұйымының құжаттарды қабылдап алушы және тіркеуші жауапты тұлғасы.</w:t>
      </w:r>
      <w:r>
        <w:br/>
      </w:r>
      <w:r>
        <w:rPr>
          <w:rFonts w:ascii="Times New Roman"/>
          <w:b w:val="false"/>
          <w:i w:val="false"/>
          <w:color w:val="000000"/>
          <w:sz w:val="28"/>
        </w:rPr>
        <w:t>
</w:t>
      </w:r>
      <w:r>
        <w:rPr>
          <w:rFonts w:ascii="Times New Roman"/>
          <w:b w:val="false"/>
          <w:i w:val="false"/>
          <w:color w:val="000000"/>
          <w:sz w:val="28"/>
        </w:rPr>
        <w:t>
      16. Әрбір ҚФБ әкімшілік әрекетінің (рәсімдерінің) сабақтастығы мен өзара іс-қимылының мәтіндік кестелік сипаттамасы әрбір әкімшілік әрекеттің (рәсімнің) орындалу мерзімін көрсете отырып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әрекеттердің және ҚФБ қисындық сабақтастығының өзара байланысын бейнелейтін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37"/>
    <w:bookmarkStart w:name="z436" w:id="138"/>
    <w:p>
      <w:pPr>
        <w:spacing w:after="0"/>
        <w:ind w:left="0"/>
        <w:jc w:val="left"/>
      </w:pPr>
      <w:r>
        <w:rPr>
          <w:rFonts w:ascii="Times New Roman"/>
          <w:b/>
          <w:i w:val="false"/>
          <w:color w:val="000000"/>
        </w:rPr>
        <w:t xml:space="preserve"> 
5. Мемлекеттік қызмет көрсетуші лауазымды тұлғалардың жауапкершілігі</w:t>
      </w:r>
    </w:p>
    <w:bookmarkEnd w:id="138"/>
    <w:bookmarkStart w:name="z437" w:id="139"/>
    <w:p>
      <w:pPr>
        <w:spacing w:after="0"/>
        <w:ind w:left="0"/>
        <w:jc w:val="both"/>
      </w:pPr>
      <w:r>
        <w:rPr>
          <w:rFonts w:ascii="Times New Roman"/>
          <w:b w:val="false"/>
          <w:i w:val="false"/>
          <w:color w:val="000000"/>
          <w:sz w:val="28"/>
        </w:rPr>
        <w:t>
      18. Жауапты тұлғалар мемлекеттік қызмет көрсету барысында олар қабылдаған шешімдері мен әрекеттері (әрекетсіздігі) үшін Қазақстан Республикасының заңнамаларында көзделген тәртіппен жауапты болады.</w:t>
      </w:r>
    </w:p>
    <w:bookmarkEnd w:id="139"/>
    <w:bookmarkStart w:name="z438" w:id="140"/>
    <w:p>
      <w:pPr>
        <w:spacing w:after="0"/>
        <w:ind w:left="0"/>
        <w:jc w:val="both"/>
      </w:pPr>
      <w:r>
        <w:rPr>
          <w:rFonts w:ascii="Times New Roman"/>
          <w:b w:val="false"/>
          <w:i w:val="false"/>
          <w:color w:val="000000"/>
          <w:sz w:val="28"/>
        </w:rPr>
        <w:t>
«Арнайы жалпы білім беретін оқу</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мүмкіндіктері шектеулі балалардың</w:t>
      </w:r>
      <w:r>
        <w:br/>
      </w:r>
      <w:r>
        <w:rPr>
          <w:rFonts w:ascii="Times New Roman"/>
          <w:b w:val="false"/>
          <w:i w:val="false"/>
          <w:color w:val="000000"/>
          <w:sz w:val="28"/>
        </w:rPr>
        <w:t>
құжаттарын қабылдау және оларды</w:t>
      </w:r>
      <w:r>
        <w:br/>
      </w:r>
      <w:r>
        <w:rPr>
          <w:rFonts w:ascii="Times New Roman"/>
          <w:b w:val="false"/>
          <w:i w:val="false"/>
          <w:color w:val="000000"/>
          <w:sz w:val="28"/>
        </w:rPr>
        <w:t>
арнайы білім беру ұйымдарына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40"/>
    <w:p>
      <w:pPr>
        <w:spacing w:after="0"/>
        <w:ind w:left="0"/>
        <w:jc w:val="left"/>
      </w:pPr>
      <w:r>
        <w:rPr>
          <w:rFonts w:ascii="Times New Roman"/>
          <w:b/>
          <w:i w:val="false"/>
          <w:color w:val="000000"/>
        </w:rPr>
        <w:t xml:space="preserve"> Мүмкіншілігі шектеулі балаларды арнайы оқу бағдарламалары бойынша оқытатын арнайы білім беру ұйымдарының мекен-жайлары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489"/>
        <w:gridCol w:w="4973"/>
        <w:gridCol w:w="2467"/>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Мекемелердің атаулары</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Тұрғылықты мекен-жайлары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психикалық даму белгісі бар балаларға арналған арнаулы түзетім мектеп-бақшасы» мемлекеттік мекемесі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Тургенев көшесі 96а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542490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арнаулы (түзетім) есту қабілеті бұзылған балалар мектеп-интернаты» мемлекеттік мекемесі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Гришина көшесі, 13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513843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көмекші мектеп-интернаты» Мемлекеттік мекемесі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Алға ауданы, Тамды ауылы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35829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психикалық кедергісі бар балалар Жайсан арнаулы мектеп-интернаты» мемлекеттік мекемесі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Мәртөк ауданы, Жайсаң ауылы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28758</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арнаулы (түзетім) мектебі» мемлекеттік мекемесі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ағайынды Жұбановтар көшесі, 306 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517867</w:t>
            </w:r>
          </w:p>
        </w:tc>
      </w:tr>
    </w:tbl>
    <w:bookmarkStart w:name="z439" w:id="141"/>
    <w:p>
      <w:pPr>
        <w:spacing w:after="0"/>
        <w:ind w:left="0"/>
        <w:jc w:val="both"/>
      </w:pPr>
      <w:r>
        <w:rPr>
          <w:rFonts w:ascii="Times New Roman"/>
          <w:b w:val="false"/>
          <w:i w:val="false"/>
          <w:color w:val="000000"/>
          <w:sz w:val="28"/>
        </w:rPr>
        <w:t>
«Арнайы жалпы білім беретін оқу</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мүмкіндіктері шектеулі балалардың</w:t>
      </w:r>
      <w:r>
        <w:br/>
      </w:r>
      <w:r>
        <w:rPr>
          <w:rFonts w:ascii="Times New Roman"/>
          <w:b w:val="false"/>
          <w:i w:val="false"/>
          <w:color w:val="000000"/>
          <w:sz w:val="28"/>
        </w:rPr>
        <w:t>
құжаттарын қабылдау және оларды</w:t>
      </w:r>
      <w:r>
        <w:br/>
      </w:r>
      <w:r>
        <w:rPr>
          <w:rFonts w:ascii="Times New Roman"/>
          <w:b w:val="false"/>
          <w:i w:val="false"/>
          <w:color w:val="000000"/>
          <w:sz w:val="28"/>
        </w:rPr>
        <w:t>
арнайы білім беру ұйымдарына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41"/>
    <w:p>
      <w:pPr>
        <w:spacing w:after="0"/>
        <w:ind w:left="0"/>
        <w:jc w:val="left"/>
      </w:pPr>
      <w:r>
        <w:rPr>
          <w:rFonts w:ascii="Times New Roman"/>
          <w:b/>
          <w:i w:val="false"/>
          <w:color w:val="000000"/>
        </w:rPr>
        <w:t xml:space="preserve"> 1 кесте. Құрылымдық-функционалдық бірліктердің (ҚФБ) іс-әрекеттер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604"/>
        <w:gridCol w:w="4083"/>
        <w:gridCol w:w="52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бірінші басшысы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(үдерістің, операция рәсімінің) атауы және олардың сипаттамалары</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тексеру және қабылдау</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құжаттардың толықтығын тексеру және білім беру ұйымына қабылдау немесе тұтынушы құжаттардың біреуін ұсынбаған ретте қызмет көрсетуден бас тарту туралы шешім қабылдау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кіріс хат-хабар журналына тіркейді, құжаттарды тексеру, қол қою үшін бірінші басшыға береді, қолхат береді</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бұйрық немесе бас тарту туралы дәлелді жауап дайындау үшін жауапты тұлғаға береді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4267"/>
        <w:gridCol w:w="4368"/>
        <w:gridCol w:w="4288"/>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жауапты тұлғасы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бірінші басшысы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(үдерістің, операция рәсімінің) атауы және оларды сипаттамалары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бас тарту туралы дәлелді жауап дайындау</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Бұйрықпен немесе бас тарту туралы жауаппен таныстыру</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бас тарту туралы жауапқа қол қою үшін бірінші басшыға беру</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бас тарту туралы дәлелді жауапқа қол қою</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 ішінде</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846"/>
        <w:gridCol w:w="8082"/>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жауапты тұлғасы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(үдерістің, операция рәсімінің) атауы және оларды сипаттамалары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бұйрықтар кітабына немесе бас тарту туралы жауапты шығыс хат-хабар журналына тіркеу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қызмет көрсету нәтижесін беру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7"/>
        <w:gridCol w:w="6253"/>
      </w:tblGrid>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Білім беру ұйымының жауапты тұлғасы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Білім беру ұйымының бірінші басшысы</w:t>
            </w:r>
          </w:p>
        </w:tc>
      </w:tr>
      <w:tr>
        <w:trPr>
          <w:trHeight w:val="915"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тексеру, тіркеу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Өтініштерді қарау, тіркеу туралы шешім қабылдау</w:t>
            </w:r>
          </w:p>
        </w:tc>
      </w:tr>
      <w:tr>
        <w:trPr>
          <w:trHeight w:val="99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Бұйрық дайындау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Бұйрыққа қол қою</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Бұйрықты бұйрықтар кітабына тіркеу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Бұйрықты алушыға беру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7"/>
        <w:gridCol w:w="6253"/>
      </w:tblGrid>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Білім беру ұйымының жауапты тұлғасы</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Білім беру ұйымының бірінші басшысы</w:t>
            </w:r>
          </w:p>
        </w:tc>
      </w:tr>
      <w:tr>
        <w:trPr>
          <w:trHeight w:val="129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тексеру, тіркеу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Құжаттарды қарау, шешім қабылдау</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Бас тарту туралы дәлелді жауапты шығыс хат-хабар журналына тіркеу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жауапқа қол қою</w:t>
            </w:r>
          </w:p>
        </w:tc>
      </w:tr>
      <w:tr>
        <w:trPr>
          <w:trHeight w:val="30" w:hRule="atLeast"/>
        </w:trPr>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 дайындау</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40" w:id="142"/>
    <w:p>
      <w:pPr>
        <w:spacing w:after="0"/>
        <w:ind w:left="0"/>
        <w:jc w:val="both"/>
      </w:pPr>
      <w:r>
        <w:rPr>
          <w:rFonts w:ascii="Times New Roman"/>
          <w:b w:val="false"/>
          <w:i w:val="false"/>
          <w:color w:val="000000"/>
          <w:sz w:val="28"/>
        </w:rPr>
        <w:t>
«Арнайы жалпы білім беретін оқу</w:t>
      </w:r>
      <w:r>
        <w:br/>
      </w:r>
      <w:r>
        <w:rPr>
          <w:rFonts w:ascii="Times New Roman"/>
          <w:b w:val="false"/>
          <w:i w:val="false"/>
          <w:color w:val="000000"/>
          <w:sz w:val="28"/>
        </w:rPr>
        <w:t>
бағдарламалары бойынша оқыту үшін</w:t>
      </w:r>
      <w:r>
        <w:br/>
      </w:r>
      <w:r>
        <w:rPr>
          <w:rFonts w:ascii="Times New Roman"/>
          <w:b w:val="false"/>
          <w:i w:val="false"/>
          <w:color w:val="000000"/>
          <w:sz w:val="28"/>
        </w:rPr>
        <w:t>
мүмкіндіктері шектеулі балалардың</w:t>
      </w:r>
      <w:r>
        <w:br/>
      </w:r>
      <w:r>
        <w:rPr>
          <w:rFonts w:ascii="Times New Roman"/>
          <w:b w:val="false"/>
          <w:i w:val="false"/>
          <w:color w:val="000000"/>
          <w:sz w:val="28"/>
        </w:rPr>
        <w:t>
құжаттарын қабылдау және оларды</w:t>
      </w:r>
      <w:r>
        <w:br/>
      </w:r>
      <w:r>
        <w:rPr>
          <w:rFonts w:ascii="Times New Roman"/>
          <w:b w:val="false"/>
          <w:i w:val="false"/>
          <w:color w:val="000000"/>
          <w:sz w:val="28"/>
        </w:rPr>
        <w:t>
арнайы білім беру ұйымдарына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42"/>
    <w:p>
      <w:pPr>
        <w:spacing w:after="0"/>
        <w:ind w:left="0"/>
        <w:jc w:val="left"/>
      </w:pPr>
      <w:r>
        <w:rPr>
          <w:rFonts w:ascii="Times New Roman"/>
          <w:b/>
          <w:i w:val="false"/>
          <w:color w:val="000000"/>
        </w:rPr>
        <w:t xml:space="preserve"> Мемлекеттік қызмет көрсету үдерісіндегі әкімшілік әрекеттердің және ҚФБ қисындық сабақтастығының өзара байланысын бейнелейтін сызба</w:t>
      </w:r>
    </w:p>
    <w:p>
      <w:pPr>
        <w:spacing w:after="0"/>
        <w:ind w:left="0"/>
        <w:jc w:val="both"/>
      </w:pPr>
      <w:r>
        <w:drawing>
          <wp:inline distT="0" distB="0" distL="0" distR="0">
            <wp:extent cx="78740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74000" cy="7950200"/>
                    </a:xfrm>
                    <a:prstGeom prst="rect">
                      <a:avLst/>
                    </a:prstGeom>
                  </pic:spPr>
                </pic:pic>
              </a:graphicData>
            </a:graphic>
          </wp:inline>
        </w:drawing>
      </w:r>
    </w:p>
    <w:bookmarkStart w:name="z441" w:id="143"/>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143"/>
    <w:bookmarkStart w:name="z442" w:id="144"/>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қызмет регламенті</w:t>
      </w:r>
    </w:p>
    <w:bookmarkEnd w:id="144"/>
    <w:bookmarkStart w:name="z443" w:id="145"/>
    <w:p>
      <w:pPr>
        <w:spacing w:after="0"/>
        <w:ind w:left="0"/>
        <w:jc w:val="left"/>
      </w:pPr>
      <w:r>
        <w:rPr>
          <w:rFonts w:ascii="Times New Roman"/>
          <w:b/>
          <w:i w:val="false"/>
          <w:color w:val="000000"/>
        </w:rPr>
        <w:t xml:space="preserve"> 
1. Негізгі ұғымдар</w:t>
      </w:r>
    </w:p>
    <w:bookmarkEnd w:id="145"/>
    <w:bookmarkStart w:name="z444" w:id="146"/>
    <w:p>
      <w:pPr>
        <w:spacing w:after="0"/>
        <w:ind w:left="0"/>
        <w:jc w:val="both"/>
      </w:pPr>
      <w:r>
        <w:rPr>
          <w:rFonts w:ascii="Times New Roman"/>
          <w:b w:val="false"/>
          <w:i w:val="false"/>
          <w:color w:val="000000"/>
          <w:sz w:val="28"/>
        </w:rPr>
        <w:t>
      1. Терминдер және аббревиатуралар анықтамалары:</w:t>
      </w:r>
      <w:r>
        <w:br/>
      </w:r>
      <w:r>
        <w:rPr>
          <w:rFonts w:ascii="Times New Roman"/>
          <w:b w:val="false"/>
          <w:i w:val="false"/>
          <w:color w:val="000000"/>
          <w:sz w:val="28"/>
        </w:rPr>
        <w:t>
</w:t>
      </w:r>
      <w:r>
        <w:rPr>
          <w:rFonts w:ascii="Times New Roman"/>
          <w:b w:val="false"/>
          <w:i w:val="false"/>
          <w:color w:val="000000"/>
          <w:sz w:val="28"/>
        </w:rPr>
        <w:t>
      1) мемлекеттік қызметті алушылар - мемлекеттік қызмет көрсетілетін жеке тұлғалар;</w:t>
      </w:r>
      <w:r>
        <w:br/>
      </w:r>
      <w:r>
        <w:rPr>
          <w:rFonts w:ascii="Times New Roman"/>
          <w:b w:val="false"/>
          <w:i w:val="false"/>
          <w:color w:val="000000"/>
          <w:sz w:val="28"/>
        </w:rPr>
        <w:t>
</w:t>
      </w:r>
      <w:r>
        <w:rPr>
          <w:rFonts w:ascii="Times New Roman"/>
          <w:b w:val="false"/>
          <w:i w:val="false"/>
          <w:color w:val="000000"/>
          <w:sz w:val="28"/>
        </w:rPr>
        <w:t>
      2) уәкілетті орган - мемлекеттік қызмет көрсетуді жүзеге асыратын мемлекеттік орган (мемлекеттік мекеме);</w:t>
      </w:r>
      <w:r>
        <w:br/>
      </w:r>
      <w:r>
        <w:rPr>
          <w:rFonts w:ascii="Times New Roman"/>
          <w:b w:val="false"/>
          <w:i w:val="false"/>
          <w:color w:val="000000"/>
          <w:sz w:val="28"/>
        </w:rPr>
        <w:t>
</w:t>
      </w:r>
      <w:r>
        <w:rPr>
          <w:rFonts w:ascii="Times New Roman"/>
          <w:b w:val="false"/>
          <w:i w:val="false"/>
          <w:color w:val="000000"/>
          <w:sz w:val="28"/>
        </w:rPr>
        <w:t>
      3) қосымша білім беру - білім алушылар мен тәрбиеленушілердің жан-жақты қажеттіліктерін қанағаттандыру мақсатында жүзеге асырылатын тәрбиелеу мен оқыту үдерісі;</w:t>
      </w:r>
      <w:r>
        <w:br/>
      </w:r>
      <w:r>
        <w:rPr>
          <w:rFonts w:ascii="Times New Roman"/>
          <w:b w:val="false"/>
          <w:i w:val="false"/>
          <w:color w:val="000000"/>
          <w:sz w:val="28"/>
        </w:rPr>
        <w:t>
</w:t>
      </w:r>
      <w:r>
        <w:rPr>
          <w:rFonts w:ascii="Times New Roman"/>
          <w:b w:val="false"/>
          <w:i w:val="false"/>
          <w:color w:val="000000"/>
          <w:sz w:val="28"/>
        </w:rPr>
        <w:t>
      4) қосымша білім беретін ұйым - білім алушылар мен тәрбиеленушілерге қосымша білім берудің білім беретін оқу бағдарламаларын іске асыратын оқу-тәрбие ұйымы;</w:t>
      </w:r>
      <w:r>
        <w:br/>
      </w:r>
      <w:r>
        <w:rPr>
          <w:rFonts w:ascii="Times New Roman"/>
          <w:b w:val="false"/>
          <w:i w:val="false"/>
          <w:color w:val="000000"/>
          <w:sz w:val="28"/>
        </w:rPr>
        <w:t>
</w:t>
      </w:r>
      <w:r>
        <w:rPr>
          <w:rFonts w:ascii="Times New Roman"/>
          <w:b w:val="false"/>
          <w:i w:val="false"/>
          <w:color w:val="000000"/>
          <w:sz w:val="28"/>
        </w:rPr>
        <w:t xml:space="preserve">
      5) құрылымдық-функционалдық бірліктер (бұдан әрі - ҚФБ) - мемлекеттік қызмет көрсетуге қатысатын мүдделі мемлекеттік органдардың жауапты тұлғалары, ақпараттық жүйелер (кіші жүйелер). </w:t>
      </w:r>
    </w:p>
    <w:bookmarkEnd w:id="146"/>
    <w:bookmarkStart w:name="z450" w:id="147"/>
    <w:p>
      <w:pPr>
        <w:spacing w:after="0"/>
        <w:ind w:left="0"/>
        <w:jc w:val="left"/>
      </w:pPr>
      <w:r>
        <w:rPr>
          <w:rFonts w:ascii="Times New Roman"/>
          <w:b/>
          <w:i w:val="false"/>
          <w:color w:val="000000"/>
        </w:rPr>
        <w:t xml:space="preserve"> 
2. Жалпы ережелер</w:t>
      </w:r>
    </w:p>
    <w:bookmarkEnd w:id="147"/>
    <w:bookmarkStart w:name="z451" w:id="148"/>
    <w:p>
      <w:pPr>
        <w:spacing w:after="0"/>
        <w:ind w:left="0"/>
        <w:jc w:val="both"/>
      </w:pPr>
      <w:r>
        <w:rPr>
          <w:rFonts w:ascii="Times New Roman"/>
          <w:b w:val="false"/>
          <w:i w:val="false"/>
          <w:color w:val="000000"/>
          <w:sz w:val="28"/>
        </w:rPr>
        <w:t>
      2. Мемлекеттік қызметтің нормативтік – құқықтық анықтамасы: «Балаларға қосымша білім беру үшін қосымша білім беру ұйымдарына құжаттарды қабылдау және оқуға қабылдау» (бұдан әрі</w:t>
      </w:r>
      <w:r>
        <w:rPr>
          <w:rFonts w:ascii="Times New Roman"/>
          <w:b/>
          <w:i w:val="false"/>
          <w:color w:val="000000"/>
          <w:sz w:val="28"/>
        </w:rPr>
        <w:t xml:space="preserve"> - </w:t>
      </w:r>
      <w:r>
        <w:rPr>
          <w:rFonts w:ascii="Times New Roman"/>
          <w:b w:val="false"/>
          <w:i w:val="false"/>
          <w:color w:val="000000"/>
          <w:sz w:val="28"/>
        </w:rPr>
        <w:t>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қосымша білім беру үшін қосымша білім беру ұйымдарына құжаттарды қабылдау және оқуға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жергілікті атқарушы органдар белгілейтін мемлекеттік білім беру тапсырыстары есебінен қосымша білім беретін оқу бағдарламаларын іске асыратын мемлекеттік қазыналық коммуналдық кәсіпорындар болып табылатын Қазақстан Республикасының балаларға қосымша білім беру ұйымдарымен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2007 жылғы 27 шілдедегі Қазақстан Республикасы «Білім туралы» Заңының </w:t>
      </w:r>
      <w:r>
        <w:rPr>
          <w:rFonts w:ascii="Times New Roman"/>
          <w:b w:val="false"/>
          <w:i w:val="false"/>
          <w:color w:val="000000"/>
          <w:sz w:val="28"/>
        </w:rPr>
        <w:t>1-бабының</w:t>
      </w:r>
      <w:r>
        <w:rPr>
          <w:rFonts w:ascii="Times New Roman"/>
          <w:b w:val="false"/>
          <w:i w:val="false"/>
          <w:color w:val="000000"/>
          <w:sz w:val="28"/>
        </w:rPr>
        <w:t xml:space="preserve"> 38-1), 39) тармақшаларына; </w:t>
      </w:r>
      <w:r>
        <w:rPr>
          <w:rFonts w:ascii="Times New Roman"/>
          <w:b w:val="false"/>
          <w:i w:val="false"/>
          <w:color w:val="000000"/>
          <w:sz w:val="28"/>
        </w:rPr>
        <w:t>4-бабының</w:t>
      </w:r>
      <w:r>
        <w:rPr>
          <w:rFonts w:ascii="Times New Roman"/>
          <w:b w:val="false"/>
          <w:i w:val="false"/>
          <w:color w:val="000000"/>
          <w:sz w:val="28"/>
        </w:rPr>
        <w:t xml:space="preserve"> 19) тармақшасына; </w:t>
      </w:r>
      <w:r>
        <w:rPr>
          <w:rFonts w:ascii="Times New Roman"/>
          <w:b w:val="false"/>
          <w:i w:val="false"/>
          <w:color w:val="000000"/>
          <w:sz w:val="28"/>
        </w:rPr>
        <w:t>5-бабының</w:t>
      </w:r>
      <w:r>
        <w:rPr>
          <w:rFonts w:ascii="Times New Roman"/>
          <w:b w:val="false"/>
          <w:i w:val="false"/>
          <w:color w:val="000000"/>
          <w:sz w:val="28"/>
        </w:rPr>
        <w:t xml:space="preserve"> 44-5) тармақшаларына; 6-бабының </w:t>
      </w:r>
      <w:r>
        <w:rPr>
          <w:rFonts w:ascii="Times New Roman"/>
          <w:b w:val="false"/>
          <w:i w:val="false"/>
          <w:color w:val="000000"/>
          <w:sz w:val="28"/>
        </w:rPr>
        <w:t>2-тармағы</w:t>
      </w:r>
      <w:r>
        <w:rPr>
          <w:rFonts w:ascii="Times New Roman"/>
          <w:b w:val="false"/>
          <w:i w:val="false"/>
          <w:color w:val="000000"/>
          <w:sz w:val="28"/>
        </w:rPr>
        <w:t xml:space="preserve"> 14) тармақшасына; 6-бабының </w:t>
      </w:r>
      <w:r>
        <w:rPr>
          <w:rFonts w:ascii="Times New Roman"/>
          <w:b w:val="false"/>
          <w:i w:val="false"/>
          <w:color w:val="000000"/>
          <w:sz w:val="28"/>
        </w:rPr>
        <w:t>3-тармағы</w:t>
      </w:r>
      <w:r>
        <w:rPr>
          <w:rFonts w:ascii="Times New Roman"/>
          <w:b w:val="false"/>
          <w:i w:val="false"/>
          <w:color w:val="000000"/>
          <w:sz w:val="28"/>
        </w:rPr>
        <w:t xml:space="preserve"> 5), 10) тармақшаларына; 6-бабының </w:t>
      </w:r>
      <w:r>
        <w:rPr>
          <w:rFonts w:ascii="Times New Roman"/>
          <w:b w:val="false"/>
          <w:i w:val="false"/>
          <w:color w:val="000000"/>
          <w:sz w:val="28"/>
        </w:rPr>
        <w:t>4-тармағының</w:t>
      </w:r>
      <w:r>
        <w:rPr>
          <w:rFonts w:ascii="Times New Roman"/>
          <w:b w:val="false"/>
          <w:i w:val="false"/>
          <w:color w:val="000000"/>
          <w:sz w:val="28"/>
        </w:rPr>
        <w:t xml:space="preserve"> 5), 9) тармақшаларына; 23-бабының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2-тармағының</w:t>
      </w:r>
      <w:r>
        <w:rPr>
          <w:rFonts w:ascii="Times New Roman"/>
          <w:b w:val="false"/>
          <w:i w:val="false"/>
          <w:color w:val="000000"/>
          <w:sz w:val="28"/>
        </w:rPr>
        <w:t xml:space="preserve"> 1) тармақшасына, </w:t>
      </w:r>
      <w:r>
        <w:rPr>
          <w:rFonts w:ascii="Times New Roman"/>
          <w:b w:val="false"/>
          <w:i w:val="false"/>
          <w:color w:val="000000"/>
          <w:sz w:val="28"/>
        </w:rPr>
        <w:t>3-тармағына</w:t>
      </w:r>
      <w:r>
        <w:rPr>
          <w:rFonts w:ascii="Times New Roman"/>
          <w:b w:val="false"/>
          <w:i w:val="false"/>
          <w:color w:val="000000"/>
          <w:sz w:val="28"/>
        </w:rPr>
        <w:t>; 26-бабының </w:t>
      </w:r>
      <w:r>
        <w:rPr>
          <w:rFonts w:ascii="Times New Roman"/>
          <w:b w:val="false"/>
          <w:i w:val="false"/>
          <w:color w:val="000000"/>
          <w:sz w:val="28"/>
        </w:rPr>
        <w:t>12-тармағына</w:t>
      </w:r>
      <w:r>
        <w:rPr>
          <w:rFonts w:ascii="Times New Roman"/>
          <w:b w:val="false"/>
          <w:i w:val="false"/>
          <w:color w:val="000000"/>
          <w:sz w:val="28"/>
        </w:rPr>
        <w:t>; 40-бабының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ата-ана мен қосымша білім беру ұйымы арасында жасалған шарттың негізінде шығарылған қосымша білім беру ұйымына қабылдау туралы бұйрық немесе мемлекеттік қызмет көрсетуден бас тарту туралы дәйектелген жауап болып табылады.</w:t>
      </w:r>
      <w:r>
        <w:br/>
      </w:r>
      <w:r>
        <w:rPr>
          <w:rFonts w:ascii="Times New Roman"/>
          <w:b w:val="false"/>
          <w:i w:val="false"/>
          <w:color w:val="000000"/>
          <w:sz w:val="28"/>
        </w:rPr>
        <w:t>
</w:t>
      </w:r>
      <w:r>
        <w:rPr>
          <w:rFonts w:ascii="Times New Roman"/>
          <w:b w:val="false"/>
          <w:i w:val="false"/>
          <w:color w:val="000000"/>
          <w:sz w:val="28"/>
        </w:rPr>
        <w:t xml:space="preserve">
      7. Мемлекеттік қызметті көрсету үдерісіне балаларға қосымша білім беру ұйымдары ғана қатысады. </w:t>
      </w:r>
    </w:p>
    <w:bookmarkEnd w:id="148"/>
    <w:bookmarkStart w:name="z457" w:id="149"/>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49"/>
    <w:bookmarkStart w:name="z458" w:id="150"/>
    <w:p>
      <w:pPr>
        <w:spacing w:after="0"/>
        <w:ind w:left="0"/>
        <w:jc w:val="both"/>
      </w:pPr>
      <w:r>
        <w:rPr>
          <w:rFonts w:ascii="Times New Roman"/>
          <w:b w:val="false"/>
          <w:i w:val="false"/>
          <w:color w:val="000000"/>
          <w:sz w:val="28"/>
        </w:rPr>
        <w:t>
      8. Мемлекеттік қызмет көрсету үшін жолығу қажет қосымша білім беру ұйымдарының орналасқан жері мен жұмыс кестесі туралы ақпарат Стандарттың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сонымен қатар:</w:t>
      </w:r>
      <w:r>
        <w:br/>
      </w:r>
      <w:r>
        <w:rPr>
          <w:rFonts w:ascii="Times New Roman"/>
          <w:b w:val="false"/>
          <w:i w:val="false"/>
          <w:color w:val="000000"/>
          <w:sz w:val="28"/>
        </w:rPr>
        <w:t>
      балаларға қосымша білім беру ұйымдарындағы стенділерге ілінеді;</w:t>
      </w:r>
      <w:r>
        <w:br/>
      </w:r>
      <w:r>
        <w:rPr>
          <w:rFonts w:ascii="Times New Roman"/>
          <w:b w:val="false"/>
          <w:i w:val="false"/>
          <w:color w:val="000000"/>
          <w:sz w:val="28"/>
        </w:rPr>
        <w:t>
      өңірлердегі білім бөлімдерінің ресми сайттарына орналастырылады;</w:t>
      </w:r>
      <w:r>
        <w:br/>
      </w:r>
      <w:r>
        <w:rPr>
          <w:rFonts w:ascii="Times New Roman"/>
          <w:b w:val="false"/>
          <w:i w:val="false"/>
          <w:color w:val="000000"/>
          <w:sz w:val="28"/>
        </w:rPr>
        <w:t>
      Қазақстан Республикасы Білім және ғылым министрлігінің www.edu.gov.kz сайтына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 мемлекеттік қызметті алу үшін өтінішті қарастыру 3 жұмыс күнін құрайды (балалар музыка мектептері, өнер мектептері мен спорт мектептері үшін 15 күн);</w:t>
      </w:r>
      <w:r>
        <w:br/>
      </w:r>
      <w:r>
        <w:rPr>
          <w:rFonts w:ascii="Times New Roman"/>
          <w:b w:val="false"/>
          <w:i w:val="false"/>
          <w:color w:val="000000"/>
          <w:sz w:val="28"/>
        </w:rPr>
        <w:t>
      өтініш иесінің мемлекеттік қызметті көрсету орнында өтінішті берген күні қызметті алу үшін күтетін (тіркелу барысында) барынша шекті уақыты - 30 минуттан артық емес;</w:t>
      </w:r>
      <w:r>
        <w:br/>
      </w:r>
      <w:r>
        <w:rPr>
          <w:rFonts w:ascii="Times New Roman"/>
          <w:b w:val="false"/>
          <w:i w:val="false"/>
          <w:color w:val="000000"/>
          <w:sz w:val="28"/>
        </w:rPr>
        <w:t>
      өтініш иесінің мемлекеттік қызметті көрсету орнында өтінішті берген күні қызмет көрсетудің барынша шекті уақыты - 30 минуттан артық емес.</w:t>
      </w:r>
      <w:r>
        <w:br/>
      </w:r>
      <w:r>
        <w:rPr>
          <w:rFonts w:ascii="Times New Roman"/>
          <w:b w:val="false"/>
          <w:i w:val="false"/>
          <w:color w:val="000000"/>
          <w:sz w:val="28"/>
        </w:rPr>
        <w:t>
</w:t>
      </w:r>
      <w:r>
        <w:rPr>
          <w:rFonts w:ascii="Times New Roman"/>
          <w:b w:val="false"/>
          <w:i w:val="false"/>
          <w:color w:val="000000"/>
          <w:sz w:val="28"/>
        </w:rPr>
        <w:t>
      10. Мемлекеттік қызметті алушылар қосымша білім беру ұйымының белгіленген жұмыс кестесіне сәйкес мемлекеттік қызмет көрсетуге жауапты тұлғаға жүгініп, қызмет көрсету тәртібі туралы тиісті кеңестер алады,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түпнұсқалары мен көшірмелерін ұсынады.</w:t>
      </w:r>
      <w:r>
        <w:br/>
      </w:r>
      <w:r>
        <w:rPr>
          <w:rFonts w:ascii="Times New Roman"/>
          <w:b w:val="false"/>
          <w:i w:val="false"/>
          <w:color w:val="000000"/>
          <w:sz w:val="28"/>
        </w:rPr>
        <w:t>
      Құжаттардың түпнұсқалары салыстыру үшін көшірмелерімен қоса ұсынылады, кейін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пакетін мемлекеттік қызметті алушының толық бермеуі Қазақстан Республикасының заңнамасына сәйкес мемлекеттік қызметті көрсетуді тоқтату немесе одан бас тарту үшін, оның ішінде құжаттарды қабылдаудан немесе қараудан бас тарту үшін негіз болып табылады. Бас тартудың себептері жазбаша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құжаттарды қабылдау және тексеру;</w:t>
      </w:r>
      <w:r>
        <w:br/>
      </w:r>
      <w:r>
        <w:rPr>
          <w:rFonts w:ascii="Times New Roman"/>
          <w:b w:val="false"/>
          <w:i w:val="false"/>
          <w:color w:val="000000"/>
          <w:sz w:val="28"/>
        </w:rPr>
        <w:t>
</w:t>
      </w:r>
      <w:r>
        <w:rPr>
          <w:rFonts w:ascii="Times New Roman"/>
          <w:b w:val="false"/>
          <w:i w:val="false"/>
          <w:color w:val="000000"/>
          <w:sz w:val="28"/>
        </w:rPr>
        <w:t>
      2) қосымша білім беру ұйымына қабылдау туралы бұйрық немесе мемлекеттік қызмет көрсетуден бас тарту туралы дәйектелген жауап;</w:t>
      </w:r>
      <w:r>
        <w:br/>
      </w:r>
      <w:r>
        <w:rPr>
          <w:rFonts w:ascii="Times New Roman"/>
          <w:b w:val="false"/>
          <w:i w:val="false"/>
          <w:color w:val="000000"/>
          <w:sz w:val="28"/>
        </w:rPr>
        <w:t>
</w:t>
      </w:r>
      <w:r>
        <w:rPr>
          <w:rFonts w:ascii="Times New Roman"/>
          <w:b w:val="false"/>
          <w:i w:val="false"/>
          <w:color w:val="000000"/>
          <w:sz w:val="28"/>
        </w:rPr>
        <w:t>
      3) өтінішті қарау қорытындылары туралы ата-аналарды хабардар ету.</w:t>
      </w:r>
    </w:p>
    <w:bookmarkEnd w:id="150"/>
    <w:bookmarkStart w:name="z466" w:id="151"/>
    <w:p>
      <w:pPr>
        <w:spacing w:after="0"/>
        <w:ind w:left="0"/>
        <w:jc w:val="left"/>
      </w:pPr>
      <w:r>
        <w:rPr>
          <w:rFonts w:ascii="Times New Roman"/>
          <w:b/>
          <w:i w:val="false"/>
          <w:color w:val="000000"/>
        </w:rPr>
        <w:t xml:space="preserve"> 
4. Мемлекеттік қызметті көрсету үдерісіндегі әрекет ету тәртібінің сипаттамасы</w:t>
      </w:r>
    </w:p>
    <w:bookmarkEnd w:id="151"/>
    <w:bookmarkStart w:name="z467" w:id="152"/>
    <w:p>
      <w:pPr>
        <w:spacing w:after="0"/>
        <w:ind w:left="0"/>
        <w:jc w:val="both"/>
      </w:pPr>
      <w:r>
        <w:rPr>
          <w:rFonts w:ascii="Times New Roman"/>
          <w:b w:val="false"/>
          <w:i w:val="false"/>
          <w:color w:val="000000"/>
          <w:sz w:val="28"/>
        </w:rPr>
        <w:t>
      13. Мемлекеттік қызметті алушы балаларға қосымша білім беру ұйымына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 Мемлекеттік қызметті алу үшін барлық қажетті құжаттарды тапсырған кезде тұтынушыға мемлекеттік қызметті алу күні көрсетіліп, барлық құжаттардың алынғаны туралы қолхат беріледі. Құжаттар қабылданып алынған соң, қосымша білім беру ұйымының жауапты тұлғасы құжаттардың толықтығын тексеруді жүзеге асырады, деректерді тексереді.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 қажет.</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w:t>
      </w:r>
      <w:r>
        <w:br/>
      </w:r>
      <w:r>
        <w:rPr>
          <w:rFonts w:ascii="Times New Roman"/>
          <w:b w:val="false"/>
          <w:i w:val="false"/>
          <w:color w:val="000000"/>
          <w:sz w:val="28"/>
        </w:rPr>
        <w:t>
</w:t>
      </w:r>
      <w:r>
        <w:rPr>
          <w:rFonts w:ascii="Times New Roman"/>
          <w:b w:val="false"/>
          <w:i w:val="false"/>
          <w:color w:val="000000"/>
          <w:sz w:val="28"/>
        </w:rPr>
        <w:t>
      1) өтініштерді қабылдауды, тіркеуді, өңдеуді, мемлекеттік қызмет көрсету нәтижесін беруді жүзеге асыратын қосымша білім беру ұйымының жауапты тұлғасы (ҚФБ-1);</w:t>
      </w:r>
      <w:r>
        <w:br/>
      </w:r>
      <w:r>
        <w:rPr>
          <w:rFonts w:ascii="Times New Roman"/>
          <w:b w:val="false"/>
          <w:i w:val="false"/>
          <w:color w:val="000000"/>
          <w:sz w:val="28"/>
        </w:rPr>
        <w:t>
</w:t>
      </w:r>
      <w:r>
        <w:rPr>
          <w:rFonts w:ascii="Times New Roman"/>
          <w:b w:val="false"/>
          <w:i w:val="false"/>
          <w:color w:val="000000"/>
          <w:sz w:val="28"/>
        </w:rPr>
        <w:t>
      2)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балаларға қосымша білім беру ұйымы мен баланың ата-анасы арасында жасалған келісім шарттың негізінде шығарылған қосымша білім беру ұйымына қабылдау туралы бұйрыққа қол қоятын қосымша білім беру ұйымының бірінші басшысы (ҚФБ-2) қатысады.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 процесіндегі әрбір ҚФБ–тің орындалу мерзімі көрсетілген әкімшілік іс-әрекеттің (қимылдың) қисынды сабақтастығының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барысындағы іс-әрекеттердің қисынды сабақтастығы мен құрылымдық-функционалдық бірліктердің өзара байланысын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 </w:t>
      </w:r>
    </w:p>
    <w:bookmarkEnd w:id="152"/>
    <w:bookmarkStart w:name="z474" w:id="153"/>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53"/>
    <w:bookmarkStart w:name="z475" w:id="154"/>
    <w:p>
      <w:pPr>
        <w:spacing w:after="0"/>
        <w:ind w:left="0"/>
        <w:jc w:val="both"/>
      </w:pPr>
      <w:r>
        <w:rPr>
          <w:rFonts w:ascii="Times New Roman"/>
          <w:b w:val="false"/>
          <w:i w:val="false"/>
          <w:color w:val="000000"/>
          <w:sz w:val="28"/>
        </w:rPr>
        <w:t>
      18. Лауазымдық қызметкерлер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тәртіпте жауапты болады.</w:t>
      </w:r>
    </w:p>
    <w:bookmarkEnd w:id="154"/>
    <w:bookmarkStart w:name="z476" w:id="155"/>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55"/>
    <w:p>
      <w:pPr>
        <w:spacing w:after="0"/>
        <w:ind w:left="0"/>
        <w:jc w:val="left"/>
      </w:pPr>
      <w:r>
        <w:rPr>
          <w:rFonts w:ascii="Times New Roman"/>
          <w:b/>
          <w:i w:val="false"/>
          <w:color w:val="000000"/>
        </w:rPr>
        <w:t xml:space="preserve"> 1-кесте. Құрылымдық – функционалдық бірліктер іс-әрекетінің сипаттамасы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2545"/>
        <w:gridCol w:w="3259"/>
        <w:gridCol w:w="3750"/>
        <w:gridCol w:w="34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жұмыстар легі)</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тұлғасы ҚФБ-1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басшысы ҚФБ-2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тұлғасы ҚФБ-1</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алушының Регламенттің 14-тармағында көрсетілген құжаттарын қабылдау және тексеру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қабылданғаны туралы бұйрыққа немесе бас тарту туралы дәйектелген жауап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хабар беру</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қабылданғаны туралы қолхат</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қабылданғаны туралы бұйрық</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Қабылданғаны туралы бұйрықты немесе бас тарту туралы дәйектелген жауапты беру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балалар сазмектептері, балалар көркем өнер мектептері, балалар өнер және спорт мектептеріне – күнтізбелік 15 күн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мин</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іс-әрекеттің нөмірі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Орындау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4"/>
        <w:gridCol w:w="70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(барысының, ағынының) әрекеті </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ұйымының жауапты тұлғасы ҚФБ-1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бірінші басшысы ҚФБ-2</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қызметті алушының тапсырған құжаттарын қабылдау және тексеру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Қабылданғаны туралы бұйрыққа қол қою </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Мемлекеттік қызмет алушыға хабар беру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Орындау нұсқалары. Баламалы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6"/>
        <w:gridCol w:w="6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 үдерістің (барысының, ағынының) әрекеті </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ұйымының жауапты тұлғасы ҚФБ-1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бірінші басшысы ҚФБ-2</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қызмет алушының тапсырған Регламенттің 14-тармағында көрсетілген құжаттарын қабылдау және тексеру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Көрсетілген құжаттар пакетін толық бермеуі негізінде мемлекеттік қызмет көрсетуден бас тарту </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қызмет алушының құжаттарын қайтару</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77" w:id="156"/>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беру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6"/>
    <w:p>
      <w:pPr>
        <w:spacing w:after="0"/>
        <w:ind w:left="0"/>
        <w:jc w:val="left"/>
      </w:pPr>
      <w:r>
        <w:rPr>
          <w:rFonts w:ascii="Times New Roman"/>
          <w:b/>
          <w:i w:val="false"/>
          <w:color w:val="000000"/>
        </w:rPr>
        <w:t xml:space="preserve"> Әкімшілік іс-әрекеттердің қисынды сабақтастығының өзара байланысын көрсететін сызба</w:t>
      </w:r>
    </w:p>
    <w:p>
      <w:pPr>
        <w:spacing w:after="0"/>
        <w:ind w:left="0"/>
        <w:jc w:val="both"/>
      </w:pPr>
      <w:r>
        <w:drawing>
          <wp:inline distT="0" distB="0" distL="0" distR="0">
            <wp:extent cx="78740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0" cy="3898900"/>
                    </a:xfrm>
                    <a:prstGeom prst="rect">
                      <a:avLst/>
                    </a:prstGeom>
                  </pic:spPr>
                </pic:pic>
              </a:graphicData>
            </a:graphic>
          </wp:inline>
        </w:drawing>
      </w:r>
    </w:p>
    <w:bookmarkStart w:name="z478" w:id="157"/>
    <w:p>
      <w:pPr>
        <w:spacing w:after="0"/>
        <w:ind w:left="0"/>
        <w:jc w:val="both"/>
      </w:pPr>
      <w:r>
        <w:rPr>
          <w:rFonts w:ascii="Times New Roman"/>
          <w:b w:val="false"/>
          <w:i w:val="false"/>
          <w:color w:val="000000"/>
          <w:sz w:val="28"/>
        </w:rPr>
        <w:t>
«Балаларға қосымша білім беру бойынша</w:t>
      </w:r>
      <w:r>
        <w:br/>
      </w:r>
      <w:r>
        <w:rPr>
          <w:rFonts w:ascii="Times New Roman"/>
          <w:b w:val="false"/>
          <w:i w:val="false"/>
          <w:color w:val="000000"/>
          <w:sz w:val="28"/>
        </w:rPr>
        <w:t>
қосымша білім бру ұйымдарына</w:t>
      </w:r>
      <w:r>
        <w:br/>
      </w:r>
      <w:r>
        <w:rPr>
          <w:rFonts w:ascii="Times New Roman"/>
          <w:b w:val="false"/>
          <w:i w:val="false"/>
          <w:color w:val="000000"/>
          <w:sz w:val="28"/>
        </w:rPr>
        <w:t>
құжаттар қабылдау және оқуға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57"/>
    <w:p>
      <w:pPr>
        <w:spacing w:after="0"/>
        <w:ind w:left="0"/>
        <w:jc w:val="left"/>
      </w:pPr>
      <w:r>
        <w:rPr>
          <w:rFonts w:ascii="Times New Roman"/>
          <w:b/>
          <w:i w:val="false"/>
          <w:color w:val="000000"/>
        </w:rPr>
        <w:t xml:space="preserve"> ҚОСЫМША БІЛІМ БЕРУ ҰЙЫМЫ МЕН БАЛАНЫҢ АТА-АНАСЫ АРАСЫНДАҒЫ ҮЛГІ ШАРТ</w:t>
      </w:r>
    </w:p>
    <w:p>
      <w:pPr>
        <w:spacing w:after="0"/>
        <w:ind w:left="0"/>
        <w:jc w:val="both"/>
      </w:pPr>
      <w:r>
        <w:rPr>
          <w:rFonts w:ascii="Times New Roman"/>
          <w:b w:val="false"/>
          <w:i w:val="false"/>
          <w:color w:val="000000"/>
          <w:sz w:val="28"/>
        </w:rPr>
        <w:t>____________қаласы "___"___________ 20__ 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Балаларға қосымша білім беру ұйымы___________________________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Бұдан әрі ҚБҰ деп аталатын __________________________________</w:t>
      </w:r>
      <w:r>
        <w:br/>
      </w:r>
      <w:r>
        <w:rPr>
          <w:rFonts w:ascii="Times New Roman"/>
          <w:b w:val="false"/>
          <w:i w:val="false"/>
          <w:color w:val="000000"/>
          <w:sz w:val="28"/>
        </w:rPr>
        <w:t>
атынан ҚБҰ Жарғысының негізінде әрекет ететін директор _____________________________________________________________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бір жағынан және бұдан әрі 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(баланың тегі, аты, әкесінің аты; туған жылы)</w:t>
      </w:r>
    </w:p>
    <w:p>
      <w:pPr>
        <w:spacing w:after="0"/>
        <w:ind w:left="0"/>
        <w:jc w:val="both"/>
      </w:pPr>
      <w:r>
        <w:rPr>
          <w:rFonts w:ascii="Times New Roman"/>
          <w:b w:val="false"/>
          <w:i w:val="false"/>
          <w:color w:val="000000"/>
          <w:sz w:val="28"/>
        </w:rPr>
        <w:t>«Ата-анасы» деп аталатын анасы (әкесі, оларды алмастыратын тұлғалар)</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(анасының, әкесінің, оларды алмастыратын тұлғалардың тегі, аты, әкесінің аты)</w:t>
      </w:r>
    </w:p>
    <w:p>
      <w:pPr>
        <w:spacing w:after="0"/>
        <w:ind w:left="0"/>
        <w:jc w:val="both"/>
      </w:pPr>
      <w:r>
        <w:rPr>
          <w:rFonts w:ascii="Times New Roman"/>
          <w:b w:val="false"/>
          <w:i w:val="false"/>
          <w:color w:val="000000"/>
          <w:sz w:val="28"/>
        </w:rPr>
        <w:t xml:space="preserve">екінші жағынан, </w:t>
      </w:r>
      <w:r>
        <w:rPr>
          <w:rFonts w:ascii="Times New Roman"/>
          <w:b/>
          <w:i w:val="false"/>
          <w:color w:val="000000"/>
          <w:sz w:val="28"/>
        </w:rPr>
        <w:t>төмендегілер туралы осы шартты жасады:</w:t>
      </w:r>
      <w:r>
        <w:rPr>
          <w:rFonts w:ascii="Times New Roman"/>
          <w:b w:val="false"/>
          <w:i w:val="false"/>
          <w:color w:val="000000"/>
          <w:sz w:val="28"/>
        </w:rPr>
        <w:t> </w:t>
      </w:r>
    </w:p>
    <w:p>
      <w:pPr>
        <w:spacing w:after="0"/>
        <w:ind w:left="0"/>
        <w:jc w:val="both"/>
      </w:pPr>
      <w:r>
        <w:rPr>
          <w:rFonts w:ascii="Times New Roman"/>
          <w:b/>
          <w:i w:val="false"/>
          <w:color w:val="000000"/>
          <w:sz w:val="28"/>
        </w:rPr>
        <w:t>1. ҚБҰ міндеті:</w:t>
      </w:r>
    </w:p>
    <w:p>
      <w:pPr>
        <w:spacing w:after="0"/>
        <w:ind w:left="0"/>
        <w:jc w:val="both"/>
      </w:pPr>
      <w:r>
        <w:rPr>
          <w:rFonts w:ascii="Times New Roman"/>
          <w:b w:val="false"/>
          <w:i w:val="false"/>
          <w:color w:val="000000"/>
          <w:sz w:val="28"/>
        </w:rPr>
        <w:t>1.1. ________________________________________________________</w:t>
      </w:r>
      <w:r>
        <w:br/>
      </w:r>
      <w:r>
        <w:rPr>
          <w:rFonts w:ascii="Times New Roman"/>
          <w:b w:val="false"/>
          <w:i w:val="false"/>
          <w:color w:val="000000"/>
          <w:sz w:val="28"/>
        </w:rPr>
        <w:t>
негізінде (қабылдау туралы құжаттың атауы)</w:t>
      </w:r>
    </w:p>
    <w:p>
      <w:pPr>
        <w:spacing w:after="0"/>
        <w:ind w:left="0"/>
        <w:jc w:val="both"/>
      </w:pPr>
      <w:r>
        <w:rPr>
          <w:rFonts w:ascii="Times New Roman"/>
          <w:b w:val="false"/>
          <w:i w:val="false"/>
          <w:color w:val="000000"/>
          <w:sz w:val="28"/>
        </w:rPr>
        <w:t>баланы ____________________________ үйірмеcіне/секциясына тіркеу</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1.2. Ақысыз білім беру қызметтерін қамтамасыз ету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(құрылтайшы, демеушілер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қаржысынан төленетін ақылы білім беру қызметі түрлерінің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ақылы білім беру қызметтері _________________________________</w:t>
      </w:r>
      <w:r>
        <w:br/>
      </w:r>
      <w:r>
        <w:rPr>
          <w:rFonts w:ascii="Times New Roman"/>
          <w:b w:val="false"/>
          <w:i w:val="false"/>
          <w:color w:val="000000"/>
          <w:sz w:val="28"/>
        </w:rPr>
        <w:t>
      (ата-ана қаржысынан төленетін</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қызмет түрлерінің атауы)</w:t>
      </w:r>
    </w:p>
    <w:p>
      <w:pPr>
        <w:spacing w:after="0"/>
        <w:ind w:left="0"/>
        <w:jc w:val="both"/>
      </w:pPr>
      <w:r>
        <w:rPr>
          <w:rFonts w:ascii="Times New Roman"/>
          <w:b w:val="false"/>
          <w:i w:val="false"/>
          <w:color w:val="000000"/>
          <w:sz w:val="28"/>
        </w:rPr>
        <w:t>оның шығармашылық қабілеттерін дамыту;</w:t>
      </w:r>
      <w:r>
        <w:br/>
      </w:r>
      <w:r>
        <w:rPr>
          <w:rFonts w:ascii="Times New Roman"/>
          <w:b w:val="false"/>
          <w:i w:val="false"/>
          <w:color w:val="000000"/>
          <w:sz w:val="28"/>
        </w:rPr>
        <w:t>
балаға оның даму ерекшелігіне қарай жеке ықпал етуді жүзеге асыру;</w:t>
      </w:r>
      <w:r>
        <w:br/>
      </w:r>
      <w:r>
        <w:rPr>
          <w:rFonts w:ascii="Times New Roman"/>
          <w:b w:val="false"/>
          <w:i w:val="false"/>
          <w:color w:val="000000"/>
          <w:sz w:val="28"/>
        </w:rPr>
        <w:t xml:space="preserve">
баланың эмоционалдық қолайлылығына қамқор болу. </w:t>
      </w:r>
    </w:p>
    <w:p>
      <w:pPr>
        <w:spacing w:after="0"/>
        <w:ind w:left="0"/>
        <w:jc w:val="both"/>
      </w:pPr>
      <w:r>
        <w:rPr>
          <w:rFonts w:ascii="Times New Roman"/>
          <w:b w:val="false"/>
          <w:i w:val="false"/>
          <w:color w:val="000000"/>
          <w:sz w:val="28"/>
        </w:rPr>
        <w:t>1.3. Баланы__________________________________________________</w:t>
      </w:r>
      <w:r>
        <w:br/>
      </w:r>
      <w:r>
        <w:rPr>
          <w:rFonts w:ascii="Times New Roman"/>
          <w:b w:val="false"/>
          <w:i w:val="false"/>
          <w:color w:val="000000"/>
          <w:sz w:val="28"/>
        </w:rPr>
        <w:t>
      (бағдарлама атауы; бағдарламаны бекіткен органның атауы)</w:t>
      </w:r>
    </w:p>
    <w:p>
      <w:pPr>
        <w:spacing w:after="0"/>
        <w:ind w:left="0"/>
        <w:jc w:val="both"/>
      </w:pPr>
      <w:r>
        <w:rPr>
          <w:rFonts w:ascii="Times New Roman"/>
          <w:b w:val="false"/>
          <w:i w:val="false"/>
          <w:color w:val="000000"/>
          <w:sz w:val="28"/>
        </w:rPr>
        <w:t>бағдарламасы бойынша оқыту.</w:t>
      </w:r>
      <w:r>
        <w:br/>
      </w:r>
      <w:r>
        <w:rPr>
          <w:rFonts w:ascii="Times New Roman"/>
          <w:b w:val="false"/>
          <w:i w:val="false"/>
          <w:color w:val="000000"/>
          <w:sz w:val="28"/>
        </w:rPr>
        <w:t>
1.4. Баланың жас, жеке ерекшеліктеріне, білім бағдарламасының мазмұнына сәйкес оқу жұмысын ұйымдастыру.</w:t>
      </w:r>
      <w:r>
        <w:br/>
      </w:r>
      <w:r>
        <w:rPr>
          <w:rFonts w:ascii="Times New Roman"/>
          <w:b w:val="false"/>
          <w:i w:val="false"/>
          <w:color w:val="000000"/>
          <w:sz w:val="28"/>
        </w:rPr>
        <w:t>
1.5. Баланы келесі жас ерекшелігі тобына ауыстыру</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(ауыстыру уақыты)</w:t>
      </w:r>
    </w:p>
    <w:p>
      <w:pPr>
        <w:spacing w:after="0"/>
        <w:ind w:left="0"/>
        <w:jc w:val="both"/>
      </w:pPr>
      <w:r>
        <w:rPr>
          <w:rFonts w:ascii="Times New Roman"/>
          <w:b w:val="false"/>
          <w:i w:val="false"/>
          <w:color w:val="000000"/>
          <w:sz w:val="28"/>
        </w:rPr>
        <w:t xml:space="preserve">1.6. Осы шартты орындау. </w:t>
      </w:r>
    </w:p>
    <w:p>
      <w:pPr>
        <w:spacing w:after="0"/>
        <w:ind w:left="0"/>
        <w:jc w:val="both"/>
      </w:pPr>
      <w:r>
        <w:rPr>
          <w:rFonts w:ascii="Times New Roman"/>
          <w:b/>
          <w:i w:val="false"/>
          <w:color w:val="000000"/>
          <w:sz w:val="28"/>
        </w:rPr>
        <w:t>2. "Ата-ана" міндетті:</w:t>
      </w:r>
      <w:r>
        <w:br/>
      </w:r>
      <w:r>
        <w:rPr>
          <w:rFonts w:ascii="Times New Roman"/>
          <w:b w:val="false"/>
          <w:i w:val="false"/>
          <w:color w:val="000000"/>
          <w:sz w:val="28"/>
        </w:rPr>
        <w:t>
2.1. ҚБҰ Жарғысын және осы шартты орындау.</w:t>
      </w:r>
      <w:r>
        <w:br/>
      </w:r>
      <w:r>
        <w:rPr>
          <w:rFonts w:ascii="Times New Roman"/>
          <w:b w:val="false"/>
          <w:i w:val="false"/>
          <w:color w:val="000000"/>
          <w:sz w:val="28"/>
        </w:rPr>
        <w:t>
2.2. ҚБҰ-ғабалаға қызмет көрсеткені үшін ____________мерзімде</w:t>
      </w:r>
    </w:p>
    <w:p>
      <w:pPr>
        <w:spacing w:after="0"/>
        <w:ind w:left="0"/>
        <w:jc w:val="both"/>
      </w:pPr>
      <w:r>
        <w:rPr>
          <w:rFonts w:ascii="Times New Roman"/>
          <w:b w:val="false"/>
          <w:i w:val="false"/>
          <w:color w:val="000000"/>
          <w:sz w:val="28"/>
        </w:rPr>
        <w:t xml:space="preserve">____________________________________________сомада ақы төлеу. </w:t>
      </w:r>
    </w:p>
    <w:p>
      <w:pPr>
        <w:spacing w:after="0"/>
        <w:ind w:left="0"/>
        <w:jc w:val="both"/>
      </w:pPr>
      <w:r>
        <w:rPr>
          <w:rFonts w:ascii="Times New Roman"/>
          <w:b w:val="false"/>
          <w:i w:val="false"/>
          <w:color w:val="000000"/>
          <w:sz w:val="28"/>
        </w:rPr>
        <w:t>2.3. Баланы 16-жасқа толмаған басқа адамға сеніп тапсырмай, баланы тәрбиешіге өзі тапсыру және алып кету (немесе басқа жағдайлар).</w:t>
      </w:r>
      <w:r>
        <w:br/>
      </w:r>
      <w:r>
        <w:rPr>
          <w:rFonts w:ascii="Times New Roman"/>
          <w:b w:val="false"/>
          <w:i w:val="false"/>
          <w:color w:val="000000"/>
          <w:sz w:val="28"/>
        </w:rPr>
        <w:t xml:space="preserve">
2.4. Баланы қосымша білім беру ұйымына ұқыпты күйінде; таза киім және аяқ киіммен алып келу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(баланың жергілікті; маусымдық; жас; жеке ерекшеліктеріне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қарай қосымша білім беру ұйымдарының басқа талаптары)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2.5. ҚБҰ-ға баланың келе алмайтыны, оның ауырып қалғаны туралы хабарлау.</w:t>
      </w:r>
      <w:r>
        <w:br/>
      </w:r>
      <w:r>
        <w:rPr>
          <w:rFonts w:ascii="Times New Roman"/>
          <w:b w:val="false"/>
          <w:i w:val="false"/>
          <w:color w:val="000000"/>
          <w:sz w:val="28"/>
        </w:rPr>
        <w:t>
2.6. Баланы оқытудың барлық бағыттары бойынша ҚБҰ-мен бірлесіп әрекет ету.</w:t>
      </w:r>
      <w:r>
        <w:br/>
      </w:r>
      <w:r>
        <w:rPr>
          <w:rFonts w:ascii="Times New Roman"/>
          <w:b w:val="false"/>
          <w:i w:val="false"/>
          <w:color w:val="000000"/>
          <w:sz w:val="28"/>
        </w:rPr>
        <w:t>
2.7. ҚБҰ-ға Жарғылық міндеттерді ске асыру бойынша қолдан келетін көмек көрсету</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(бала өмірін қорғау; сауықтыру; гигиеналық;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мәдени-эстетикалық; экологиялық тәрбие;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Отбасы жағдайындағы түзету жұмыстары; басқалары </w:t>
      </w:r>
    </w:p>
    <w:p>
      <w:pPr>
        <w:spacing w:after="0"/>
        <w:ind w:left="0"/>
        <w:jc w:val="both"/>
      </w:pPr>
      <w:r>
        <w:rPr>
          <w:rFonts w:ascii="Times New Roman"/>
          <w:b/>
          <w:i w:val="false"/>
          <w:color w:val="000000"/>
          <w:sz w:val="28"/>
        </w:rPr>
        <w:t>3. ҚБҰ-ның:</w:t>
      </w:r>
      <w:r>
        <w:br/>
      </w:r>
      <w:r>
        <w:rPr>
          <w:rFonts w:ascii="Times New Roman"/>
          <w:b w:val="false"/>
          <w:i w:val="false"/>
          <w:color w:val="000000"/>
          <w:sz w:val="28"/>
        </w:rPr>
        <w:t>
3.1. ҚБҰ-да әрі қарай баруға кедергі болатын бала денсаулығының жай-күйі туралы медициналық қорытынды болған жағдайда баланы ҚБҰ-дан шығаруға;</w:t>
      </w:r>
      <w:r>
        <w:br/>
      </w:r>
      <w:r>
        <w:rPr>
          <w:rFonts w:ascii="Times New Roman"/>
          <w:b w:val="false"/>
          <w:i w:val="false"/>
          <w:color w:val="000000"/>
          <w:sz w:val="28"/>
        </w:rPr>
        <w:t>
3.2. "Ата-ананың" өтініші бойынша ҚБҰ-да балаға қызмет көрсеткені үшін төлемдердің мерзімін ұзартуға;</w:t>
      </w:r>
      <w:r>
        <w:br/>
      </w:r>
      <w:r>
        <w:rPr>
          <w:rFonts w:ascii="Times New Roman"/>
          <w:b w:val="false"/>
          <w:i w:val="false"/>
          <w:color w:val="000000"/>
          <w:sz w:val="28"/>
        </w:rPr>
        <w:t>
3.3. Баланы отбасында тәрбиелеу ісін жетілдіру жөнінде ұсыныстар енгізуге;</w:t>
      </w:r>
      <w:r>
        <w:br/>
      </w:r>
      <w:r>
        <w:rPr>
          <w:rFonts w:ascii="Times New Roman"/>
          <w:b w:val="false"/>
          <w:i w:val="false"/>
          <w:color w:val="000000"/>
          <w:sz w:val="28"/>
        </w:rPr>
        <w:t xml:space="preserve">
3.4. "Ата-ана" өз міндеттерін жүйелі түрде орындамаған жағдайда, "Ата-ананы" алдын ала ______күн бұрын ескертіп, осы шартты бұзуға құқығы бар. </w:t>
      </w:r>
    </w:p>
    <w:p>
      <w:pPr>
        <w:spacing w:after="0"/>
        <w:ind w:left="0"/>
        <w:jc w:val="both"/>
      </w:pPr>
      <w:r>
        <w:rPr>
          <w:rFonts w:ascii="Times New Roman"/>
          <w:b/>
          <w:i w:val="false"/>
          <w:color w:val="000000"/>
          <w:sz w:val="28"/>
        </w:rPr>
        <w:t>4. "Ата-ананың":</w:t>
      </w:r>
      <w:r>
        <w:br/>
      </w:r>
      <w:r>
        <w:rPr>
          <w:rFonts w:ascii="Times New Roman"/>
          <w:b w:val="false"/>
          <w:i w:val="false"/>
          <w:color w:val="000000"/>
          <w:sz w:val="28"/>
        </w:rPr>
        <w:t>
4.1. ҚБҰ Педагогтер кеңесі жұмыстарына кеңесші дауысы құқығымен қатысуға;</w:t>
      </w:r>
      <w:r>
        <w:br/>
      </w:r>
      <w:r>
        <w:rPr>
          <w:rFonts w:ascii="Times New Roman"/>
          <w:b w:val="false"/>
          <w:i w:val="false"/>
          <w:color w:val="000000"/>
          <w:sz w:val="28"/>
        </w:rPr>
        <w:t>
4.2. балалармен жұмысты жақсарту және қосымша қызметтерді ұйымдастыру бойынша ұсыныстар енгізуге;</w:t>
      </w:r>
      <w:r>
        <w:br/>
      </w:r>
      <w:r>
        <w:rPr>
          <w:rFonts w:ascii="Times New Roman"/>
          <w:b w:val="false"/>
          <w:i w:val="false"/>
          <w:color w:val="000000"/>
          <w:sz w:val="28"/>
        </w:rPr>
        <w:t>
4.3. ҚБҰ-да балалармен жұмыста қолданылатын білім беру бағдарламаларын таңдауға;</w:t>
      </w:r>
      <w:r>
        <w:br/>
      </w:r>
      <w:r>
        <w:rPr>
          <w:rFonts w:ascii="Times New Roman"/>
          <w:b w:val="false"/>
          <w:i w:val="false"/>
          <w:color w:val="000000"/>
          <w:sz w:val="28"/>
        </w:rPr>
        <w:t>
4.4. ҚБҰ-да ұсынылатын қосымша қызметтер түрлерін таңдауға.</w:t>
      </w:r>
      <w:r>
        <w:br/>
      </w:r>
      <w:r>
        <w:rPr>
          <w:rFonts w:ascii="Times New Roman"/>
          <w:b w:val="false"/>
          <w:i w:val="false"/>
          <w:color w:val="000000"/>
          <w:sz w:val="28"/>
        </w:rPr>
        <w:t>
4.5. ҚБҰ-да баланың бейімелу кезеңінде онымен _____ күн; _____ сағат; басқа жағдайларда ________________ бірге болуға;</w:t>
      </w:r>
      <w:r>
        <w:br/>
      </w:r>
      <w:r>
        <w:rPr>
          <w:rFonts w:ascii="Times New Roman"/>
          <w:b w:val="false"/>
          <w:i w:val="false"/>
          <w:color w:val="000000"/>
          <w:sz w:val="28"/>
        </w:rPr>
        <w:t>
4.6. ҚБҰ-ға балаға қызмет көрсету үшін төлемақының мерзімін ұзарту; қосымша қызметтер үшін төлемақы жөнінде белгіленген мерзімінен _____ күн кешіктірмей өтініш білдіруге;</w:t>
      </w:r>
      <w:r>
        <w:br/>
      </w:r>
      <w:r>
        <w:rPr>
          <w:rFonts w:ascii="Times New Roman"/>
          <w:b w:val="false"/>
          <w:i w:val="false"/>
          <w:color w:val="000000"/>
          <w:sz w:val="28"/>
        </w:rPr>
        <w:t>
4.7. ҚБҰ Жарғысы мен осы шарт міндеттерінің орындалуын талап етуге.</w:t>
      </w:r>
      <w:r>
        <w:br/>
      </w:r>
      <w:r>
        <w:rPr>
          <w:rFonts w:ascii="Times New Roman"/>
          <w:b w:val="false"/>
          <w:i w:val="false"/>
          <w:color w:val="000000"/>
          <w:sz w:val="28"/>
        </w:rPr>
        <w:t>
4.8. Топтағы балалармен жұмыс жөнінде қосымша білім беру ұйымының директоры мен мұғалімдерінің есебін тыңдауға.</w:t>
      </w:r>
      <w:r>
        <w:br/>
      </w:r>
      <w:r>
        <w:rPr>
          <w:rFonts w:ascii="Times New Roman"/>
          <w:b w:val="false"/>
          <w:i w:val="false"/>
          <w:color w:val="000000"/>
          <w:sz w:val="28"/>
        </w:rPr>
        <w:t>
4.9. Осы шартты бір жақты тәртіппен ҚБҰ-ны бұл жөнінде алдын ала ____ күн бұрын ескерту арқылы бұзуға құқығы бар.</w:t>
      </w:r>
      <w:r>
        <w:br/>
      </w:r>
      <w:r>
        <w:rPr>
          <w:rFonts w:ascii="Times New Roman"/>
          <w:b w:val="false"/>
          <w:i w:val="false"/>
          <w:color w:val="000000"/>
          <w:sz w:val="28"/>
        </w:rPr>
        <w:t>
4.10. Шарт қол қойылған күнінен бастап күшіне енеді және екі жақтың келісуі бойынша мерзімі ұзартылуы; өзгертілуі; толықтырылуы мүмкін.</w:t>
      </w:r>
      <w:r>
        <w:br/>
      </w:r>
      <w:r>
        <w:rPr>
          <w:rFonts w:ascii="Times New Roman"/>
          <w:b w:val="false"/>
          <w:i w:val="false"/>
          <w:color w:val="000000"/>
          <w:sz w:val="28"/>
        </w:rPr>
        <w:t>
5. Шартқа өзгерістер, толықтырулар қосымша нысанда енгізіледі.</w:t>
      </w:r>
      <w:r>
        <w:br/>
      </w:r>
      <w:r>
        <w:rPr>
          <w:rFonts w:ascii="Times New Roman"/>
          <w:b w:val="false"/>
          <w:i w:val="false"/>
          <w:color w:val="000000"/>
          <w:sz w:val="28"/>
        </w:rPr>
        <w:t>
6. Тараптар міндеттердің тиісті деңгейде орындалуына немесе дұрыс орындалмауына жауапты.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(екі жақтың жауапкершіліктері) </w:t>
      </w:r>
    </w:p>
    <w:p>
      <w:pPr>
        <w:spacing w:after="0"/>
        <w:ind w:left="0"/>
        <w:jc w:val="both"/>
      </w:pPr>
      <w:r>
        <w:rPr>
          <w:rFonts w:ascii="Times New Roman"/>
          <w:b w:val="false"/>
          <w:i w:val="false"/>
          <w:color w:val="000000"/>
          <w:sz w:val="28"/>
        </w:rPr>
        <w:t>8. Шарттың қолданылу мерзімі: ________201_ ж бастап __________ дейін.</w:t>
      </w:r>
      <w:r>
        <w:br/>
      </w:r>
      <w:r>
        <w:rPr>
          <w:rFonts w:ascii="Times New Roman"/>
          <w:b w:val="false"/>
          <w:i w:val="false"/>
          <w:color w:val="000000"/>
          <w:sz w:val="28"/>
        </w:rPr>
        <w:t>
9. Шарт екі данада жасалған:</w:t>
      </w:r>
      <w:r>
        <w:br/>
      </w:r>
      <w:r>
        <w:rPr>
          <w:rFonts w:ascii="Times New Roman"/>
          <w:b w:val="false"/>
          <w:i w:val="false"/>
          <w:color w:val="000000"/>
          <w:sz w:val="28"/>
        </w:rPr>
        <w:t>
Бір данасы ҚБҰ-да баланың жеке құжатында, екіншісі - «Ата-анада» (оларды алмастыратын тұлғаларда).</w:t>
      </w:r>
    </w:p>
    <w:p>
      <w:pPr>
        <w:spacing w:after="0"/>
        <w:ind w:left="0"/>
        <w:jc w:val="both"/>
      </w:pPr>
      <w:r>
        <w:rPr>
          <w:rFonts w:ascii="Times New Roman"/>
          <w:b/>
          <w:i w:val="false"/>
          <w:color w:val="000000"/>
          <w:sz w:val="28"/>
        </w:rPr>
        <w:t>Осы Шартқа қол қойған тараптар:</w:t>
      </w:r>
    </w:p>
    <w:p>
      <w:pPr>
        <w:spacing w:after="0"/>
        <w:ind w:left="0"/>
        <w:jc w:val="both"/>
      </w:pPr>
      <w:r>
        <w:rPr>
          <w:rFonts w:ascii="Times New Roman"/>
          <w:b w:val="false"/>
          <w:i w:val="false"/>
          <w:color w:val="000000"/>
          <w:sz w:val="28"/>
        </w:rPr>
        <w:t>Қосымша білім беру ұйымы Ата-ана: анасы (әкесі, оларды</w:t>
      </w:r>
      <w:r>
        <w:br/>
      </w:r>
      <w:r>
        <w:rPr>
          <w:rFonts w:ascii="Times New Roman"/>
          <w:b w:val="false"/>
          <w:i w:val="false"/>
          <w:color w:val="000000"/>
          <w:sz w:val="28"/>
        </w:rPr>
        <w:t>
№ ___________ алмастыратын тұлғалар)</w:t>
      </w:r>
    </w:p>
    <w:p>
      <w:pPr>
        <w:spacing w:after="0"/>
        <w:ind w:left="0"/>
        <w:jc w:val="both"/>
      </w:pPr>
      <w:r>
        <w:rPr>
          <w:rFonts w:ascii="Times New Roman"/>
          <w:b w:val="false"/>
          <w:i w:val="false"/>
          <w:color w:val="000000"/>
          <w:sz w:val="28"/>
        </w:rPr>
        <w:t>Мекенжайы: _________________ _____________________________</w:t>
      </w:r>
    </w:p>
    <w:p>
      <w:pPr>
        <w:spacing w:after="0"/>
        <w:ind w:left="0"/>
        <w:jc w:val="both"/>
      </w:pPr>
      <w:r>
        <w:rPr>
          <w:rFonts w:ascii="Times New Roman"/>
          <w:b w:val="false"/>
          <w:i w:val="false"/>
          <w:color w:val="000000"/>
          <w:sz w:val="28"/>
        </w:rPr>
        <w:t>(индекс, қала, аудан, ауылдық (тегі, аты, әкесінің аты)</w:t>
      </w:r>
      <w:r>
        <w:br/>
      </w:r>
      <w:r>
        <w:rPr>
          <w:rFonts w:ascii="Times New Roman"/>
          <w:b w:val="false"/>
          <w:i w:val="false"/>
          <w:color w:val="000000"/>
          <w:sz w:val="28"/>
        </w:rPr>
        <w:t>
округ, көше, үй)</w:t>
      </w:r>
    </w:p>
    <w:p>
      <w:pPr>
        <w:spacing w:after="0"/>
        <w:ind w:left="0"/>
        <w:jc w:val="both"/>
      </w:pPr>
      <w:r>
        <w:rPr>
          <w:rFonts w:ascii="Times New Roman"/>
          <w:b w:val="false"/>
          <w:i w:val="false"/>
          <w:color w:val="000000"/>
          <w:sz w:val="28"/>
        </w:rPr>
        <w:t>____________________________ Мекенжайы: _________________</w:t>
      </w:r>
      <w:r>
        <w:br/>
      </w:r>
      <w:r>
        <w:rPr>
          <w:rFonts w:ascii="Times New Roman"/>
          <w:b w:val="false"/>
          <w:i w:val="false"/>
          <w:color w:val="000000"/>
          <w:sz w:val="28"/>
        </w:rPr>
        <w:t>
      Төлқұжат деректері: ________</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жұмыс орны;</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үй, жұмыс телефоны)</w:t>
      </w:r>
    </w:p>
    <w:p>
      <w:pPr>
        <w:spacing w:after="0"/>
        <w:ind w:left="0"/>
        <w:jc w:val="both"/>
      </w:pPr>
      <w:r>
        <w:rPr>
          <w:rFonts w:ascii="Times New Roman"/>
          <w:b/>
          <w:i w:val="false"/>
          <w:color w:val="000000"/>
          <w:sz w:val="28"/>
        </w:rPr>
        <w:t>Қолы</w:t>
      </w:r>
      <w:r>
        <w:rPr>
          <w:rFonts w:ascii="Times New Roman"/>
          <w:b w:val="false"/>
          <w:i w:val="false"/>
          <w:color w:val="000000"/>
          <w:sz w:val="28"/>
        </w:rPr>
        <w:t xml:space="preserve"> ______________________ </w:t>
      </w:r>
      <w:r>
        <w:rPr>
          <w:rFonts w:ascii="Times New Roman"/>
          <w:b/>
          <w:i w:val="false"/>
          <w:color w:val="000000"/>
          <w:sz w:val="28"/>
        </w:rPr>
        <w:t>Қолы ___</w:t>
      </w: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i w:val="false"/>
          <w:color w:val="000000"/>
          <w:sz w:val="28"/>
        </w:rPr>
        <w:t>Мөр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9" w:id="158"/>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158"/>
    <w:bookmarkStart w:name="z480" w:id="159"/>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w:t>
      </w:r>
    </w:p>
    <w:bookmarkEnd w:id="159"/>
    <w:bookmarkStart w:name="z481" w:id="160"/>
    <w:p>
      <w:pPr>
        <w:spacing w:after="0"/>
        <w:ind w:left="0"/>
        <w:jc w:val="left"/>
      </w:pPr>
      <w:r>
        <w:rPr>
          <w:rFonts w:ascii="Times New Roman"/>
          <w:b/>
          <w:i w:val="false"/>
          <w:color w:val="000000"/>
        </w:rPr>
        <w:t xml:space="preserve"> 
1. Негізгі ұғымдар</w:t>
      </w:r>
    </w:p>
    <w:bookmarkEnd w:id="160"/>
    <w:bookmarkStart w:name="z482" w:id="161"/>
    <w:p>
      <w:pPr>
        <w:spacing w:after="0"/>
        <w:ind w:left="0"/>
        <w:jc w:val="both"/>
      </w:pPr>
      <w:r>
        <w:rPr>
          <w:rFonts w:ascii="Times New Roman"/>
          <w:b w:val="false"/>
          <w:i w:val="false"/>
          <w:color w:val="000000"/>
          <w:sz w:val="28"/>
        </w:rPr>
        <w:t>
      1. Осы мемлекеттік қызмет регламентінде мынадай түсініктер мен қысқартулар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мектепке дейінгі және мектеп жасындағы балалары бар, тиісті білім беру мекемелері жоқ елді мекенде, сонымен қатар жалпы білім беру мекемелеріне тегін жеткізу мен үйлеріне қайтаруды қамтамасыз ету үшін мектептен 3 шақырымнан астам жерде тұратын ата-ана немесе заңды өкіл;</w:t>
      </w:r>
      <w:r>
        <w:br/>
      </w:r>
      <w:r>
        <w:rPr>
          <w:rFonts w:ascii="Times New Roman"/>
          <w:b w:val="false"/>
          <w:i w:val="false"/>
          <w:color w:val="000000"/>
          <w:sz w:val="28"/>
        </w:rPr>
        <w:t>
</w:t>
      </w:r>
      <w:r>
        <w:rPr>
          <w:rFonts w:ascii="Times New Roman"/>
          <w:b w:val="false"/>
          <w:i w:val="false"/>
          <w:color w:val="000000"/>
          <w:sz w:val="28"/>
        </w:rPr>
        <w:t>
      2) уәкілетті орган – мемлекеттік қызмет көрсетуді жүзеге асыратын мемлекеттік орган (мемлекеттік мекеме);</w:t>
      </w:r>
      <w:r>
        <w:br/>
      </w:r>
      <w:r>
        <w:rPr>
          <w:rFonts w:ascii="Times New Roman"/>
          <w:b w:val="false"/>
          <w:i w:val="false"/>
          <w:color w:val="000000"/>
          <w:sz w:val="28"/>
        </w:rPr>
        <w:t>
</w:t>
      </w:r>
      <w:r>
        <w:rPr>
          <w:rFonts w:ascii="Times New Roman"/>
          <w:b w:val="false"/>
          <w:i w:val="false"/>
          <w:color w:val="000000"/>
          <w:sz w:val="28"/>
        </w:rPr>
        <w:t>
      3) жалпы білім беретін мектеп - бастауыш, негізгі орта және жалпы орта білім оқу бағдарламасын, сондай-ақ оқушы мен тәрбиеленушіге қосымша білім бағдарламасын жүзеге асырушы оқу орны;</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(бұдан әрі – ҚФБ) мемлекеттік қызмет көрсетуші мүдделі мемлекеттік органдардың жауапты тұлғалары, ақпараттық жүйелер (кіші жүйелер);</w:t>
      </w:r>
    </w:p>
    <w:bookmarkEnd w:id="161"/>
    <w:bookmarkStart w:name="z487" w:id="162"/>
    <w:p>
      <w:pPr>
        <w:spacing w:after="0"/>
        <w:ind w:left="0"/>
        <w:jc w:val="left"/>
      </w:pPr>
      <w:r>
        <w:rPr>
          <w:rFonts w:ascii="Times New Roman"/>
          <w:b/>
          <w:i w:val="false"/>
          <w:color w:val="000000"/>
        </w:rPr>
        <w:t xml:space="preserve"> 
2. Жалпы ережелер</w:t>
      </w:r>
    </w:p>
    <w:bookmarkEnd w:id="162"/>
    <w:bookmarkStart w:name="z488" w:id="163"/>
    <w:p>
      <w:pPr>
        <w:spacing w:after="0"/>
        <w:ind w:left="0"/>
        <w:jc w:val="both"/>
      </w:pPr>
      <w:r>
        <w:rPr>
          <w:rFonts w:ascii="Times New Roman"/>
          <w:b w:val="false"/>
          <w:i w:val="false"/>
          <w:color w:val="000000"/>
          <w:sz w:val="28"/>
        </w:rPr>
        <w:t>
      2. Мемлекеттік қызметтің нормативтік құқықтық анықтамасы: Шалғайдағы ауылдық елді мекендерде тұратын балаларды жалпы білім беру ұйымдарына және үйлеріне кері тегін тасымалдауды ұсыну үшін құжаттар қабылдау.</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31 тамыздағы № 1119 қаулысымен бекітілген «Шалғайдағы ауылдық елді мекендерде тұратын балаларды жалпы білім беру ұйымдарына және үйлеріне тегін тасымалдауды ұсыну үшін құжаттар қабылдау»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кенттің, ауылдық (селолық) округтің жергілікті атқарушы органымен (бұдан әрі – атқарушы орган)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туралы»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Үкіметінің 2007 жылғы 21 желтоқсандағы № 1256 «Білім беру ұйымдары желісінің кепілдік берілген мемлекеттік нормативін бекіту туралы» қаулысының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көрсетіледі, сондай-ақ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алушылар мен тәрбиеленушілерді жалпы білім беру ұйымдарына және үйлеріне кері тегін тасымалдауды қамтамасыз ету туралы анықтама беру Мемлекеттік қызмет көрсетудің аяқталу нәтижесі болып табылады.</w:t>
      </w:r>
    </w:p>
    <w:bookmarkEnd w:id="163"/>
    <w:bookmarkStart w:name="z493" w:id="164"/>
    <w:p>
      <w:pPr>
        <w:spacing w:after="0"/>
        <w:ind w:left="0"/>
        <w:jc w:val="left"/>
      </w:pPr>
      <w:r>
        <w:rPr>
          <w:rFonts w:ascii="Times New Roman"/>
          <w:b/>
          <w:i w:val="false"/>
          <w:color w:val="000000"/>
        </w:rPr>
        <w:t xml:space="preserve"> 
3. Мемлекеттік қызметтер көрсету тәртібіне қойылатын талаптар</w:t>
      </w:r>
    </w:p>
    <w:bookmarkEnd w:id="164"/>
    <w:bookmarkStart w:name="z494" w:id="165"/>
    <w:p>
      <w:pPr>
        <w:spacing w:after="0"/>
        <w:ind w:left="0"/>
        <w:jc w:val="both"/>
      </w:pPr>
      <w:r>
        <w:rPr>
          <w:rFonts w:ascii="Times New Roman"/>
          <w:b w:val="false"/>
          <w:i w:val="false"/>
          <w:color w:val="000000"/>
          <w:sz w:val="28"/>
        </w:rPr>
        <w:t>
      7. Жергілікті атқарушы органдардың мекен-жайлары туралы ақпарат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жұмыс кестесі демалыс және мереке күндерін қоспағанда, күн сайын сағат 9.00-ден сағат 18.00-ге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мәселелері мен барысы туралы ақпаратты Ақтөбе облысы әкімдігінің www.aktobe.gov.kz ресми порталынан, аудан және Ақтөбе қаласы әкімдіктерінің интернет-ресуртарынан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 Стандарттың </w:t>
      </w:r>
      <w:r>
        <w:rPr>
          <w:rFonts w:ascii="Times New Roman"/>
          <w:b w:val="false"/>
          <w:i w:val="false"/>
          <w:color w:val="000000"/>
          <w:sz w:val="28"/>
        </w:rPr>
        <w:t>7-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құжаттар ұсынылған сәттен мемлекеттік қызметтің нәтижесін беру сәтіне дейінгі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уәкілетті органға ұсынады;</w:t>
      </w:r>
      <w:r>
        <w:br/>
      </w:r>
      <w:r>
        <w:rPr>
          <w:rFonts w:ascii="Times New Roman"/>
          <w:b w:val="false"/>
          <w:i w:val="false"/>
          <w:color w:val="000000"/>
          <w:sz w:val="28"/>
        </w:rPr>
        <w:t>
</w:t>
      </w:r>
      <w:r>
        <w:rPr>
          <w:rFonts w:ascii="Times New Roman"/>
          <w:b w:val="false"/>
          <w:i w:val="false"/>
          <w:color w:val="000000"/>
          <w:sz w:val="28"/>
        </w:rPr>
        <w:t>
      2) уәкілетті орган маманы құжаттарды тіркейді, қолхат береді және құжаттарды уәкілетті орган басшысына ұсынады;</w:t>
      </w:r>
      <w:r>
        <w:br/>
      </w:r>
      <w:r>
        <w:rPr>
          <w:rFonts w:ascii="Times New Roman"/>
          <w:b w:val="false"/>
          <w:i w:val="false"/>
          <w:color w:val="000000"/>
          <w:sz w:val="28"/>
        </w:rPr>
        <w:t>
</w:t>
      </w:r>
      <w:r>
        <w:rPr>
          <w:rFonts w:ascii="Times New Roman"/>
          <w:b w:val="false"/>
          <w:i w:val="false"/>
          <w:color w:val="000000"/>
          <w:sz w:val="28"/>
        </w:rPr>
        <w:t>
      3) уәкілетті орган басшысы құжаттарды қарайды, шешім қабылдайды және орындаушыға жолдайды;</w:t>
      </w:r>
      <w:r>
        <w:br/>
      </w:r>
      <w:r>
        <w:rPr>
          <w:rFonts w:ascii="Times New Roman"/>
          <w:b w:val="false"/>
          <w:i w:val="false"/>
          <w:color w:val="000000"/>
          <w:sz w:val="28"/>
        </w:rPr>
        <w:t>
</w:t>
      </w:r>
      <w:r>
        <w:rPr>
          <w:rFonts w:ascii="Times New Roman"/>
          <w:b w:val="false"/>
          <w:i w:val="false"/>
          <w:color w:val="000000"/>
          <w:sz w:val="28"/>
        </w:rPr>
        <w:t>
      4) уәкілетті орган маманы анықтама немесе бас тартуды дайындайды және уәкілетті орган басшысы қол қоюға ұсынады;</w:t>
      </w:r>
      <w:r>
        <w:br/>
      </w:r>
      <w:r>
        <w:rPr>
          <w:rFonts w:ascii="Times New Roman"/>
          <w:b w:val="false"/>
          <w:i w:val="false"/>
          <w:color w:val="000000"/>
          <w:sz w:val="28"/>
        </w:rPr>
        <w:t>
</w:t>
      </w:r>
      <w:r>
        <w:rPr>
          <w:rFonts w:ascii="Times New Roman"/>
          <w:b w:val="false"/>
          <w:i w:val="false"/>
          <w:color w:val="000000"/>
          <w:sz w:val="28"/>
        </w:rPr>
        <w:t>
      5) уәкілетті орган басшысы анықтамаға немесе бас тартуға қол қояды және орындаушыға жолдайды;</w:t>
      </w:r>
      <w:r>
        <w:br/>
      </w:r>
      <w:r>
        <w:rPr>
          <w:rFonts w:ascii="Times New Roman"/>
          <w:b w:val="false"/>
          <w:i w:val="false"/>
          <w:color w:val="000000"/>
          <w:sz w:val="28"/>
        </w:rPr>
        <w:t>
</w:t>
      </w:r>
      <w:r>
        <w:rPr>
          <w:rFonts w:ascii="Times New Roman"/>
          <w:b w:val="false"/>
          <w:i w:val="false"/>
          <w:color w:val="000000"/>
          <w:sz w:val="28"/>
        </w:rPr>
        <w:t>
      6) уәкілетті орган маманы анықтаманы немесе бас тартуды тіркейді және алушыға береді.</w:t>
      </w:r>
    </w:p>
    <w:bookmarkEnd w:id="165"/>
    <w:bookmarkStart w:name="z505" w:id="166"/>
    <w:p>
      <w:pPr>
        <w:spacing w:after="0"/>
        <w:ind w:left="0"/>
        <w:jc w:val="left"/>
      </w:pPr>
      <w:r>
        <w:rPr>
          <w:rFonts w:ascii="Times New Roman"/>
          <w:b/>
          <w:i w:val="false"/>
          <w:color w:val="000000"/>
        </w:rPr>
        <w:t xml:space="preserve"> 
4. Мемлекеттік қызмет көрсету үрдісіндегі іс-әрекет (өзара іс-қимыл) тәртібін сипаттау</w:t>
      </w:r>
    </w:p>
    <w:bookmarkEnd w:id="166"/>
    <w:bookmarkStart w:name="z506" w:id="167"/>
    <w:p>
      <w:pPr>
        <w:spacing w:after="0"/>
        <w:ind w:left="0"/>
        <w:jc w:val="both"/>
      </w:pPr>
      <w:r>
        <w:rPr>
          <w:rFonts w:ascii="Times New Roman"/>
          <w:b w:val="false"/>
          <w:i w:val="false"/>
          <w:color w:val="000000"/>
          <w:sz w:val="28"/>
        </w:rPr>
        <w:t>
      12. Мемлекеттік қызметті алу үшін барлық қажетті құжаттарды тапсыру кезінде тұтынушыға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қызметті беру күні жазылған, барлық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уәкілетті органға ұсынады.</w:t>
      </w:r>
      <w:r>
        <w:br/>
      </w:r>
      <w:r>
        <w:rPr>
          <w:rFonts w:ascii="Times New Roman"/>
          <w:b w:val="false"/>
          <w:i w:val="false"/>
          <w:color w:val="000000"/>
          <w:sz w:val="28"/>
        </w:rPr>
        <w:t>
</w:t>
      </w:r>
      <w:r>
        <w:rPr>
          <w:rFonts w:ascii="Times New Roman"/>
          <w:b w:val="false"/>
          <w:i w:val="false"/>
          <w:color w:val="000000"/>
          <w:sz w:val="28"/>
        </w:rPr>
        <w:t>
      14. Уәкілетті орган тұтынушы құжаттарының мазмұны жайлы мәліметтерді қорғау мен сақтауды қамтамасыз етеді.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мына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әкімдіктің әлеуметтік мәселеге жетекшілік ететін маманы (ҚФБ 1);</w:t>
      </w:r>
      <w:r>
        <w:br/>
      </w:r>
      <w:r>
        <w:rPr>
          <w:rFonts w:ascii="Times New Roman"/>
          <w:b w:val="false"/>
          <w:i w:val="false"/>
          <w:color w:val="000000"/>
          <w:sz w:val="28"/>
        </w:rPr>
        <w:t>
</w:t>
      </w:r>
      <w:r>
        <w:rPr>
          <w:rFonts w:ascii="Times New Roman"/>
          <w:b w:val="false"/>
          <w:i w:val="false"/>
          <w:color w:val="000000"/>
          <w:sz w:val="28"/>
        </w:rPr>
        <w:t>
      2) анықтаманы беру туралы шешім қабылдайтын әкім (ҚФБ 2).</w:t>
      </w:r>
      <w:r>
        <w:br/>
      </w:r>
      <w:r>
        <w:rPr>
          <w:rFonts w:ascii="Times New Roman"/>
          <w:b w:val="false"/>
          <w:i w:val="false"/>
          <w:color w:val="000000"/>
          <w:sz w:val="28"/>
        </w:rPr>
        <w:t>
</w:t>
      </w:r>
      <w:r>
        <w:rPr>
          <w:rFonts w:ascii="Times New Roman"/>
          <w:b w:val="false"/>
          <w:i w:val="false"/>
          <w:color w:val="000000"/>
          <w:sz w:val="28"/>
        </w:rPr>
        <w:t>
      16. Әрбір әкімшілік іс-әрекеттердің (рәсімдер) орындалу мерзімін көрсете отырып, әрбір ҚФБ-нің әкімшілік іс-әрекеттер (рәсімдер) реттілігінің және қарым қатынасының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үрдісінде әкімшілік іс-әрекеттердің қисынды реттілігі мен ҚФБ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67"/>
    <w:bookmarkStart w:name="z514" w:id="168"/>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168"/>
    <w:bookmarkStart w:name="z515" w:id="169"/>
    <w:p>
      <w:pPr>
        <w:spacing w:after="0"/>
        <w:ind w:left="0"/>
        <w:jc w:val="both"/>
      </w:pPr>
      <w:r>
        <w:rPr>
          <w:rFonts w:ascii="Times New Roman"/>
          <w:b w:val="false"/>
          <w:i w:val="false"/>
          <w:color w:val="000000"/>
          <w:sz w:val="28"/>
        </w:rPr>
        <w:t xml:space="preserve">
      18. Қабылданған шешiмдерге және мемлекеттiк қызмет көрсету барысындағы іс-әрекетке (әрекетсiздiкке) жауапкершілік Қазақстан Республикасының заңнамаларында көзделген тәртіппен бiлiм беру ұйымының бiрiншi басшысына жүктеледі. </w:t>
      </w:r>
    </w:p>
    <w:bookmarkEnd w:id="169"/>
    <w:bookmarkStart w:name="z516" w:id="170"/>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w:t>
      </w:r>
      <w:r>
        <w:br/>
      </w:r>
      <w:r>
        <w:rPr>
          <w:rFonts w:ascii="Times New Roman"/>
          <w:b w:val="false"/>
          <w:i w:val="false"/>
          <w:color w:val="000000"/>
          <w:sz w:val="28"/>
        </w:rPr>
        <w:t>
және үйлеріне тегін тасымалдауды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70"/>
    <w:p>
      <w:pPr>
        <w:spacing w:after="0"/>
        <w:ind w:left="0"/>
        <w:jc w:val="left"/>
      </w:pPr>
      <w:r>
        <w:rPr>
          <w:rFonts w:ascii="Times New Roman"/>
          <w:b/>
          <w:i w:val="false"/>
          <w:color w:val="000000"/>
        </w:rPr>
        <w:t xml:space="preserve"> ҚФБ-тің әкімшілік іс-әрекеттер (рәсімдер) реттілігінің және өзара байланысының мәтінді кестелік сипаттамасы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606"/>
        <w:gridCol w:w="2144"/>
        <w:gridCol w:w="2445"/>
        <w:gridCol w:w="2204"/>
        <w:gridCol w:w="1943"/>
        <w:gridCol w:w="1643"/>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ағыны)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әрекеттердің (жұмыстар барысы, ағыны) нөмірі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 (ҚФБ 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 (ҚФБ 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 (ҚФБ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 (ҚФБ 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 (ҚФБ 1)</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Iс-әрекеттердің (үдерiстiң, рәсiмнiң, операцияның) </w:t>
            </w:r>
            <w:r>
              <w:br/>
            </w:r>
            <w:r>
              <w:rPr>
                <w:rFonts w:ascii="Times New Roman"/>
                <w:b w:val="false"/>
                <w:i w:val="false"/>
                <w:color w:val="000000"/>
                <w:sz w:val="20"/>
              </w:rPr>
              <w:t>
атауы және олардың сипаттамасы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қолхат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мемлекеттік қызмет көрсету немесе дәлелді бас тарту туралы шешім қабылдау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дәлелді бас тартуды дайындау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тартуды тіркеу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әкімшілік шешiм)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ұсыну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орындаушыға жолдау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басшыға қол қоюға ұсыну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маманға анықтаманы немесе бас тартуды жолдау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анықтаманы немесе бас тартуды беру</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2"/>
        <w:gridCol w:w="68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ағыны)</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p>
            <w:pPr>
              <w:spacing w:after="20"/>
              <w:ind w:left="20"/>
              <w:jc w:val="both"/>
            </w:pPr>
            <w:r>
              <w:rPr>
                <w:rFonts w:ascii="Times New Roman"/>
                <w:b w:val="false"/>
                <w:i w:val="false"/>
                <w:color w:val="000000"/>
                <w:sz w:val="20"/>
              </w:rPr>
              <w:t>(ҚФБ 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p>
            <w:pPr>
              <w:spacing w:after="20"/>
              <w:ind w:left="20"/>
              <w:jc w:val="both"/>
            </w:pPr>
            <w:r>
              <w:rPr>
                <w:rFonts w:ascii="Times New Roman"/>
                <w:b w:val="false"/>
                <w:i w:val="false"/>
                <w:color w:val="000000"/>
                <w:sz w:val="20"/>
              </w:rPr>
              <w:t>(ҚФБ 2)</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 қолхат беру</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мемлекеттік қызмет көрсету туралы шешім қабылдау</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басшыға ұсыну</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Анықтамаға қол қою </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Анықтаманы дайындап, басшыға қол қою үшін ұсыну</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Анықтаманы тіркеу және алушыға беру</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2"/>
        <w:gridCol w:w="68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ағыны)</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маманы</w:t>
            </w:r>
          </w:p>
          <w:p>
            <w:pPr>
              <w:spacing w:after="20"/>
              <w:ind w:left="20"/>
              <w:jc w:val="both"/>
            </w:pPr>
            <w:r>
              <w:rPr>
                <w:rFonts w:ascii="Times New Roman"/>
                <w:b w:val="false"/>
                <w:i w:val="false"/>
                <w:color w:val="000000"/>
                <w:sz w:val="20"/>
              </w:rPr>
              <w:t>(ҚФБ 1)</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p>
            <w:pPr>
              <w:spacing w:after="20"/>
              <w:ind w:left="20"/>
              <w:jc w:val="both"/>
            </w:pPr>
            <w:r>
              <w:rPr>
                <w:rFonts w:ascii="Times New Roman"/>
                <w:b w:val="false"/>
                <w:i w:val="false"/>
                <w:color w:val="000000"/>
                <w:sz w:val="20"/>
              </w:rPr>
              <w:t>(ҚФБ 2)</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 қолхат беру</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мемлекеттік қызмет көрсетуден дәлелді бас тарту туралы шешім қабылдау</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басшыға ұсыну</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Бас тартуға қол қою </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 тартуды дайындау және басшыға қол қоюға ұсыну</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Дәлелді бас тартуды тіркеу және алушыға беру</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17" w:id="17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w:t>
      </w:r>
      <w:r>
        <w:br/>
      </w:r>
      <w:r>
        <w:rPr>
          <w:rFonts w:ascii="Times New Roman"/>
          <w:b w:val="false"/>
          <w:i w:val="false"/>
          <w:color w:val="000000"/>
          <w:sz w:val="28"/>
        </w:rPr>
        <w:t>
және үйлеріне тегін тасымалдауды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71"/>
    <w:p>
      <w:pPr>
        <w:spacing w:after="0"/>
        <w:ind w:left="0"/>
        <w:jc w:val="left"/>
      </w:pPr>
      <w:r>
        <w:rPr>
          <w:rFonts w:ascii="Times New Roman"/>
          <w:b/>
          <w:i w:val="false"/>
          <w:color w:val="000000"/>
        </w:rPr>
        <w:t xml:space="preserve"> Функционалдық өзара іс-әрекет сызбасы</w:t>
      </w:r>
    </w:p>
    <w:p>
      <w:pPr>
        <w:spacing w:after="0"/>
        <w:ind w:left="0"/>
        <w:jc w:val="both"/>
      </w:pPr>
      <w:r>
        <w:drawing>
          <wp:inline distT="0" distB="0" distL="0" distR="0">
            <wp:extent cx="78740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0" cy="6464300"/>
                    </a:xfrm>
                    <a:prstGeom prst="rect">
                      <a:avLst/>
                    </a:prstGeom>
                  </pic:spPr>
                </pic:pic>
              </a:graphicData>
            </a:graphic>
          </wp:inline>
        </w:drawing>
      </w:r>
    </w:p>
    <w:bookmarkStart w:name="z518" w:id="172"/>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172"/>
    <w:bookmarkStart w:name="z519" w:id="173"/>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мемлекеттiк қызмет регламенті</w:t>
      </w:r>
    </w:p>
    <w:bookmarkEnd w:id="173"/>
    <w:bookmarkStart w:name="z520" w:id="174"/>
    <w:p>
      <w:pPr>
        <w:spacing w:after="0"/>
        <w:ind w:left="0"/>
        <w:jc w:val="left"/>
      </w:pPr>
      <w:r>
        <w:rPr>
          <w:rFonts w:ascii="Times New Roman"/>
          <w:b/>
          <w:i w:val="false"/>
          <w:color w:val="000000"/>
        </w:rPr>
        <w:t xml:space="preserve"> 
1. Негізгі ұғымдар</w:t>
      </w:r>
    </w:p>
    <w:bookmarkEnd w:id="174"/>
    <w:bookmarkStart w:name="z521" w:id="175"/>
    <w:p>
      <w:pPr>
        <w:spacing w:after="0"/>
        <w:ind w:left="0"/>
        <w:jc w:val="both"/>
      </w:pPr>
      <w:r>
        <w:rPr>
          <w:rFonts w:ascii="Times New Roman"/>
          <w:b w:val="false"/>
          <w:i w:val="false"/>
          <w:color w:val="000000"/>
          <w:sz w:val="28"/>
        </w:rPr>
        <w:t>
      1. Осы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мемлекеттiк қызмет көрсету регламентінде (бұдан әрі - Регламент) мына түсініктер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6-тармағына</w:t>
      </w:r>
      <w:r>
        <w:rPr>
          <w:rFonts w:ascii="Times New Roman"/>
          <w:b w:val="false"/>
          <w:i w:val="false"/>
          <w:color w:val="000000"/>
          <w:sz w:val="28"/>
        </w:rPr>
        <w:t xml:space="preserve"> сәйкес мемлекеттік мекемелердегі білім алушы мен тәрбиеленуші;</w:t>
      </w:r>
      <w:r>
        <w:br/>
      </w:r>
      <w:r>
        <w:rPr>
          <w:rFonts w:ascii="Times New Roman"/>
          <w:b w:val="false"/>
          <w:i w:val="false"/>
          <w:color w:val="000000"/>
          <w:sz w:val="28"/>
        </w:rPr>
        <w:t>
</w:t>
      </w:r>
      <w:r>
        <w:rPr>
          <w:rFonts w:ascii="Times New Roman"/>
          <w:b w:val="false"/>
          <w:i w:val="false"/>
          <w:color w:val="000000"/>
          <w:sz w:val="28"/>
        </w:rPr>
        <w:t>
      2) орындаушы – міндетіне жалпы білім беретін мектептерде білім алушылар мен тәрбиеленушілердің жекелеген санаттарына тегін тамақтандыруды ұсыну үшін құжаттар қабылдау бойынша құжаттарды ресімдеу кіретін жалпы білім беретін мектеп қызметкері.</w:t>
      </w:r>
    </w:p>
    <w:bookmarkEnd w:id="175"/>
    <w:bookmarkStart w:name="z524" w:id="176"/>
    <w:p>
      <w:pPr>
        <w:spacing w:after="0"/>
        <w:ind w:left="0"/>
        <w:jc w:val="left"/>
      </w:pPr>
      <w:r>
        <w:rPr>
          <w:rFonts w:ascii="Times New Roman"/>
          <w:b/>
          <w:i w:val="false"/>
          <w:color w:val="000000"/>
        </w:rPr>
        <w:t xml:space="preserve"> 
2. Жалпы ережелер</w:t>
      </w:r>
    </w:p>
    <w:bookmarkEnd w:id="176"/>
    <w:bookmarkStart w:name="z525" w:id="177"/>
    <w:p>
      <w:pPr>
        <w:spacing w:after="0"/>
        <w:ind w:left="0"/>
        <w:jc w:val="both"/>
      </w:pPr>
      <w:r>
        <w:rPr>
          <w:rFonts w:ascii="Times New Roman"/>
          <w:b w:val="false"/>
          <w:i w:val="false"/>
          <w:color w:val="000000"/>
          <w:sz w:val="28"/>
        </w:rPr>
        <w:t>
      2. Мемлекеттік қызметтің нормативтік құқықтық анықтамасы: Жалпы білім беретін мектептерде білім алушылар мен тәрбиеленушілердің жекелеген санаттарына тегін тамақтандыруды ұсыну үшін құжаттар қабылдау.</w:t>
      </w:r>
      <w:r>
        <w:br/>
      </w:r>
      <w:r>
        <w:rPr>
          <w:rFonts w:ascii="Times New Roman"/>
          <w:b w:val="false"/>
          <w:i w:val="false"/>
          <w:color w:val="000000"/>
          <w:sz w:val="28"/>
        </w:rPr>
        <w:t>
</w:t>
      </w:r>
      <w:r>
        <w:rPr>
          <w:rFonts w:ascii="Times New Roman"/>
          <w:b w:val="false"/>
          <w:i w:val="false"/>
          <w:color w:val="000000"/>
          <w:sz w:val="28"/>
        </w:rPr>
        <w:t>
      3. Мемлекеттік қызмет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қалалардың жергілікті атқарушы органдарының қарамағындағы жалпы білім беретін мектептермен (бұдан әрі - ЖББМ)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«Білім туралы» Қазақстан Республикасының 2007 жылғы 27 шілдедегі Заңының 6-бабы </w:t>
      </w:r>
      <w:r>
        <w:rPr>
          <w:rFonts w:ascii="Times New Roman"/>
          <w:b w:val="false"/>
          <w:i w:val="false"/>
          <w:color w:val="000000"/>
          <w:sz w:val="28"/>
        </w:rPr>
        <w:t>2-тармағының</w:t>
      </w:r>
      <w:r>
        <w:rPr>
          <w:rFonts w:ascii="Times New Roman"/>
          <w:b w:val="false"/>
          <w:i w:val="false"/>
          <w:color w:val="000000"/>
          <w:sz w:val="28"/>
        </w:rPr>
        <w:t xml:space="preserve"> 19) тармақшасына, </w:t>
      </w:r>
      <w:r>
        <w:rPr>
          <w:rFonts w:ascii="Times New Roman"/>
          <w:b w:val="false"/>
          <w:i w:val="false"/>
          <w:color w:val="000000"/>
          <w:sz w:val="28"/>
        </w:rPr>
        <w:t>3-тармағының</w:t>
      </w:r>
      <w:r>
        <w:rPr>
          <w:rFonts w:ascii="Times New Roman"/>
          <w:b w:val="false"/>
          <w:i w:val="false"/>
          <w:color w:val="000000"/>
          <w:sz w:val="28"/>
        </w:rPr>
        <w:t xml:space="preserve"> 21) тармақшасына,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сондай-ақ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 Стандарттың </w:t>
      </w:r>
      <w:r>
        <w:rPr>
          <w:rFonts w:ascii="Times New Roman"/>
          <w:b w:val="false"/>
          <w:i w:val="false"/>
          <w:color w:val="000000"/>
          <w:sz w:val="28"/>
        </w:rPr>
        <w:t>5-тармағына</w:t>
      </w:r>
      <w:r>
        <w:rPr>
          <w:rFonts w:ascii="Times New Roman"/>
          <w:b w:val="false"/>
          <w:i w:val="false"/>
          <w:color w:val="000000"/>
          <w:sz w:val="28"/>
        </w:rPr>
        <w:t xml:space="preserve"> сәйкес ЖББМ-де тегін ыстық тамақпен қамтамасыз етілгені туралы анықтаманы қағаз түрінде бере отырып (бұдан әрі - анықтама), ЖББМ-де оқушылар мен тәрбиеленушілердің жеке санаттарына тегін ыстық тамақ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177"/>
    <w:bookmarkStart w:name="z531" w:id="17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78"/>
    <w:bookmarkStart w:name="z532" w:id="179"/>
    <w:p>
      <w:pPr>
        <w:spacing w:after="0"/>
        <w:ind w:left="0"/>
        <w:jc w:val="both"/>
      </w:pPr>
      <w:r>
        <w:rPr>
          <w:rFonts w:ascii="Times New Roman"/>
          <w:b w:val="false"/>
          <w:i w:val="false"/>
          <w:color w:val="000000"/>
          <w:sz w:val="28"/>
        </w:rPr>
        <w:t>
      8. Жергілікті атқарушы органдардың мекен-жайлары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мен барысы туралы ақпаратты Ақтөбе облысы әкімдігінің www.aktobe.gov.kz ресми порталынан, аудан және Ақтөбе қаласы әкімдіктерінің интернет- ресуртарынан алуға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құжаттар ұсынылған сәттен мемлекеттік қызметтің нәтижесін беру сәтіне дейінгі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немесе оның заңды өкілі (заңды өкілдері) (бұдан әрі - алушы) ЖББМ-ге құжаттарды ұсынады;</w:t>
      </w:r>
      <w:r>
        <w:br/>
      </w:r>
      <w:r>
        <w:rPr>
          <w:rFonts w:ascii="Times New Roman"/>
          <w:b w:val="false"/>
          <w:i w:val="false"/>
          <w:color w:val="000000"/>
          <w:sz w:val="28"/>
        </w:rPr>
        <w:t>
</w:t>
      </w:r>
      <w:r>
        <w:rPr>
          <w:rFonts w:ascii="Times New Roman"/>
          <w:b w:val="false"/>
          <w:i w:val="false"/>
          <w:color w:val="000000"/>
          <w:sz w:val="28"/>
        </w:rPr>
        <w:t>
      2) орындаушы құжаттарды тіркейді, қажетті құжаттарды қабылдап алғаны жөнінде қолхат береді және құжаттарды ЖББМ директорына ұсынады;</w:t>
      </w:r>
      <w:r>
        <w:br/>
      </w:r>
      <w:r>
        <w:rPr>
          <w:rFonts w:ascii="Times New Roman"/>
          <w:b w:val="false"/>
          <w:i w:val="false"/>
          <w:color w:val="000000"/>
          <w:sz w:val="28"/>
        </w:rPr>
        <w:t>
</w:t>
      </w:r>
      <w:r>
        <w:rPr>
          <w:rFonts w:ascii="Times New Roman"/>
          <w:b w:val="false"/>
          <w:i w:val="false"/>
          <w:color w:val="000000"/>
          <w:sz w:val="28"/>
        </w:rPr>
        <w:t>
      3) ЖББМ директоры құжаттарды қарайды, шешім қабылдайды және орындаушыға жолдайды;</w:t>
      </w:r>
      <w:r>
        <w:br/>
      </w:r>
      <w:r>
        <w:rPr>
          <w:rFonts w:ascii="Times New Roman"/>
          <w:b w:val="false"/>
          <w:i w:val="false"/>
          <w:color w:val="000000"/>
          <w:sz w:val="28"/>
        </w:rPr>
        <w:t>
</w:t>
      </w:r>
      <w:r>
        <w:rPr>
          <w:rFonts w:ascii="Times New Roman"/>
          <w:b w:val="false"/>
          <w:i w:val="false"/>
          <w:color w:val="000000"/>
          <w:sz w:val="28"/>
        </w:rPr>
        <w:t>
      4) орындаушы анықтама немесе бас тартуды дайындайды және ЖББМ директорына қол қоюға ұсынады;</w:t>
      </w:r>
      <w:r>
        <w:br/>
      </w:r>
      <w:r>
        <w:rPr>
          <w:rFonts w:ascii="Times New Roman"/>
          <w:b w:val="false"/>
          <w:i w:val="false"/>
          <w:color w:val="000000"/>
          <w:sz w:val="28"/>
        </w:rPr>
        <w:t>
</w:t>
      </w:r>
      <w:r>
        <w:rPr>
          <w:rFonts w:ascii="Times New Roman"/>
          <w:b w:val="false"/>
          <w:i w:val="false"/>
          <w:color w:val="000000"/>
          <w:sz w:val="28"/>
        </w:rPr>
        <w:t>
      5) ЖББМ директоры анықтамаға немесе бас тартуға қол қояды және орындаушыға жолдайды;</w:t>
      </w:r>
      <w:r>
        <w:br/>
      </w:r>
      <w:r>
        <w:rPr>
          <w:rFonts w:ascii="Times New Roman"/>
          <w:b w:val="false"/>
          <w:i w:val="false"/>
          <w:color w:val="000000"/>
          <w:sz w:val="28"/>
        </w:rPr>
        <w:t>
</w:t>
      </w:r>
      <w:r>
        <w:rPr>
          <w:rFonts w:ascii="Times New Roman"/>
          <w:b w:val="false"/>
          <w:i w:val="false"/>
          <w:color w:val="000000"/>
          <w:sz w:val="28"/>
        </w:rPr>
        <w:t>
      6) орындаушы анықтаманы немесе бас тартуды тіркейді және алушыға береді.</w:t>
      </w:r>
    </w:p>
    <w:bookmarkEnd w:id="179"/>
    <w:bookmarkStart w:name="z543" w:id="180"/>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180"/>
    <w:bookmarkStart w:name="z544" w:id="181"/>
    <w:p>
      <w:pPr>
        <w:spacing w:after="0"/>
        <w:ind w:left="0"/>
        <w:jc w:val="both"/>
      </w:pPr>
      <w:r>
        <w:rPr>
          <w:rFonts w:ascii="Times New Roman"/>
          <w:b w:val="false"/>
          <w:i w:val="false"/>
          <w:color w:val="000000"/>
          <w:sz w:val="28"/>
        </w:rPr>
        <w:t>
      13. Мемлекеттік қызмет алу үшін құжаттарды тапсыру кезінде алушыға қызметті алатын күнін көрсете отырып, Стандарттың </w:t>
      </w:r>
      <w:r>
        <w:rPr>
          <w:rFonts w:ascii="Times New Roman"/>
          <w:b w:val="false"/>
          <w:i w:val="false"/>
          <w:color w:val="000000"/>
          <w:sz w:val="28"/>
        </w:rPr>
        <w:t>7 қосымшасына</w:t>
      </w:r>
      <w:r>
        <w:rPr>
          <w:rFonts w:ascii="Times New Roman"/>
          <w:b w:val="false"/>
          <w:i w:val="false"/>
          <w:color w:val="000000"/>
          <w:sz w:val="28"/>
        </w:rPr>
        <w:t xml:space="preserve"> сәйкес қажетті құжаттарды қабылдап алынғандығы жөнінде қолхат беріледі.</w:t>
      </w:r>
      <w:r>
        <w:br/>
      </w:r>
      <w:r>
        <w:rPr>
          <w:rFonts w:ascii="Times New Roman"/>
          <w:b w:val="false"/>
          <w:i w:val="false"/>
          <w:color w:val="000000"/>
          <w:sz w:val="28"/>
        </w:rPr>
        <w:t>
</w:t>
      </w:r>
      <w:r>
        <w:rPr>
          <w:rFonts w:ascii="Times New Roman"/>
          <w:b w:val="false"/>
          <w:i w:val="false"/>
          <w:color w:val="000000"/>
          <w:sz w:val="28"/>
        </w:rPr>
        <w:t>
      14. Алушы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ЖББМ-ге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әрі-ҚФБ) қатысады:</w:t>
      </w:r>
      <w:r>
        <w:br/>
      </w:r>
      <w:r>
        <w:rPr>
          <w:rFonts w:ascii="Times New Roman"/>
          <w:b w:val="false"/>
          <w:i w:val="false"/>
          <w:color w:val="000000"/>
          <w:sz w:val="28"/>
        </w:rPr>
        <w:t>
</w:t>
      </w:r>
      <w:r>
        <w:rPr>
          <w:rFonts w:ascii="Times New Roman"/>
          <w:b w:val="false"/>
          <w:i w:val="false"/>
          <w:color w:val="000000"/>
          <w:sz w:val="28"/>
        </w:rPr>
        <w:t>
      1) ЖББМ директоры;</w:t>
      </w:r>
      <w:r>
        <w:br/>
      </w:r>
      <w:r>
        <w:rPr>
          <w:rFonts w:ascii="Times New Roman"/>
          <w:b w:val="false"/>
          <w:i w:val="false"/>
          <w:color w:val="000000"/>
          <w:sz w:val="28"/>
        </w:rPr>
        <w:t>
</w:t>
      </w:r>
      <w:r>
        <w:rPr>
          <w:rFonts w:ascii="Times New Roman"/>
          <w:b w:val="false"/>
          <w:i w:val="false"/>
          <w:color w:val="000000"/>
          <w:sz w:val="28"/>
        </w:rPr>
        <w:t>
      2) орындаушы.</w:t>
      </w:r>
      <w:r>
        <w:br/>
      </w:r>
      <w:r>
        <w:rPr>
          <w:rFonts w:ascii="Times New Roman"/>
          <w:b w:val="false"/>
          <w:i w:val="false"/>
          <w:color w:val="000000"/>
          <w:sz w:val="28"/>
        </w:rPr>
        <w:t>
</w:t>
      </w:r>
      <w:r>
        <w:rPr>
          <w:rFonts w:ascii="Times New Roman"/>
          <w:b w:val="false"/>
          <w:i w:val="false"/>
          <w:color w:val="000000"/>
          <w:sz w:val="28"/>
        </w:rPr>
        <w:t>
      16. Әрбір әкімшілік іс-әрекеттің (рәсімнің) орындалу мерзімі көрсетілген ҚФБ-тің әкімшілік іс-әрекеттер (рәсімдер) реттілігінің және өзара байланысының мәтінді кестелік сипаттамасы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Функционалдық өзара іс-әрекет сызбасы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және ол мемлекеттік қызмет көрсету үдерісіндегі әкімшілік іс-әрекеттердің (рәсімдердің) логикалық реттілігі мен ҚФБ арасындағы өзара байланысын көрсетеді.</w:t>
      </w:r>
    </w:p>
    <w:bookmarkEnd w:id="181"/>
    <w:bookmarkStart w:name="z551" w:id="182"/>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182"/>
    <w:bookmarkStart w:name="z552" w:id="183"/>
    <w:p>
      <w:pPr>
        <w:spacing w:after="0"/>
        <w:ind w:left="0"/>
        <w:jc w:val="both"/>
      </w:pPr>
      <w:r>
        <w:rPr>
          <w:rFonts w:ascii="Times New Roman"/>
          <w:b w:val="false"/>
          <w:i w:val="false"/>
          <w:color w:val="000000"/>
          <w:sz w:val="28"/>
        </w:rPr>
        <w:t>
      18. Қабылданған шешiмдерге және мемлекеттiк қызмет көрсету барысындағы іс-әрекетке (әрекетсiздiкке) жауапкершілік Қазақстан Республикасының заңнамаларында көрсетілген тәртіпте бiлiм беру ұйымының бiрiншi басшысына жүктеледі.</w:t>
      </w:r>
    </w:p>
    <w:bookmarkEnd w:id="183"/>
    <w:bookmarkStart w:name="z553" w:id="184"/>
    <w:p>
      <w:pPr>
        <w:spacing w:after="0"/>
        <w:ind w:left="0"/>
        <w:jc w:val="both"/>
      </w:pPr>
      <w:r>
        <w:rPr>
          <w:rFonts w:ascii="Times New Roman"/>
          <w:b w:val="false"/>
          <w:i w:val="false"/>
          <w:color w:val="000000"/>
          <w:sz w:val="28"/>
        </w:rPr>
        <w:t>
«Жалпы білім беретін мектептердегі білім алушылар мен</w:t>
      </w:r>
      <w:r>
        <w:br/>
      </w:r>
      <w:r>
        <w:rPr>
          <w:rFonts w:ascii="Times New Roman"/>
          <w:b w:val="false"/>
          <w:i w:val="false"/>
          <w:color w:val="000000"/>
          <w:sz w:val="28"/>
        </w:rPr>
        <w:t>
      тәрбиеленушілердің жекелеген санаттарына тегін</w:t>
      </w:r>
      <w:r>
        <w:br/>
      </w:r>
      <w:r>
        <w:rPr>
          <w:rFonts w:ascii="Times New Roman"/>
          <w:b w:val="false"/>
          <w:i w:val="false"/>
          <w:color w:val="000000"/>
          <w:sz w:val="28"/>
        </w:rPr>
        <w:t>
тамақтандыру ұсыну үшін құжаттар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84"/>
    <w:p>
      <w:pPr>
        <w:spacing w:after="0"/>
        <w:ind w:left="0"/>
        <w:jc w:val="left"/>
      </w:pPr>
      <w:r>
        <w:rPr>
          <w:rFonts w:ascii="Times New Roman"/>
          <w:b/>
          <w:i w:val="false"/>
          <w:color w:val="000000"/>
        </w:rPr>
        <w:t xml:space="preserve"> Өкілетті органдардың мекенжайлар тізбесі Ақтөбе облысының жалпы білім беретін мектептері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3781"/>
        <w:gridCol w:w="4710"/>
        <w:gridCol w:w="1890"/>
        <w:gridCol w:w="2248"/>
      </w:tblGrid>
      <w:tr>
        <w:trPr>
          <w:trHeight w:val="15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электрондық пошта мекенжайы)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Гришин көшесі, № 72/3, schoola_1_2005@mail.ru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517970 </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9-00-ден бастап 18-00-ге дейін, түскі үзіліс сағат 13-00-ден бастап 14 00-ге дейін</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мамандандырылған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Асау барақ көшесі, № 124</w:t>
            </w:r>
            <w:r>
              <w:br/>
            </w:r>
            <w:r>
              <w:rPr>
                <w:rFonts w:ascii="Times New Roman"/>
                <w:b w:val="false"/>
                <w:i w:val="false"/>
                <w:color w:val="000000"/>
                <w:sz w:val="20"/>
              </w:rPr>
              <w:t>
shkola2@ok.kz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213172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Есет батыр көшесі, № 154А үй, School3@pochta.ru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576927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неміс тілін тереңдетіп оқытуға мамандандырылған жалпы орта білім беру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Тайбеков көшесі, № 10</w:t>
            </w:r>
            <w:r>
              <w:br/>
            </w:r>
            <w:r>
              <w:rPr>
                <w:rFonts w:ascii="Times New Roman"/>
                <w:b w:val="false"/>
                <w:i w:val="false"/>
                <w:color w:val="000000"/>
                <w:sz w:val="20"/>
              </w:rPr>
              <w:t>
school_aktobe@mail.ru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514384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 білім беретін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Гастелло көшесі, № 51, gulmura@bk.ru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401530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Ақтаев атындағы № 6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Қобландин көшесі, № 4, maijestik200868@rambler.ru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217910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 мектеп - 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11 шағын ауданы, </w:t>
            </w:r>
            <w:r>
              <w:br/>
            </w:r>
            <w:r>
              <w:rPr>
                <w:rFonts w:ascii="Times New Roman"/>
                <w:b w:val="false"/>
                <w:i w:val="false"/>
                <w:color w:val="000000"/>
                <w:sz w:val="20"/>
              </w:rPr>
              <w:t>
Шайкенов көшесі, № 51 "А" gimn9@mail.ru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231082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тілін тереңдетіп оқытатын № 11 арнаулы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Әйтеке би көшесі, № 35, akschool11@rambler.ru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211224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Пушкин көшесі, № 68 ssh12@bk.ru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777476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Мирзоян көшесі, № 6 үй,</w:t>
            </w:r>
            <w:r>
              <w:br/>
            </w:r>
            <w:r>
              <w:rPr>
                <w:rFonts w:ascii="Times New Roman"/>
                <w:b w:val="false"/>
                <w:i w:val="false"/>
                <w:color w:val="000000"/>
                <w:sz w:val="20"/>
              </w:rPr>
              <w:t>
ak-sc13@rambler.ru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402507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Чапаев көшесі, № 8 үй, Ucheba14@rambler.ru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211648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Гоголь көшесі, № 12 үй, aktobeschool_15@mail.ru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407144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Женіс даңғылы, №34 үй, school-16-16@rambler.ru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502235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беретін № 17 мектеп-гимназия"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Ағайынды.Жұбановтар көшесі, № 291/ А үй. Aktobe_sh17@mail.ru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515317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Кірпіш ауылы, Scola18akt@rambler.ru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403078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Есет батыр көшесі, № 101/а үй, Аaktosh19@mail.ru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546772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орта жалпы білім беру мектеп-лицейі"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Маресьев көшесі, № 75А, sch20@mail.ru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563289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тілде оқытатын № 21 орта мектеп-гимназиясы"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 Жұбановтар көшесі, № 273 үй, А,</w:t>
            </w:r>
            <w:r>
              <w:br/>
            </w:r>
            <w:r>
              <w:rPr>
                <w:rFonts w:ascii="Times New Roman"/>
                <w:b w:val="false"/>
                <w:i w:val="false"/>
                <w:color w:val="000000"/>
                <w:sz w:val="20"/>
              </w:rPr>
              <w:t>
Mektep_21@mail.ru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514087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Шернияз көшесі № 29, School22_aktobe@mail.ru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210435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орта мектеп лицейі"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Сатпаев көшесі 13, school-23@mail.ru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549097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лингвистикалық мектеп-гимназия"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144, А24lshg@mail.ru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578346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терең үйрететін № 25 арнаулы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Есет батыр көшесі № 71 Б, pov25@mail.ru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560573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Бейбітшілік даңғылы, № 47А, School-26-akt@mail.ru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507357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көппрофильді № 27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Ағайынды Жұбановтар көшесі, № 273, </w:t>
            </w:r>
            <w:r>
              <w:br/>
            </w:r>
            <w:r>
              <w:rPr>
                <w:rFonts w:ascii="Times New Roman"/>
                <w:b w:val="false"/>
                <w:i w:val="false"/>
                <w:color w:val="000000"/>
                <w:sz w:val="20"/>
              </w:rPr>
              <w:t>
Аktobe-school27@mail.ru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514932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Әбілқайыр хан даңғылы, № 25 А, informLaura@rambler.ru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564627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Авиақалашық ауданы, № 23 А, ssh29avia@rambler.ru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227245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Тургенев көшесі, № 70 А, azholbayeva@yandex.ru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540565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Жамбыл көшесі, № 102, Shk_31@mail.ru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400313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жалпы білім беретін орта мектеп-гимназия"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11 шағын ауданы, № 74 а үй, Аktobe_gim32@mail.ru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233233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қазақ орта жалпы білім беретін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Беркімбаева көшесі, № 91, shkola33@ok.kz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963022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Әбілқайыр хан даңғылы, № 7, school34@mail.ru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500834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11 шағын ауданы, № 92/а үй, dima_korchukov@mail.ru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234284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Красногор көшесі, № 19, 36aktouo@rambler.ru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508330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11 шағын ауданы, № 98 aktobe_ssh37@mail.ru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231599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Ағайынды.Жұбановтар көшесі, № 261, Kazschool38@mail.ru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567119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қазақ орта жалпы білім беру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Ағайынды Жұбановтар көшесі, № 293 А, mektep39@rambler.ru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515106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жалпы орта білім беретін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Т. Рыскұлов көшесі, № 8А</w:t>
            </w:r>
            <w:r>
              <w:br/>
            </w:r>
            <w:r>
              <w:rPr>
                <w:rFonts w:ascii="Times New Roman"/>
                <w:b w:val="false"/>
                <w:i w:val="false"/>
                <w:color w:val="000000"/>
                <w:sz w:val="20"/>
              </w:rPr>
              <w:t>
ashcool40@mail.ru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536300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білім беретін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Ясное селосы, 41aktobe@mail.ru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988729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Герцен көшесі, № 19, aktobeschool_42@mail.ru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211772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жеке пәндерді тереңдетіп оқытатын арнайы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Жеңіс даңғылы, № 5. Sh47@rambler.ru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500624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жалпы білім беретін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Сәнкібай батыр даңғылы, № 14 О, Mektep@rambler.ru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509632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Заречный-1 ауылы, Букенбаев көшесі, № 15 үй, School50_@mail.ru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998668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Ақтөбе қаласы, </w:t>
            </w:r>
            <w:r>
              <w:br/>
            </w:r>
            <w:r>
              <w:rPr>
                <w:rFonts w:ascii="Times New Roman"/>
                <w:b w:val="false"/>
                <w:i w:val="false"/>
                <w:color w:val="000000"/>
                <w:sz w:val="20"/>
              </w:rPr>
              <w:t>
12 шағын ауданы, Gimnasia51-83@mail.ru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236011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жалпы білім беретін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Карғалы селосы, </w:t>
            </w:r>
            <w:r>
              <w:br/>
            </w:r>
            <w:r>
              <w:rPr>
                <w:rFonts w:ascii="Times New Roman"/>
                <w:b w:val="false"/>
                <w:i w:val="false"/>
                <w:color w:val="000000"/>
                <w:sz w:val="20"/>
              </w:rPr>
              <w:t>
Сәтпаев көшесі,38, KUVK@mail.ru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996932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Ясное селосы, aktubinsk1@rambler.ru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988361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 Новостепановка ауылы, Мичурин көшесі, № 31, blagscool@rambler.ru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994220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"Георгиев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Георгиевка селосы, </w:t>
            </w:r>
            <w:r>
              <w:br/>
            </w:r>
            <w:r>
              <w:rPr>
                <w:rFonts w:ascii="Times New Roman"/>
                <w:b w:val="false"/>
                <w:i w:val="false"/>
                <w:color w:val="000000"/>
                <w:sz w:val="20"/>
              </w:rPr>
              <w:t>
Женіс көшесі, № 37 georsh06@rambler.ru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980102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Құрайлы селосы,</w:t>
            </w:r>
            <w:r>
              <w:br/>
            </w:r>
            <w:r>
              <w:rPr>
                <w:rFonts w:ascii="Times New Roman"/>
                <w:b w:val="false"/>
                <w:i w:val="false"/>
                <w:color w:val="000000"/>
                <w:sz w:val="20"/>
              </w:rPr>
              <w:t>
Есет батыр көшесі, № 15 elek.92@mail.ru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980425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Арын атындағы Қарғалы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Ақтөбе қаласы,</w:t>
            </w:r>
            <w:r>
              <w:br/>
            </w:r>
            <w:r>
              <w:rPr>
                <w:rFonts w:ascii="Times New Roman"/>
                <w:b w:val="false"/>
                <w:i w:val="false"/>
                <w:color w:val="000000"/>
                <w:sz w:val="20"/>
              </w:rPr>
              <w:t xml:space="preserve">
Қарғалы ауылы, </w:t>
            </w:r>
            <w:r>
              <w:br/>
            </w:r>
            <w:r>
              <w:rPr>
                <w:rFonts w:ascii="Times New Roman"/>
                <w:b w:val="false"/>
                <w:i w:val="false"/>
                <w:color w:val="000000"/>
                <w:sz w:val="20"/>
              </w:rPr>
              <w:t>
Байғанин көшесі, № 2, Аm.arin@mail.ru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995071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"Курашасай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Курашасай ауылы, </w:t>
            </w:r>
            <w:r>
              <w:br/>
            </w:r>
            <w:r>
              <w:rPr>
                <w:rFonts w:ascii="Times New Roman"/>
                <w:b w:val="false"/>
                <w:i w:val="false"/>
                <w:color w:val="000000"/>
                <w:sz w:val="20"/>
              </w:rPr>
              <w:t>
Әуезов көшесі,№ 11а Kurash.SS@ok.kz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229018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Қызылжар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229204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Жана Коныс ауылы,</w:t>
            </w:r>
            <w:r>
              <w:br/>
            </w:r>
            <w:r>
              <w:rPr>
                <w:rFonts w:ascii="Times New Roman"/>
                <w:b w:val="false"/>
                <w:i w:val="false"/>
                <w:color w:val="000000"/>
                <w:sz w:val="20"/>
              </w:rPr>
              <w:t>
Ленин көшесі, № 25, novayash@rambler.ru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997517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Пригородное селосы, Бейбітшілік көшесі, № 4 үй, gulshan_06@bk.ru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984144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"Россовхоз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Россовхоз ауылы, Roccovhoznaia@rambler.ru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761897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w:t>
            </w:r>
            <w:r>
              <w:br/>
            </w:r>
            <w:r>
              <w:rPr>
                <w:rFonts w:ascii="Times New Roman"/>
                <w:b w:val="false"/>
                <w:i w:val="false"/>
                <w:color w:val="000000"/>
                <w:sz w:val="20"/>
              </w:rPr>
              <w:t xml:space="preserve">
Сазды селосы, </w:t>
            </w:r>
            <w:r>
              <w:br/>
            </w:r>
            <w:r>
              <w:rPr>
                <w:rFonts w:ascii="Times New Roman"/>
                <w:b w:val="false"/>
                <w:i w:val="false"/>
                <w:color w:val="000000"/>
                <w:sz w:val="20"/>
              </w:rPr>
              <w:t>
Мектеп көшесі, № 1, Sazdshcola@rambler.ru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991853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 балаларына арналған мектеп-интернат"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Ақтөбе қаласы, Новостепановка ауылы, Internat_aktobe@mail 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994630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мектеп -бала бақша кешені" ММ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Заречный поселкесі, </w:t>
            </w:r>
            <w:r>
              <w:br/>
            </w:r>
            <w:r>
              <w:rPr>
                <w:rFonts w:ascii="Times New Roman"/>
                <w:b w:val="false"/>
                <w:i w:val="false"/>
                <w:color w:val="000000"/>
                <w:sz w:val="20"/>
              </w:rPr>
              <w:t>
Попова көшесі, № 1 Zarehnaya-sad@rambler.ru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998758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Акжар ауылы AkzharscauySchool@mail.ru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991583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"Акшат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Акшат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245440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60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Садовое ауылы, Sadovaya_82@mail.ru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248111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негізгі мектеп- бала бақша"</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12 шағын ауданы 101, OSH43@ok.kz</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230026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 Некрасов көшесі 53, ecole52@rambler.ru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401603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Белогорка селосы. Belogorka@rambler.ru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241854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Красносельское селосы Kracnocel@rambler.ru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225713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ауысымдық (кешкі) жалпы білім беретін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Шернияз көшесі, № 47, </w:t>
            </w:r>
            <w:r>
              <w:br/>
            </w:r>
            <w:r>
              <w:rPr>
                <w:rFonts w:ascii="Times New Roman"/>
                <w:b w:val="false"/>
                <w:i w:val="false"/>
                <w:color w:val="000000"/>
                <w:sz w:val="20"/>
              </w:rPr>
              <w:t>
Shcola44@rambler.ru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219300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(ауысымдағы) жалпы білім беретін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Ақтөбе қаласы, </w:t>
            </w:r>
            <w:r>
              <w:br/>
            </w:r>
            <w:r>
              <w:rPr>
                <w:rFonts w:ascii="Times New Roman"/>
                <w:b w:val="false"/>
                <w:i w:val="false"/>
                <w:color w:val="000000"/>
                <w:sz w:val="20"/>
              </w:rPr>
              <w:t>
Чекалин көшесі, № 44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501097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Алға мектеп -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Ленин көшесі, № 128. shkola_1_alga@mail.ru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44308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"В.И.Пацаев атындағы № 2 Алға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Сейфуллин көшесі, № 6. paczaev32@mail.ru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43931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Алға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Алға қаласы, </w:t>
            </w:r>
            <w:r>
              <w:br/>
            </w:r>
            <w:r>
              <w:rPr>
                <w:rFonts w:ascii="Times New Roman"/>
                <w:b w:val="false"/>
                <w:i w:val="false"/>
                <w:color w:val="000000"/>
                <w:sz w:val="20"/>
              </w:rPr>
              <w:t>
Наурыз к., 30. algaschool3@mail.ru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42350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Алға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 4 мкр, 9. alga_school_4@mail.ru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43122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"А.Байтұрсынов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Самбай ауылыa.baitursinov_om@mail.ru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53082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Бесқоспа селосы, </w:t>
            </w:r>
            <w:r>
              <w:br/>
            </w:r>
            <w:r>
              <w:rPr>
                <w:rFonts w:ascii="Times New Roman"/>
                <w:b w:val="false"/>
                <w:i w:val="false"/>
                <w:color w:val="000000"/>
                <w:sz w:val="20"/>
              </w:rPr>
              <w:t>
Есет батыр көшесі, № 1. beskospa.om@mail.ru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53300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xml:space="preserve">
Бестамақ селосы, </w:t>
            </w:r>
            <w:r>
              <w:br/>
            </w:r>
            <w:r>
              <w:rPr>
                <w:rFonts w:ascii="Times New Roman"/>
                <w:b w:val="false"/>
                <w:i w:val="false"/>
                <w:color w:val="000000"/>
                <w:sz w:val="20"/>
              </w:rPr>
              <w:t>
Центральная көшесі, № 34 bestamak_mektep@mail.ru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35304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 мектеп -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Болгар селосы, </w:t>
            </w:r>
            <w:r>
              <w:br/>
            </w:r>
            <w:r>
              <w:rPr>
                <w:rFonts w:ascii="Times New Roman"/>
                <w:b w:val="false"/>
                <w:i w:val="false"/>
                <w:color w:val="000000"/>
                <w:sz w:val="20"/>
              </w:rPr>
              <w:t>
К.Әубәкір көшесі, № 16. shrj81@mail.ru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35540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батыр атындағы мектеп -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Есет батыр Көкіұлы селосы, </w:t>
            </w:r>
            <w:r>
              <w:br/>
            </w:r>
            <w:r>
              <w:rPr>
                <w:rFonts w:ascii="Times New Roman"/>
                <w:b w:val="false"/>
                <w:i w:val="false"/>
                <w:color w:val="000000"/>
                <w:sz w:val="20"/>
              </w:rPr>
              <w:t>
Уәлиханов көшесі, № 14. mektepbaksha.esetbatyr@mail.ru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38580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76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Ильинка селосы</w:t>
            </w:r>
            <w:r>
              <w:br/>
            </w:r>
            <w:r>
              <w:rPr>
                <w:rFonts w:ascii="Times New Roman"/>
                <w:b w:val="false"/>
                <w:i w:val="false"/>
                <w:color w:val="000000"/>
                <w:sz w:val="20"/>
              </w:rPr>
              <w:t>
ilinka_mektep@mail.ru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71160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77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Қарабұлақ селосыkarabulak.shkola@mail.ru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71699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"Қарақобда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r>
              <w:br/>
            </w:r>
            <w:r>
              <w:rPr>
                <w:rFonts w:ascii="Times New Roman"/>
                <w:b w:val="false"/>
                <w:i w:val="false"/>
                <w:color w:val="000000"/>
                <w:sz w:val="20"/>
              </w:rPr>
              <w:t xml:space="preserve">
Қарақобда селосы, </w:t>
            </w:r>
            <w:r>
              <w:br/>
            </w:r>
            <w:r>
              <w:rPr>
                <w:rFonts w:ascii="Times New Roman"/>
                <w:b w:val="false"/>
                <w:i w:val="false"/>
                <w:color w:val="000000"/>
                <w:sz w:val="20"/>
              </w:rPr>
              <w:t>
Мектеп көшесі, № 9. karakobda@bk.ru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68639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Маржанбұлақ селосы, Абай көшесі, № 71. marzhanbulak-2011@mail.ru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53808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Сарықобда селосы, sarikobda@mail.ru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71181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Тамды селосы, </w:t>
            </w:r>
            <w:r>
              <w:br/>
            </w:r>
            <w:r>
              <w:rPr>
                <w:rFonts w:ascii="Times New Roman"/>
                <w:b w:val="false"/>
                <w:i w:val="false"/>
                <w:color w:val="000000"/>
                <w:sz w:val="20"/>
              </w:rPr>
              <w:t>
Т.Ахтанов көшесі, № 3 tamdi_shcool@mail.ru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35880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Қайнар селосы, Ә.Молдағұлова көшесі, № 2 tokmansai_school@mail.ru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71753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 мектеп -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Үшқұдық селосы, </w:t>
            </w:r>
            <w:r>
              <w:br/>
            </w:r>
            <w:r>
              <w:rPr>
                <w:rFonts w:ascii="Times New Roman"/>
                <w:b w:val="false"/>
                <w:i w:val="false"/>
                <w:color w:val="000000"/>
                <w:sz w:val="20"/>
              </w:rPr>
              <w:t>
Комсомол көшесі, № 20. shukirz@mail.ru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68426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Қарақұдық селосы, Федорченко көшесі, № 45 zhuldyz_30@mail.ru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53536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"Шибаевка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Нұрбұлақ селосы, </w:t>
            </w:r>
            <w:r>
              <w:br/>
            </w:r>
            <w:r>
              <w:rPr>
                <w:rFonts w:ascii="Times New Roman"/>
                <w:b w:val="false"/>
                <w:i w:val="false"/>
                <w:color w:val="000000"/>
                <w:sz w:val="20"/>
              </w:rPr>
              <w:t>
Ж.Атраубаев көшесі, № 99 seksenbai.berik@mail.ru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53245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Қайындысай селосы, Маржанбұлақ ауылы</w:t>
            </w:r>
            <w:r>
              <w:br/>
            </w:r>
            <w:r>
              <w:rPr>
                <w:rFonts w:ascii="Times New Roman"/>
                <w:b w:val="false"/>
                <w:i w:val="false"/>
                <w:color w:val="000000"/>
                <w:sz w:val="20"/>
              </w:rPr>
              <w:t>
aigul.02.74@mail.ru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68953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Амангелді селосы, </w:t>
            </w:r>
            <w:r>
              <w:br/>
            </w:r>
            <w:r>
              <w:rPr>
                <w:rFonts w:ascii="Times New Roman"/>
                <w:b w:val="false"/>
                <w:i w:val="false"/>
                <w:color w:val="000000"/>
                <w:sz w:val="20"/>
              </w:rPr>
              <w:t>
Әбілқайырхан көшесі, № 12. amangeldi_nm@mail.ru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"Голубиновка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Көктоғай селосы,</w:t>
            </w:r>
            <w:r>
              <w:br/>
            </w:r>
            <w:r>
              <w:rPr>
                <w:rFonts w:ascii="Times New Roman"/>
                <w:b w:val="false"/>
                <w:i w:val="false"/>
                <w:color w:val="000000"/>
                <w:sz w:val="20"/>
              </w:rPr>
              <w:t>
Интернационал көшесі, № 40</w:t>
            </w:r>
            <w:r>
              <w:br/>
            </w:r>
            <w:r>
              <w:rPr>
                <w:rFonts w:ascii="Times New Roman"/>
                <w:b w:val="false"/>
                <w:i w:val="false"/>
                <w:color w:val="000000"/>
                <w:sz w:val="20"/>
              </w:rPr>
              <w:t>
golubinovkasch@mail.ru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68858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"Жерұйық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Жерұйық селосы, </w:t>
            </w:r>
            <w:r>
              <w:br/>
            </w:r>
            <w:r>
              <w:rPr>
                <w:rFonts w:ascii="Times New Roman"/>
                <w:b w:val="false"/>
                <w:i w:val="false"/>
                <w:color w:val="000000"/>
                <w:sz w:val="20"/>
              </w:rPr>
              <w:t>
Бірлік көшесі, № 10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71597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Тіккайың селосы,</w:t>
            </w:r>
            <w:r>
              <w:br/>
            </w:r>
            <w:r>
              <w:rPr>
                <w:rFonts w:ascii="Times New Roman"/>
                <w:b w:val="false"/>
                <w:i w:val="false"/>
                <w:color w:val="000000"/>
                <w:sz w:val="20"/>
              </w:rPr>
              <w:t>
Комсомол көшесі, № 48. school-ivanovka@mail.ru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68700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Көлтабан селосы, koltaban_mektep@mail.ru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71156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"Новоукраин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Талдысай селосы, </w:t>
            </w:r>
            <w:r>
              <w:br/>
            </w:r>
            <w:r>
              <w:rPr>
                <w:rFonts w:ascii="Times New Roman"/>
                <w:b w:val="false"/>
                <w:i w:val="false"/>
                <w:color w:val="000000"/>
                <w:sz w:val="20"/>
              </w:rPr>
              <w:t>
Желекті көшесі, № 13. novoukrain_nm@mail.ru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72041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Тоқмансай селосы, </w:t>
            </w:r>
            <w:r>
              <w:br/>
            </w:r>
            <w:r>
              <w:rPr>
                <w:rFonts w:ascii="Times New Roman"/>
                <w:b w:val="false"/>
                <w:i w:val="false"/>
                <w:color w:val="000000"/>
                <w:sz w:val="20"/>
              </w:rPr>
              <w:t>
Қазақ көшесі, № 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71866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мектеп -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w:t>
            </w:r>
            <w:r>
              <w:br/>
            </w:r>
            <w:r>
              <w:rPr>
                <w:rFonts w:ascii="Times New Roman"/>
                <w:b w:val="false"/>
                <w:i w:val="false"/>
                <w:color w:val="000000"/>
                <w:sz w:val="20"/>
              </w:rPr>
              <w:t>
Байтұрсынов көшесі, № 17 б. schkolasad@mail.ru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41968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"Еркінкүш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Еркінкүш селосы, </w:t>
            </w:r>
            <w:r>
              <w:br/>
            </w:r>
            <w:r>
              <w:rPr>
                <w:rFonts w:ascii="Times New Roman"/>
                <w:b w:val="false"/>
                <w:i w:val="false"/>
                <w:color w:val="000000"/>
                <w:sz w:val="20"/>
              </w:rPr>
              <w:t>
Нұрлы көшесі, № 6. baljan_1706@mail.ru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72095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"Ерназар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Ерназар селосы,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71596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Құмсай селосы </w:t>
            </w:r>
            <w:r>
              <w:br/>
            </w:r>
            <w:r>
              <w:rPr>
                <w:rFonts w:ascii="Times New Roman"/>
                <w:b w:val="false"/>
                <w:i w:val="false"/>
                <w:color w:val="000000"/>
                <w:sz w:val="20"/>
              </w:rPr>
              <w:t>
Достық көшесі, № 50 kumsai_nm@mail.ru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71363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Қызылту селосы,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70697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Қарағандысай селосы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71519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"Нариман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Бұлақсай селосы, </w:t>
            </w:r>
            <w:r>
              <w:br/>
            </w:r>
            <w:r>
              <w:rPr>
                <w:rFonts w:ascii="Times New Roman"/>
                <w:b w:val="false"/>
                <w:i w:val="false"/>
                <w:color w:val="000000"/>
                <w:sz w:val="20"/>
              </w:rPr>
              <w:t>
Жерұйық көшесі, №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71004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"Өлетті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r>
              <w:br/>
            </w:r>
            <w:r>
              <w:rPr>
                <w:rFonts w:ascii="Times New Roman"/>
                <w:b w:val="false"/>
                <w:i w:val="false"/>
                <w:color w:val="000000"/>
                <w:sz w:val="20"/>
              </w:rPr>
              <w:t xml:space="preserve">
Өлетті селосы, </w:t>
            </w:r>
            <w:r>
              <w:br/>
            </w:r>
            <w:r>
              <w:rPr>
                <w:rFonts w:ascii="Times New Roman"/>
                <w:b w:val="false"/>
                <w:i w:val="false"/>
                <w:color w:val="000000"/>
                <w:sz w:val="20"/>
              </w:rPr>
              <w:t>
Центральная көшесі, № 20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71875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 Тымабұлақ селосы,</w:t>
            </w:r>
            <w:r>
              <w:br/>
            </w:r>
            <w:r>
              <w:rPr>
                <w:rFonts w:ascii="Times New Roman"/>
                <w:b w:val="false"/>
                <w:i w:val="false"/>
                <w:color w:val="000000"/>
                <w:sz w:val="20"/>
              </w:rPr>
              <w:t>
Былшық би көшесі, № 32, baskuduk_mektep@mail.ru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28020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103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Жабасақ селосы, </w:t>
            </w:r>
            <w:r>
              <w:br/>
            </w:r>
            <w:r>
              <w:rPr>
                <w:rFonts w:ascii="Times New Roman"/>
                <w:b w:val="false"/>
                <w:i w:val="false"/>
                <w:color w:val="000000"/>
                <w:sz w:val="20"/>
              </w:rPr>
              <w:t xml:space="preserve">
Майлыкожа көшесі, № 5, zabasak2011@mail.ru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34038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104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Сарат селосы, </w:t>
            </w:r>
            <w:r>
              <w:br/>
            </w:r>
            <w:r>
              <w:rPr>
                <w:rFonts w:ascii="Times New Roman"/>
                <w:b w:val="false"/>
                <w:i w:val="false"/>
                <w:color w:val="000000"/>
                <w:sz w:val="20"/>
              </w:rPr>
              <w:t xml:space="preserve">
Жүргенов көшесі, № 4, Sarat_Abdizhalelova@bk.ru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31187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Толыбай селосы, </w:t>
            </w:r>
            <w:r>
              <w:br/>
            </w:r>
            <w:r>
              <w:rPr>
                <w:rFonts w:ascii="Times New Roman"/>
                <w:b w:val="false"/>
                <w:i w:val="false"/>
                <w:color w:val="000000"/>
                <w:sz w:val="20"/>
              </w:rPr>
              <w:t xml:space="preserve">
Майлин көшесі, № 6 Siko_89@list.ru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26720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Жүргенов көшесі, № 68 Mektep@rambler.ru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21686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Талдық селосы, </w:t>
            </w:r>
            <w:r>
              <w:br/>
            </w:r>
            <w:r>
              <w:rPr>
                <w:rFonts w:ascii="Times New Roman"/>
                <w:b w:val="false"/>
                <w:i w:val="false"/>
                <w:color w:val="000000"/>
                <w:sz w:val="20"/>
              </w:rPr>
              <w:t xml:space="preserve">
Жеңіс көшесі, № 5 Taldiksch@rambler.ru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(71348) 32030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w:t>
            </w:r>
            <w:r>
              <w:br/>
            </w:r>
            <w:r>
              <w:rPr>
                <w:rFonts w:ascii="Times New Roman"/>
                <w:b w:val="false"/>
                <w:i w:val="false"/>
                <w:color w:val="000000"/>
                <w:sz w:val="20"/>
              </w:rPr>
              <w:t xml:space="preserve">
Ақкөл селосы, </w:t>
            </w:r>
            <w:r>
              <w:br/>
            </w:r>
            <w:r>
              <w:rPr>
                <w:rFonts w:ascii="Times New Roman"/>
                <w:b w:val="false"/>
                <w:i w:val="false"/>
                <w:color w:val="000000"/>
                <w:sz w:val="20"/>
              </w:rPr>
              <w:t xml:space="preserve">
Абай көшесі, № 13, Akkolsh@rambler.ru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23716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"Сейдалы Оразалин атындағы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Әйтеке би ауданы, Аралтоғай селосы,</w:t>
            </w:r>
            <w:r>
              <w:br/>
            </w:r>
            <w:r>
              <w:rPr>
                <w:rFonts w:ascii="Times New Roman"/>
                <w:b w:val="false"/>
                <w:i w:val="false"/>
                <w:color w:val="000000"/>
                <w:sz w:val="20"/>
              </w:rPr>
              <w:t xml:space="preserve">
Байғанин көшесі, № 8, Beket85@mail.ru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23019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Қарабұтақ селосы, Новая көшесі 43, shkola201201@mail.ru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25920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"Белқопа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Белқопа селосы, </w:t>
            </w:r>
            <w:r>
              <w:br/>
            </w:r>
            <w:r>
              <w:rPr>
                <w:rFonts w:ascii="Times New Roman"/>
                <w:b w:val="false"/>
                <w:i w:val="false"/>
                <w:color w:val="000000"/>
                <w:sz w:val="20"/>
              </w:rPr>
              <w:t xml:space="preserve">
Қабанбай батыр көшесі, № 2, Orken_91g@mail.ru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Аралтобе селосы, </w:t>
            </w:r>
            <w:r>
              <w:br/>
            </w:r>
            <w:r>
              <w:rPr>
                <w:rFonts w:ascii="Times New Roman"/>
                <w:b w:val="false"/>
                <w:i w:val="false"/>
                <w:color w:val="000000"/>
                <w:sz w:val="20"/>
              </w:rPr>
              <w:t xml:space="preserve">
Абай көшесі, № 8, ismaguova@mail.ru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23306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Аққұм селосы, </w:t>
            </w:r>
            <w:r>
              <w:br/>
            </w:r>
            <w:r>
              <w:rPr>
                <w:rFonts w:ascii="Times New Roman"/>
                <w:b w:val="false"/>
                <w:i w:val="false"/>
                <w:color w:val="000000"/>
                <w:sz w:val="20"/>
              </w:rPr>
              <w:t xml:space="preserve">
Абай көшесі, № 14, akkum.o.m_1972@mail.ru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2202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Көрпе селосы, </w:t>
            </w:r>
            <w:r>
              <w:br/>
            </w:r>
            <w:r>
              <w:rPr>
                <w:rFonts w:ascii="Times New Roman"/>
                <w:b w:val="false"/>
                <w:i w:val="false"/>
                <w:color w:val="000000"/>
                <w:sz w:val="20"/>
              </w:rPr>
              <w:t xml:space="preserve">
Сейфуллин көшесі, № 16, enbektu@mail.ru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Милы селосы,</w:t>
            </w:r>
            <w:r>
              <w:br/>
            </w:r>
            <w:r>
              <w:rPr>
                <w:rFonts w:ascii="Times New Roman"/>
                <w:b w:val="false"/>
                <w:i w:val="false"/>
                <w:color w:val="000000"/>
                <w:sz w:val="20"/>
              </w:rPr>
              <w:t>
Абай көшесі, № 5,</w:t>
            </w:r>
            <w:r>
              <w:br/>
            </w:r>
            <w:r>
              <w:rPr>
                <w:rFonts w:ascii="Times New Roman"/>
                <w:b w:val="false"/>
                <w:i w:val="false"/>
                <w:color w:val="000000"/>
                <w:sz w:val="20"/>
              </w:rPr>
              <w:t xml:space="preserve">
mily_seitova@mail.ru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40320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"Сейсекенов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Ұлғайсын селосы, </w:t>
            </w:r>
            <w:r>
              <w:br/>
            </w:r>
            <w:r>
              <w:rPr>
                <w:rFonts w:ascii="Times New Roman"/>
                <w:b w:val="false"/>
                <w:i w:val="false"/>
                <w:color w:val="000000"/>
                <w:sz w:val="20"/>
              </w:rPr>
              <w:t xml:space="preserve">
Майлин көшесі, № 14, Seisekenov_OM@mail.kz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40020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Әйке селосы, </w:t>
            </w:r>
            <w:r>
              <w:br/>
            </w:r>
            <w:r>
              <w:rPr>
                <w:rFonts w:ascii="Times New Roman"/>
                <w:b w:val="false"/>
                <w:i w:val="false"/>
                <w:color w:val="000000"/>
                <w:sz w:val="20"/>
              </w:rPr>
              <w:t xml:space="preserve">
Әйке көшесі, № 5, anahowa@yandex.ru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39309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Тереңсай селосы, </w:t>
            </w:r>
            <w:r>
              <w:br/>
            </w:r>
            <w:r>
              <w:rPr>
                <w:rFonts w:ascii="Times New Roman"/>
                <w:b w:val="false"/>
                <w:i w:val="false"/>
                <w:color w:val="000000"/>
                <w:sz w:val="20"/>
              </w:rPr>
              <w:t xml:space="preserve">
Байғанин көшесі, № 2а, Sever OM@mail.ru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26503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Ақтасты селосы, </w:t>
            </w:r>
            <w:r>
              <w:br/>
            </w:r>
            <w:r>
              <w:rPr>
                <w:rFonts w:ascii="Times New Roman"/>
                <w:b w:val="false"/>
                <w:i w:val="false"/>
                <w:color w:val="000000"/>
                <w:sz w:val="20"/>
              </w:rPr>
              <w:t xml:space="preserve">
Абай көшесі, № 65, Altysha331@mail.ru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35408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Сұлукөл селосы, </w:t>
            </w:r>
            <w:r>
              <w:br/>
            </w:r>
            <w:r>
              <w:rPr>
                <w:rFonts w:ascii="Times New Roman"/>
                <w:b w:val="false"/>
                <w:i w:val="false"/>
                <w:color w:val="000000"/>
                <w:sz w:val="20"/>
              </w:rPr>
              <w:t xml:space="preserve">
Тыңгерлер көшесі, № 33, Sulukol_Erzhanov@mail.ru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41125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"Т.Жүргенов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Азат көшесі, № 23, zhurgenovsh@mail.ru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21679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Әйтеке би ауданы, Құмқұдық селосы, Абылайхан көшесі, № 21</w:t>
            </w:r>
            <w:r>
              <w:br/>
            </w:r>
            <w:r>
              <w:rPr>
                <w:rFonts w:ascii="Times New Roman"/>
                <w:b w:val="false"/>
                <w:i w:val="false"/>
                <w:color w:val="000000"/>
                <w:sz w:val="20"/>
              </w:rPr>
              <w:t xml:space="preserve">
karaschatau@mail.ru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(71348) 21229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Талдысай селосы, </w:t>
            </w:r>
            <w:r>
              <w:br/>
            </w:r>
            <w:r>
              <w:rPr>
                <w:rFonts w:ascii="Times New Roman"/>
                <w:b w:val="false"/>
                <w:i w:val="false"/>
                <w:color w:val="000000"/>
                <w:sz w:val="20"/>
              </w:rPr>
              <w:t xml:space="preserve">
Абай көшесі, № 87, TaldisaiSSh@mail.ru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32249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Жамбыл селосы, </w:t>
            </w:r>
            <w:r>
              <w:br/>
            </w:r>
            <w:r>
              <w:rPr>
                <w:rFonts w:ascii="Times New Roman"/>
                <w:b w:val="false"/>
                <w:i w:val="false"/>
                <w:color w:val="000000"/>
                <w:sz w:val="20"/>
              </w:rPr>
              <w:t xml:space="preserve">
Заречный көшесі, № 24, yassh.doverie@mail.ru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32406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"Т.Г.Шевченко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Қарабұтақ селосы, Алдасүгіров көшесі, № 4, shkola shevzhenko@mail.ru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25726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Комсомол селосы, </w:t>
            </w:r>
            <w:r>
              <w:br/>
            </w:r>
            <w:r>
              <w:rPr>
                <w:rFonts w:ascii="Times New Roman"/>
                <w:b w:val="false"/>
                <w:i w:val="false"/>
                <w:color w:val="000000"/>
                <w:sz w:val="20"/>
              </w:rPr>
              <w:t xml:space="preserve">
Ленин көшесі, № 3, Altinai_7171@mail.ru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22248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Үшқатты селосы, </w:t>
            </w:r>
            <w:r>
              <w:br/>
            </w:r>
            <w:r>
              <w:rPr>
                <w:rFonts w:ascii="Times New Roman"/>
                <w:b w:val="false"/>
                <w:i w:val="false"/>
                <w:color w:val="000000"/>
                <w:sz w:val="20"/>
              </w:rPr>
              <w:t xml:space="preserve">
Новая көшесі, № 33, </w:t>
            </w:r>
            <w:r>
              <w:br/>
            </w:r>
            <w:r>
              <w:rPr>
                <w:rFonts w:ascii="Times New Roman"/>
                <w:b w:val="false"/>
                <w:i w:val="false"/>
                <w:color w:val="000000"/>
                <w:sz w:val="20"/>
              </w:rPr>
              <w:t xml:space="preserve">
shkola shevzhenko@mail.ru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(71347) 25127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Сарыбұлақ селосы, </w:t>
            </w:r>
            <w:r>
              <w:br/>
            </w:r>
            <w:r>
              <w:rPr>
                <w:rFonts w:ascii="Times New Roman"/>
                <w:b w:val="false"/>
                <w:i w:val="false"/>
                <w:color w:val="000000"/>
                <w:sz w:val="20"/>
              </w:rPr>
              <w:t xml:space="preserve">
Абай көшесі, № 5, lazzat..b@mail.ru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(71359) 40170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"Жарөткел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Жарөткел селосы, Абылайхан көшесі, № 5, jarotkel@mail.ru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"Қыналы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w:t>
            </w:r>
            <w:r>
              <w:br/>
            </w:r>
            <w:r>
              <w:rPr>
                <w:rFonts w:ascii="Times New Roman"/>
                <w:b w:val="false"/>
                <w:i w:val="false"/>
                <w:color w:val="000000"/>
                <w:sz w:val="20"/>
              </w:rPr>
              <w:t xml:space="preserve">
Қияқты селосы, </w:t>
            </w:r>
            <w:r>
              <w:br/>
            </w:r>
            <w:r>
              <w:rPr>
                <w:rFonts w:ascii="Times New Roman"/>
                <w:b w:val="false"/>
                <w:i w:val="false"/>
                <w:color w:val="000000"/>
                <w:sz w:val="20"/>
              </w:rPr>
              <w:t xml:space="preserve">
Оразалин көшесі, № 6, orken_91g@mail.ru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25643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Байжанкөл бастауыш мектебі</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Байжанкөл селосы, Baizhankol@mail.ru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34066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Тымабұлақ бастауыш мектебі</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Әйтеке би ауданы, Қырыққұдық селосы, Tymabulak_Ratbaeva@mail.ru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40470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 Курмангазы көшесі, № 98sch_karaulkeldy1@mail.ru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23115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Қарауылкелді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 Казакстан көшесі № 86</w:t>
            </w:r>
            <w:r>
              <w:br/>
            </w:r>
            <w:r>
              <w:rPr>
                <w:rFonts w:ascii="Times New Roman"/>
                <w:b w:val="false"/>
                <w:i w:val="false"/>
                <w:color w:val="000000"/>
                <w:sz w:val="20"/>
              </w:rPr>
              <w:t>
runi_romik@mail.ru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23113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«Тобық Жармағамбетов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Қарауылкелді селосы</w:t>
            </w:r>
            <w:r>
              <w:br/>
            </w:r>
            <w:r>
              <w:rPr>
                <w:rFonts w:ascii="Times New Roman"/>
                <w:b w:val="false"/>
                <w:i w:val="false"/>
                <w:color w:val="000000"/>
                <w:sz w:val="20"/>
              </w:rPr>
              <w:t>
С Жиенбаев көшесі, № 8</w:t>
            </w:r>
            <w:r>
              <w:br/>
            </w:r>
            <w:r>
              <w:rPr>
                <w:rFonts w:ascii="Times New Roman"/>
                <w:b w:val="false"/>
                <w:i w:val="false"/>
                <w:color w:val="000000"/>
                <w:sz w:val="20"/>
              </w:rPr>
              <w:t>
tobyk_school.06@mail.ru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23111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«А.С.Пушкин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Алтай батыр ауылы Asxarmax7575@mail.ru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25408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«Баршақұм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Баршақұм ауылы</w:t>
            </w:r>
            <w:r>
              <w:br/>
            </w:r>
            <w:r>
              <w:rPr>
                <w:rFonts w:ascii="Times New Roman"/>
                <w:b w:val="false"/>
                <w:i w:val="false"/>
                <w:color w:val="000000"/>
                <w:sz w:val="20"/>
              </w:rPr>
              <w:t>
nazgul.bn/_82@mail.ru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40580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Ебейті ауылы</w:t>
            </w:r>
            <w:r>
              <w:br/>
            </w:r>
            <w:r>
              <w:rPr>
                <w:rFonts w:ascii="Times New Roman"/>
                <w:b w:val="false"/>
                <w:i w:val="false"/>
                <w:color w:val="000000"/>
                <w:sz w:val="20"/>
              </w:rPr>
              <w:t>
medet-ac@mail.ru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26238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«Қожабай Жазықов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Кемерши ауылы </w:t>
            </w:r>
            <w:r>
              <w:br/>
            </w:r>
            <w:r>
              <w:rPr>
                <w:rFonts w:ascii="Times New Roman"/>
                <w:b w:val="false"/>
                <w:i w:val="false"/>
                <w:color w:val="000000"/>
                <w:sz w:val="20"/>
              </w:rPr>
              <w:t>
mira_nazar-78@mail.ru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35622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«Бұлақтыкөл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Бұлақтыкөл ауылы </w:t>
            </w:r>
            <w:r>
              <w:br/>
            </w:r>
            <w:r>
              <w:rPr>
                <w:rFonts w:ascii="Times New Roman"/>
                <w:b w:val="false"/>
                <w:i w:val="false"/>
                <w:color w:val="000000"/>
                <w:sz w:val="20"/>
              </w:rPr>
              <w:t>
orman_altaiylu@mail.ru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35553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«Жаңатаң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Жаңатаң ауылы</w:t>
            </w:r>
            <w:r>
              <w:br/>
            </w:r>
            <w:r>
              <w:rPr>
                <w:rFonts w:ascii="Times New Roman"/>
                <w:b w:val="false"/>
                <w:i w:val="false"/>
                <w:color w:val="000000"/>
                <w:sz w:val="20"/>
              </w:rPr>
              <w:t>
bik66@mail.ru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47470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Жарқамыс ауылы baig_roo@mail.ru@mail.ru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34621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Қаражар ауылы </w:t>
            </w:r>
            <w:r>
              <w:br/>
            </w:r>
            <w:r>
              <w:rPr>
                <w:rFonts w:ascii="Times New Roman"/>
                <w:b w:val="false"/>
                <w:i w:val="false"/>
                <w:color w:val="000000"/>
                <w:sz w:val="20"/>
              </w:rPr>
              <w:t>
Kaliv_Sabir@mail.ru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34830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«Көкбұлақ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Көкбұлақ ауылы </w:t>
            </w:r>
            <w:r>
              <w:br/>
            </w:r>
            <w:r>
              <w:rPr>
                <w:rFonts w:ascii="Times New Roman"/>
                <w:b w:val="false"/>
                <w:i w:val="false"/>
                <w:color w:val="000000"/>
                <w:sz w:val="20"/>
              </w:rPr>
              <w:t>
Kokbulak@mail.ru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74172</w:t>
            </w:r>
          </w:p>
        </w:tc>
        <w:tc>
          <w:tcPr>
            <w:tcW w:w="0" w:type="auto"/>
            <w:vMerge/>
            <w:tcBorders>
              <w:top w:val="nil"/>
              <w:left w:val="single" w:color="cfcfcf" w:sz="5"/>
              <w:bottom w:val="single" w:color="cfcfcf" w:sz="5"/>
              <w:right w:val="single" w:color="cfcfcf" w:sz="5"/>
            </w:tcBorders>
          </w:tcPr>
          <w:p/>
        </w:tc>
      </w:tr>
      <w:tr>
        <w:trPr>
          <w:trHeight w:val="76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«Сағи Жиенбаев атындағы орта мектебі»ММ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Оймауыт ауылы Schamatkoyanbaev@mail.ru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24410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«Дияр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Дияр ауылы</w:t>
            </w:r>
            <w:r>
              <w:br/>
            </w:r>
            <w:r>
              <w:rPr>
                <w:rFonts w:ascii="Times New Roman"/>
                <w:b w:val="false"/>
                <w:i w:val="false"/>
                <w:color w:val="000000"/>
                <w:sz w:val="20"/>
              </w:rPr>
              <w:t>
adilbekmanibaev@mail.ru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47370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«Матайқұм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Матайқұм ауылы</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47210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Ноғайты ауылы </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24141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Жарлы ауылы </w:t>
            </w:r>
            <w:r>
              <w:br/>
            </w:r>
            <w:r>
              <w:rPr>
                <w:rFonts w:ascii="Times New Roman"/>
                <w:b w:val="false"/>
                <w:i w:val="false"/>
                <w:color w:val="000000"/>
                <w:sz w:val="20"/>
              </w:rPr>
              <w:t>
nursaya_82@mail.ru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25325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Қораши ауылы</w:t>
            </w:r>
            <w:r>
              <w:br/>
            </w:r>
            <w:r>
              <w:rPr>
                <w:rFonts w:ascii="Times New Roman"/>
                <w:b w:val="false"/>
                <w:i w:val="false"/>
                <w:color w:val="000000"/>
                <w:sz w:val="20"/>
              </w:rPr>
              <w:t>
zhakas_togizbai@mail.ru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74800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Қосарал ауылы</w:t>
            </w:r>
            <w:r>
              <w:br/>
            </w:r>
            <w:r>
              <w:rPr>
                <w:rFonts w:ascii="Times New Roman"/>
                <w:b w:val="false"/>
                <w:i w:val="false"/>
                <w:color w:val="000000"/>
                <w:sz w:val="20"/>
              </w:rPr>
              <w:t>
uyotegen84@mail.ru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74282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«Ақтан жырау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Қопа ауылы </w:t>
            </w:r>
            <w:r>
              <w:br/>
            </w:r>
            <w:r>
              <w:rPr>
                <w:rFonts w:ascii="Times New Roman"/>
                <w:b w:val="false"/>
                <w:i w:val="false"/>
                <w:color w:val="000000"/>
                <w:sz w:val="20"/>
              </w:rPr>
              <w:t>
s.b_79@mail.ru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26359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«Сакен Сейфуллин бастауыш мектебі»</w:t>
            </w: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Айрық ауылы </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24247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бастауыш мектебі»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Коптогай ауылы </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26329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Қазақстан ауылы</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74014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бастауыш мектебі» ММ</w:t>
            </w: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Ноғайты ауылы </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24147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«Ыбырай Алтынсарин атындағы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Байғанин ауданы, </w:t>
            </w:r>
            <w:r>
              <w:br/>
            </w:r>
            <w:r>
              <w:rPr>
                <w:rFonts w:ascii="Times New Roman"/>
                <w:b w:val="false"/>
                <w:i w:val="false"/>
                <w:color w:val="000000"/>
                <w:sz w:val="20"/>
              </w:rPr>
              <w:t xml:space="preserve">
Ақтам ауылы </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35600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 Қызыләскер ауылы</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23187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«Шұқырши бастауыш мектебі» ММ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Байғанин ауданы,</w:t>
            </w:r>
            <w:r>
              <w:br/>
            </w:r>
            <w:r>
              <w:rPr>
                <w:rFonts w:ascii="Times New Roman"/>
                <w:b w:val="false"/>
                <w:i w:val="false"/>
                <w:color w:val="000000"/>
                <w:sz w:val="20"/>
              </w:rPr>
              <w:t xml:space="preserve">
Шукырши ауылы </w:t>
            </w:r>
            <w:r>
              <w:br/>
            </w:r>
            <w:r>
              <w:rPr>
                <w:rFonts w:ascii="Times New Roman"/>
                <w:b w:val="false"/>
                <w:i w:val="false"/>
                <w:color w:val="000000"/>
                <w:sz w:val="20"/>
              </w:rPr>
              <w:t>
baig_roo@mail.ru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25451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«Ы.Алтынсарин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Жангелді көшесі, № 1, irgizaltinsarin@mail.ru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w:t>
            </w:r>
          </w:p>
          <w:p>
            <w:pPr>
              <w:spacing w:after="20"/>
              <w:ind w:left="20"/>
              <w:jc w:val="both"/>
            </w:pPr>
            <w:r>
              <w:rPr>
                <w:rFonts w:ascii="Times New Roman"/>
                <w:b w:val="false"/>
                <w:i w:val="false"/>
                <w:color w:val="000000"/>
                <w:sz w:val="20"/>
              </w:rPr>
              <w:t>21213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Жүргенов көшесі, № 16, irgizkazak@mail.ru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21805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Алтынсарин көшесі, № 6, irgizgimnazia@mail.ru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21540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орыс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Жангелді көшесі, № 18, irgizoris@mail.ru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21212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«Б.Алманов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Құрлыс селосы, irgizalmanov@mail.ru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36145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«Т.Шонанұлы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Құтикөл селосы, irgizshonan@mail.ru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72079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«Құйлыс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Құйлыс селосы, irgizkyils@mail.ru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32011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«Т.Жүргенов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Нұра селосы, irgizajurgenov@mail.ru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72464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Құмтоғай селосы, irgizkumtogai@mail.ru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24323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«М.Төлегенов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Ақши селосы, irgiztolegenov@mail.ru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72266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«Т.Жаманмұрынов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Аманкөл селосы, irgizjamanmurinov@mail.ru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72040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«Ө.Қанахин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Жайсаңбай селосы, irgizkanahin@mail.ru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32044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«Темірастау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Жаныс би селосы, irgiztemirastau@mail.ru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72601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«Шеңбертал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Шеңбертал селосы, irgizshenbertal@mail.ru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72695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«Қалыбай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Қалыбай селосы, irgizkalibai@mail.ru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34030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«Нарқызыл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Жарма селосы, irgiznarkizil@mail.ru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72230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Дүкен селосы, irgizduken@mail.ru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72572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xml:space="preserve">
Мамыр селосы, </w:t>
            </w:r>
            <w:r>
              <w:br/>
            </w:r>
            <w:r>
              <w:rPr>
                <w:rFonts w:ascii="Times New Roman"/>
                <w:b w:val="false"/>
                <w:i w:val="false"/>
                <w:color w:val="000000"/>
                <w:sz w:val="20"/>
              </w:rPr>
              <w:t>
irgizmamir@mail.ru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«Белшер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Белшер селосы, irgizbelsher@mail.ru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72557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179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Ырғыз ауданы,</w:t>
            </w:r>
            <w:r>
              <w:br/>
            </w:r>
            <w:r>
              <w:rPr>
                <w:rFonts w:ascii="Times New Roman"/>
                <w:b w:val="false"/>
                <w:i w:val="false"/>
                <w:color w:val="000000"/>
                <w:sz w:val="20"/>
              </w:rPr>
              <w:t>
Қарасай селосы, irgizkarasai@mail.ru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24388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Ырғыз ауданы, </w:t>
            </w:r>
            <w:r>
              <w:br/>
            </w:r>
            <w:r>
              <w:rPr>
                <w:rFonts w:ascii="Times New Roman"/>
                <w:b w:val="false"/>
                <w:i w:val="false"/>
                <w:color w:val="000000"/>
                <w:sz w:val="20"/>
              </w:rPr>
              <w:t>
Қарақұдық селосы, irgizkarakudik@mail.ru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24379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«Қалалыкөл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Қалалыкөл селосы, irgizkalalkoli@mail.ru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72344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Ырғыз ауданы, </w:t>
            </w:r>
            <w:r>
              <w:br/>
            </w:r>
            <w:r>
              <w:rPr>
                <w:rFonts w:ascii="Times New Roman"/>
                <w:b w:val="false"/>
                <w:i w:val="false"/>
                <w:color w:val="000000"/>
                <w:sz w:val="20"/>
              </w:rPr>
              <w:t>
Қаракөл селосы, irgizkarakol@mail.ru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32100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Бадамша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xml:space="preserve">
Бадамша ауылы, </w:t>
            </w:r>
            <w:r>
              <w:br/>
            </w:r>
            <w:r>
              <w:rPr>
                <w:rFonts w:ascii="Times New Roman"/>
                <w:b w:val="false"/>
                <w:i w:val="false"/>
                <w:color w:val="000000"/>
                <w:sz w:val="20"/>
              </w:rPr>
              <w:t>
Абулхаир хан көшесі, № 28</w:t>
            </w:r>
            <w:r>
              <w:br/>
            </w:r>
            <w:r>
              <w:rPr>
                <w:rFonts w:ascii="Times New Roman"/>
                <w:b w:val="false"/>
                <w:i w:val="false"/>
                <w:color w:val="000000"/>
                <w:sz w:val="20"/>
              </w:rPr>
              <w:t>
shool_badam@mail.ru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22034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Бадамша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Бадамша ауылы, Джангильдин көшесі, № 7</w:t>
            </w:r>
            <w:r>
              <w:br/>
            </w:r>
            <w:r>
              <w:rPr>
                <w:rFonts w:ascii="Times New Roman"/>
                <w:b w:val="false"/>
                <w:i w:val="false"/>
                <w:color w:val="000000"/>
                <w:sz w:val="20"/>
              </w:rPr>
              <w:t>
bsh2.mk@mail.ru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22681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орта мектеп бала-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Григорьевка ауылы, Панфилов көшесі, № 19</w:t>
            </w:r>
            <w:r>
              <w:br/>
            </w:r>
            <w:r>
              <w:rPr>
                <w:rFonts w:ascii="Times New Roman"/>
                <w:b w:val="false"/>
                <w:i w:val="false"/>
                <w:color w:val="000000"/>
                <w:sz w:val="20"/>
              </w:rPr>
              <w:t>
grigorevka@mail.ru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29266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орта мектеп бала-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Алимбетовка ауылы</w:t>
            </w:r>
            <w:r>
              <w:br/>
            </w:r>
            <w:r>
              <w:rPr>
                <w:rFonts w:ascii="Times New Roman"/>
                <w:b w:val="false"/>
                <w:i w:val="false"/>
                <w:color w:val="000000"/>
                <w:sz w:val="20"/>
              </w:rPr>
              <w:t>
alimbet_sh_67@mail.ru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29808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Степное ауылы</w:t>
            </w:r>
            <w:r>
              <w:br/>
            </w:r>
            <w:r>
              <w:rPr>
                <w:rFonts w:ascii="Times New Roman"/>
                <w:b w:val="false"/>
                <w:i w:val="false"/>
                <w:color w:val="000000"/>
                <w:sz w:val="20"/>
              </w:rPr>
              <w:t>
sazda@mail.ru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29788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«Бородиновка орта мектеп бала-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Кайракты ауылы borodinovka_2012@mail.ru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29412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орта мектеп бала- 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Жосалы ауылы</w:t>
            </w:r>
            <w:r>
              <w:br/>
            </w:r>
            <w:r>
              <w:rPr>
                <w:rFonts w:ascii="Times New Roman"/>
                <w:b w:val="false"/>
                <w:i w:val="false"/>
                <w:color w:val="000000"/>
                <w:sz w:val="20"/>
              </w:rPr>
              <w:t>
gosala-sad@bk.ru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26508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«Косестек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xml:space="preserve">
Косестек ауылы, </w:t>
            </w:r>
            <w:r>
              <w:br/>
            </w:r>
            <w:r>
              <w:rPr>
                <w:rFonts w:ascii="Times New Roman"/>
                <w:b w:val="false"/>
                <w:i w:val="false"/>
                <w:color w:val="000000"/>
                <w:sz w:val="20"/>
              </w:rPr>
              <w:t>
Киров көшесі, № 135</w:t>
            </w:r>
            <w:r>
              <w:br/>
            </w:r>
            <w:r>
              <w:rPr>
                <w:rFonts w:ascii="Times New Roman"/>
                <w:b w:val="false"/>
                <w:i w:val="false"/>
                <w:color w:val="000000"/>
                <w:sz w:val="20"/>
              </w:rPr>
              <w:t>
kos-istek.sh@mail.ru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24183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«В.И.Пацаев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Шәмші Қалдаяқов ауылы</w:t>
            </w:r>
            <w:r>
              <w:br/>
            </w:r>
            <w:r>
              <w:rPr>
                <w:rFonts w:ascii="Times New Roman"/>
                <w:b w:val="false"/>
                <w:i w:val="false"/>
                <w:color w:val="000000"/>
                <w:sz w:val="20"/>
              </w:rPr>
              <w:t>
alexsandrovka@mail.ru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26109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Петропавловка ауылы,</w:t>
            </w:r>
            <w:r>
              <w:br/>
            </w:r>
            <w:r>
              <w:rPr>
                <w:rFonts w:ascii="Times New Roman"/>
                <w:b w:val="false"/>
                <w:i w:val="false"/>
                <w:color w:val="000000"/>
                <w:sz w:val="20"/>
              </w:rPr>
              <w:t>
Конаев көшесі, № 70</w:t>
            </w:r>
            <w:r>
              <w:br/>
            </w:r>
            <w:r>
              <w:rPr>
                <w:rFonts w:ascii="Times New Roman"/>
                <w:b w:val="false"/>
                <w:i w:val="false"/>
                <w:color w:val="000000"/>
                <w:sz w:val="20"/>
              </w:rPr>
              <w:t>
moldagereeva@mail.ru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71498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«Красное поле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Бозтөбе ауылы</w:t>
            </w:r>
            <w:r>
              <w:br/>
            </w:r>
            <w:r>
              <w:rPr>
                <w:rFonts w:ascii="Times New Roman"/>
                <w:b w:val="false"/>
                <w:i w:val="false"/>
                <w:color w:val="000000"/>
                <w:sz w:val="20"/>
              </w:rPr>
              <w:t>
boztobe@mail.ru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71002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«Херсон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Херсон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24268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Велиховка ауылы</w:t>
            </w:r>
            <w:r>
              <w:br/>
            </w:r>
            <w:r>
              <w:rPr>
                <w:rFonts w:ascii="Times New Roman"/>
                <w:b w:val="false"/>
                <w:i w:val="false"/>
                <w:color w:val="000000"/>
                <w:sz w:val="20"/>
              </w:rPr>
              <w:t>
velichovkaosh@mail.ru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26386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Приозерное селосы</w:t>
            </w:r>
            <w:r>
              <w:br/>
            </w:r>
            <w:r>
              <w:rPr>
                <w:rFonts w:ascii="Times New Roman"/>
                <w:b w:val="false"/>
                <w:i w:val="false"/>
                <w:color w:val="000000"/>
                <w:sz w:val="20"/>
              </w:rPr>
              <w:t>
priozer15@mail.ru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71140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«Кзыл-Флот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w:t>
            </w:r>
            <w:r>
              <w:br/>
            </w:r>
            <w:r>
              <w:rPr>
                <w:rFonts w:ascii="Times New Roman"/>
                <w:b w:val="false"/>
                <w:i w:val="false"/>
                <w:color w:val="000000"/>
                <w:sz w:val="20"/>
              </w:rPr>
              <w:t>
Карабутак селосы</w:t>
            </w:r>
            <w:r>
              <w:br/>
            </w:r>
            <w:r>
              <w:rPr>
                <w:rFonts w:ascii="Times New Roman"/>
                <w:b w:val="false"/>
                <w:i w:val="false"/>
                <w:color w:val="000000"/>
                <w:sz w:val="20"/>
              </w:rPr>
              <w:t>
kzyl-flot_osh@mail.ru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w:t>
            </w:r>
          </w:p>
          <w:p>
            <w:pPr>
              <w:spacing w:after="20"/>
              <w:ind w:left="20"/>
              <w:jc w:val="both"/>
            </w:pPr>
            <w:r>
              <w:rPr>
                <w:rFonts w:ascii="Times New Roman"/>
                <w:b w:val="false"/>
                <w:i w:val="false"/>
                <w:color w:val="000000"/>
                <w:sz w:val="20"/>
              </w:rPr>
              <w:t>50040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«Мамыт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Мамыт селосы</w:t>
            </w:r>
            <w:r>
              <w:br/>
            </w:r>
            <w:r>
              <w:rPr>
                <w:rFonts w:ascii="Times New Roman"/>
                <w:b w:val="false"/>
                <w:i w:val="false"/>
                <w:color w:val="000000"/>
                <w:sz w:val="20"/>
              </w:rPr>
              <w:t>
mamyt.ru@mail.ru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29677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«Большевик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Сарыбулак селосы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24437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Первомай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29754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«Преображеновска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Қарғалы ауданы, Преображеновка ауылы</w:t>
            </w:r>
            <w:r>
              <w:br/>
            </w:r>
            <w:r>
              <w:rPr>
                <w:rFonts w:ascii="Times New Roman"/>
                <w:b w:val="false"/>
                <w:i w:val="false"/>
                <w:color w:val="000000"/>
                <w:sz w:val="20"/>
              </w:rPr>
              <w:t>
Заречная көшесі, № 25</w:t>
            </w:r>
            <w:r>
              <w:br/>
            </w:r>
            <w:r>
              <w:rPr>
                <w:rFonts w:ascii="Times New Roman"/>
                <w:b w:val="false"/>
                <w:i w:val="false"/>
                <w:color w:val="000000"/>
                <w:sz w:val="20"/>
              </w:rPr>
              <w:t>
priobrshcool@mail.ru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27124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«Нововведенка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Нововведенка ауылы</w:t>
            </w:r>
            <w:r>
              <w:br/>
            </w:r>
            <w:r>
              <w:rPr>
                <w:rFonts w:ascii="Times New Roman"/>
                <w:b w:val="false"/>
                <w:i w:val="false"/>
                <w:color w:val="000000"/>
                <w:sz w:val="20"/>
              </w:rPr>
              <w:t>
novoved-karg@mail.ru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71118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«Кемпирсай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Қарғалы ауданы, </w:t>
            </w:r>
            <w:r>
              <w:br/>
            </w:r>
            <w:r>
              <w:rPr>
                <w:rFonts w:ascii="Times New Roman"/>
                <w:b w:val="false"/>
                <w:i w:val="false"/>
                <w:color w:val="000000"/>
                <w:sz w:val="20"/>
              </w:rPr>
              <w:t>
Кемпирсай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w:t>
            </w:r>
          </w:p>
          <w:p>
            <w:pPr>
              <w:spacing w:after="20"/>
              <w:ind w:left="20"/>
              <w:jc w:val="both"/>
            </w:pPr>
            <w:r>
              <w:rPr>
                <w:rFonts w:ascii="Times New Roman"/>
                <w:b w:val="false"/>
                <w:i w:val="false"/>
                <w:color w:val="000000"/>
                <w:sz w:val="20"/>
              </w:rPr>
              <w:t>27033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отра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Қобда ауданы,</w:t>
            </w:r>
            <w:r>
              <w:br/>
            </w:r>
            <w:r>
              <w:rPr>
                <w:rFonts w:ascii="Times New Roman"/>
                <w:b w:val="false"/>
                <w:i w:val="false"/>
                <w:color w:val="000000"/>
                <w:sz w:val="20"/>
              </w:rPr>
              <w:t>
Ақырап ауылы,</w:t>
            </w:r>
            <w:r>
              <w:br/>
            </w:r>
            <w:r>
              <w:rPr>
                <w:rFonts w:ascii="Times New Roman"/>
                <w:b w:val="false"/>
                <w:i w:val="false"/>
                <w:color w:val="000000"/>
                <w:sz w:val="20"/>
              </w:rPr>
              <w:t>
Шоссейная көшесі, № 2 Akyrap_sh@mail.ru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72168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Бегалы ауылы,</w:t>
            </w:r>
            <w:r>
              <w:br/>
            </w:r>
            <w:r>
              <w:rPr>
                <w:rFonts w:ascii="Times New Roman"/>
                <w:b w:val="false"/>
                <w:i w:val="false"/>
                <w:color w:val="000000"/>
                <w:sz w:val="20"/>
              </w:rPr>
              <w:t>
Абай көшесі, № 1, Begala06@rambler.ru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24129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Жарсай ауылы,</w:t>
            </w:r>
            <w:r>
              <w:br/>
            </w:r>
            <w:r>
              <w:rPr>
                <w:rFonts w:ascii="Times New Roman"/>
                <w:b w:val="false"/>
                <w:i w:val="false"/>
                <w:color w:val="000000"/>
                <w:sz w:val="20"/>
              </w:rPr>
              <w:t>
А.Молдағұлова көшесі, № 15 Zarsaissh@mail.ru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73848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Қобда ауданы,</w:t>
            </w:r>
            <w:r>
              <w:br/>
            </w:r>
            <w:r>
              <w:rPr>
                <w:rFonts w:ascii="Times New Roman"/>
                <w:b w:val="false"/>
                <w:i w:val="false"/>
                <w:color w:val="000000"/>
                <w:sz w:val="20"/>
              </w:rPr>
              <w:t xml:space="preserve">
Жаңаталап ауылы, Пятковский к-сі, № 55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73768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Қобда ауданы,</w:t>
            </w:r>
            <w:r>
              <w:br/>
            </w:r>
            <w:r>
              <w:rPr>
                <w:rFonts w:ascii="Times New Roman"/>
                <w:b w:val="false"/>
                <w:i w:val="false"/>
                <w:color w:val="000000"/>
                <w:sz w:val="20"/>
              </w:rPr>
              <w:t>
Жиренқопа ауылы,</w:t>
            </w:r>
            <w:r>
              <w:br/>
            </w:r>
            <w:r>
              <w:rPr>
                <w:rFonts w:ascii="Times New Roman"/>
                <w:b w:val="false"/>
                <w:i w:val="false"/>
                <w:color w:val="000000"/>
                <w:sz w:val="20"/>
              </w:rPr>
              <w:t>
Жастар ауылы, № 5 Zirenkopa_om@mail.ru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36672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Калиновка ауылы,</w:t>
            </w:r>
            <w:r>
              <w:br/>
            </w:r>
            <w:r>
              <w:rPr>
                <w:rFonts w:ascii="Times New Roman"/>
                <w:b w:val="false"/>
                <w:i w:val="false"/>
                <w:color w:val="000000"/>
                <w:sz w:val="20"/>
              </w:rPr>
              <w:t>
Терещенко көшесі, № 66 Kalinovkassh@mail.ru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23284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мектеп- 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Жарык ауылы,</w:t>
            </w:r>
            <w:r>
              <w:br/>
            </w:r>
            <w:r>
              <w:rPr>
                <w:rFonts w:ascii="Times New Roman"/>
                <w:b w:val="false"/>
                <w:i w:val="false"/>
                <w:color w:val="000000"/>
                <w:sz w:val="20"/>
              </w:rPr>
              <w:t xml:space="preserve">
Әубәкір көшесі,№ 2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72161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Құрсай ауылы,</w:t>
            </w:r>
            <w:r>
              <w:br/>
            </w:r>
            <w:r>
              <w:rPr>
                <w:rFonts w:ascii="Times New Roman"/>
                <w:b w:val="false"/>
                <w:i w:val="false"/>
                <w:color w:val="000000"/>
                <w:sz w:val="20"/>
              </w:rPr>
              <w:t>
А.Молдағұлова көшесі, № 6, Kursaissh@mail.ru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73364</w:t>
            </w:r>
          </w:p>
        </w:tc>
        <w:tc>
          <w:tcPr>
            <w:tcW w:w="0" w:type="auto"/>
            <w:vMerge/>
            <w:tcBorders>
              <w:top w:val="nil"/>
              <w:left w:val="single" w:color="cfcfcf" w:sz="5"/>
              <w:bottom w:val="single" w:color="cfcfcf" w:sz="5"/>
              <w:right w:val="single" w:color="cfcfcf" w:sz="5"/>
            </w:tcBorders>
          </w:tcPr>
          <w:p/>
        </w:tc>
      </w:tr>
      <w:tr>
        <w:trPr>
          <w:trHeight w:val="10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xml:space="preserve">
Сейфуллин көшесі, № 1,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73164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С.Сейфуллин көшесі, № 44, Kobdakazsh@mail.ru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орыс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Астана көшесі, № 70 rssh@mail.ru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21144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 Көпжасаровтар көшесі, № 35 gimkobda@mail.ru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мектеп- 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Өтек ауылы,</w:t>
            </w:r>
            <w:r>
              <w:br/>
            </w:r>
            <w:r>
              <w:rPr>
                <w:rFonts w:ascii="Times New Roman"/>
                <w:b w:val="false"/>
                <w:i w:val="false"/>
                <w:color w:val="000000"/>
                <w:sz w:val="20"/>
              </w:rPr>
              <w:t>
Желтоксан көшесі, № 15 Utek_school@mail.ru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«Пятигор мектеп- 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Бестау ауылы,</w:t>
            </w:r>
            <w:r>
              <w:br/>
            </w:r>
            <w:r>
              <w:rPr>
                <w:rFonts w:ascii="Times New Roman"/>
                <w:b w:val="false"/>
                <w:i w:val="false"/>
                <w:color w:val="000000"/>
                <w:sz w:val="20"/>
              </w:rPr>
              <w:t>
Ленин көшесі, № 5 Pyatigor…shool@mail.ru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(71340) 25567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«Ә.Молдағұлова ат. ОМ»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Әлия ауылы,</w:t>
            </w:r>
            <w:r>
              <w:br/>
            </w:r>
            <w:r>
              <w:rPr>
                <w:rFonts w:ascii="Times New Roman"/>
                <w:b w:val="false"/>
                <w:i w:val="false"/>
                <w:color w:val="000000"/>
                <w:sz w:val="20"/>
              </w:rPr>
              <w:t>
Жастар көшесі, № 2 Alyamektep@rambler.ru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24502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«И.Құрманов ат.ОМ»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Қызылту ауылы,</w:t>
            </w:r>
            <w:r>
              <w:br/>
            </w:r>
            <w:r>
              <w:rPr>
                <w:rFonts w:ascii="Times New Roman"/>
                <w:b w:val="false"/>
                <w:i w:val="false"/>
                <w:color w:val="000000"/>
                <w:sz w:val="20"/>
              </w:rPr>
              <w:t>
Тәуелсіздік көшесі, № 4</w:t>
            </w:r>
            <w:r>
              <w:br/>
            </w:r>
            <w:r>
              <w:rPr>
                <w:rFonts w:ascii="Times New Roman"/>
                <w:b w:val="false"/>
                <w:i w:val="false"/>
                <w:color w:val="000000"/>
                <w:sz w:val="20"/>
              </w:rPr>
              <w:t xml:space="preserve">
Egindibulak.ukoz.ru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49250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мектеп- 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Сарбұлақ ауылы,</w:t>
            </w:r>
            <w:r>
              <w:br/>
            </w:r>
            <w:r>
              <w:rPr>
                <w:rFonts w:ascii="Times New Roman"/>
                <w:b w:val="false"/>
                <w:i w:val="false"/>
                <w:color w:val="000000"/>
                <w:sz w:val="20"/>
              </w:rPr>
              <w:t>
Новая көшесі, № 4</w:t>
            </w:r>
            <w:r>
              <w:br/>
            </w:r>
            <w:r>
              <w:rPr>
                <w:rFonts w:ascii="Times New Roman"/>
                <w:b w:val="false"/>
                <w:i w:val="false"/>
                <w:color w:val="000000"/>
                <w:sz w:val="20"/>
              </w:rPr>
              <w:t>
Sarbulak_school@mail.ru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23096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15 атындағы мектеп-балабақша»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Көк үй ауылы,</w:t>
            </w:r>
            <w:r>
              <w:br/>
            </w:r>
            <w:r>
              <w:rPr>
                <w:rFonts w:ascii="Times New Roman"/>
                <w:b w:val="false"/>
                <w:i w:val="false"/>
                <w:color w:val="000000"/>
                <w:sz w:val="20"/>
              </w:rPr>
              <w:t xml:space="preserve">
Садовая көшесі, № 5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(71340) 35293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мектеп-балабақша комплексі»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Талдысай ауылы,</w:t>
            </w:r>
            <w:r>
              <w:br/>
            </w:r>
            <w:r>
              <w:rPr>
                <w:rFonts w:ascii="Times New Roman"/>
                <w:b w:val="false"/>
                <w:i w:val="false"/>
                <w:color w:val="000000"/>
                <w:sz w:val="20"/>
              </w:rPr>
              <w:t>
Ә.Молдағұлова көшесі, № 5, Taldysai@bk.ru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24409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Терісаккан ауылы,</w:t>
            </w:r>
            <w:r>
              <w:br/>
            </w:r>
            <w:r>
              <w:rPr>
                <w:rFonts w:ascii="Times New Roman"/>
                <w:b w:val="false"/>
                <w:i w:val="false"/>
                <w:color w:val="000000"/>
                <w:sz w:val="20"/>
              </w:rPr>
              <w:t>
Ленин көшесі, № 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73961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«И.Білтабанов атындағы мектеп-балабақша»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И.Білтабанов ауылы,</w:t>
            </w:r>
            <w:r>
              <w:br/>
            </w:r>
            <w:r>
              <w:rPr>
                <w:rFonts w:ascii="Times New Roman"/>
                <w:b w:val="false"/>
                <w:i w:val="false"/>
                <w:color w:val="000000"/>
                <w:sz w:val="20"/>
              </w:rPr>
              <w:t>
Центральная көшесі, № 10 Habalbilt_school@mail.ru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24716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Аксай ауылы,</w:t>
            </w:r>
            <w:r>
              <w:br/>
            </w:r>
            <w:r>
              <w:rPr>
                <w:rFonts w:ascii="Times New Roman"/>
                <w:b w:val="false"/>
                <w:i w:val="false"/>
                <w:color w:val="000000"/>
                <w:sz w:val="20"/>
              </w:rPr>
              <w:t>
Ленин көшесі, № 17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73094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Бұлақ ауылы,</w:t>
            </w:r>
            <w:r>
              <w:br/>
            </w:r>
            <w:r>
              <w:rPr>
                <w:rFonts w:ascii="Times New Roman"/>
                <w:b w:val="false"/>
                <w:i w:val="false"/>
                <w:color w:val="000000"/>
                <w:sz w:val="20"/>
              </w:rPr>
              <w:t>
Жастар көшесі, № 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73250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Қанай ауылы,</w:t>
            </w:r>
            <w:r>
              <w:br/>
            </w:r>
            <w:r>
              <w:rPr>
                <w:rFonts w:ascii="Times New Roman"/>
                <w:b w:val="false"/>
                <w:i w:val="false"/>
                <w:color w:val="000000"/>
                <w:sz w:val="20"/>
              </w:rPr>
              <w:t>
Озерная көшесі, № 10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«Қобыланды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Қоғалы ауылы,</w:t>
            </w:r>
            <w:r>
              <w:br/>
            </w:r>
            <w:r>
              <w:rPr>
                <w:rFonts w:ascii="Times New Roman"/>
                <w:b w:val="false"/>
                <w:i w:val="false"/>
                <w:color w:val="000000"/>
                <w:sz w:val="20"/>
              </w:rPr>
              <w:t>
Абай көшесі, № 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49110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«Қосөткел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Қобда ауданы,</w:t>
            </w:r>
            <w:r>
              <w:br/>
            </w:r>
            <w:r>
              <w:rPr>
                <w:rFonts w:ascii="Times New Roman"/>
                <w:b w:val="false"/>
                <w:i w:val="false"/>
                <w:color w:val="000000"/>
                <w:sz w:val="20"/>
              </w:rPr>
              <w:t>
Қосөткел ауылы,</w:t>
            </w:r>
            <w:r>
              <w:br/>
            </w:r>
            <w:r>
              <w:rPr>
                <w:rFonts w:ascii="Times New Roman"/>
                <w:b w:val="false"/>
                <w:i w:val="false"/>
                <w:color w:val="000000"/>
                <w:sz w:val="20"/>
              </w:rPr>
              <w:t>
Абай көшесі, №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73363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«Сөгалы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Сөгалы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41310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Жарсай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25337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Қобда ауданы, </w:t>
            </w:r>
            <w:r>
              <w:br/>
            </w:r>
            <w:r>
              <w:rPr>
                <w:rFonts w:ascii="Times New Roman"/>
                <w:b w:val="false"/>
                <w:i w:val="false"/>
                <w:color w:val="000000"/>
                <w:sz w:val="20"/>
              </w:rPr>
              <w:t>
Каракемер ауылы,</w:t>
            </w:r>
            <w:r>
              <w:br/>
            </w:r>
            <w:r>
              <w:rPr>
                <w:rFonts w:ascii="Times New Roman"/>
                <w:b w:val="false"/>
                <w:i w:val="false"/>
                <w:color w:val="000000"/>
                <w:sz w:val="20"/>
              </w:rPr>
              <w:t>
Центральная көшесі, № 15 karakemir.mektep@mail.ru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36502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Қарабұлақ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«Ропповка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Байтақ ауылы,</w:t>
            </w:r>
            <w:r>
              <w:br/>
            </w:r>
            <w:r>
              <w:rPr>
                <w:rFonts w:ascii="Times New Roman"/>
                <w:b w:val="false"/>
                <w:i w:val="false"/>
                <w:color w:val="000000"/>
                <w:sz w:val="20"/>
              </w:rPr>
              <w:t>
Набережная көшесі, №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73216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Ортақ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72406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мектеп-балабақша комплексі»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Қобда ауылы,</w:t>
            </w:r>
            <w:r>
              <w:br/>
            </w:r>
            <w:r>
              <w:rPr>
                <w:rFonts w:ascii="Times New Roman"/>
                <w:b w:val="false"/>
                <w:i w:val="false"/>
                <w:color w:val="000000"/>
                <w:sz w:val="20"/>
              </w:rPr>
              <w:t>
Көпжасаровтар көшесі, № 33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бастауыш мектебі»</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Қобда ауданы, </w:t>
            </w:r>
            <w:r>
              <w:br/>
            </w:r>
            <w:r>
              <w:rPr>
                <w:rFonts w:ascii="Times New Roman"/>
                <w:b w:val="false"/>
                <w:i w:val="false"/>
                <w:color w:val="000000"/>
                <w:sz w:val="20"/>
              </w:rPr>
              <w:t>
Жаманкөл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72346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238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Мәртөк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селосы, </w:t>
            </w:r>
            <w:r>
              <w:br/>
            </w:r>
            <w:r>
              <w:rPr>
                <w:rFonts w:ascii="Times New Roman"/>
                <w:b w:val="false"/>
                <w:i w:val="false"/>
                <w:color w:val="000000"/>
                <w:sz w:val="20"/>
              </w:rPr>
              <w:t>
Абай көшесі, № 20а martukschool1@rambler.ru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21619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Мәртөк мектеп-гимназиясы»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w:t>
            </w:r>
            <w:r>
              <w:br/>
            </w:r>
            <w:r>
              <w:rPr>
                <w:rFonts w:ascii="Times New Roman"/>
                <w:b w:val="false"/>
                <w:i w:val="false"/>
                <w:color w:val="000000"/>
                <w:sz w:val="20"/>
              </w:rPr>
              <w:t>
Жамбыл көшесі, № 125 Akt_martuk2@mail.ru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31159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Мәртөк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селосы, </w:t>
            </w:r>
            <w:r>
              <w:br/>
            </w:r>
            <w:r>
              <w:rPr>
                <w:rFonts w:ascii="Times New Roman"/>
                <w:b w:val="false"/>
                <w:i w:val="false"/>
                <w:color w:val="000000"/>
                <w:sz w:val="20"/>
              </w:rPr>
              <w:t>
Жамбыл көшесі, № 148 marukssh3@mail,ru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21389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Мәртөк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w:t>
            </w:r>
            <w:r>
              <w:br/>
            </w:r>
            <w:r>
              <w:rPr>
                <w:rFonts w:ascii="Times New Roman"/>
                <w:b w:val="false"/>
                <w:i w:val="false"/>
                <w:color w:val="000000"/>
                <w:sz w:val="20"/>
              </w:rPr>
              <w:t>
Озмитель көшесі, № 5 msho4@mail.ru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22058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ауылы, </w:t>
            </w:r>
            <w:r>
              <w:br/>
            </w:r>
            <w:r>
              <w:rPr>
                <w:rFonts w:ascii="Times New Roman"/>
                <w:b w:val="false"/>
                <w:i w:val="false"/>
                <w:color w:val="000000"/>
                <w:sz w:val="20"/>
              </w:rPr>
              <w:t>
Болашақ көш., 4 karatuqaisn@mail.ru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26416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селосы,</w:t>
            </w:r>
            <w:r>
              <w:br/>
            </w:r>
            <w:r>
              <w:rPr>
                <w:rFonts w:ascii="Times New Roman"/>
                <w:b w:val="false"/>
                <w:i w:val="false"/>
                <w:color w:val="000000"/>
                <w:sz w:val="20"/>
              </w:rPr>
              <w:t>
ulmeken63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25048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селосы,</w:t>
            </w:r>
            <w:r>
              <w:br/>
            </w:r>
            <w:r>
              <w:rPr>
                <w:rFonts w:ascii="Times New Roman"/>
                <w:b w:val="false"/>
                <w:i w:val="false"/>
                <w:color w:val="000000"/>
                <w:sz w:val="20"/>
              </w:rPr>
              <w:t>
Болашақ көшесі, № 54 zaisanshkola@mail.ru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28739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селосы, Жеңіс көшесі, № 15 xlebodarovka-sh@mail.ru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33106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селосы, </w:t>
            </w:r>
            <w:r>
              <w:br/>
            </w:r>
            <w:r>
              <w:rPr>
                <w:rFonts w:ascii="Times New Roman"/>
                <w:b w:val="false"/>
                <w:i w:val="false"/>
                <w:color w:val="000000"/>
                <w:sz w:val="20"/>
              </w:rPr>
              <w:t>
10 жылдық Астана көшесі, № 1 197127@mail.ru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24450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«Вознесеновка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Вознесеновка селосы, Советская көшесі, № 18 Akt_martuk_voznesenovsk 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24218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Құрмансай селосы, </w:t>
            </w:r>
            <w:r>
              <w:br/>
            </w:r>
            <w:r>
              <w:rPr>
                <w:rFonts w:ascii="Times New Roman"/>
                <w:b w:val="false"/>
                <w:i w:val="false"/>
                <w:color w:val="000000"/>
                <w:sz w:val="20"/>
              </w:rPr>
              <w:t xml:space="preserve">
Қонаев көшесі, № 1 </w:t>
            </w:r>
            <w:r>
              <w:br/>
            </w:r>
            <w:r>
              <w:rPr>
                <w:rFonts w:ascii="Times New Roman"/>
                <w:b w:val="false"/>
                <w:i w:val="false"/>
                <w:color w:val="000000"/>
                <w:sz w:val="20"/>
              </w:rPr>
              <w:t>
mzhrh@mail.ru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26122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селосы, Бөгенбай батыр көшесі, № 7</w:t>
            </w:r>
            <w:r>
              <w:br/>
            </w:r>
            <w:r>
              <w:rPr>
                <w:rFonts w:ascii="Times New Roman"/>
                <w:b w:val="false"/>
                <w:i w:val="false"/>
                <w:color w:val="000000"/>
                <w:sz w:val="20"/>
              </w:rPr>
              <w:t>
manshuk1985@mail.ru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26320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селосы, Бөгенбай батыр көшесі, № 10</w:t>
            </w:r>
            <w:r>
              <w:br/>
            </w:r>
            <w:r>
              <w:rPr>
                <w:rFonts w:ascii="Times New Roman"/>
                <w:b w:val="false"/>
                <w:i w:val="false"/>
                <w:color w:val="000000"/>
                <w:sz w:val="20"/>
              </w:rPr>
              <w:t>
Buitura.schola@mail.ru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25354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«Коминтерн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селосы, Балгазин көшесі, № 48 komintern@mail.ru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25714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«Нагорный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Саржансай селосы,</w:t>
            </w:r>
            <w:r>
              <w:br/>
            </w:r>
            <w:r>
              <w:rPr>
                <w:rFonts w:ascii="Times New Roman"/>
                <w:b w:val="false"/>
                <w:i w:val="false"/>
                <w:color w:val="000000"/>
                <w:sz w:val="20"/>
              </w:rPr>
              <w:t>
Достық көшесі, № 30 nagorsh@mail.ru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27835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Бөрте селосы, </w:t>
            </w:r>
            <w:r>
              <w:br/>
            </w:r>
            <w:r>
              <w:rPr>
                <w:rFonts w:ascii="Times New Roman"/>
                <w:b w:val="false"/>
                <w:i w:val="false"/>
                <w:color w:val="000000"/>
                <w:sz w:val="20"/>
              </w:rPr>
              <w:t>
Абай көшесі, № 32 Mazeqora 68@mail.ru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28126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Полтавка селосы, </w:t>
            </w:r>
            <w:r>
              <w:br/>
            </w:r>
            <w:r>
              <w:rPr>
                <w:rFonts w:ascii="Times New Roman"/>
                <w:b w:val="false"/>
                <w:i w:val="false"/>
                <w:color w:val="000000"/>
                <w:sz w:val="20"/>
              </w:rPr>
              <w:t>
Жастар көшесі, № 30 poltavka_school@mail,ru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25514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Қаратаусай селосы, Квиндта көшесі, № 26 Karataysaish@mail.ru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26624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селосы,</w:t>
            </w:r>
            <w:r>
              <w:br/>
            </w:r>
            <w:r>
              <w:rPr>
                <w:rFonts w:ascii="Times New Roman"/>
                <w:b w:val="false"/>
                <w:i w:val="false"/>
                <w:color w:val="000000"/>
                <w:sz w:val="20"/>
              </w:rPr>
              <w:t>
Почтовая көшесі, № 4 hazretshkola@mail.ru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983835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«Кеңсахара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Кеңсахара селосы, Болашақ көш., 17 kensashara-scoo@mail.ru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72387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Шевченко селосы, 10 жылдық Астана көшесі, № 4</w:t>
            </w:r>
            <w:r>
              <w:br/>
            </w:r>
            <w:r>
              <w:rPr>
                <w:rFonts w:ascii="Times New Roman"/>
                <w:b w:val="false"/>
                <w:i w:val="false"/>
                <w:color w:val="000000"/>
                <w:sz w:val="20"/>
              </w:rPr>
              <w:t>
shevchenkoosh@mail.ru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73194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«Веренка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Веренка селосы, Б.Момышұлы көшесі, № 19 verenkaschkola@mail.ru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72663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Покровка селосы, </w:t>
            </w:r>
            <w:r>
              <w:br/>
            </w:r>
            <w:r>
              <w:rPr>
                <w:rFonts w:ascii="Times New Roman"/>
                <w:b w:val="false"/>
                <w:i w:val="false"/>
                <w:color w:val="000000"/>
                <w:sz w:val="20"/>
              </w:rPr>
              <w:t>
Жеңіс көшесі, № 4 pokrovkash@mail.ru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25615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Казанка селосы, </w:t>
            </w:r>
            <w:r>
              <w:br/>
            </w:r>
            <w:r>
              <w:rPr>
                <w:rFonts w:ascii="Times New Roman"/>
                <w:b w:val="false"/>
                <w:i w:val="false"/>
                <w:color w:val="000000"/>
                <w:sz w:val="20"/>
              </w:rPr>
              <w:t>
Орталық көшесі, № 56Б KAZANkA-sh@mail.ru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27354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Дмитриевка селосы, </w:t>
            </w:r>
            <w:r>
              <w:br/>
            </w:r>
            <w:r>
              <w:rPr>
                <w:rFonts w:ascii="Times New Roman"/>
                <w:b w:val="false"/>
                <w:i w:val="false"/>
                <w:color w:val="000000"/>
                <w:sz w:val="20"/>
              </w:rPr>
              <w:t>
Достық көшесі, № 39 dmitrievk osh@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25365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Шанды селосы, </w:t>
            </w:r>
            <w:r>
              <w:br/>
            </w:r>
            <w:r>
              <w:rPr>
                <w:rFonts w:ascii="Times New Roman"/>
                <w:b w:val="false"/>
                <w:i w:val="false"/>
                <w:color w:val="000000"/>
                <w:sz w:val="20"/>
              </w:rPr>
              <w:t>
Жангельдин көшесі, № 14 chaidaschola@mail.ru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74025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«Новофедоровка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Ақмоласай селосы, Ә.Молдағұлова көшесі, № 21</w:t>
            </w:r>
            <w:r>
              <w:br/>
            </w:r>
            <w:r>
              <w:rPr>
                <w:rFonts w:ascii="Times New Roman"/>
                <w:b w:val="false"/>
                <w:i w:val="false"/>
                <w:color w:val="000000"/>
                <w:sz w:val="20"/>
              </w:rPr>
              <w:t>
Nnmschool@mail.ru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72388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«Рыбаковка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селосы,</w:t>
            </w:r>
            <w:r>
              <w:br/>
            </w:r>
            <w:r>
              <w:rPr>
                <w:rFonts w:ascii="Times New Roman"/>
                <w:b w:val="false"/>
                <w:i w:val="false"/>
                <w:color w:val="000000"/>
                <w:sz w:val="20"/>
              </w:rPr>
              <w:t>
Алтынсарин көшесі, №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73158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селосы, </w:t>
            </w:r>
            <w:r>
              <w:br/>
            </w:r>
            <w:r>
              <w:rPr>
                <w:rFonts w:ascii="Times New Roman"/>
                <w:b w:val="false"/>
                <w:i w:val="false"/>
                <w:color w:val="000000"/>
                <w:sz w:val="20"/>
              </w:rPr>
              <w:t>
Школьная көшесі, № 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72881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«Степь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селосы, </w:t>
            </w:r>
            <w:r>
              <w:br/>
            </w:r>
            <w:r>
              <w:rPr>
                <w:rFonts w:ascii="Times New Roman"/>
                <w:b w:val="false"/>
                <w:i w:val="false"/>
                <w:color w:val="000000"/>
                <w:sz w:val="20"/>
              </w:rPr>
              <w:t>
Желтоқсан көшесі, № 19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72588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селосы, </w:t>
            </w:r>
            <w:r>
              <w:br/>
            </w:r>
            <w:r>
              <w:rPr>
                <w:rFonts w:ascii="Times New Roman"/>
                <w:b w:val="false"/>
                <w:i w:val="false"/>
                <w:color w:val="000000"/>
                <w:sz w:val="20"/>
              </w:rPr>
              <w:t>
Завод көшесі, № 3 mak197128@mail.ru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72012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селосы, И.Тайманов көшесі, № 46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72594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«Новодонецк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Новодонецк селосы, Ә.Молдағұлова көшесі, №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73411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1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Гагарин көшесі, 8г</w:t>
            </w:r>
            <w:r>
              <w:br/>
            </w:r>
            <w:r>
              <w:rPr>
                <w:rFonts w:ascii="Times New Roman"/>
                <w:b w:val="false"/>
                <w:i w:val="false"/>
                <w:color w:val="000000"/>
                <w:sz w:val="20"/>
              </w:rPr>
              <w:t>
kama1978@mail.ru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36490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2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«Жастық» мөлтек ауданы kandagachsh2.shkola2@mail.ru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31425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3 мектеп-гимназия»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xml:space="preserve">
Қандыағаш қаласы, </w:t>
            </w:r>
            <w:r>
              <w:br/>
            </w:r>
            <w:r>
              <w:rPr>
                <w:rFonts w:ascii="Times New Roman"/>
                <w:b w:val="false"/>
                <w:i w:val="false"/>
                <w:color w:val="000000"/>
                <w:sz w:val="20"/>
              </w:rPr>
              <w:t>
«Достық» мөлтек ауданы gulschatalmatova@mail.ru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35049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4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Қандыағаш қаласы,</w:t>
            </w:r>
            <w:r>
              <w:br/>
            </w:r>
            <w:r>
              <w:rPr>
                <w:rFonts w:ascii="Times New Roman"/>
                <w:b w:val="false"/>
                <w:i w:val="false"/>
                <w:color w:val="000000"/>
                <w:sz w:val="20"/>
              </w:rPr>
              <w:t>
«Жастық» мөлтек ауданы salta8282@mail.ru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34589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 5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Қандыағаш қаласы,</w:t>
            </w:r>
            <w:r>
              <w:br/>
            </w:r>
            <w:r>
              <w:rPr>
                <w:rFonts w:ascii="Times New Roman"/>
                <w:b w:val="false"/>
                <w:i w:val="false"/>
                <w:color w:val="000000"/>
                <w:sz w:val="20"/>
              </w:rPr>
              <w:t>
Есет-Батыр көшесі, 19</w:t>
            </w:r>
            <w:r>
              <w:br/>
            </w:r>
            <w:r>
              <w:rPr>
                <w:rFonts w:ascii="Times New Roman"/>
                <w:b w:val="false"/>
                <w:i w:val="false"/>
                <w:color w:val="000000"/>
                <w:sz w:val="20"/>
              </w:rPr>
              <w:t>
esenay.tama@mail.ru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36324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1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Ембі қаласы,</w:t>
            </w:r>
            <w:r>
              <w:br/>
            </w:r>
            <w:r>
              <w:rPr>
                <w:rFonts w:ascii="Times New Roman"/>
                <w:b w:val="false"/>
                <w:i w:val="false"/>
                <w:color w:val="000000"/>
                <w:sz w:val="20"/>
              </w:rPr>
              <w:t>
Амиров көшесі, Msch50@mail.ru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22966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2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Тлепбергенов көшесі, 26</w:t>
            </w:r>
            <w:r>
              <w:br/>
            </w:r>
            <w:r>
              <w:rPr>
                <w:rFonts w:ascii="Times New Roman"/>
                <w:b w:val="false"/>
                <w:i w:val="false"/>
                <w:color w:val="000000"/>
                <w:sz w:val="20"/>
              </w:rPr>
              <w:t>
erenova@mail.ru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22300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3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Ембі қаласы,</w:t>
            </w:r>
            <w:r>
              <w:br/>
            </w:r>
            <w:r>
              <w:rPr>
                <w:rFonts w:ascii="Times New Roman"/>
                <w:b w:val="false"/>
                <w:i w:val="false"/>
                <w:color w:val="000000"/>
                <w:sz w:val="20"/>
              </w:rPr>
              <w:t>
Ш.Уалиханов к-сі, 3 Ch3emba@rambler7ru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22190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4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Б.Момышұлы көшесі, 5</w:t>
            </w:r>
            <w:r>
              <w:br/>
            </w:r>
            <w:r>
              <w:rPr>
                <w:rFonts w:ascii="Times New Roman"/>
                <w:b w:val="false"/>
                <w:i w:val="false"/>
                <w:color w:val="000000"/>
                <w:sz w:val="20"/>
              </w:rPr>
              <w:t>
Oh4@mail.ru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22490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 7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Ембі қаласы, </w:t>
            </w:r>
            <w:r>
              <w:br/>
            </w:r>
            <w:r>
              <w:rPr>
                <w:rFonts w:ascii="Times New Roman"/>
                <w:b w:val="false"/>
                <w:i w:val="false"/>
                <w:color w:val="000000"/>
                <w:sz w:val="20"/>
              </w:rPr>
              <w:t>
Әйтеке би к-сі, 21</w:t>
            </w:r>
            <w:r>
              <w:br/>
            </w:r>
            <w:r>
              <w:rPr>
                <w:rFonts w:ascii="Times New Roman"/>
                <w:b w:val="false"/>
                <w:i w:val="false"/>
                <w:color w:val="000000"/>
                <w:sz w:val="20"/>
              </w:rPr>
              <w:t>
mushkata7sh@mail.ru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22145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 5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Жем қаласы, </w:t>
            </w:r>
            <w:r>
              <w:br/>
            </w:r>
            <w:r>
              <w:rPr>
                <w:rFonts w:ascii="Times New Roman"/>
                <w:b w:val="false"/>
                <w:i w:val="false"/>
                <w:color w:val="000000"/>
                <w:sz w:val="20"/>
              </w:rPr>
              <w:t>
Бейбітшілік к-сі, 17 zhem5orta_mektep@mail.ru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52421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Покров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Сағашилі ауылы, Abai_caga@mail.ru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38125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«Ақкемер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Ақкемер ауылы, akkemir_sh@mail.ru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39171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«Құдайберген Жұбанов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Жұрын ауылы, s.im.zhubanova@mail.ru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42110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Крупская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Ащесай ауылы, shkola-n.krypskaia@mail.ru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(71348) 56136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Талдысай ауылы, sh.taldysai@mail.ru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78005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Мұғалжар стансасы,</w:t>
            </w:r>
            <w:r>
              <w:br/>
            </w:r>
            <w:r>
              <w:rPr>
                <w:rFonts w:ascii="Times New Roman"/>
                <w:b w:val="false"/>
                <w:i w:val="false"/>
                <w:color w:val="000000"/>
                <w:sz w:val="20"/>
              </w:rPr>
              <w:t xml:space="preserve">
dina-85.08@mail.ru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24059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Алтынды ауылы, bitenova85@mail.ru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23451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Қайыңды ауылы, abdusalam_rodnik@mail.ru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76975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Бірлік ауылы, </w:t>
            </w:r>
            <w:r>
              <w:br/>
            </w:r>
            <w:r>
              <w:rPr>
                <w:rFonts w:ascii="Times New Roman"/>
                <w:b w:val="false"/>
                <w:i w:val="false"/>
                <w:color w:val="000000"/>
                <w:sz w:val="20"/>
              </w:rPr>
              <w:t xml:space="preserve">
kom.2012-1@mail.ru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54540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Құмсай ауылы,</w:t>
            </w:r>
            <w:r>
              <w:br/>
            </w:r>
            <w:r>
              <w:rPr>
                <w:rFonts w:ascii="Times New Roman"/>
                <w:b w:val="false"/>
                <w:i w:val="false"/>
                <w:color w:val="000000"/>
                <w:sz w:val="20"/>
              </w:rPr>
              <w:t>
alma_gul85@mail.ru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77465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Ломоносов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Бұлақты ауылы, nurbo.90@mail.ru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53318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Жағабұлақ ауылы, kubenova_8585@mail.ru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51307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 Жұбанов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Қаракөл ауылы, 555bauka69@mail.ru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77090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атындағы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Көлденең көпір ауылы, baka_08@mail.ru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42214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Көбелей ауылы, malik-84.25@mail.ru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75770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«Ы.Мұхамеджанов атындағы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Басшилі ауылы, y.m.shcola@mail.ru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78553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Тепсең-қарабұлақ ауылы, sergeevskaya75@mail.ru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78372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299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Елек ауылы, elek_o.s.h@mail.ru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75641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Көктөбе ауылы, kuzhaniyazov1984@mail.ru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75669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Ақсу ауылы, </w:t>
            </w:r>
            <w:r>
              <w:br/>
            </w:r>
            <w:r>
              <w:rPr>
                <w:rFonts w:ascii="Times New Roman"/>
                <w:b w:val="false"/>
                <w:i w:val="false"/>
                <w:color w:val="000000"/>
                <w:sz w:val="20"/>
              </w:rPr>
              <w:t>
aksu-1974@mail.ru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(71348) 56190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Жарық ауылы, ozharyk@mail.ru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75170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стансасының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Тәжірибе ауылы, saule2106@bk.ru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75715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Құмжарған ауылы, bajtleuova82@mail.ru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54405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«ҚазССР 30 жылдығы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Шенгелши ауылы, kelimberdin@inbox.ru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76568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Еңбек ауылы, enbek_osh.77@mail.ru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78475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Саға ауылы, Saga@mail.ru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41083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«Қожасай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Қожасай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76664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«Көтібар батыр атындағы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Көтібар батыр ауылы, Kotibarbatyrskay.shkola@mail.ru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75646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 Жаңатұрмыс ауылы, jnm_80@mail.ru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77175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Мұғалжар ауданы,</w:t>
            </w:r>
            <w:r>
              <w:br/>
            </w:r>
            <w:r>
              <w:rPr>
                <w:rFonts w:ascii="Times New Roman"/>
                <w:b w:val="false"/>
                <w:i w:val="false"/>
                <w:color w:val="000000"/>
                <w:sz w:val="20"/>
              </w:rPr>
              <w:t xml:space="preserve">
Қырғыз стансасы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76119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 53 бекеті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77186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стансасындағы № 59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Темір көпір стансасы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78328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«Жаркемер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Жаркемер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76621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xml:space="preserve">
Тас бекеті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24197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w:t>
            </w:r>
            <w:r>
              <w:br/>
            </w:r>
            <w:r>
              <w:rPr>
                <w:rFonts w:ascii="Times New Roman"/>
                <w:b w:val="false"/>
                <w:i w:val="false"/>
                <w:color w:val="000000"/>
                <w:sz w:val="20"/>
              </w:rPr>
              <w:t>
Құдық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76110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«Сабындыкөл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Мұғалжар ауданы, Сабындыкөл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77262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Шұбарқұдық мектеп-гимназиясы»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xml:space="preserve">
Асау Барақ көшесі № 5 </w:t>
            </w:r>
            <w:r>
              <w:br/>
            </w:r>
            <w:r>
              <w:rPr>
                <w:rFonts w:ascii="Times New Roman"/>
                <w:b w:val="false"/>
                <w:i w:val="false"/>
                <w:color w:val="000000"/>
                <w:sz w:val="20"/>
              </w:rPr>
              <w:t>
1_mektep@list.ru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22572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Шұбарқұдық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кәсіпшілігі, Техникум көшесі № 1</w:t>
            </w:r>
            <w:r>
              <w:br/>
            </w:r>
            <w:r>
              <w:rPr>
                <w:rFonts w:ascii="Times New Roman"/>
                <w:b w:val="false"/>
                <w:i w:val="false"/>
                <w:color w:val="000000"/>
                <w:sz w:val="20"/>
              </w:rPr>
              <w:t>
Sh.Shubar_2@mail.ru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24223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Шұбарқұдық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Жамбыл көшесі № 1</w:t>
            </w:r>
            <w:r>
              <w:br/>
            </w:r>
            <w:r>
              <w:rPr>
                <w:rFonts w:ascii="Times New Roman"/>
                <w:b w:val="false"/>
                <w:i w:val="false"/>
                <w:color w:val="000000"/>
                <w:sz w:val="20"/>
              </w:rPr>
              <w:t>
Sh.Shubar_3@mail.ru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22778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Шұбарқұдық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кенті, Н.Байғанин көшесі № 7</w:t>
            </w:r>
            <w:r>
              <w:br/>
            </w:r>
            <w:r>
              <w:rPr>
                <w:rFonts w:ascii="Times New Roman"/>
                <w:b w:val="false"/>
                <w:i w:val="false"/>
                <w:color w:val="000000"/>
                <w:sz w:val="20"/>
              </w:rPr>
              <w:t>
Sh.Shubar_4@mail.ru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22402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Шұбарқұдық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Депо көшесі № 3</w:t>
            </w:r>
            <w:r>
              <w:br/>
            </w:r>
            <w:r>
              <w:rPr>
                <w:rFonts w:ascii="Times New Roman"/>
                <w:b w:val="false"/>
                <w:i w:val="false"/>
                <w:color w:val="000000"/>
                <w:sz w:val="20"/>
              </w:rPr>
              <w:t>
Sh.Shubar_5@mail.ru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23092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Шұбарқұдық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Шұбарқұдық кенті, </w:t>
            </w:r>
            <w:r>
              <w:br/>
            </w:r>
            <w:r>
              <w:rPr>
                <w:rFonts w:ascii="Times New Roman"/>
                <w:b w:val="false"/>
                <w:i w:val="false"/>
                <w:color w:val="000000"/>
                <w:sz w:val="20"/>
              </w:rPr>
              <w:t>
Северная көшесі № 50</w:t>
            </w:r>
            <w:r>
              <w:br/>
            </w:r>
            <w:r>
              <w:rPr>
                <w:rFonts w:ascii="Times New Roman"/>
                <w:b w:val="false"/>
                <w:i w:val="false"/>
                <w:color w:val="000000"/>
                <w:sz w:val="20"/>
              </w:rPr>
              <w:t>
Sh.Shubar_6@mail.ru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23164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Шұбарқұдық кенті, Ж.Кереев көшесі № 3</w:t>
            </w:r>
            <w:r>
              <w:br/>
            </w:r>
            <w:r>
              <w:rPr>
                <w:rFonts w:ascii="Times New Roman"/>
                <w:b w:val="false"/>
                <w:i w:val="false"/>
                <w:color w:val="000000"/>
                <w:sz w:val="20"/>
              </w:rPr>
              <w:t>
Ashub_gimnazia@mail.ru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22630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«Ж.Кереев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Шұбарқұдық кенті, Ю.Гагарин көшесі № 20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23825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«Кенкияқ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Кенкияқ кенті, Ы.Алтынсарин көшесі </w:t>
            </w:r>
            <w:r>
              <w:br/>
            </w:r>
            <w:r>
              <w:rPr>
                <w:rFonts w:ascii="Times New Roman"/>
                <w:b w:val="false"/>
                <w:i w:val="false"/>
                <w:color w:val="000000"/>
                <w:sz w:val="20"/>
              </w:rPr>
              <w:t>
Schenkiak@mail.ru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26240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Шұбарши кенті,</w:t>
            </w:r>
            <w:r>
              <w:br/>
            </w:r>
            <w:r>
              <w:rPr>
                <w:rFonts w:ascii="Times New Roman"/>
                <w:b w:val="false"/>
                <w:i w:val="false"/>
                <w:color w:val="000000"/>
                <w:sz w:val="20"/>
              </w:rPr>
              <w:t xml:space="preserve">
Сатпаев көшесі, № 5 </w:t>
            </w:r>
            <w:r>
              <w:br/>
            </w:r>
            <w:r>
              <w:rPr>
                <w:rFonts w:ascii="Times New Roman"/>
                <w:b w:val="false"/>
                <w:i w:val="false"/>
                <w:color w:val="000000"/>
                <w:sz w:val="20"/>
              </w:rPr>
              <w:t>
Shubarshiom@mail.ru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27423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«С.Бәйішев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Темір қаласы, Ы.Алтынсарин көшесі, № 25 </w:t>
            </w:r>
            <w:r>
              <w:br/>
            </w:r>
            <w:r>
              <w:rPr>
                <w:rFonts w:ascii="Times New Roman"/>
                <w:b w:val="false"/>
                <w:i w:val="false"/>
                <w:color w:val="000000"/>
                <w:sz w:val="20"/>
              </w:rPr>
              <w:t>
SSh.Baishev@mail.ru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25634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«Алтықарасу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Алтықарасу ауылы, Мырзағұлова көшесіAltikarasu_shkola@mail.ru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25124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«Н.Байғанин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Ақсай ауылы, </w:t>
            </w:r>
            <w:r>
              <w:br/>
            </w:r>
            <w:r>
              <w:rPr>
                <w:rFonts w:ascii="Times New Roman"/>
                <w:b w:val="false"/>
                <w:i w:val="false"/>
                <w:color w:val="000000"/>
                <w:sz w:val="20"/>
              </w:rPr>
              <w:t>
Н.Байғанин көшесі № 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25340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Құмқұдық ауылы </w:t>
            </w:r>
            <w:r>
              <w:br/>
            </w:r>
            <w:r>
              <w:rPr>
                <w:rFonts w:ascii="Times New Roman"/>
                <w:b w:val="false"/>
                <w:i w:val="false"/>
                <w:color w:val="000000"/>
                <w:sz w:val="20"/>
              </w:rPr>
              <w:t>
Abai_69_12@mail.ru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79584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«Ә.Молдағұлова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Шығырлы ауылы Ә.Молдағұлова көшесі № 6</w:t>
            </w:r>
            <w:r>
              <w:br/>
            </w:r>
            <w:r>
              <w:rPr>
                <w:rFonts w:ascii="Times New Roman"/>
                <w:b w:val="false"/>
                <w:i w:val="false"/>
                <w:color w:val="000000"/>
                <w:sz w:val="20"/>
              </w:rPr>
              <w:t>
Mektep_77@mail.ru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25841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Кеңесту ауылы</w:t>
            </w:r>
            <w:r>
              <w:br/>
            </w:r>
            <w:r>
              <w:rPr>
                <w:rFonts w:ascii="Times New Roman"/>
                <w:b w:val="false"/>
                <w:i w:val="false"/>
                <w:color w:val="000000"/>
                <w:sz w:val="20"/>
              </w:rPr>
              <w:t>
Gu.Kopa@mail.ru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28662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Теректі ауылы</w:t>
            </w:r>
            <w:r>
              <w:br/>
            </w:r>
            <w:r>
              <w:rPr>
                <w:rFonts w:ascii="Times New Roman"/>
                <w:b w:val="false"/>
                <w:i w:val="false"/>
                <w:color w:val="000000"/>
                <w:sz w:val="20"/>
              </w:rPr>
              <w:t>
Мектеп көшесі № 1</w:t>
            </w:r>
            <w:r>
              <w:br/>
            </w:r>
            <w:r>
              <w:rPr>
                <w:rFonts w:ascii="Times New Roman"/>
                <w:b w:val="false"/>
                <w:i w:val="false"/>
                <w:color w:val="000000"/>
                <w:sz w:val="20"/>
              </w:rPr>
              <w:t>
Marzi-69@mail.ru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29031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«Саркөл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Саркөл ауылы </w:t>
            </w:r>
            <w:r>
              <w:br/>
            </w:r>
            <w:r>
              <w:rPr>
                <w:rFonts w:ascii="Times New Roman"/>
                <w:b w:val="false"/>
                <w:i w:val="false"/>
                <w:color w:val="000000"/>
                <w:sz w:val="20"/>
              </w:rPr>
              <w:t>
Shkola.Sarkul@mail.ru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27001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Жамбыл ауылы</w:t>
            </w:r>
            <w:r>
              <w:br/>
            </w:r>
            <w:r>
              <w:rPr>
                <w:rFonts w:ascii="Times New Roman"/>
                <w:b w:val="false"/>
                <w:i w:val="false"/>
                <w:color w:val="000000"/>
                <w:sz w:val="20"/>
              </w:rPr>
              <w:t>
Бейбітшілік көшесі № 2</w:t>
            </w:r>
            <w:r>
              <w:br/>
            </w:r>
            <w:r>
              <w:rPr>
                <w:rFonts w:ascii="Times New Roman"/>
                <w:b w:val="false"/>
                <w:i w:val="false"/>
                <w:color w:val="000000"/>
                <w:sz w:val="20"/>
              </w:rPr>
              <w:t>
ZhambilOM@mail.ru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79155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«Бабатай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Бабатай ауылы</w:t>
            </w:r>
            <w:r>
              <w:br/>
            </w:r>
            <w:r>
              <w:rPr>
                <w:rFonts w:ascii="Times New Roman"/>
                <w:b w:val="false"/>
                <w:i w:val="false"/>
                <w:color w:val="000000"/>
                <w:sz w:val="20"/>
              </w:rPr>
              <w:t>
Babatai_OM@mail.ru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79159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Қаракемер ауылы </w:t>
            </w:r>
            <w:r>
              <w:br/>
            </w:r>
            <w:r>
              <w:rPr>
                <w:rFonts w:ascii="Times New Roman"/>
                <w:b w:val="false"/>
                <w:i w:val="false"/>
                <w:color w:val="000000"/>
                <w:sz w:val="20"/>
              </w:rPr>
              <w:t>
Mektep_enbek@mail.ru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79255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«Бәшенкөл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Бәшенкөл ауылы</w:t>
            </w:r>
            <w:r>
              <w:br/>
            </w:r>
            <w:r>
              <w:rPr>
                <w:rFonts w:ascii="Times New Roman"/>
                <w:b w:val="false"/>
                <w:i w:val="false"/>
                <w:color w:val="000000"/>
                <w:sz w:val="20"/>
              </w:rPr>
              <w:t xml:space="preserve">
Bashenkul@mail.ru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79630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«М.Әуезов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Қопа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79767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Қалмақырған ауылы Gulbanu.duzelbaieva@mail.ru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28809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«Сартоғай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Сартоғай ауылы </w:t>
            </w:r>
            <w:r>
              <w:br/>
            </w:r>
            <w:r>
              <w:rPr>
                <w:rFonts w:ascii="Times New Roman"/>
                <w:b w:val="false"/>
                <w:i w:val="false"/>
                <w:color w:val="000000"/>
                <w:sz w:val="20"/>
              </w:rPr>
              <w:t>
Esbol87@list.ru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79517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Құмсай ауылы </w:t>
            </w:r>
            <w:r>
              <w:br/>
            </w:r>
            <w:r>
              <w:rPr>
                <w:rFonts w:ascii="Times New Roman"/>
                <w:b w:val="false"/>
                <w:i w:val="false"/>
                <w:color w:val="000000"/>
                <w:sz w:val="20"/>
              </w:rPr>
              <w:t>
Kumsai_janara_1998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79766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«Ы.Алтынсарин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Ащысай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41610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Мамыр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Бірлік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25818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«Шитүбек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Шитүбек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79064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«Келтесай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Шибұлақ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79592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«Қалмаққырған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r>
              <w:br/>
            </w:r>
            <w:r>
              <w:rPr>
                <w:rFonts w:ascii="Times New Roman"/>
                <w:b w:val="false"/>
                <w:i w:val="false"/>
                <w:color w:val="000000"/>
                <w:sz w:val="20"/>
              </w:rPr>
              <w:t xml:space="preserve">
Жақсымай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24279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«Кенжалы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r>
              <w:br/>
            </w:r>
            <w:r>
              <w:rPr>
                <w:rFonts w:ascii="Times New Roman"/>
                <w:b w:val="false"/>
                <w:i w:val="false"/>
                <w:color w:val="000000"/>
                <w:sz w:val="20"/>
              </w:rPr>
              <w:t xml:space="preserve">
Кенжалы ауылы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79300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Жүсібалиев атындағы Ойыл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 </w:t>
            </w:r>
            <w:r>
              <w:br/>
            </w:r>
            <w:r>
              <w:rPr>
                <w:rFonts w:ascii="Times New Roman"/>
                <w:b w:val="false"/>
                <w:i w:val="false"/>
                <w:color w:val="000000"/>
                <w:sz w:val="20"/>
              </w:rPr>
              <w:t>
Құрманов к-сі № 86 zhusibaliev@mail.ru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21730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Қараой ауылы karaoi_kz@mail.ru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73720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Көптоғай ауылы tilek_nq@mail.ru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74544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мектеп – 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Қайыңды ауылы saga_kz@mail.ru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31419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«Ә.Дербісалин атындағы Саралжын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Кемер ауылы kemer.derbisalin@mail.ru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74041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«Сапақкөл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Сарбие ауылы sap_sapakkol@mail.ru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35215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Қаратал ауылы bersiev_77@mail.ru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37546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«Ш.Бекмұхамбетова атындағы мектеп гимназиясы»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Ойыл селосы, </w:t>
            </w:r>
            <w:r>
              <w:br/>
            </w:r>
            <w:r>
              <w:rPr>
                <w:rFonts w:ascii="Times New Roman"/>
                <w:b w:val="false"/>
                <w:i w:val="false"/>
                <w:color w:val="000000"/>
                <w:sz w:val="20"/>
              </w:rPr>
              <w:t>
Б.Жолмырзаев көшесі № 1 rsh@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(17332) 21534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Амангелді елді мекені ansagan.84@mail.ru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73490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359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Ақкемер елді мекені zhambyl60@mail.ru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74082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Ойыл селосы,</w:t>
            </w:r>
            <w:r>
              <w:br/>
            </w:r>
            <w:r>
              <w:rPr>
                <w:rFonts w:ascii="Times New Roman"/>
                <w:b w:val="false"/>
                <w:i w:val="false"/>
                <w:color w:val="000000"/>
                <w:sz w:val="20"/>
              </w:rPr>
              <w:t>
Амангелді к-сі № 2 kssh_uil@mail.ru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21652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«Соркөл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Құмжарған елді мекені sorkul@mail.ru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73249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Ақшатау елді мекені akshatau 75@ 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72081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мектеп-балабақшасы»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Қаракемер елді мекені karakemer_mektep@mail.ru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73200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xml:space="preserve">
Қарасу елді мекені guizira@mail.ru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73489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«Көсембай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xml:space="preserve">
Көсембай елді мекені kosembai_nm@ 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74142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«Жақсыбайкөл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Шұбарши елді мекені zhaksibaikol@mail.ru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73496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Ойыл ауданы,</w:t>
            </w:r>
            <w:r>
              <w:br/>
            </w:r>
            <w:r>
              <w:rPr>
                <w:rFonts w:ascii="Times New Roman"/>
                <w:b w:val="false"/>
                <w:i w:val="false"/>
                <w:color w:val="000000"/>
                <w:sz w:val="20"/>
              </w:rPr>
              <w:t>
Шиқұдық елді мекені terekti@mail.ru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74143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«Екпетал мектеп – балабақшасы»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Екпетал елді мекені ekpetal.mbb@mail.ru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21115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Қаракөл елді мекені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35238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«Тайсойған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Бестамақ елді мекені taisoigan@mail.ru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43430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«Қоңырат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Қоңырат елді мекені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74069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«Құбасай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Құбасай елді мекені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73210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Ойыл ауданы, </w:t>
            </w:r>
            <w:r>
              <w:br/>
            </w:r>
            <w:r>
              <w:rPr>
                <w:rFonts w:ascii="Times New Roman"/>
                <w:b w:val="false"/>
                <w:i w:val="false"/>
                <w:color w:val="000000"/>
                <w:sz w:val="20"/>
              </w:rPr>
              <w:t>
Қарасу елді мекені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37518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Хромтау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қаласы,</w:t>
            </w:r>
            <w:r>
              <w:br/>
            </w:r>
            <w:r>
              <w:rPr>
                <w:rFonts w:ascii="Times New Roman"/>
                <w:b w:val="false"/>
                <w:i w:val="false"/>
                <w:color w:val="000000"/>
                <w:sz w:val="20"/>
              </w:rPr>
              <w:t xml:space="preserve">
Шиловский көшесі, № 8 </w:t>
            </w:r>
            <w:r>
              <w:br/>
            </w:r>
            <w:r>
              <w:rPr>
                <w:rFonts w:ascii="Times New Roman"/>
                <w:b w:val="false"/>
                <w:i w:val="false"/>
                <w:color w:val="000000"/>
                <w:sz w:val="20"/>
              </w:rPr>
              <w:t>
akhromtauskaya</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21664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Хромтау мектеп-гимназия"ММ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Курченко № 1 қилысы, khrom2sch@maiI.ru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22957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Хромтау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Абай көшесі, № 3</w:t>
            </w:r>
            <w:r>
              <w:br/>
            </w:r>
            <w:r>
              <w:rPr>
                <w:rFonts w:ascii="Times New Roman"/>
                <w:b w:val="false"/>
                <w:i w:val="false"/>
                <w:color w:val="000000"/>
                <w:sz w:val="20"/>
              </w:rPr>
              <w:t>
sch khrom@maiI.ru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21681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Хромтау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Ауэзов көшесі, № 5 </w:t>
            </w:r>
            <w:r>
              <w:br/>
            </w:r>
            <w:r>
              <w:rPr>
                <w:rFonts w:ascii="Times New Roman"/>
                <w:b w:val="false"/>
                <w:i w:val="false"/>
                <w:color w:val="000000"/>
                <w:sz w:val="20"/>
              </w:rPr>
              <w:t>
4sch khrom@maiI.ru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23252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Хромтау мектеп - 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Айтеке би көшесі, № 57 5schkhrom@maiI.ru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24409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379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Хромтау 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Ауэзов көшесі, № 12б 6schkhrom@maiI.ru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27740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Абай селосы, </w:t>
            </w:r>
            <w:r>
              <w:br/>
            </w:r>
            <w:r>
              <w:rPr>
                <w:rFonts w:ascii="Times New Roman"/>
                <w:b w:val="false"/>
                <w:i w:val="false"/>
                <w:color w:val="000000"/>
                <w:sz w:val="20"/>
              </w:rPr>
              <w:t xml:space="preserve">
Мектеп көшесі, </w:t>
            </w:r>
            <w:r>
              <w:br/>
            </w:r>
            <w:r>
              <w:rPr>
                <w:rFonts w:ascii="Times New Roman"/>
                <w:b w:val="false"/>
                <w:i w:val="false"/>
                <w:color w:val="000000"/>
                <w:sz w:val="20"/>
              </w:rPr>
              <w:t>
Abaikhrom@maiI.ru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78605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қазақ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Акжар селосы, А.Молдагулова көшесі, № 10Akzhar_kazakh_scool@maiI.ru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38319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орыс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Акжар, </w:t>
            </w:r>
            <w:r>
              <w:br/>
            </w:r>
            <w:r>
              <w:rPr>
                <w:rFonts w:ascii="Times New Roman"/>
                <w:b w:val="false"/>
                <w:i w:val="false"/>
                <w:color w:val="000000"/>
                <w:sz w:val="20"/>
              </w:rPr>
              <w:t xml:space="preserve">
Айтеке би көшесі, </w:t>
            </w:r>
            <w:r>
              <w:br/>
            </w:r>
            <w:r>
              <w:rPr>
                <w:rFonts w:ascii="Times New Roman"/>
                <w:b w:val="false"/>
                <w:i w:val="false"/>
                <w:color w:val="000000"/>
                <w:sz w:val="20"/>
              </w:rPr>
              <w:t>
akrus @maiI.ru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38420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Аккудык селосы,</w:t>
            </w:r>
            <w:r>
              <w:br/>
            </w:r>
            <w:r>
              <w:rPr>
                <w:rFonts w:ascii="Times New Roman"/>
                <w:b w:val="false"/>
                <w:i w:val="false"/>
                <w:color w:val="000000"/>
                <w:sz w:val="20"/>
              </w:rPr>
              <w:t>
akkud@maiI.ru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79040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Бөгетсай селосы</w:t>
            </w:r>
            <w:r>
              <w:br/>
            </w:r>
            <w:r>
              <w:rPr>
                <w:rFonts w:ascii="Times New Roman"/>
                <w:b w:val="false"/>
                <w:i w:val="false"/>
                <w:color w:val="000000"/>
                <w:sz w:val="20"/>
              </w:rPr>
              <w:t>
Н.Орынбаев көшесі, № 10</w:t>
            </w:r>
            <w:r>
              <w:br/>
            </w:r>
            <w:r>
              <w:rPr>
                <w:rFonts w:ascii="Times New Roman"/>
                <w:b w:val="false"/>
                <w:i w:val="false"/>
                <w:color w:val="000000"/>
                <w:sz w:val="20"/>
              </w:rPr>
              <w:t>
bugetsai@maiI.ru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47071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Дон селосы, </w:t>
            </w:r>
            <w:r>
              <w:br/>
            </w:r>
            <w:r>
              <w:rPr>
                <w:rFonts w:ascii="Times New Roman"/>
                <w:b w:val="false"/>
                <w:i w:val="false"/>
                <w:color w:val="000000"/>
                <w:sz w:val="20"/>
              </w:rPr>
              <w:t xml:space="preserve">
Байганин көшесі, № 13 </w:t>
            </w:r>
            <w:r>
              <w:br/>
            </w:r>
            <w:r>
              <w:rPr>
                <w:rFonts w:ascii="Times New Roman"/>
                <w:b w:val="false"/>
                <w:i w:val="false"/>
                <w:color w:val="000000"/>
                <w:sz w:val="20"/>
              </w:rPr>
              <w:t>
don@maiI.ru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41225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Кызылсу селосы, Ы.Алтынсарина көшесі, № 7</w:t>
            </w:r>
            <w:r>
              <w:br/>
            </w:r>
            <w:r>
              <w:rPr>
                <w:rFonts w:ascii="Times New Roman"/>
                <w:b w:val="false"/>
                <w:i w:val="false"/>
                <w:color w:val="000000"/>
                <w:sz w:val="20"/>
              </w:rPr>
              <w:t>
kzIsu@maiI.ru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78565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орта мектебі"ММ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Кудыксай селосы, </w:t>
            </w:r>
            <w:r>
              <w:br/>
            </w:r>
            <w:r>
              <w:rPr>
                <w:rFonts w:ascii="Times New Roman"/>
                <w:b w:val="false"/>
                <w:i w:val="false"/>
                <w:color w:val="000000"/>
                <w:sz w:val="20"/>
              </w:rPr>
              <w:t xml:space="preserve">
Мектеп көшесі, № 1 </w:t>
            </w:r>
            <w:r>
              <w:br/>
            </w:r>
            <w:r>
              <w:rPr>
                <w:rFonts w:ascii="Times New Roman"/>
                <w:b w:val="false"/>
                <w:i w:val="false"/>
                <w:color w:val="000000"/>
                <w:sz w:val="20"/>
              </w:rPr>
              <w:t>
kuduksai@maiI.ru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77558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Коктау селосы, </w:t>
            </w:r>
            <w:r>
              <w:br/>
            </w:r>
            <w:r>
              <w:rPr>
                <w:rFonts w:ascii="Times New Roman"/>
                <w:b w:val="false"/>
                <w:i w:val="false"/>
                <w:color w:val="000000"/>
                <w:sz w:val="20"/>
              </w:rPr>
              <w:t xml:space="preserve">
Ленин көшесі, № 11б </w:t>
            </w:r>
            <w:r>
              <w:br/>
            </w:r>
            <w:r>
              <w:rPr>
                <w:rFonts w:ascii="Times New Roman"/>
                <w:b w:val="false"/>
                <w:i w:val="false"/>
                <w:color w:val="000000"/>
                <w:sz w:val="20"/>
              </w:rPr>
              <w:t>
koktau@maiI.ru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43020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Копа селосы, </w:t>
            </w:r>
            <w:r>
              <w:br/>
            </w:r>
            <w:r>
              <w:rPr>
                <w:rFonts w:ascii="Times New Roman"/>
                <w:b w:val="false"/>
                <w:i w:val="false"/>
                <w:color w:val="000000"/>
                <w:sz w:val="20"/>
              </w:rPr>
              <w:t>
М.Маметова көшесі, № 24 kopa@maiI.ru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77500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"Майтөбе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Коктобе селосы, </w:t>
            </w:r>
            <w:r>
              <w:br/>
            </w:r>
            <w:r>
              <w:rPr>
                <w:rFonts w:ascii="Times New Roman"/>
                <w:b w:val="false"/>
                <w:i w:val="false"/>
                <w:color w:val="000000"/>
                <w:sz w:val="20"/>
              </w:rPr>
              <w:t>
maitoba@maiI.ru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77276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с.Никельтау, </w:t>
            </w:r>
            <w:r>
              <w:br/>
            </w:r>
            <w:r>
              <w:rPr>
                <w:rFonts w:ascii="Times New Roman"/>
                <w:b w:val="false"/>
                <w:i w:val="false"/>
                <w:color w:val="000000"/>
                <w:sz w:val="20"/>
              </w:rPr>
              <w:t xml:space="preserve">
Мектеп көшесі, № 4, </w:t>
            </w:r>
            <w:r>
              <w:br/>
            </w:r>
            <w:r>
              <w:rPr>
                <w:rFonts w:ascii="Times New Roman"/>
                <w:b w:val="false"/>
                <w:i w:val="false"/>
                <w:color w:val="000000"/>
                <w:sz w:val="20"/>
              </w:rPr>
              <w:t>
nikelfau @maiI.ru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78043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"Нұрлы-көш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Коктау-2, </w:t>
            </w:r>
            <w:r>
              <w:br/>
            </w:r>
            <w:r>
              <w:rPr>
                <w:rFonts w:ascii="Times New Roman"/>
                <w:b w:val="false"/>
                <w:i w:val="false"/>
                <w:color w:val="000000"/>
                <w:sz w:val="20"/>
              </w:rPr>
              <w:t xml:space="preserve">
Нурлы-кош көшесі, № 37а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79719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"Оңғар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ауданы,</w:t>
            </w:r>
            <w:r>
              <w:br/>
            </w:r>
            <w:r>
              <w:rPr>
                <w:rFonts w:ascii="Times New Roman"/>
                <w:b w:val="false"/>
                <w:i w:val="false"/>
                <w:color w:val="000000"/>
                <w:sz w:val="20"/>
              </w:rPr>
              <w:t xml:space="preserve">
Онгар селосы </w:t>
            </w:r>
            <w:r>
              <w:br/>
            </w:r>
            <w:r>
              <w:rPr>
                <w:rFonts w:ascii="Times New Roman"/>
                <w:b w:val="false"/>
                <w:i w:val="false"/>
                <w:color w:val="000000"/>
                <w:sz w:val="20"/>
              </w:rPr>
              <w:t>
Адыр көшесі, 1</w:t>
            </w:r>
            <w:r>
              <w:br/>
            </w:r>
            <w:r>
              <w:rPr>
                <w:rFonts w:ascii="Times New Roman"/>
                <w:b w:val="false"/>
                <w:i w:val="false"/>
                <w:color w:val="000000"/>
                <w:sz w:val="20"/>
              </w:rPr>
              <w:t>
ongar@maiI.ru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78996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Сарсай селосы, </w:t>
            </w:r>
            <w:r>
              <w:br/>
            </w:r>
            <w:r>
              <w:rPr>
                <w:rFonts w:ascii="Times New Roman"/>
                <w:b w:val="false"/>
                <w:i w:val="false"/>
                <w:color w:val="000000"/>
                <w:sz w:val="20"/>
              </w:rPr>
              <w:t>
sarsai@maiI.ru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78385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ауданы, </w:t>
            </w:r>
            <w:r>
              <w:br/>
            </w:r>
            <w:r>
              <w:rPr>
                <w:rFonts w:ascii="Times New Roman"/>
                <w:b w:val="false"/>
                <w:i w:val="false"/>
                <w:color w:val="000000"/>
                <w:sz w:val="20"/>
              </w:rPr>
              <w:t xml:space="preserve">
Тамды поселкесі, </w:t>
            </w:r>
            <w:r>
              <w:br/>
            </w:r>
            <w:r>
              <w:rPr>
                <w:rFonts w:ascii="Times New Roman"/>
                <w:b w:val="false"/>
                <w:i w:val="false"/>
                <w:color w:val="000000"/>
                <w:sz w:val="20"/>
              </w:rPr>
              <w:t>
Ардагерлер көшесі, № 1</w:t>
            </w:r>
            <w:r>
              <w:br/>
            </w:r>
            <w:r>
              <w:rPr>
                <w:rFonts w:ascii="Times New Roman"/>
                <w:b w:val="false"/>
                <w:i w:val="false"/>
                <w:color w:val="000000"/>
                <w:sz w:val="20"/>
              </w:rPr>
              <w:t>
tamda@maiI.ru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46522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Хромтау қаласы,</w:t>
            </w:r>
            <w:r>
              <w:br/>
            </w:r>
            <w:r>
              <w:rPr>
                <w:rFonts w:ascii="Times New Roman"/>
                <w:b w:val="false"/>
                <w:i w:val="false"/>
                <w:color w:val="000000"/>
                <w:sz w:val="20"/>
              </w:rPr>
              <w:t>
Табантал ауылы, tabantal@maiI.ru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(71330)</w:t>
            </w:r>
          </w:p>
          <w:p>
            <w:pPr>
              <w:spacing w:after="20"/>
              <w:ind w:left="20"/>
              <w:jc w:val="both"/>
            </w:pPr>
            <w:r>
              <w:rPr>
                <w:rFonts w:ascii="Times New Roman"/>
                <w:b w:val="false"/>
                <w:i w:val="false"/>
                <w:color w:val="000000"/>
                <w:sz w:val="20"/>
              </w:rPr>
              <w:t>22340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Тассай, Абай көшесі, № 16 </w:t>
            </w:r>
            <w:r>
              <w:br/>
            </w:r>
            <w:r>
              <w:rPr>
                <w:rFonts w:ascii="Times New Roman"/>
                <w:b w:val="false"/>
                <w:i w:val="false"/>
                <w:color w:val="000000"/>
                <w:sz w:val="20"/>
              </w:rPr>
              <w:t>
tassai@maiI.ru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77692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Тасоткел селосы,</w:t>
            </w:r>
            <w:r>
              <w:br/>
            </w:r>
            <w:r>
              <w:rPr>
                <w:rFonts w:ascii="Times New Roman"/>
                <w:b w:val="false"/>
                <w:i w:val="false"/>
                <w:color w:val="000000"/>
                <w:sz w:val="20"/>
              </w:rPr>
              <w:t>
tasutkel@maiI.ru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(71330)</w:t>
            </w:r>
          </w:p>
          <w:p>
            <w:pPr>
              <w:spacing w:after="20"/>
              <w:ind w:left="20"/>
              <w:jc w:val="both"/>
            </w:pPr>
            <w:r>
              <w:rPr>
                <w:rFonts w:ascii="Times New Roman"/>
                <w:b w:val="false"/>
                <w:i w:val="false"/>
                <w:color w:val="000000"/>
                <w:sz w:val="20"/>
              </w:rPr>
              <w:t>23020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Актасты селосы, </w:t>
            </w:r>
            <w:r>
              <w:br/>
            </w:r>
            <w:r>
              <w:rPr>
                <w:rFonts w:ascii="Times New Roman"/>
                <w:b w:val="false"/>
                <w:i w:val="false"/>
                <w:color w:val="000000"/>
                <w:sz w:val="20"/>
              </w:rPr>
              <w:t>
aktasti@maiI.ru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w:t>
            </w:r>
          </w:p>
          <w:p>
            <w:pPr>
              <w:spacing w:after="20"/>
              <w:ind w:left="20"/>
              <w:jc w:val="both"/>
            </w:pPr>
            <w:r>
              <w:rPr>
                <w:rFonts w:ascii="Times New Roman"/>
                <w:b w:val="false"/>
                <w:i w:val="false"/>
                <w:color w:val="000000"/>
                <w:sz w:val="20"/>
              </w:rPr>
              <w:t>46110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"Ойсылқара мемлекеттік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Ойсылкара селосы, </w:t>
            </w:r>
            <w:r>
              <w:br/>
            </w:r>
            <w:r>
              <w:rPr>
                <w:rFonts w:ascii="Times New Roman"/>
                <w:b w:val="false"/>
                <w:i w:val="false"/>
                <w:color w:val="000000"/>
                <w:sz w:val="20"/>
              </w:rPr>
              <w:t>
oisikara-@maiI.ru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77553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Кокпекті </w:t>
            </w:r>
            <w:r>
              <w:br/>
            </w:r>
            <w:r>
              <w:rPr>
                <w:rFonts w:ascii="Times New Roman"/>
                <w:b w:val="false"/>
                <w:i w:val="false"/>
                <w:color w:val="000000"/>
                <w:sz w:val="20"/>
              </w:rPr>
              <w:t>
stepgnoi@maiI.ru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78404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"Қарлау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xml:space="preserve">
Бугетсай, </w:t>
            </w:r>
            <w:r>
              <w:br/>
            </w:r>
            <w:r>
              <w:rPr>
                <w:rFonts w:ascii="Times New Roman"/>
                <w:b w:val="false"/>
                <w:i w:val="false"/>
                <w:color w:val="000000"/>
                <w:sz w:val="20"/>
              </w:rPr>
              <w:t>
Н.Орынбаев көшесі, № 10, bugetsai@maiI.ru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77565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"Просторный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Хромтау қаласы, </w:t>
            </w:r>
            <w:r>
              <w:br/>
            </w:r>
            <w:r>
              <w:rPr>
                <w:rFonts w:ascii="Times New Roman"/>
                <w:b w:val="false"/>
                <w:i w:val="false"/>
                <w:color w:val="000000"/>
                <w:sz w:val="20"/>
              </w:rPr>
              <w:t>
Жазык п, Бірлік көшесі, iazik@maiI.ru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w:t>
            </w:r>
          </w:p>
          <w:p>
            <w:pPr>
              <w:spacing w:after="20"/>
              <w:ind w:left="20"/>
              <w:jc w:val="both"/>
            </w:pPr>
            <w:r>
              <w:rPr>
                <w:rFonts w:ascii="Times New Roman"/>
                <w:b w:val="false"/>
                <w:i w:val="false"/>
                <w:color w:val="000000"/>
                <w:sz w:val="20"/>
              </w:rPr>
              <w:t>78032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қаласы,</w:t>
            </w:r>
            <w:r>
              <w:br/>
            </w:r>
            <w:r>
              <w:rPr>
                <w:rFonts w:ascii="Times New Roman"/>
                <w:b w:val="false"/>
                <w:i w:val="false"/>
                <w:color w:val="000000"/>
                <w:sz w:val="20"/>
              </w:rPr>
              <w:t>
Мамедова көшесі, № 24 salauat1@rambler.ru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24297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мектеп - гимназия"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Ақтөбе облысы, </w:t>
            </w:r>
            <w:r>
              <w:br/>
            </w:r>
            <w:r>
              <w:rPr>
                <w:rFonts w:ascii="Times New Roman"/>
                <w:b/>
                <w:i w:val="false"/>
                <w:color w:val="000000"/>
                <w:sz w:val="20"/>
              </w:rPr>
              <w:t xml:space="preserve">
Шалқар қаласы, </w:t>
            </w:r>
            <w:r>
              <w:br/>
            </w:r>
            <w:r>
              <w:rPr>
                <w:rFonts w:ascii="Times New Roman"/>
                <w:b/>
                <w:i w:val="false"/>
                <w:color w:val="000000"/>
                <w:sz w:val="20"/>
              </w:rPr>
              <w:t>
Есет Көтібарұлы көшесі, № 130  shkolagimnaziya2@mail.ru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21444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Минералды су көшесі, № 1</w:t>
            </w:r>
            <w:r>
              <w:br/>
            </w:r>
            <w:r>
              <w:rPr>
                <w:rFonts w:ascii="Times New Roman"/>
                <w:b w:val="false"/>
                <w:i w:val="false"/>
                <w:color w:val="000000"/>
                <w:sz w:val="20"/>
              </w:rPr>
              <w:t>
gysh 3@mail.ru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27623</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Ө.Сейтов көшесі, № 34 shalkar4@mail.ru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23167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Ақтөбе облысы, </w:t>
            </w:r>
            <w:r>
              <w:br/>
            </w:r>
            <w:r>
              <w:rPr>
                <w:rFonts w:ascii="Times New Roman"/>
                <w:b/>
                <w:i w:val="false"/>
                <w:color w:val="000000"/>
                <w:sz w:val="20"/>
              </w:rPr>
              <w:t xml:space="preserve">
Шалқар қаласы, </w:t>
            </w:r>
            <w:r>
              <w:br/>
            </w:r>
            <w:r>
              <w:rPr>
                <w:rFonts w:ascii="Times New Roman"/>
                <w:b/>
                <w:i w:val="false"/>
                <w:color w:val="000000"/>
                <w:sz w:val="20"/>
              </w:rPr>
              <w:t>
Әйтеке би көшесі, № 1  shkola-5@yandex.ru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22299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 Ә.Жангелдин көшесі, № 95 shalkar_mek6.77@mail.ru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27212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жалпы орта білім беретін мектеп"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Ақтөбе облысы, </w:t>
            </w:r>
            <w:r>
              <w:br/>
            </w:r>
            <w:r>
              <w:rPr>
                <w:rFonts w:ascii="Times New Roman"/>
                <w:b/>
                <w:i w:val="false"/>
                <w:color w:val="000000"/>
                <w:sz w:val="20"/>
              </w:rPr>
              <w:t xml:space="preserve">
Шалқар қаласы, </w:t>
            </w:r>
            <w:r>
              <w:br/>
            </w:r>
            <w:r>
              <w:rPr>
                <w:rFonts w:ascii="Times New Roman"/>
                <w:b/>
                <w:i w:val="false"/>
                <w:color w:val="000000"/>
                <w:sz w:val="20"/>
              </w:rPr>
              <w:t>
Аяккум көшесі, № 2  shalkarshkol8@mail.ru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24139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"Ә.Жангельдин атындағы орта мектебі" ММ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Ақтөбе облысы, </w:t>
            </w:r>
            <w:r>
              <w:br/>
            </w:r>
            <w:r>
              <w:rPr>
                <w:rFonts w:ascii="Times New Roman"/>
                <w:b/>
                <w:i w:val="false"/>
                <w:color w:val="000000"/>
                <w:sz w:val="20"/>
              </w:rPr>
              <w:t xml:space="preserve">
Шалқар қаласы, </w:t>
            </w:r>
            <w:r>
              <w:br/>
            </w:r>
            <w:r>
              <w:rPr>
                <w:rFonts w:ascii="Times New Roman"/>
                <w:b/>
                <w:i w:val="false"/>
                <w:color w:val="000000"/>
                <w:sz w:val="20"/>
              </w:rPr>
              <w:t>
Ю.Гагирин көшесі, № 27 jangeldin@mail.ru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21145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"І.Үргенішбаев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қаласы, </w:t>
            </w:r>
            <w:r>
              <w:br/>
            </w:r>
            <w:r>
              <w:rPr>
                <w:rFonts w:ascii="Times New Roman"/>
                <w:b w:val="false"/>
                <w:i w:val="false"/>
                <w:color w:val="000000"/>
                <w:sz w:val="20"/>
              </w:rPr>
              <w:t>
Карагулин көшесі, № 19 batirata@mail.ru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27327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"Сарыкамыс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қаласы,</w:t>
            </w:r>
            <w:r>
              <w:br/>
            </w:r>
            <w:r>
              <w:rPr>
                <w:rFonts w:ascii="Times New Roman"/>
                <w:b w:val="false"/>
                <w:i w:val="false"/>
                <w:color w:val="000000"/>
                <w:sz w:val="20"/>
              </w:rPr>
              <w:t>
М.Шыманұлы ауылы shkolasarykamys@mail.ru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77071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Тоғыз стансасы shkola.7@bk.ru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44020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Қотыртас стансасы aktogai66@mail.ru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79561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"Бершүгір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xml:space="preserve">
Біршоғыр стансасы </w:t>
            </w:r>
            <w:r>
              <w:br/>
            </w:r>
            <w:r>
              <w:rPr>
                <w:rFonts w:ascii="Times New Roman"/>
                <w:b w:val="false"/>
                <w:i w:val="false"/>
                <w:color w:val="000000"/>
                <w:sz w:val="20"/>
              </w:rPr>
              <w:t>
mek-bershugur@mail.ru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28107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 ауданы,</w:t>
            </w:r>
            <w:r>
              <w:br/>
            </w:r>
            <w:r>
              <w:rPr>
                <w:rFonts w:ascii="Times New Roman"/>
                <w:b w:val="false"/>
                <w:i w:val="false"/>
                <w:color w:val="000000"/>
                <w:sz w:val="20"/>
              </w:rPr>
              <w:t>
Бозой ауылы mergali.zholaev@mail.ru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62741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"ГКС - 12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Ақтөбе облысы, </w:t>
            </w:r>
            <w:r>
              <w:br/>
            </w:r>
            <w:r>
              <w:rPr>
                <w:rFonts w:ascii="Times New Roman"/>
                <w:b/>
                <w:i w:val="false"/>
                <w:color w:val="000000"/>
                <w:sz w:val="20"/>
              </w:rPr>
              <w:t xml:space="preserve">
Шалқар ауданы, </w:t>
            </w:r>
            <w:r>
              <w:br/>
            </w:r>
            <w:r>
              <w:rPr>
                <w:rFonts w:ascii="Times New Roman"/>
                <w:b/>
                <w:i w:val="false"/>
                <w:color w:val="000000"/>
                <w:sz w:val="20"/>
              </w:rPr>
              <w:t>
Қауылжыр ауылы  gks_12@mail.ru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26455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Аққайтым ауылы zharas_balymbet@mail.ru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26117</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xml:space="preserve">
Қаратоғай ауылы </w:t>
            </w:r>
            <w:r>
              <w:br/>
            </w:r>
            <w:r>
              <w:rPr>
                <w:rFonts w:ascii="Times New Roman"/>
                <w:b w:val="false"/>
                <w:i w:val="false"/>
                <w:color w:val="000000"/>
                <w:sz w:val="20"/>
              </w:rPr>
              <w:t>
tulekov-auelbai@mail.ru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25371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"Қарашоқат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Қарашоқат бекеті karashokat_on@mail.ru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33506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"Қорғантұз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Байқадам ауылы SU.Korgantuz@mail.ru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24394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"М.Орынбасаров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Тұмалыкөл ауылы tleulesov_zhasulan@mail.ru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44330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"Б.Сүлейменов атындағы орта мектебі"ММ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Бегімбет селосы sholab.suleimenov@mail.ru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28146</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"М.Тәжин атындағы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Мөңке би ауылы shola_m.tajina@mail.ru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78239</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орта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Шілікті ауылы toguz_orta_mektep@mail.ru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(71347) 33634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427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"Т.Шанов атындағы орта мектебі" ММ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Жылтыр селосы t.shanov@mail.ru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77122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"Алабас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Алабас селосы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79132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"Аяққұм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Қаңбақты селосы sartabanova87@mail.ru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62782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Ақтөбе облысы, </w:t>
            </w:r>
            <w:r>
              <w:br/>
            </w:r>
            <w:r>
              <w:rPr>
                <w:rFonts w:ascii="Times New Roman"/>
                <w:b/>
                <w:i w:val="false"/>
                <w:color w:val="000000"/>
                <w:sz w:val="20"/>
              </w:rPr>
              <w:t>
Шалқар ауданы,</w:t>
            </w:r>
            <w:r>
              <w:br/>
            </w:r>
            <w:r>
              <w:rPr>
                <w:rFonts w:ascii="Times New Roman"/>
                <w:b/>
                <w:i w:val="false"/>
                <w:color w:val="000000"/>
                <w:sz w:val="20"/>
              </w:rPr>
              <w:t>
Қопасор селосы  kopasornm@mail.ru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77072</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Есет ауылы guzi12@mail.ru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79134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"Сарысай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Сарысай ауылы s_sarysai-mektep@mail.ru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(71349) 28228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"Шоқысу негізгі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Шоқысу стансасы shokisu@mail.ru</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44210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 81 разьезд</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44270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xml:space="preserve">
Шалқар ауданы, </w:t>
            </w:r>
            <w:r>
              <w:br/>
            </w:r>
            <w:r>
              <w:rPr>
                <w:rFonts w:ascii="Times New Roman"/>
                <w:b w:val="false"/>
                <w:i w:val="false"/>
                <w:color w:val="000000"/>
                <w:sz w:val="20"/>
              </w:rPr>
              <w:t>
Төсбұлақ ауылы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78904</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Жылан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(71359) 44010</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Кендала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77218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Көпмола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Шалқар ауданы,</w:t>
            </w:r>
            <w:r>
              <w:br/>
            </w:r>
            <w:r>
              <w:rPr>
                <w:rFonts w:ascii="Times New Roman"/>
                <w:b w:val="false"/>
                <w:i w:val="false"/>
                <w:color w:val="000000"/>
                <w:sz w:val="20"/>
              </w:rPr>
              <w:t>
Қайдауыл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26368</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r>
              <w:br/>
            </w:r>
            <w:r>
              <w:rPr>
                <w:rFonts w:ascii="Times New Roman"/>
                <w:b w:val="false"/>
                <w:i w:val="false"/>
                <w:color w:val="000000"/>
                <w:sz w:val="20"/>
              </w:rPr>
              <w:t>
Шалқар ауданы,</w:t>
            </w:r>
            <w:r>
              <w:br/>
            </w:r>
            <w:r>
              <w:rPr>
                <w:rFonts w:ascii="Times New Roman"/>
                <w:b w:val="false"/>
                <w:i w:val="false"/>
                <w:color w:val="000000"/>
                <w:sz w:val="20"/>
              </w:rPr>
              <w:t>
Қауылжыр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78131</w:t>
            </w:r>
          </w:p>
        </w:tc>
        <w:tc>
          <w:tcPr>
            <w:tcW w:w="0" w:type="auto"/>
            <w:vMerge/>
            <w:tcBorders>
              <w:top w:val="nil"/>
              <w:left w:val="single" w:color="cfcfcf" w:sz="5"/>
              <w:bottom w:val="single" w:color="cfcfcf" w:sz="5"/>
              <w:right w:val="single" w:color="cfcfcf" w:sz="5"/>
            </w:tcBorders>
          </w:tcP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бастауыш мектебі" ММ</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Шалқар ауданы </w:t>
            </w:r>
            <w:r>
              <w:br/>
            </w:r>
            <w:r>
              <w:rPr>
                <w:rFonts w:ascii="Times New Roman"/>
                <w:b w:val="false"/>
                <w:i w:val="false"/>
                <w:color w:val="000000"/>
                <w:sz w:val="20"/>
              </w:rPr>
              <w:t>
№ 60 стансасы.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79162</w:t>
            </w:r>
          </w:p>
        </w:tc>
        <w:tc>
          <w:tcPr>
            <w:tcW w:w="0" w:type="auto"/>
            <w:vMerge/>
            <w:tcBorders>
              <w:top w:val="nil"/>
              <w:left w:val="single" w:color="cfcfcf" w:sz="5"/>
              <w:bottom w:val="single" w:color="cfcfcf" w:sz="5"/>
              <w:right w:val="single" w:color="cfcfcf" w:sz="5"/>
            </w:tcBorders>
          </w:tcPr>
          <w:p/>
        </w:tc>
      </w:tr>
    </w:tbl>
    <w:bookmarkStart w:name="z554" w:id="185"/>
    <w:p>
      <w:pPr>
        <w:spacing w:after="0"/>
        <w:ind w:left="0"/>
        <w:jc w:val="both"/>
      </w:pPr>
      <w:r>
        <w:rPr>
          <w:rFonts w:ascii="Times New Roman"/>
          <w:b w:val="false"/>
          <w:i w:val="false"/>
          <w:color w:val="000000"/>
          <w:sz w:val="28"/>
        </w:rPr>
        <w:t>
«Жалпы білім беретін мектептердегі білім алушылар мен</w:t>
      </w:r>
      <w:r>
        <w:br/>
      </w:r>
      <w:r>
        <w:rPr>
          <w:rFonts w:ascii="Times New Roman"/>
          <w:b w:val="false"/>
          <w:i w:val="false"/>
          <w:color w:val="000000"/>
          <w:sz w:val="28"/>
        </w:rPr>
        <w:t>
тәрбиеленушілердің жекелеген санаттарына тегін</w:t>
      </w:r>
      <w:r>
        <w:br/>
      </w:r>
      <w:r>
        <w:rPr>
          <w:rFonts w:ascii="Times New Roman"/>
          <w:b w:val="false"/>
          <w:i w:val="false"/>
          <w:color w:val="000000"/>
          <w:sz w:val="28"/>
        </w:rPr>
        <w:t>
тамақтандыру ұсыну үшін құжаттар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85"/>
    <w:p>
      <w:pPr>
        <w:spacing w:after="0"/>
        <w:ind w:left="0"/>
        <w:jc w:val="left"/>
      </w:pPr>
      <w:r>
        <w:rPr>
          <w:rFonts w:ascii="Times New Roman"/>
          <w:b/>
          <w:i w:val="false"/>
          <w:color w:val="000000"/>
        </w:rPr>
        <w:t xml:space="preserve"> ҚФБ-тің әкімшілік іс-әрекеттер (рәсімдер) реттілігінің және өзара байланысының мәтінді кестелік сипаттамасы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604"/>
        <w:gridCol w:w="2810"/>
        <w:gridCol w:w="2029"/>
        <w:gridCol w:w="2029"/>
        <w:gridCol w:w="1987"/>
        <w:gridCol w:w="1701"/>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ағыны)</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әрекеттердің (жұмыстар барысы, ағыны) нөмірі</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(ҚФБ 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ЖББМ директоры (ҚФБ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(ҚФБ 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ЖББМ директоры (ҚФБ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(ҚФБ 1)</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Iс-әрекеттердің (үдерiстiң, </w:t>
            </w:r>
            <w:r>
              <w:br/>
            </w:r>
            <w:r>
              <w:rPr>
                <w:rFonts w:ascii="Times New Roman"/>
                <w:b w:val="false"/>
                <w:i w:val="false"/>
                <w:color w:val="000000"/>
                <w:sz w:val="20"/>
              </w:rPr>
              <w:t xml:space="preserve">
рәсiмнiң, операцияның) </w:t>
            </w:r>
            <w:r>
              <w:br/>
            </w:r>
            <w:r>
              <w:rPr>
                <w:rFonts w:ascii="Times New Roman"/>
                <w:b w:val="false"/>
                <w:i w:val="false"/>
                <w:color w:val="000000"/>
                <w:sz w:val="20"/>
              </w:rPr>
              <w:t>
атауы және олардың сипаттамасы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қолхат беру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мемлекеттік қызмет көрсету немесе дәлелді бас тарту туралы шешім қабылдау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дәлелді бас тартуды дайындау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тартуға қол қою</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тартуды тіркеу</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w:t>
            </w:r>
            <w:r>
              <w:br/>
            </w:r>
            <w:r>
              <w:rPr>
                <w:rFonts w:ascii="Times New Roman"/>
                <w:b w:val="false"/>
                <w:i w:val="false"/>
                <w:color w:val="000000"/>
                <w:sz w:val="20"/>
              </w:rPr>
              <w:t>
құжат, ұйымдастыру- әкімшілік шешiм)</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ЖББМ директорына ұсыну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орындаушыға жолдау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ЖББМ директорына қол қоюға ұсыну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Орындаушыға анықтаманы немесе бас тартуды жолдау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анықтаманы немесе бас тартуды беру</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9"/>
        <w:gridCol w:w="67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ағыны)</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(ҚФБ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ЖББМ директоры(ҚФБ 2)</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 қолхат беру</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мемлекеттік қызмет көрсету туралы шешім қабылдау</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ЖББМ директорына ұсыну</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Анықтамаға қол қою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Анықтаманы дайындап, ЖББМ директорына қол қою үшін ұсыну</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Анықтаманы тіркеу және алушыға беру</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9"/>
        <w:gridCol w:w="67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ағыны)</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(ҚФБ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ЖББМ директоры (ҚФБ 2)</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 қолхат беру</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дәлелді бас тарту туралы шешім қабылдау</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ЖББМ директорына ұсыну</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Бас тартуға қол қою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 тартуды дайындау және ЖББМ директорына қол қоюға ұсыну</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 тартуды тіркеу және алушыға беру</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55" w:id="186"/>
    <w:p>
      <w:pPr>
        <w:spacing w:after="0"/>
        <w:ind w:left="0"/>
        <w:jc w:val="both"/>
      </w:pPr>
      <w:r>
        <w:rPr>
          <w:rFonts w:ascii="Times New Roman"/>
          <w:b w:val="false"/>
          <w:i w:val="false"/>
          <w:color w:val="000000"/>
          <w:sz w:val="28"/>
        </w:rPr>
        <w:t>
«Жалпы білім беретін мектептердегі білім алушылар мен</w:t>
      </w:r>
      <w:r>
        <w:br/>
      </w:r>
      <w:r>
        <w:rPr>
          <w:rFonts w:ascii="Times New Roman"/>
          <w:b w:val="false"/>
          <w:i w:val="false"/>
          <w:color w:val="000000"/>
          <w:sz w:val="28"/>
        </w:rPr>
        <w:t>
      тәрбиеленушілердің жекелеген санаттарына тегін</w:t>
      </w:r>
      <w:r>
        <w:br/>
      </w:r>
      <w:r>
        <w:rPr>
          <w:rFonts w:ascii="Times New Roman"/>
          <w:b w:val="false"/>
          <w:i w:val="false"/>
          <w:color w:val="000000"/>
          <w:sz w:val="28"/>
        </w:rPr>
        <w:t>
тамақтандыру ұсыну үшін құжаттар қабылдау»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86"/>
    <w:p>
      <w:pPr>
        <w:spacing w:after="0"/>
        <w:ind w:left="0"/>
        <w:jc w:val="left"/>
      </w:pPr>
      <w:r>
        <w:rPr>
          <w:rFonts w:ascii="Times New Roman"/>
          <w:b/>
          <w:i w:val="false"/>
          <w:color w:val="000000"/>
        </w:rPr>
        <w:t xml:space="preserve"> Функционалдық өзара іс-әрекет сызбасы</w:t>
      </w:r>
    </w:p>
    <w:p>
      <w:pPr>
        <w:spacing w:after="0"/>
        <w:ind w:left="0"/>
        <w:jc w:val="both"/>
      </w:pPr>
      <w:r>
        <w:drawing>
          <wp:inline distT="0" distB="0" distL="0" distR="0">
            <wp:extent cx="78740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0" cy="6464300"/>
                    </a:xfrm>
                    <a:prstGeom prst="rect">
                      <a:avLst/>
                    </a:prstGeom>
                  </pic:spPr>
                </pic:pic>
              </a:graphicData>
            </a:graphic>
          </wp:inline>
        </w:drawing>
      </w:r>
    </w:p>
    <w:bookmarkStart w:name="z556" w:id="187"/>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464 қаулысымен</w:t>
      </w:r>
      <w:r>
        <w:br/>
      </w:r>
      <w:r>
        <w:rPr>
          <w:rFonts w:ascii="Times New Roman"/>
          <w:b w:val="false"/>
          <w:i w:val="false"/>
          <w:color w:val="000000"/>
          <w:sz w:val="28"/>
        </w:rPr>
        <w:t>
бекітілген</w:t>
      </w:r>
    </w:p>
    <w:bookmarkEnd w:id="187"/>
    <w:bookmarkStart w:name="z557" w:id="188"/>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p>
    <w:bookmarkEnd w:id="188"/>
    <w:bookmarkStart w:name="z558" w:id="189"/>
    <w:p>
      <w:pPr>
        <w:spacing w:after="0"/>
        <w:ind w:left="0"/>
        <w:jc w:val="left"/>
      </w:pPr>
      <w:r>
        <w:rPr>
          <w:rFonts w:ascii="Times New Roman"/>
          <w:b/>
          <w:i w:val="false"/>
          <w:color w:val="000000"/>
        </w:rPr>
        <w:t xml:space="preserve"> 
1. Негізгі ұғымдар</w:t>
      </w:r>
    </w:p>
    <w:bookmarkEnd w:id="189"/>
    <w:bookmarkStart w:name="z559" w:id="190"/>
    <w:p>
      <w:pPr>
        <w:spacing w:after="0"/>
        <w:ind w:left="0"/>
        <w:jc w:val="both"/>
      </w:pPr>
      <w:r>
        <w:rPr>
          <w:rFonts w:ascii="Times New Roman"/>
          <w:b w:val="false"/>
          <w:i w:val="false"/>
          <w:color w:val="000000"/>
          <w:sz w:val="28"/>
        </w:rPr>
        <w:t>
      1. Терминдер және аббревиатуралар анықтамалары:</w:t>
      </w:r>
      <w:r>
        <w:br/>
      </w:r>
      <w:r>
        <w:rPr>
          <w:rFonts w:ascii="Times New Roman"/>
          <w:b w:val="false"/>
          <w:i w:val="false"/>
          <w:color w:val="000000"/>
          <w:sz w:val="28"/>
        </w:rPr>
        <w:t>
</w:t>
      </w:r>
      <w:r>
        <w:rPr>
          <w:rFonts w:ascii="Times New Roman"/>
          <w:b w:val="false"/>
          <w:i w:val="false"/>
          <w:color w:val="000000"/>
          <w:sz w:val="28"/>
        </w:rPr>
        <w:t>
      1) мемлекеттік қызметті алушылар – мемлекеттік қызмет көрсетілетін жеке тұлғалар;</w:t>
      </w:r>
      <w:r>
        <w:br/>
      </w:r>
      <w:r>
        <w:rPr>
          <w:rFonts w:ascii="Times New Roman"/>
          <w:b w:val="false"/>
          <w:i w:val="false"/>
          <w:color w:val="000000"/>
          <w:sz w:val="28"/>
        </w:rPr>
        <w:t>
</w:t>
      </w:r>
      <w:r>
        <w:rPr>
          <w:rFonts w:ascii="Times New Roman"/>
          <w:b w:val="false"/>
          <w:i w:val="false"/>
          <w:color w:val="000000"/>
          <w:sz w:val="28"/>
        </w:rPr>
        <w:t>
      2) уәкілетті орган – мемлекеттік қызмет көрсетуді жүзеге асыратын мемлекеттік орган (мемлекеттік мекеме);</w:t>
      </w:r>
      <w:r>
        <w:br/>
      </w:r>
      <w:r>
        <w:rPr>
          <w:rFonts w:ascii="Times New Roman"/>
          <w:b w:val="false"/>
          <w:i w:val="false"/>
          <w:color w:val="000000"/>
          <w:sz w:val="28"/>
        </w:rPr>
        <w:t>
</w:t>
      </w:r>
      <w:r>
        <w:rPr>
          <w:rFonts w:ascii="Times New Roman"/>
          <w:b w:val="false"/>
          <w:i w:val="false"/>
          <w:color w:val="000000"/>
          <w:sz w:val="28"/>
        </w:rPr>
        <w:t>
      3) аз қамтылған отбасылар – бүтіндей айлық табысы отбасының бір адамына соңғы 12 айда заңнамамен бекітілген күн көрістің мөлшерінен төмен болған отбасы;</w:t>
      </w:r>
      <w:r>
        <w:br/>
      </w:r>
      <w:r>
        <w:rPr>
          <w:rFonts w:ascii="Times New Roman"/>
          <w:b w:val="false"/>
          <w:i w:val="false"/>
          <w:color w:val="000000"/>
          <w:sz w:val="28"/>
        </w:rPr>
        <w:t>
</w:t>
      </w:r>
      <w:r>
        <w:rPr>
          <w:rFonts w:ascii="Times New Roman"/>
          <w:b w:val="false"/>
          <w:i w:val="false"/>
          <w:color w:val="000000"/>
          <w:sz w:val="28"/>
        </w:rPr>
        <w:t>
      4) Құрылымдық – функционалдық бірліктер (бұдан әрі – ҚФБ) – мүдделі мемлекеттік органдардың жауапты тұлғалары, мемлекеттік қызмет көрсетуге қатысатын ақпараттық жүйелер (кіші жүйелер).</w:t>
      </w:r>
    </w:p>
    <w:bookmarkEnd w:id="190"/>
    <w:bookmarkStart w:name="z564" w:id="191"/>
    <w:p>
      <w:pPr>
        <w:spacing w:after="0"/>
        <w:ind w:left="0"/>
        <w:jc w:val="left"/>
      </w:pPr>
      <w:r>
        <w:rPr>
          <w:rFonts w:ascii="Times New Roman"/>
          <w:b/>
          <w:i w:val="false"/>
          <w:color w:val="000000"/>
        </w:rPr>
        <w:t xml:space="preserve"> 
2. Жалпы ережелер</w:t>
      </w:r>
    </w:p>
    <w:bookmarkEnd w:id="191"/>
    <w:bookmarkStart w:name="z565" w:id="192"/>
    <w:p>
      <w:pPr>
        <w:spacing w:after="0"/>
        <w:ind w:left="0"/>
        <w:jc w:val="both"/>
      </w:pPr>
      <w:r>
        <w:rPr>
          <w:rFonts w:ascii="Times New Roman"/>
          <w:b w:val="false"/>
          <w:i w:val="false"/>
          <w:color w:val="000000"/>
          <w:sz w:val="28"/>
        </w:rPr>
        <w:t>
      2. Мемлекеттік қызметтің нормативтік құқықтық анықтамасы: «Аз қамтылған отбасы балаларының қала сыртындағы және мектеп жанындағы лагерьлерде демалуы үшін құжаттарды қабылдау»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жергілікті атқарушы органдар белгілейтін мемлекеттік білім беру тапсырыстары есебінен мемлекеттік мекеме болып табылатын аудандық, қалалық білім бөлімдерімен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туралы»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w:t>
      </w:r>
      <w:r>
        <w:rPr>
          <w:rFonts w:ascii="Times New Roman"/>
          <w:b w:val="false"/>
          <w:i w:val="false"/>
          <w:color w:val="000000"/>
          <w:sz w:val="28"/>
        </w:rPr>
        <w:t>3-тармағының</w:t>
      </w:r>
      <w:r>
        <w:rPr>
          <w:rFonts w:ascii="Times New Roman"/>
          <w:b w:val="false"/>
          <w:i w:val="false"/>
          <w:color w:val="000000"/>
          <w:sz w:val="28"/>
        </w:rPr>
        <w:t xml:space="preserve"> 11) тармақшасына, </w:t>
      </w:r>
      <w:r>
        <w:rPr>
          <w:rFonts w:ascii="Times New Roman"/>
          <w:b w:val="false"/>
          <w:i w:val="false"/>
          <w:color w:val="000000"/>
          <w:sz w:val="28"/>
        </w:rPr>
        <w:t>4-тармағының</w:t>
      </w:r>
      <w:r>
        <w:rPr>
          <w:rFonts w:ascii="Times New Roman"/>
          <w:b w:val="false"/>
          <w:i w:val="false"/>
          <w:color w:val="000000"/>
          <w:sz w:val="28"/>
        </w:rPr>
        <w:t xml:space="preserve"> 11) тармақшасына сәйкес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қала сыртындағы және мектеп жанындағы лагерьлерге жолдама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күн көрісі төмен отбасылардан шыққан білім алушылар мен тәрбиеленушілерге (бұдан әрі – мемлекеттік қызметті алушы) көрсетіледі.</w:t>
      </w:r>
    </w:p>
    <w:bookmarkEnd w:id="192"/>
    <w:bookmarkStart w:name="z571" w:id="193"/>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193"/>
    <w:bookmarkStart w:name="z572" w:id="194"/>
    <w:p>
      <w:pPr>
        <w:spacing w:after="0"/>
        <w:ind w:left="0"/>
        <w:jc w:val="both"/>
      </w:pPr>
      <w:r>
        <w:rPr>
          <w:rFonts w:ascii="Times New Roman"/>
          <w:b w:val="false"/>
          <w:i w:val="false"/>
          <w:color w:val="000000"/>
          <w:sz w:val="28"/>
        </w:rPr>
        <w:t>
      8. Мемлекеттік қызметті көрсету тәртібі туралы толық ақпарат білім беру ұйымдарындағы стендтерде, сондай-ақ, өңірлердегі білім бөлімдерінің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 үшін жолығу өтініш берген күннен бастап күнтізбелік он күнді құрайды;</w:t>
      </w:r>
      <w:r>
        <w:br/>
      </w:r>
      <w:r>
        <w:rPr>
          <w:rFonts w:ascii="Times New Roman"/>
          <w:b w:val="false"/>
          <w:i w:val="false"/>
          <w:color w:val="000000"/>
          <w:sz w:val="28"/>
        </w:rPr>
        <w:t>
</w:t>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жергілікті және республикалық бюджет есебінен тегін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күнтізбелік жыл бойында алдын ала жазылусыз және қызметті жедел ресімдеусіз уәкілетті орган мен білім беру ұйымдарының бекітілген жұмыс кестесіне сәйкес жүргізіледі.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алушының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13.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құжаттарды қабылдау және тексеру;</w:t>
      </w:r>
      <w:r>
        <w:br/>
      </w:r>
      <w:r>
        <w:rPr>
          <w:rFonts w:ascii="Times New Roman"/>
          <w:b w:val="false"/>
          <w:i w:val="false"/>
          <w:color w:val="000000"/>
          <w:sz w:val="28"/>
        </w:rPr>
        <w:t>
</w:t>
      </w:r>
      <w:r>
        <w:rPr>
          <w:rFonts w:ascii="Times New Roman"/>
          <w:b w:val="false"/>
          <w:i w:val="false"/>
          <w:color w:val="000000"/>
          <w:sz w:val="28"/>
        </w:rPr>
        <w:t>
      2) қала сыртындағы және мектеп жанындағы лагерьлерге жолдама немесе қызметті көрсетуден бас тарту туралы дәйектелген жауап;</w:t>
      </w:r>
      <w:r>
        <w:br/>
      </w:r>
      <w:r>
        <w:rPr>
          <w:rFonts w:ascii="Times New Roman"/>
          <w:b w:val="false"/>
          <w:i w:val="false"/>
          <w:color w:val="000000"/>
          <w:sz w:val="28"/>
        </w:rPr>
        <w:t>
</w:t>
      </w:r>
      <w:r>
        <w:rPr>
          <w:rFonts w:ascii="Times New Roman"/>
          <w:b w:val="false"/>
          <w:i w:val="false"/>
          <w:color w:val="000000"/>
          <w:sz w:val="28"/>
        </w:rPr>
        <w:t>
      3) өтінішті қарау қорытындылары туралы ата-аналарды хабардар ету.</w:t>
      </w:r>
    </w:p>
    <w:bookmarkEnd w:id="194"/>
    <w:bookmarkStart w:name="z584" w:id="195"/>
    <w:p>
      <w:pPr>
        <w:spacing w:after="0"/>
        <w:ind w:left="0"/>
        <w:jc w:val="left"/>
      </w:pPr>
      <w:r>
        <w:rPr>
          <w:rFonts w:ascii="Times New Roman"/>
          <w:b/>
          <w:i w:val="false"/>
          <w:color w:val="000000"/>
        </w:rPr>
        <w:t xml:space="preserve"> 
4. Мемлекеттік қызметті көрсету үдерісіндегі іс-қимылдар тәртібінің сипаттамасы</w:t>
      </w:r>
    </w:p>
    <w:bookmarkEnd w:id="195"/>
    <w:bookmarkStart w:name="z585" w:id="196"/>
    <w:p>
      <w:pPr>
        <w:spacing w:after="0"/>
        <w:ind w:left="0"/>
        <w:jc w:val="both"/>
      </w:pPr>
      <w:r>
        <w:rPr>
          <w:rFonts w:ascii="Times New Roman"/>
          <w:b w:val="false"/>
          <w:i w:val="false"/>
          <w:color w:val="000000"/>
          <w:sz w:val="28"/>
        </w:rPr>
        <w:t>
      14. Мемлекеттік қызметті алушы құжаттарды білім беру ұйымына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ұсынады. Мемлекеттік қызметті алуға арналған қажетті құжаттар мемлекеттік қызметті алу үшін уәкілетті орган мен білім беру ұйымының жауапты тұлғасына тапсырылады.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рәсімдеу үшін өтінішті қабылдаған қызметкердің тегі, аты, әкесінің аты;</w:t>
      </w:r>
      <w:r>
        <w:br/>
      </w:r>
      <w:r>
        <w:rPr>
          <w:rFonts w:ascii="Times New Roman"/>
          <w:b w:val="false"/>
          <w:i w:val="false"/>
          <w:color w:val="000000"/>
          <w:sz w:val="28"/>
        </w:rPr>
        <w:t>
</w:t>
      </w:r>
      <w:r>
        <w:rPr>
          <w:rFonts w:ascii="Times New Roman"/>
          <w:b w:val="false"/>
          <w:i w:val="false"/>
          <w:color w:val="000000"/>
          <w:sz w:val="28"/>
        </w:rPr>
        <w:t>
      6) мемлекеттік қызметті алушының тегі, аты, әкесінің аты, оның байланыс деректері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 талап етіледі.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үдерісіне:</w:t>
      </w:r>
      <w:r>
        <w:br/>
      </w:r>
      <w:r>
        <w:rPr>
          <w:rFonts w:ascii="Times New Roman"/>
          <w:b w:val="false"/>
          <w:i w:val="false"/>
          <w:color w:val="000000"/>
          <w:sz w:val="28"/>
        </w:rPr>
        <w:t>
</w:t>
      </w:r>
      <w:r>
        <w:rPr>
          <w:rFonts w:ascii="Times New Roman"/>
          <w:b w:val="false"/>
          <w:i w:val="false"/>
          <w:color w:val="000000"/>
          <w:sz w:val="28"/>
        </w:rPr>
        <w:t>
      1) өтініштерді қабылдауды, тіркеуді, өңдеуді, мемлекеттік қызмет көрсету нәтижесін беруді жүзеге асыратын білім беру ұйымының жауапты тұлғасы (ҚФБ -1);</w:t>
      </w:r>
      <w:r>
        <w:br/>
      </w:r>
      <w:r>
        <w:rPr>
          <w:rFonts w:ascii="Times New Roman"/>
          <w:b w:val="false"/>
          <w:i w:val="false"/>
          <w:color w:val="000000"/>
          <w:sz w:val="28"/>
        </w:rPr>
        <w:t>
</w:t>
      </w:r>
      <w:r>
        <w:rPr>
          <w:rFonts w:ascii="Times New Roman"/>
          <w:b w:val="false"/>
          <w:i w:val="false"/>
          <w:color w:val="000000"/>
          <w:sz w:val="28"/>
        </w:rPr>
        <w:t>
      2) қала сыртындағы және мектеп жанындағы лагерьлерге жолдамаға қол қоятын білім беру ұйымының басшысы (ҚФБ-2) қатысады.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әрбір ҚФБ–тің орындалу мерзімі көрсетілген әкімшілік іс-әрекеттің (қимылдың) сабақтастығының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үдерісіндегі іс-әрекеттердің қисынды сабақтастығы мен құрылымдық-функционалдық бірліктердің өзара әрекетестігін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196"/>
    <w:bookmarkStart w:name="z598" w:id="197"/>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97"/>
    <w:bookmarkStart w:name="z599" w:id="198"/>
    <w:p>
      <w:pPr>
        <w:spacing w:after="0"/>
        <w:ind w:left="0"/>
        <w:jc w:val="both"/>
      </w:pPr>
      <w:r>
        <w:rPr>
          <w:rFonts w:ascii="Times New Roman"/>
          <w:b w:val="false"/>
          <w:i w:val="false"/>
          <w:color w:val="000000"/>
          <w:sz w:val="28"/>
        </w:rPr>
        <w:t>
      19. Лауазымдық қызметкерлер мемлекеттік қызмет көрсету барысында өздері қабылдаған шешімдері мен іс-әрекеттері (әрекетсіздігі) үшін Қазақстан Республикасының заңнамасында көзделген тәртіпте жауапты болады.</w:t>
      </w:r>
    </w:p>
    <w:bookmarkEnd w:id="198"/>
    <w:bookmarkStart w:name="z600" w:id="199"/>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w:t>
      </w:r>
      <w:r>
        <w:br/>
      </w:r>
      <w:r>
        <w:rPr>
          <w:rFonts w:ascii="Times New Roman"/>
          <w:b w:val="false"/>
          <w:i w:val="false"/>
          <w:color w:val="000000"/>
          <w:sz w:val="28"/>
        </w:rPr>
        <w:t>
лагерьлерде демалуы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99"/>
    <w:p>
      <w:pPr>
        <w:spacing w:after="0"/>
        <w:ind w:left="0"/>
        <w:jc w:val="left"/>
      </w:pPr>
      <w:r>
        <w:rPr>
          <w:rFonts w:ascii="Times New Roman"/>
          <w:b/>
          <w:i w:val="false"/>
          <w:color w:val="000000"/>
        </w:rPr>
        <w:t xml:space="preserve"> 1-кесте. Құрылымдық – функционалдық бірліктер іс-әрекетінің сипаттамасы (ҚФБ)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578"/>
        <w:gridCol w:w="3494"/>
        <w:gridCol w:w="3412"/>
        <w:gridCol w:w="34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үдерістерістің іс-әрекеті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тұлғасы </w:t>
            </w:r>
          </w:p>
          <w:p>
            <w:pPr>
              <w:spacing w:after="20"/>
              <w:ind w:left="20"/>
              <w:jc w:val="both"/>
            </w:pPr>
            <w:r>
              <w:rPr>
                <w:rFonts w:ascii="Times New Roman"/>
                <w:b w:val="false"/>
                <w:i w:val="false"/>
                <w:color w:val="000000"/>
                <w:sz w:val="20"/>
              </w:rPr>
              <w:t>ҚФБ-1</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бірінші басшысы </w:t>
            </w:r>
          </w:p>
          <w:p>
            <w:pPr>
              <w:spacing w:after="20"/>
              <w:ind w:left="20"/>
              <w:jc w:val="both"/>
            </w:pPr>
            <w:r>
              <w:rPr>
                <w:rFonts w:ascii="Times New Roman"/>
                <w:b w:val="false"/>
                <w:i w:val="false"/>
                <w:color w:val="000000"/>
                <w:sz w:val="20"/>
              </w:rPr>
              <w:t>ҚФБ-2</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тұлғасы </w:t>
            </w:r>
          </w:p>
          <w:p>
            <w:pPr>
              <w:spacing w:after="20"/>
              <w:ind w:left="20"/>
              <w:jc w:val="both"/>
            </w:pPr>
            <w:r>
              <w:rPr>
                <w:rFonts w:ascii="Times New Roman"/>
                <w:b w:val="false"/>
                <w:i w:val="false"/>
                <w:color w:val="000000"/>
                <w:sz w:val="20"/>
              </w:rPr>
              <w:t>ҚФБ-1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(үдерістердің, рәсімнің, операцияның) және оның сипаттамасы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алушының Регламенттің 15-тармағында көрсетілген құжаттарын қабылдау және тексеру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деректермен танысу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немесе мемлекеттік қызмет көрсетуден дәйектелген бас тарту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қабылданғаны туралы қолхат</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немесе бас тарту туралы дәйектелген жауапқа қол қою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 нәтижесін беру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 берілген күннен бастап 7 күнтізбелік күн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мин</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іс-әрекеттің нөмірі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Орындау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4"/>
        <w:gridCol w:w="70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ағынының) әрекеті</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 ҚФБ-1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бірінші басшысы ҚФБ-2</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қызметті алушының тапсырған құжаттарын қабылдау және тексеру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Қала сыртындағы және мектеп жанындағы лагерьлерге жолдамаға қол қою </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Қала сыртындағы және мектеп жанындағы лагерьлерге жолдаманы Беру</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Орындау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6"/>
        <w:gridCol w:w="68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 үдерістің (барысының, ағынының) әрекеті </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 ҚФБ -1</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бірінші басшысы ҚФБ-2</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қызмет алушының осы Регламенттің 15-тармағында көрсетілген құжаттарын қабылдау және тексеру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Мемлекеттік қызметті алушының көрсетілген құжаттар пакетін толық тапсырмауы, сондай-ақ, қызметті ұсыну үшін белгіленген тұлғалар санаттарына сай келмеуі жағдайында мемлекеттік қызметті көрсетуден бас тарту </w:t>
            </w:r>
          </w:p>
        </w:tc>
      </w:tr>
      <w:tr>
        <w:trPr>
          <w:trHeight w:val="3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қызмет алушыға құжаттарын қайтару</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1" w:id="200"/>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w:t>
      </w:r>
      <w:r>
        <w:br/>
      </w:r>
      <w:r>
        <w:rPr>
          <w:rFonts w:ascii="Times New Roman"/>
          <w:b w:val="false"/>
          <w:i w:val="false"/>
          <w:color w:val="000000"/>
          <w:sz w:val="28"/>
        </w:rPr>
        <w:t>
лагерьлерде демалуы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00"/>
    <w:p>
      <w:pPr>
        <w:spacing w:after="0"/>
        <w:ind w:left="0"/>
        <w:jc w:val="left"/>
      </w:pPr>
      <w:r>
        <w:rPr>
          <w:rFonts w:ascii="Times New Roman"/>
          <w:b/>
          <w:i w:val="false"/>
          <w:color w:val="000000"/>
        </w:rPr>
        <w:t xml:space="preserve"> Әкімшілік іс-әрекеттердің қисынды сабақтастығының өзара байланысын көрсететін сызба</w:t>
      </w:r>
    </w:p>
    <w:p>
      <w:pPr>
        <w:spacing w:after="0"/>
        <w:ind w:left="0"/>
        <w:jc w:val="both"/>
      </w:pPr>
      <w:r>
        <w:drawing>
          <wp:inline distT="0" distB="0" distL="0" distR="0">
            <wp:extent cx="78740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74000" cy="5308600"/>
                    </a:xfrm>
                    <a:prstGeom prst="rect">
                      <a:avLst/>
                    </a:prstGeom>
                  </pic:spPr>
                </pic:pic>
              </a:graphicData>
            </a:graphic>
          </wp:inline>
        </w:drawing>
      </w:r>
      <w:r>
        <w:rPr>
          <w:rFonts w:ascii="Times New Roman"/>
          <w:b w:val="false"/>
          <w:i w:val="false"/>
          <w:color w:val="000000"/>
          <w:sz w:val="28"/>
        </w:rPr>
        <w:t> </w:t>
      </w:r>
    </w:p>
    <w:bookmarkStart w:name="z602" w:id="201"/>
    <w:p>
      <w:pPr>
        <w:spacing w:after="0"/>
        <w:ind w:left="0"/>
        <w:jc w:val="both"/>
      </w:pPr>
      <w:r>
        <w:rPr>
          <w:rFonts w:ascii="Times New Roman"/>
          <w:b w:val="false"/>
          <w:i w:val="false"/>
          <w:color w:val="000000"/>
          <w:sz w:val="28"/>
        </w:rPr>
        <w:t>
«Аз қамтылған отбасы балаларының қала</w:t>
      </w:r>
      <w:r>
        <w:br/>
      </w:r>
      <w:r>
        <w:rPr>
          <w:rFonts w:ascii="Times New Roman"/>
          <w:b w:val="false"/>
          <w:i w:val="false"/>
          <w:color w:val="000000"/>
          <w:sz w:val="28"/>
        </w:rPr>
        <w:t>
сыртындағы және мектеп жанындағы</w:t>
      </w:r>
      <w:r>
        <w:br/>
      </w:r>
      <w:r>
        <w:rPr>
          <w:rFonts w:ascii="Times New Roman"/>
          <w:b w:val="false"/>
          <w:i w:val="false"/>
          <w:color w:val="000000"/>
          <w:sz w:val="28"/>
        </w:rPr>
        <w:t>
лагерьлерде демалуы үшін құжаттарды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0"/>
        <w:gridCol w:w="6720"/>
      </w:tblGrid>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 xml:space="preserve">№ ________ жолдама </w:t>
            </w:r>
          </w:p>
          <w:p>
            <w:pPr>
              <w:spacing w:after="20"/>
              <w:ind w:left="20"/>
              <w:jc w:val="both"/>
            </w:pPr>
            <w:r>
              <w:rPr>
                <w:rFonts w:ascii="Times New Roman"/>
                <w:b w:val="false"/>
                <w:i w:val="false"/>
                <w:color w:val="000000"/>
                <w:sz w:val="20"/>
              </w:rPr>
              <w:t>Аты-жөні ________________________</w:t>
            </w:r>
          </w:p>
          <w:p>
            <w:pPr>
              <w:spacing w:after="20"/>
              <w:ind w:left="20"/>
              <w:jc w:val="both"/>
            </w:pPr>
            <w:r>
              <w:rPr>
                <w:rFonts w:ascii="Times New Roman"/>
                <w:b w:val="false"/>
                <w:i w:val="false"/>
                <w:color w:val="000000"/>
                <w:sz w:val="20"/>
              </w:rPr>
              <w:t>Туған күні: _____________________</w:t>
            </w:r>
          </w:p>
          <w:p>
            <w:pPr>
              <w:spacing w:after="20"/>
              <w:ind w:left="20"/>
              <w:jc w:val="both"/>
            </w:pPr>
            <w:r>
              <w:rPr>
                <w:rFonts w:ascii="Times New Roman"/>
                <w:b w:val="false"/>
                <w:i w:val="false"/>
                <w:color w:val="000000"/>
                <w:sz w:val="20"/>
              </w:rPr>
              <w:t>Мекен-жайы_______________________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Мектебі:_________________________</w:t>
            </w:r>
          </w:p>
          <w:p>
            <w:pPr>
              <w:spacing w:after="20"/>
              <w:ind w:left="20"/>
              <w:jc w:val="both"/>
            </w:pPr>
            <w:r>
              <w:rPr>
                <w:rFonts w:ascii="Times New Roman"/>
                <w:b w:val="false"/>
                <w:i w:val="false"/>
                <w:color w:val="000000"/>
                <w:sz w:val="20"/>
              </w:rPr>
              <w:t>Сыныбы: _________________________</w:t>
            </w:r>
          </w:p>
          <w:p>
            <w:pPr>
              <w:spacing w:after="20"/>
              <w:ind w:left="20"/>
              <w:jc w:val="both"/>
            </w:pPr>
            <w:r>
              <w:rPr>
                <w:rFonts w:ascii="Times New Roman"/>
                <w:b w:val="false"/>
                <w:i w:val="false"/>
                <w:color w:val="000000"/>
                <w:sz w:val="20"/>
              </w:rPr>
              <w:t>Ата-анасының аты-жөні____________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Жұмыс орны:______________________</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Аты-жөні_________________________</w:t>
            </w:r>
          </w:p>
          <w:p>
            <w:pPr>
              <w:spacing w:after="20"/>
              <w:ind w:left="20"/>
              <w:jc w:val="both"/>
            </w:pPr>
            <w:r>
              <w:rPr>
                <w:rFonts w:ascii="Times New Roman"/>
                <w:b w:val="false"/>
                <w:i w:val="false"/>
                <w:color w:val="000000"/>
                <w:sz w:val="20"/>
              </w:rPr>
              <w:t>с « »____________________20 г.</w:t>
            </w:r>
          </w:p>
          <w:p>
            <w:pPr>
              <w:spacing w:after="20"/>
              <w:ind w:left="20"/>
              <w:jc w:val="both"/>
            </w:pPr>
            <w:r>
              <w:rPr>
                <w:rFonts w:ascii="Times New Roman"/>
                <w:b w:val="false"/>
                <w:i w:val="false"/>
                <w:color w:val="000000"/>
                <w:sz w:val="20"/>
              </w:rPr>
              <w:t xml:space="preserve">20 жылдың « » ___________бастап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жылғы « »_______________дейін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_________________________________болды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Директор:_______________________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0"/>
        <w:gridCol w:w="6720"/>
      </w:tblGrid>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 денсаулығы туралы анықтама болғанда ғана жарамды. </w:t>
            </w:r>
          </w:p>
          <w:p>
            <w:pPr>
              <w:spacing w:after="20"/>
              <w:ind w:left="20"/>
              <w:jc w:val="both"/>
            </w:pPr>
            <w:r>
              <w:rPr>
                <w:rFonts w:ascii="Times New Roman"/>
                <w:b w:val="false"/>
                <w:i w:val="false"/>
                <w:color w:val="000000"/>
                <w:sz w:val="20"/>
              </w:rPr>
              <w:t xml:space="preserve">Жолға шығар алдында бала жуындырылған және таза киімде болуы тиіс </w:t>
            </w:r>
          </w:p>
          <w:p>
            <w:pPr>
              <w:spacing w:after="20"/>
              <w:ind w:left="20"/>
              <w:jc w:val="both"/>
            </w:pPr>
            <w:r>
              <w:rPr>
                <w:rFonts w:ascii="Times New Roman"/>
                <w:b w:val="false"/>
                <w:i w:val="false"/>
                <w:color w:val="000000"/>
                <w:sz w:val="20"/>
              </w:rPr>
              <w:t>Өзімен бірге:</w:t>
            </w:r>
          </w:p>
          <w:p>
            <w:pPr>
              <w:spacing w:after="20"/>
              <w:ind w:left="20"/>
              <w:jc w:val="both"/>
            </w:pPr>
            <w:r>
              <w:rPr>
                <w:rFonts w:ascii="Times New Roman"/>
                <w:b w:val="false"/>
                <w:i w:val="false"/>
                <w:color w:val="000000"/>
                <w:sz w:val="20"/>
              </w:rPr>
              <w:t>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 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xml:space="preserve">
11. Шәркей (сланцы); </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Құнды заттар үшін әкімшілікке жауапкершілік жүктелмейді!</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ұйымының атауы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________ жолдама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Мекен-жайы: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