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69e" w14:textId="847d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Ақтөбе қаласының бюджеті туралы" Ақтөбе қалалық мәслихатының 2011 жылғы 20 желтоқсандағы № 415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3 ақпандағы № 12 шешімі. Ақтөбе облысы Әділет департаментінде 2012 жылғы 20 ақпанда № 3-1-165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«2012 - 2014 жылдарға арналған Ақтөбе қаласының бюджеті туралы» Ақтөбе қалалық мәслихатының 2011 жылғы 20 желтоқсандағы № 415 (нормативтік құқықтық кесімдерді мемлекеттік тіркеу тізілімінде 2012 жылғы 12 қаңтардағы № 3-1-164 санымен тіркелген, 2012 жылғы 24 қаңтардағы № 13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«28 609 265» сандары «28 931 949»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«14 681 232» сандары «15 003 916»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«35 187 265» сандары «35 182 086, 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«70 000» сандары «544 000»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«70 000» сандары «544 000»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«-6 648 000» сандары «-6 794 137,9»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«6 648 000» сандары «6 794 137,9»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алынып тасталсын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«393 000» сандары «444 806»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«1 101 083» сандары «1 088 083»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«679 279» сандары «737 779»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«2 382 498» сандары «2 349 498»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«253 171» сандары «237 066»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«Балаларға қосымша білім беру – 13 000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«Елдi мекендердiң санитариясын қамтамасыз ету – 62 216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«Елдi мекендердi абаттандыру және көгалдандыру – 278 105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«Заңды тұлғалардың жарғылық капиталын қалыптастыру немесе ұлғайту – 190 000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сессия төрағасы 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А. Мырзалин                  С. Шынтасова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4"/>
        <w:gridCol w:w="564"/>
        <w:gridCol w:w="7886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28931949,0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13685906,0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4586388,0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4586388,0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3651910,0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1082000,0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3143065,0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2472000,0
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301971,0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26720,0
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20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43407,0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15003916,0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15003916,0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15003916,0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93"/>
        <w:gridCol w:w="713"/>
        <w:gridCol w:w="6553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35182086,9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471143,0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333163,0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62910,0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270253,0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80084,0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80084,0
</w:t>
            </w:r>
          </w:p>
        </w:tc>
      </w:tr>
      <w:tr>
        <w:trPr>
          <w:trHeight w:val="18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7806,0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152403,0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152403,0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152403,0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11962036,0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1946306,0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1946306,0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1929141,0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7428241,0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7428241,0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6756456,0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515207,0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2587489,0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217709,0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 мен конкурстар өткiзу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97371,0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2369780,0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2369780,0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1398206,7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1338781,7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1338781,7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635478,7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әулеуметтік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59995,0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59425,0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59425,0
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13132922,0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11561340,0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11508318,0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750139,0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4610179,0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33600,0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245548,0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18233,0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227315,0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1326034,0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919504,0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477740,0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406530,0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898977,0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340750,0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103684,0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237066,0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78973,0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59207,0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53618,0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16459,0
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25722,0
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11437,0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97671,0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58862,0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38862,0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116735,0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116735,0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41584,0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4050179,0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3192249,0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3192249,0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2354498,0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843860,0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28318,0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28318,0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815542,0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557340,0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258202,0
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50148,2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50148,2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50148,2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544000,0
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304000,0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8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-6794137,9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6794137,9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6648000,0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6648000,0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