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9a38" w14:textId="7399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мақсатты топтарына жататын жұмыссыздарды еңбекке орналастыру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әкімдігінің 2012 жылғы 6 ақпандағы № 480 қаулысы. Ақтөбе облысы Әділет департаментінде 2012 жылғы 23 ақпанда № 3-1-169 тіркелді. Күші жойылды - Ақтөбе облысы Ақтөбе қалалық әкімдігінің 2012 жылғы 18 маусымдағы № 1782 қаулысымен</w:t>
      </w:r>
    </w:p>
    <w:p>
      <w:pPr>
        <w:spacing w:after="0"/>
        <w:ind w:left="0"/>
        <w:jc w:val="both"/>
      </w:pPr>
      <w:r>
        <w:rPr>
          <w:rFonts w:ascii="Times New Roman"/>
          <w:b w:val="false"/>
          <w:i w:val="false"/>
          <w:color w:val="ff0000"/>
          <w:sz w:val="28"/>
        </w:rPr>
        <w:t>      Ескерту. Күші жойылды - Ақтөбе облысы Ақтөбе қалалық әкімдігінің 2012.06.18 № 1782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Қазақстан Республикасының 2001 жылғы 23 қаңтардағы № 149 «Халықты жұмыспен қамту туралы»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18-1 баптарына</w:t>
      </w:r>
      <w:r>
        <w:rPr>
          <w:rFonts w:ascii="Times New Roman"/>
          <w:b w:val="false"/>
          <w:i w:val="false"/>
          <w:color w:val="000000"/>
          <w:sz w:val="28"/>
        </w:rPr>
        <w:t>, Қазақстан Республикасы Үкіметінің 2001 жылғы 19 маусымдағы № 836 «Қазақстан Республикасының 2001 жылғы 23 қаңтардағы № 149 «Халықты жұмыспен қамту туралы»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31 наурыздағы № 316 «Жұмыспен қамту-2020 бағдарламасын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Қалалық және республикалық бюджеттерден қаржыландырылатын әлеуметтік жұмыс орындарын ұйымдастыратын жұмыс берушілердің тізбесі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Меншік түріне қарамастан жұмыс берушілерге «Қалалық жұмыспен қамту және әлеуметтік бағдарламалар бөлімі» мемлекеттік мекемесінің және «Ақтөбе қаласының жұмыспен қамту орталығы» мемлекеттік мекемесінің жолдамаларына сәйкес әлеуметтік жұмыс орындарына жұмыссыз азаматтарды жұмысқа орналастыруды қамтамасыз етсін және тиісті келісім шарттар жасасын.</w:t>
      </w:r>
      <w:r>
        <w:br/>
      </w:r>
      <w:r>
        <w:rPr>
          <w:rFonts w:ascii="Times New Roman"/>
          <w:b w:val="false"/>
          <w:i w:val="false"/>
          <w:color w:val="000000"/>
          <w:sz w:val="28"/>
        </w:rPr>
        <w:t>
</w:t>
      </w:r>
      <w:r>
        <w:rPr>
          <w:rFonts w:ascii="Times New Roman"/>
          <w:b w:val="false"/>
          <w:i w:val="false"/>
          <w:color w:val="000000"/>
          <w:sz w:val="28"/>
        </w:rPr>
        <w:t>
      3. «Қалалық жұмыспен қамту және әлеуметтік бағдарламалар бөлімі» мемлекеттік мекемесі (Н.Х. Бөртебаева):</w:t>
      </w:r>
      <w:r>
        <w:br/>
      </w:r>
      <w:r>
        <w:rPr>
          <w:rFonts w:ascii="Times New Roman"/>
          <w:b w:val="false"/>
          <w:i w:val="false"/>
          <w:color w:val="000000"/>
          <w:sz w:val="28"/>
        </w:rPr>
        <w:t>
</w:t>
      </w:r>
      <w:r>
        <w:rPr>
          <w:rFonts w:ascii="Times New Roman"/>
          <w:b w:val="false"/>
          <w:i w:val="false"/>
          <w:color w:val="000000"/>
          <w:sz w:val="28"/>
        </w:rPr>
        <w:t>
      1) қала бюджетінде тиісті жылға уақытша жұмысқа орналастыру мақсатына қаралған қаржы шегінде бекітілген қосымшаға сәйкес алты айға дейінгі мерзімге уақытша жұмысқа орналастыру үшін жұмыссыз азаматтарды әлеуметтік жұмыс орындарына жолдасын;</w:t>
      </w:r>
      <w:r>
        <w:br/>
      </w:r>
      <w:r>
        <w:rPr>
          <w:rFonts w:ascii="Times New Roman"/>
          <w:b w:val="false"/>
          <w:i w:val="false"/>
          <w:color w:val="000000"/>
          <w:sz w:val="28"/>
        </w:rPr>
        <w:t>
</w:t>
      </w:r>
      <w:r>
        <w:rPr>
          <w:rFonts w:ascii="Times New Roman"/>
          <w:b w:val="false"/>
          <w:i w:val="false"/>
          <w:color w:val="000000"/>
          <w:sz w:val="28"/>
        </w:rPr>
        <w:t>
      2) жұмыс берушілермен келісім-шарт жасау кезінде әлеуметтік жұмыс орындарына қабылданған жұмысшылардың еңбек ақысының көлемі олардың нақты мүмкіндіктері негізінде анықталсын;</w:t>
      </w:r>
      <w:r>
        <w:br/>
      </w:r>
      <w:r>
        <w:rPr>
          <w:rFonts w:ascii="Times New Roman"/>
          <w:b w:val="false"/>
          <w:i w:val="false"/>
          <w:color w:val="000000"/>
          <w:sz w:val="28"/>
        </w:rPr>
        <w:t>
</w:t>
      </w:r>
      <w:r>
        <w:rPr>
          <w:rFonts w:ascii="Times New Roman"/>
          <w:b w:val="false"/>
          <w:i w:val="false"/>
          <w:color w:val="000000"/>
          <w:sz w:val="28"/>
        </w:rPr>
        <w:t>
      4. 002-102-149 «Жұмыспен қамту саласындағы азаматтарды әлеуметтік қорғаудың қосымша шаралары» бюджеттік бағдарламасын қалалық бюджет есебінен, 002-104-149 «Жұмыспен қамту 2020 бағдарламасының қатысушыларына мемлекеттік қолдау шараларын көрсету» бюджеттік бағдарламасын республикалық трансферт есебінен қаржыландыру көздері белгіленсін.</w:t>
      </w:r>
      <w:r>
        <w:br/>
      </w:r>
      <w:r>
        <w:rPr>
          <w:rFonts w:ascii="Times New Roman"/>
          <w:b w:val="false"/>
          <w:i w:val="false"/>
          <w:color w:val="000000"/>
          <w:sz w:val="28"/>
        </w:rPr>
        <w:t>
</w:t>
      </w:r>
      <w:r>
        <w:rPr>
          <w:rFonts w:ascii="Times New Roman"/>
          <w:b w:val="false"/>
          <w:i w:val="false"/>
          <w:color w:val="000000"/>
          <w:sz w:val="28"/>
        </w:rPr>
        <w:t>
      5. Ақтөбе қаласы әкімдігінің 2008 жылдың 28 қарашасындағы </w:t>
      </w:r>
      <w:r>
        <w:rPr>
          <w:rFonts w:ascii="Times New Roman"/>
          <w:b w:val="false"/>
          <w:i w:val="false"/>
          <w:color w:val="000000"/>
          <w:sz w:val="28"/>
        </w:rPr>
        <w:t>№ 3185</w:t>
      </w:r>
      <w:r>
        <w:rPr>
          <w:rFonts w:ascii="Times New Roman"/>
          <w:b w:val="false"/>
          <w:i w:val="false"/>
          <w:color w:val="000000"/>
          <w:sz w:val="28"/>
        </w:rPr>
        <w:t xml:space="preserve"> «Мақсатты топтарға жататын жұмыссыздарды әлеуметтік жұмыс орындарына орналастыруды ұйымдастыру туралы» қаулысының (нормативтік құқықтық актілерді мемлекеттік Тізілімінде 2008 жылғы 2 желтоқсанда № 3-1-99 болып тіркелген, 2009 жылғы 23 желтоқсанда № 157 «Ақтөбе» және «Актюбинский вестник» газеттерінде жарияланған), Ақтөбе қаласы әкімдігінің 2009 жылғы 12 мамырдағы </w:t>
      </w:r>
      <w:r>
        <w:rPr>
          <w:rFonts w:ascii="Times New Roman"/>
          <w:b w:val="false"/>
          <w:i w:val="false"/>
          <w:color w:val="000000"/>
          <w:sz w:val="28"/>
        </w:rPr>
        <w:t>№ 1095</w:t>
      </w:r>
      <w:r>
        <w:rPr>
          <w:rFonts w:ascii="Times New Roman"/>
          <w:b w:val="false"/>
          <w:i w:val="false"/>
          <w:color w:val="000000"/>
          <w:sz w:val="28"/>
        </w:rPr>
        <w:t xml:space="preserve"> «Ақтөбе қаласы әкімдігінің 2008 жылғы 28 қарашадағы № 3185 қаулысын өзгерістер мен толықтырулар енгізу туралы» қаулысының (нормативтік құқықтық актілерді мемлекеттік тіркеу Тізілімінде 2009 жылғы 25 мамырда № 3-1-110 болып тіркелген, 2009 жылғы 26 мамырда № 63-64 «Ақтөбе» және «Актюбинский вестник» газеттерінде жарияланған), Ақтөбе қаласы әкімдігінің 2009 жылғы 27 шілдедегі </w:t>
      </w:r>
      <w:r>
        <w:rPr>
          <w:rFonts w:ascii="Times New Roman"/>
          <w:b w:val="false"/>
          <w:i w:val="false"/>
          <w:color w:val="000000"/>
          <w:sz w:val="28"/>
        </w:rPr>
        <w:t>№ 1826</w:t>
      </w:r>
      <w:r>
        <w:rPr>
          <w:rFonts w:ascii="Times New Roman"/>
          <w:b w:val="false"/>
          <w:i w:val="false"/>
          <w:color w:val="000000"/>
          <w:sz w:val="28"/>
        </w:rPr>
        <w:t xml:space="preserve"> «Ақтөбе қаласы әкімдігінің 2008 жылғы 28 қарашадағы № 3185 «Мақсатты топтарға жататын жұмыссыздарды әлеуметтік жұмыс орындарына орналастыруды ұйымдастыру туралы» қаулысына өзгерістер мен толықтырулар енгізу туралы» қаулысының (нормативтік құқықтық актілерді мемлекеттік тіркеу Тізілімінде 2009 жылғы 7 тамызда № 3-1-116 болып тіркелген, 2009 жылғы 18 тамыздағы № 98-99 «Ақтөбе» және «Актюбинский вестник» газеттерінде жарияланған), Ақтөбе қаласы әкімдігінің 2010 жылғы 26 сәуірдегі </w:t>
      </w:r>
      <w:r>
        <w:rPr>
          <w:rFonts w:ascii="Times New Roman"/>
          <w:b w:val="false"/>
          <w:i w:val="false"/>
          <w:color w:val="000000"/>
          <w:sz w:val="28"/>
        </w:rPr>
        <w:t>№ 1128</w:t>
      </w:r>
      <w:r>
        <w:rPr>
          <w:rFonts w:ascii="Times New Roman"/>
          <w:b w:val="false"/>
          <w:i w:val="false"/>
          <w:color w:val="000000"/>
          <w:sz w:val="28"/>
        </w:rPr>
        <w:t xml:space="preserve"> «Ақтөбе қаласы әкімдігінің 2008 жылғы 28 қарашадағы № 3185 «Мақсатты топтарға жататын жұмыссыздарды әлеуметтік жұмыс орындарына орналастыруды ұйымдастыру туралы» қаулысына өзгерістер мен толықтырулар енгізу туралы» қаулысының (нормативтік құқықтық актілерді мемлекеттік тіркеу Тізілімінде 2010 жылғы 11 мамырда № 3-1-136 болып тіркелген, 2010 жылғы 18 мамырда № 61 «Ақтөбе» және «Актюбинский вестник»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қала әкімінің орынбасары А.А.Арынғазиеваға жүктелсін.</w:t>
      </w:r>
      <w:r>
        <w:br/>
      </w:r>
      <w:r>
        <w:rPr>
          <w:rFonts w:ascii="Times New Roman"/>
          <w:b w:val="false"/>
          <w:i w:val="false"/>
          <w:color w:val="000000"/>
          <w:sz w:val="28"/>
        </w:rPr>
        <w:t>
</w:t>
      </w:r>
      <w:r>
        <w:rPr>
          <w:rFonts w:ascii="Times New Roman"/>
          <w:b w:val="false"/>
          <w:i w:val="false"/>
          <w:color w:val="000000"/>
          <w:sz w:val="28"/>
        </w:rPr>
        <w:t xml:space="preserve">
      7. Осы қаулы алғашқы ресми жарияланғаннан кейін күнтізбелік он күн өткен соң қолданысқа енгізіледі және 2012 жылдың 1 ақпанынан бастап туындаған құқықтық қатынастарға таралады. </w:t>
      </w:r>
    </w:p>
    <w:bookmarkEnd w:id="0"/>
    <w:p>
      <w:pPr>
        <w:spacing w:after="0"/>
        <w:ind w:left="0"/>
        <w:jc w:val="both"/>
      </w:pPr>
      <w:r>
        <w:rPr>
          <w:rFonts w:ascii="Times New Roman"/>
          <w:b w:val="false"/>
          <w:i/>
          <w:color w:val="000000"/>
          <w:sz w:val="28"/>
        </w:rPr>
        <w:t>      Қала әкімі                                 Н.Әбдібеков</w:t>
      </w:r>
    </w:p>
    <w:bookmarkStart w:name="z11" w:id="1"/>
    <w:p>
      <w:pPr>
        <w:spacing w:after="0"/>
        <w:ind w:left="0"/>
        <w:jc w:val="both"/>
      </w:pPr>
      <w:r>
        <w:rPr>
          <w:rFonts w:ascii="Times New Roman"/>
          <w:b w:val="false"/>
          <w:i w:val="false"/>
          <w:color w:val="000000"/>
          <w:sz w:val="28"/>
        </w:rPr>
        <w:t>
Қала әкімдігінің</w:t>
      </w:r>
      <w:r>
        <w:br/>
      </w:r>
      <w:r>
        <w:rPr>
          <w:rFonts w:ascii="Times New Roman"/>
          <w:b w:val="false"/>
          <w:i w:val="false"/>
          <w:color w:val="000000"/>
          <w:sz w:val="28"/>
        </w:rPr>
        <w:t>
2012 жылғы 6 ақпандағы</w:t>
      </w:r>
      <w:r>
        <w:br/>
      </w:r>
      <w:r>
        <w:rPr>
          <w:rFonts w:ascii="Times New Roman"/>
          <w:b w:val="false"/>
          <w:i w:val="false"/>
          <w:color w:val="000000"/>
          <w:sz w:val="28"/>
        </w:rPr>
        <w:t>
№ 480 қаулысына</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Қалалық бюджеттен қаржыландырылатын әлеуметтік жұмыс орындары ұйымдастырылатын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73"/>
        <w:gridCol w:w="2333"/>
        <w:gridCol w:w="1453"/>
        <w:gridCol w:w="1653"/>
        <w:gridCol w:w="2273"/>
        <w:gridCol w:w="1993"/>
      </w:tblGrid>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саны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ұзақтылығы аймен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ақысының көлемі, теңге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Өтемақының көлемі, теңге</w:t>
            </w:r>
          </w:p>
        </w:tc>
      </w:tr>
      <w:tr>
        <w:trPr>
          <w:trHeight w:val="43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мүгедектер қоғамы" қоғамдық бірлестігі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сыпырушы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51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сал ауруларды қорғау қоғамы» қоғамдық бірлестігі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офис-менеджер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 жинаушы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көпшілікпен байланысу бойынша менеджері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арбасын жөндеу маманы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студияның маманы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мүгедектерді және Ауғаныстанда қаза болған жауынгер-интернационалистердің жанұяларын қолдау қоры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көмекшісі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хатшы-менеджер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«Чернобыль құрбандары» қоғамдық бірлестігі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әлеуметтік бос жұмыс орындары: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2"/>
    <w:p>
      <w:pPr>
        <w:spacing w:after="0"/>
        <w:ind w:left="0"/>
        <w:jc w:val="both"/>
      </w:pPr>
      <w:r>
        <w:rPr>
          <w:rFonts w:ascii="Times New Roman"/>
          <w:b w:val="false"/>
          <w:i w:val="false"/>
          <w:color w:val="000000"/>
          <w:sz w:val="28"/>
        </w:rPr>
        <w:t>       
Қала әкімдігінің</w:t>
      </w:r>
      <w:r>
        <w:br/>
      </w:r>
      <w:r>
        <w:rPr>
          <w:rFonts w:ascii="Times New Roman"/>
          <w:b w:val="false"/>
          <w:i w:val="false"/>
          <w:color w:val="000000"/>
          <w:sz w:val="28"/>
        </w:rPr>
        <w:t>
2012 жылғы 6 ақпандағы</w:t>
      </w:r>
      <w:r>
        <w:br/>
      </w:r>
      <w:r>
        <w:rPr>
          <w:rFonts w:ascii="Times New Roman"/>
          <w:b w:val="false"/>
          <w:i w:val="false"/>
          <w:color w:val="000000"/>
          <w:sz w:val="28"/>
        </w:rPr>
        <w:t>
№ 480 қаулысына</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Республикалық бюджеттен қаржыландырылатын әлеуметтік жұмыс орындары ұйымдастырылатын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2867"/>
        <w:gridCol w:w="2092"/>
        <w:gridCol w:w="1020"/>
        <w:gridCol w:w="1301"/>
        <w:gridCol w:w="1392"/>
        <w:gridCol w:w="1179"/>
        <w:gridCol w:w="1295"/>
        <w:gridCol w:w="1368"/>
      </w:tblGrid>
      <w:tr>
        <w:trPr>
          <w:trHeight w:val="25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Мекеме атауы</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кәсіпке қабылдау жоспарланып отыр</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w:t>
            </w:r>
            <w:r>
              <w:br/>
            </w:r>
            <w:r>
              <w:rPr>
                <w:rFonts w:ascii="Times New Roman"/>
                <w:b w:val="false"/>
                <w:i w:val="false"/>
                <w:color w:val="000000"/>
                <w:sz w:val="20"/>
              </w:rPr>
              <w:t>
</w:t>
            </w:r>
            <w:r>
              <w:rPr>
                <w:rFonts w:ascii="Times New Roman"/>
                <w:b w:val="false"/>
                <w:i w:val="false"/>
                <w:color w:val="000000"/>
                <w:sz w:val="20"/>
              </w:rPr>
              <w:t>рының жоспар</w:t>
            </w:r>
            <w:r>
              <w:br/>
            </w:r>
            <w:r>
              <w:rPr>
                <w:rFonts w:ascii="Times New Roman"/>
                <w:b w:val="false"/>
                <w:i w:val="false"/>
                <w:color w:val="000000"/>
                <w:sz w:val="20"/>
              </w:rPr>
              <w:t>
</w:t>
            </w:r>
            <w:r>
              <w:rPr>
                <w:rFonts w:ascii="Times New Roman"/>
                <w:b w:val="false"/>
                <w:i w:val="false"/>
                <w:color w:val="000000"/>
                <w:sz w:val="20"/>
              </w:rPr>
              <w:t>ланған саны</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дың жоспарлы ұзақтығы (айлар)</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Өтемақының жоспарлы мөлшері, теңге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 айда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3 ай</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3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Акционерлік қоғамдар</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"Темірбетон"</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электргаздән</w:t>
            </w:r>
            <w:r>
              <w:br/>
            </w:r>
            <w:r>
              <w:rPr>
                <w:rFonts w:ascii="Times New Roman"/>
                <w:b w:val="false"/>
                <w:i w:val="false"/>
                <w:color w:val="000000"/>
                <w:sz w:val="20"/>
              </w:rPr>
              <w:t>
</w:t>
            </w:r>
            <w:r>
              <w:rPr>
                <w:rFonts w:ascii="Times New Roman"/>
                <w:b w:val="false"/>
                <w:i w:val="false"/>
                <w:color w:val="000000"/>
                <w:sz w:val="20"/>
              </w:rPr>
              <w:t>екерлеуші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 машинисті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стропальщик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Қоғамдық бірлестіктер</w:t>
            </w: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 мен аудиторлар "Есеп" Ақтөбе қаласы бойынша қоғамдық бірлестігі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көмекшісі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әйелдерді қолдау орталығы" қоғамдық бірлестігі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Жауапкершілігі шектеулі серіктестіктер</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"Теміржолсу- Ақтөбе"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экскаватор машинисті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w:t>
            </w:r>
            <w:r>
              <w:br/>
            </w:r>
            <w:r>
              <w:rPr>
                <w:rFonts w:ascii="Times New Roman"/>
                <w:b w:val="false"/>
                <w:i w:val="false"/>
                <w:color w:val="000000"/>
                <w:sz w:val="20"/>
              </w:rPr>
              <w:t>
</w:t>
            </w:r>
            <w:r>
              <w:rPr>
                <w:rFonts w:ascii="Times New Roman"/>
                <w:b w:val="false"/>
                <w:i w:val="false"/>
                <w:color w:val="000000"/>
                <w:sz w:val="20"/>
              </w:rPr>
              <w:t>дәнекерлеуші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қалаушы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 сантехник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кондырғысы машинсті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әрлеуші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бульдозерші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Частный медицинский центр "Шипагер-С"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 терапевт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 кардиолог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дәрігері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 гинеколог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"Светлана"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менеджері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"Автодизель Актобе"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меңгеруші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"Broker Service"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 көмекшісі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"Лаборатория экспертизы условий труда"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 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"Ақ-Транс-Едиге"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9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"АктобеГорДор Строй"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смета жөніндегі инженер- экономист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көліктің жүргізушісі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жұмысшысы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"Стройдеталь"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 машинисті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шебері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стропальщик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шебері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бұйымдар маманы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"Дошкольная Организация Образования Амина"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тазалаушы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"Фаджр Групп"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 бағдарламашы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принтерлерге май құюшысы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 әрлендіруші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 бағдарламашы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 верстальщик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кеңесші - сатушы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информациялау менеджері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 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маркетолог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әрлендіруші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меңгеруші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"Казахойл Актобе"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фирмасы Пригородный"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бригадасының жұмысшысы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"Асем"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қазандығы операторы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тазалаушы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 пласт"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 монтажшы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"Алем Тагам"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(топырақ жөнінде)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 Феникс"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"FEST"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радиотораб операторы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әрлендіруші - қалыптаушы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менеджері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"Страик -Актобе"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бармен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Тулпар Батыс"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"НАСР" Заң Компаниясы"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көмекшісі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"Алем-Аудит-Консалтинг"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"ALAN ENG-land"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 оқытушысы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"Arlan Security"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 экспресс"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 бағдарламашы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 Строй Проект"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механик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"КаргалыДор СтройСервис"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көмекшісі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бөлімінің маманы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"Қуаныш Ақтөбе Құрылыс"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Бекарыс"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надомного труда"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столяр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"Альба М"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жөніндегі менеджер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жөніндегі менеджері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 Вижен"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жөніндегі 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"Мустахим и К"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 мұғалімі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мұғалімі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мұғалімі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география мұғалімі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мұғалімі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"Новосел-Строй Сервис"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 Трейд"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мебельная фабрика"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тазалаушы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 кондитер фабрикасы"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9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"Шим"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құрылғысының операторы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"Ак-Руно"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 Компани"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жөніндегі менеджер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санатты жүргізуші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Ақтөбе"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 құтқарушы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құбырларды өңдеу жөніндегі слесарь</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кеңесші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"Кен-Дала Батыс"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"M-edaward"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"КАИН-Актобе"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"helios" ЖШС Ақтөбе филиалы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 май кұюшы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"ТЕНУС"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"Шинторг -Центр" ЖШС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автослесарь</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"ASAR MEDИA STAR" ЖШС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менеджері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"Flexy Service"</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 көмекшісі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Жеке кәсіпкерлер</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"Жумаганбетова Айгуль Смагуловна"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"Сактаганова Балдай Жайтуреновна"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қазандығы операторы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"Сембаева Каламкас Табылдыновна"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жөндеуші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автомеханик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автослесарь</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"Саекешова Алтыншаш Серикбаевна"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әрлендіруші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"Маханов Шынберген Конысович"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КИПиА жұмысшысы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рихтовщик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көмекшісі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 санатты жургізуші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"Турдалин Серик Тулегенович"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технолог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 филологі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 - іс жүргізуші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оқытушысы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оқытушысы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0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"Сагиданова Урал"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әмбебап-шебер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"Жармаганбетова Зарина Кайратовна"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әрлендіруші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 әрлендіруші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түптеуші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жарнама маманы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көмекшісі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корректор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 тілі аудармашы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аудармашы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"Сундетов Серик Каирович"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маркетолог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"Закиржанова Альфия Ильдусовна"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меңгеруші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жарнамалау менеджері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 - кеңесші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"Альянс" Арзина Т.М.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"Укыбасова Талшын Мухадесовна"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"Есмагамбетова Гульмира Сагидуллаевна"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"Алимбетов Саркытбай Абдуллаевич"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"Ибраев Адлхан Усолямович"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 администратор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тазалаушы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"Лепесова Светлана Султанбековна"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"Джиембаева Роза"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асханалық қызметкер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"Байменова Жанылган Шмановна"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пішуші- тігінші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санатты жүргізуші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"Абенова Мейрамгуль Асановна"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"Рыжкова Любовь Михайловна"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"Калдыгулова Жумаслу Шукимовна"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тазалаушы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"Абдикаримова Райхан Айдархановна"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автослесарь</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автомаляр- рихтовщик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"Зайнула Болат Борсықбайұлы"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"Кадиркулов Нуржан Нурсултанович"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"Уразниязов Аскар Кумекбаевич"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"Сейтмамбетов Роллан Булатович"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 бағдарламашы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"Сатыбалдина Асель Сулейменовна"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жөндеуші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тазалаушы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кассир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"Ниязов Ерлан Жолтурганович"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жинаушы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 - кеңесші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әрлендірушісі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"Тулепов Алим Салимович"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жарнамалау менеджері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әрлендіруші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жөніндегі 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"Машитова Загипа Ибрагимовна"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"Тасыбаева Рабига Мухитовна"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тазалаушы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"Жанисбаева Салтанат Кайсеновна"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терапевт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массажист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"Аккалжанова Гульнара Сагитжановна"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фасовщица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"Кужаков Азамат Асылбекович"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 өкілі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"Есмаганбетова Ф.И."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"Курманова Анара Сериковна."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эколог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"Кужаниязов Нурлыбек Турахметович"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"Қалабаева Г."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сатушы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маманы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"Идрисова Турсын Кенжебаевна"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құрастырушы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"Машанова Жанылдык Абилкаировна"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"Курмангалиева Карлыга Магаишевна"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 пішуші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"Маханов Шамиль"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"Зинченко О.В."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 көмекшісі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сатушы-кассир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"Такрепова Сымбат"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 көмекшісі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"Ермекбаева Жанар Паселбаевна"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"Барбусинова Ермек"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5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"Ракишев Даркан Казмагамбетович"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және өнімді өткізу жөніндегі 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"Жаксиликов Мейрам Жанмеденович"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"Абдрахманова Самал Каражановна"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"Шураханов Данат Кушкумбаевич"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 дизайнер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"Кенжалина Салима Кадырбаевна"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"Есенгазина Айнур Сериковна"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"Каринбаева Роза Койшибаевна"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бөлімінің маманы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"Ахметова Райхан Шамшидиновна"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рихтовщик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автоэлектрик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рихтовщик шәкірті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 шәкірті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есепші-кассир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 мұғалімі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мұғалімі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пәні мұғалімі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мұғалімі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"Касенова Жанар Амиралиевна"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"Ибрашев Тоқтарбай Мажметдинович"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"Баймышева Жазира Бакытовна"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"Калиев Умиржан Досмуханбетович"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"Байназаров Талгат Тенизбайулы"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"Ордабаев Габит Алиевич"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автослесарі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"Тулебаева С."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"Жумашева Рыскельды Кенжегалиевна"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"Оспан Сайран Абдижамитулы" ЖК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Шаруа қожалықтар</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 ШҚ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ШҚ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"Тарлан" ШҚ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"Адиль" ШҚ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"Ибрагим" ШҚ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"Алдияр" ШҚ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"Олджи" ШҚ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"Киши кум" ШҚ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жұмысшысы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 санатты жургізуші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"Пульс" ШҚ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механизатор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 ШҚ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"КИЛИКО ТУН" ШҚ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көкөніс өсіру маманы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 Бирлик" ШҚ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жұмысшысы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 ШҚ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 ШҚ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"Адай" ШҚ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мен құстарды жасанды ұрықтандыру бойынша оператор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"Амина" ШҚ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Жеке меншік мекемелер</w:t>
            </w:r>
          </w:p>
        </w:tc>
      </w:tr>
      <w:tr>
        <w:trPr>
          <w:trHeight w:val="6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техникалық колледжі" ЖММ</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электрик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механик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тәртіп мұғалімі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пәні мұғалімі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экономика және статистика колледжі" ЖММ</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"Сымбат" ЖММ</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тазалаушы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 (пәтерлерінің) иелері кооперативтері</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"Лидия" ЖМК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шебері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"Акниет" ЖМК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 сантехник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"Мекен-5" ЖМК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 сантехник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тазалаушы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"Табыс-24" ЖМК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консьерж</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 сантехник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тазалаушы - бағбан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"Арайлым" ЖМК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тазалаушы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"Мирболат" ЖМК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тазалаушы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 ЖМК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тазалаушы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 сантехник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"Строитель-2" тұтыну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көмекшісі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тазалаушы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"Снасап" тұтыну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тазалаушы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консьерж</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"Новик" ЖМК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"Құрылысшы-58" тұтыну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"Мухит" ЖМК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 -сварщик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 көмекшісі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"Алия" ЖМК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тазалаушы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 и Б" ЖМК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газдәнекер леуші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 тұтыну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тазалаушы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гараж иелері ГСК №6 "Химик"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 түрлі</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тұрғын үй-коммуналдық шаруашылық, жолаушылар көлігі және автомобиль жолдары бөлімі" ММ шаруашылық жүргізу құқығындағы "Таза қала" КМК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күзет орнының жұмысшысы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тазалаушы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мәдениет және тілдерді дамыту бөлімі" ММ "Орталық мәдениет және демалыс саябағы МКҚК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және тазалау жұмысшысы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"Актюбграждан проект" өндіріс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сәулеткер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1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 қоры "Батыс- Қазақстандық әлеуметтік экологиялық "Здоровое поколение" қоры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 бала дәрігері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 көмекшісі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жургізуші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аспазшы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Гранит" өндіріс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қалаушы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Антиядерное Движение "Невада- Семипалатинск" қоғамдық бірлестігі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әлеуметтік бос жұмыс орындары: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