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be2f" w14:textId="776b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көшпелі сауданы жүзеге асыру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2012 жылғы 2 шілдедегі № 1828 қаулысы. Ақтөбе облысы Әділет департаментінде 2012 жылғы 13 шілдеде № 3-1-173 тіркелді. Күші жойылды - Ақтөбе облысы Ақтөбе қалалық әкімдігінің 2013 жылғы 25 қарашадағы № 3301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әкімдігінің 25.11.2013 № 3301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«Сауда қызметін реттеу туралы» Занының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№ 371 «Ішкі сауда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қаласында көшпелі сауданы жүзеге асыру үшін орналасатын жерлер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 Әлімовке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 Е.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тауарөндірушілердің қышқыл сүт пен шұжық өнімдерін өткізуге арналған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Ақтөбе облысы Ақтөбе қаласының әкімдігінің 10.06.2013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7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 көшесі, 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мөлтек аудан, 86 («Нектар» сауда үйінің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мөлтек аудан, 21/1 («Қара Алтын» мейрамханасы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мөлтек аудан (№ 133 үйдің ауласы)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 Жұбановтар көшесі, 282 (Ақтөбе мемлекеттік педагогикалық институтына қарсы)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91 («Дастархан» супермаркетінің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110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 көшесі, 27 («Арман» сауда үйі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Курсанттар тас жолы, 16 («Рокос» ЖШС кеңсесінің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46 («Тұрсын» сауда үйінің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Атқыштар бригадасы даңғылы, 14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Балмұздақ өткізуге арналған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 жаңа редакцияда - Ақтөбе облысы Ақтөбе қаласының әкімдігінің 10.06.2013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7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48 («Санамине» дүкенінің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48 (кілттерді жасау дүңгіршегінің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57 («Риол» дүкенінің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57 («Дина» дүкенінің ауданы)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Шернияз көшесі, 56 (газет дүңгіршегінің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7 («Астана» сауда үйінің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1 («Дина» дүкенінің маңы)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3 («Құрал-жабдық» дүкенінің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9 («Аққу» сауда үйінің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көшесі, 14 (ұялы байланыс телефондары дүкенінің алды)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Гришин көшесі, 20А («Жанар» дүкенінің маңы)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Бау-бақша және үй іргесіндегі ауланың өнімдерін өткізуге арналған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 қосымша жаңа редакцияда - Ақтөбе облысы Ақтөбе қаласының әкімдігінің 10.06.2013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1655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мөлтек аудан («Нектар» сауда үйінің маңы)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91 («Дастархан» супермаркетінің ауданы)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 көшесі, 27 («Арман» сауда үйі ауданы)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Атқыштар бригадасы даңғылы, 14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Пожарский көшесі, 20 («Гаухар» дүкеніне қарсы)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