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6ba6" w14:textId="1ca6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Ақтөбе қаласының бюджеті туралы" Ақтөбе қалалық мәслихатының 2011 жылғы 20 желтоқсандағы № 415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2012 жылғы 27 қазандағы № 73 шешімі. Ақтөбе облысы Әділет департаментінде 2012 жылғы 12 қарашада № 3429 тіркелді. Күші жойылды - Ақтөбе облысы Ақтөбе қалалық мәслихатының 2013 жылғы 24 қаңтардағы № 114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2013.01.24 № 114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- өзі басқару туралы»,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«2012 - 2014 жылдарға арналған Ақтөбе қаласының бюджеті туралы» Ақтөбе қалалық мәслихатының 2011 жылғы 20 желтоқсандағы № 415 (нормативтік құқықтық кесімдерді мемлекеттік тіркеу тізілімінде 2012 жылғы 12 қаңтардағы № 3-1-164 санымен тіркелген, 2012 жылғы 24 қаңтардағы № 13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«38 107 537» сандары «39 872 871,9»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«402 000» сандары «1 702 000»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«23 887 504» сандары «24 352 838,9»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«44 294 674,9» сандары «44 760 009,8»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«-6 544 137,9» сандары «-5 244 137,9»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«6 544 137,9» сандары «5 244 137,9»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«231 303» сандары «236 773»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«95 170» сандары «94 878»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«7 838» сандары «7 718»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«294 548» сандары «298 117»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«1 634 929» сандары «1 830 323»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«1 142 144» сандары «1 150 741»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«1 282 674» сандары «1 958 369»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«963 922» сандары «721 267»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«340 213» сандары «445 413»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«213 465» сандары «217 180,9»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«2 436 307» сандары «2 257 107»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«962 066» сандары «964 066»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«120 000» сандары «70 001»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«3 000» сандары «2 884»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«10 703» сандары «8 115»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«125 140» сандары «125 003,1»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«637 810» сандары «573 960,9»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азат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қаланың) мемлекеттік білім беру мекемелеріне жұмыстағы жоғары көрсеткіштері үшін гранттарды табыс етуге – 4 650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«132 560» сандары «46 221,9»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А.Самойленко С.Шынтасова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415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91"/>
        <w:gridCol w:w="521"/>
        <w:gridCol w:w="8056"/>
        <w:gridCol w:w="2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39872871,9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13735906,0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4746388,0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4746388,0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3761910,0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2240000,0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432610,0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1087000,0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2923065,0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2252000,0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1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1 300 000,0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24352838,9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24352838,9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24352838,9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84"/>
        <w:gridCol w:w="720"/>
        <w:gridCol w:w="698"/>
        <w:gridCol w:w="6840"/>
        <w:gridCol w:w="25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44760009,8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456887,8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341084,8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63748,0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277336,8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257659,2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19677,6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3144,0</w:t>
            </w:r>
          </w:p>
        </w:tc>
      </w:tr>
      <w:tr>
        <w:trPr>
          <w:trHeight w:val="10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68435,0</w:t>
            </w:r>
          </w:p>
        </w:tc>
      </w:tr>
      <w:tr>
        <w:trPr>
          <w:trHeight w:val="16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3970,4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1743,4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600,5</w:t>
            </w:r>
          </w:p>
        </w:tc>
      </w:tr>
      <w:tr>
        <w:trPr>
          <w:trHeight w:val="15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10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12904527,6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2020077,0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2020077,0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2001499,0</w:t>
            </w:r>
          </w:p>
        </w:tc>
      </w:tr>
      <w:tr>
        <w:trPr>
          <w:trHeight w:val="28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7412034,0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7412034,0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6759470,0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497519,0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7718,0</w:t>
            </w:r>
          </w:p>
        </w:tc>
      </w:tr>
      <w:tr>
        <w:trPr>
          <w:trHeight w:val="28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3472416,6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1037978,6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38836,8</w:t>
            </w:r>
          </w:p>
        </w:tc>
      </w:tr>
      <w:tr>
        <w:trPr>
          <w:trHeight w:val="10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27570,9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16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11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ұйымдардың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816956,9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2434438,0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2434438,0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1455026,1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1382672,1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1382672,1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149387,0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746271,1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15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97275,0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53100,0</w:t>
            </w:r>
          </w:p>
        </w:tc>
      </w:tr>
      <w:tr>
        <w:trPr>
          <w:trHeight w:val="13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72354,0</w:t>
            </w:r>
          </w:p>
        </w:tc>
      </w:tr>
      <w:tr>
        <w:trPr>
          <w:trHeight w:val="13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59584,0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19167653,9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15735930,1</w:t>
            </w:r>
          </w:p>
        </w:tc>
      </w:tr>
      <w:tr>
        <w:trPr>
          <w:trHeight w:val="10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86495,1</w:t>
            </w:r>
          </w:p>
        </w:tc>
      </w:tr>
      <w:tr>
        <w:trPr>
          <w:trHeight w:val="10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15617416,5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4366761,0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4718415,5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6148000,0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78400,0</w:t>
            </w:r>
          </w:p>
        </w:tc>
      </w:tr>
      <w:tr>
        <w:trPr>
          <w:trHeight w:val="14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301840,0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32018,5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10319,5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956037,6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289243,7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120910,7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қаланың)коммуналдық меншігіндегі жылу жүйелерін қолдануды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666793,9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217180,9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2475686,2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2069156,2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416722,0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650333,0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986286,2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1692432,0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429108,0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1083782,0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87584,0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73577,6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54041,6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50214,6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83964,4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38889,4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17921,6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508,4</w:t>
            </w:r>
          </w:p>
        </w:tc>
      </w:tr>
      <w:tr>
        <w:trPr>
          <w:trHeight w:val="8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20459,4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26790,0</w:t>
            </w:r>
          </w:p>
        </w:tc>
      </w:tr>
      <w:tr>
        <w:trPr>
          <w:trHeight w:val="13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10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127026,6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81994,6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39224,6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14847,3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32498,0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66439,3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66439,3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43850,5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22588,8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21135,0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5458519,0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4600589,0</w:t>
            </w:r>
          </w:p>
        </w:tc>
      </w:tr>
      <w:tr>
        <w:trPr>
          <w:trHeight w:val="8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4600589,0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2261934,0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2338655,0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1157698,1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</w:p>
        </w:tc>
      </w:tr>
      <w:tr>
        <w:trPr>
          <w:trHeight w:val="8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1129441,1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1020319,1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дамыту» бағдарламасы шеңберінде инженерлік инфрақұрылымын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796567,0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46221,9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-5244137,9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5244137,9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