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b4b" w14:textId="dc5b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Ақтөбе қаласының бюджеті туралы" Ақтөбе қалалық мәслихатының 2011 жылғы 20 желтоқсандағы № 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26 қарашадағы № 92 шешімі. Ақтөбе облысы Әділет департаментінде 2012 жылғы 5 желтоқсанда № 3455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«2012 - 2014 жылдарға арналған Ақтөбе қаласының бюджеті туралы» Ақтөбе қалалық мәслихатының 2011 жылғы 20 желтоқсандағы № 415 (нормативтік құқықтық кесімдерді мемлекеттік тіркеу тізілімінде 2012 жылғы 12 қаңтардағы № 3-1-164 санымен тіркелген, 2012 жылғы 24 қаңтардағы № 13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«39 872 871,9» сандары «40 074 465,9»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«24 352 838,9» сандары «24 554 432,9»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«44 760 009,8» сандары «44 961 603,8»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«236 773» сандары «406 853»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«34 982» сандары «33 846»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«24 582» сандары «24 564»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«10 400» сандары «9 282»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«94 878» сандары «90 730»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«7 718» сандары «4 436»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«192 251» сандары «192 949»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«72 933» сандары «73 631»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«35 187» сандары «1 212»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«1 281 697» сандары «1 427 684»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«721 267» сандары «648 637»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Ақтөбе қалалық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А.Н. Самойленко                С. П.Шынтасова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4"/>
        <w:gridCol w:w="606"/>
        <w:gridCol w:w="7738"/>
        <w:gridCol w:w="2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(мың теңге)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40074465,9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13735906,0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3761910,0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2240000,0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1087000,0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2923065,0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2252000,0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1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1 300 000,0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8"/>
        <w:gridCol w:w="741"/>
        <w:gridCol w:w="698"/>
        <w:gridCol w:w="6626"/>
        <w:gridCol w:w="29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44961603,8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341084,8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600,5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13212028,6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2190157,0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2190157,0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2171579,0</w:t>
            </w:r>
          </w:p>
        </w:tc>
      </w:tr>
      <w:tr>
        <w:trPr>
          <w:trHeight w:val="3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6759452,0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497519,0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</w:p>
        </w:tc>
      </w:tr>
      <w:tr>
        <w:trPr>
          <w:trHeight w:val="28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3613137,6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1032712,6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38836,8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816956,9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2580425,0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2580425,0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1421749,1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1349395,1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1349395,1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115412,0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746271,1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19095023,9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15663300,1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15544786,5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4366761,0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4645785,5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32018,5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956037,6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289243,7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120910,7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жылу жүйелерін қолдануды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666793,9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217180,9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2475686,2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2069156,2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650333,0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1083782,0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87584,0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127026,6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39224,6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22588,8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5458519,0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2338655,0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1157698,1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1129441,1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1020319,1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дамыту» бағдарламасы шеңберінде инженерлік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-5244137,9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