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0830" w14:textId="af00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бойынша 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2012 жылғы 7 ақпандағы № 14 шешімі. Ақтөбе облысының Әділет департаментінде 2012 жылғы 17 ақпанда № 3-3-137 тіркелді. Күші жойылды - Ақтөбе облысы Алға аудандық мәслихатының 2018 жылғы 1 наурыздағы № 148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аудандық мәслихатының 01.03.2018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қазақ тіліндегі атауындағы, мәтініндегі және қосымшасындағы "ставкаларын", "ставкалары", "ставкасы" сөздері "мөлшерлемелерін", "мөлшерлемелері", "мөлшерлемесі" сөздерімен ауыстырылды, орыс тіліндегі мәтіні өзгермейді – Ақтөбе облысы Алға аудандық мәслихатының 26.04.2017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жылдың 23 қаңтарындағы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№ 99-IV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ауданының аумағында қызметін жүзеге асыратын барлық салық төлеушілер үшін айына салық салу объектісінің бірлігіне тіркелген салықтың бірыңғай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мәслихаттың 2009 жылғы 28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"Алға ауданы бойынша салық нысандарына салынатын нақтыланған салық мөлшерлемелерін белгілеу туралы" (Нормативтік құқықтық кесімдердің мемлекеттік тіркеу тізілімінде № 3-3-70 тіркелген, аудандық "Жұлдыз-Звезда" газетінің 2009 жылғы 24 ақпандағы № 10 санында жарияланған) және 2009 жылғы 8 сәуірдегі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жылғы 28 қаңтардағы № 2 "Алға ауданы бойынша салық нысандарына салынатын салық мөлшерлемелерін белгілеу туралы шешіміне өзгерістер мен толықтырулар енгізу туралы" (Нормативтік құқықтық кесімдердің мемлекеттік тіркеу тізілімінде № 3-3-75 тіркелген, аудандық "Жұлдыз-Звезда" газетінің 2009 жылғы 5 мамырдағы № 19-20 санында жарияланған) шешімдерінің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2012 жылғы 7 ақпандағы № 14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салықтың бірыңғай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0"/>
        <w:gridCol w:w="6355"/>
        <w:gridCol w:w="3975"/>
      </w:tblGrid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Мөлшерлемесі (айлық есептік көрсеткіштерде)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арналған, ұтыссыз ойын автоматы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пайдаланатын дербес компьютер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