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2738" w14:textId="2902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2012 жылғы 21 желтоқсандағы № 62 шешімі. Ақтөбе облысының Әділет департаментінде 2013 жылғы 9 қаңтарда № 3483 тіркелді. Күші жойылды - Ақтөбе облысы Алға аудандық мәслихатының 2013 жылғы 24 желтоқсандағы № 130 шешімімен</w:t>
      </w:r>
    </w:p>
    <w:p>
      <w:pPr>
        <w:spacing w:after="0"/>
        <w:ind w:left="0"/>
        <w:jc w:val="both"/>
      </w:pPr>
      <w:r>
        <w:rPr>
          <w:rFonts w:ascii="Times New Roman"/>
          <w:b w:val="false"/>
          <w:i w:val="false"/>
          <w:color w:val="ff0000"/>
          <w:sz w:val="28"/>
        </w:rPr>
        <w:t>      Ескерту. Күші жойылды - Ақтөбе облысы Алға аудандық мәслихатының 24.12.2013 № 130 шешімімен.</w:t>
      </w:r>
    </w:p>
    <w:bookmarkStart w:name="z1" w:id="0"/>
    <w:p>
      <w:pPr>
        <w:spacing w:after="0"/>
        <w:ind w:left="0"/>
        <w:jc w:val="both"/>
      </w:pPr>
      <w:r>
        <w:rPr>
          <w:rFonts w:ascii="Times New Roman"/>
          <w:b w:val="false"/>
          <w:i w:val="false"/>
          <w:color w:val="000000"/>
          <w:sz w:val="28"/>
        </w:rPr>
        <w:t>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Алға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Алға ауданының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4 461 780,1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 түсімдері бойынша           1 056 672 мың теңге;</w:t>
      </w:r>
      <w:r>
        <w:br/>
      </w:r>
      <w:r>
        <w:rPr>
          <w:rFonts w:ascii="Times New Roman"/>
          <w:b w:val="false"/>
          <w:i w:val="false"/>
          <w:color w:val="000000"/>
          <w:sz w:val="28"/>
        </w:rPr>
        <w:t>
      салықтық емес түсімдер бойынша        1 032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бойынша              2 071 мың теңге;</w:t>
      </w:r>
      <w:r>
        <w:br/>
      </w:r>
      <w:r>
        <w:rPr>
          <w:rFonts w:ascii="Times New Roman"/>
          <w:b w:val="false"/>
          <w:i w:val="false"/>
          <w:color w:val="000000"/>
          <w:sz w:val="28"/>
        </w:rPr>
        <w:t>
      трансферттер түсімдері бойынша  3 342 001,3 мың теңге;</w:t>
      </w:r>
      <w:r>
        <w:br/>
      </w:r>
      <w:r>
        <w:rPr>
          <w:rFonts w:ascii="Times New Roman"/>
          <w:b w:val="false"/>
          <w:i w:val="false"/>
          <w:color w:val="000000"/>
          <w:sz w:val="28"/>
        </w:rPr>
        <w:t>
</w:t>
      </w:r>
      <w:r>
        <w:rPr>
          <w:rFonts w:ascii="Times New Roman"/>
          <w:b w:val="false"/>
          <w:i w:val="false"/>
          <w:color w:val="000000"/>
          <w:sz w:val="28"/>
        </w:rPr>
        <w:t>
      2) шығындар                     4 486 535,1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9 989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13 125 мың теңге;</w:t>
      </w:r>
      <w:r>
        <w:br/>
      </w:r>
      <w:r>
        <w:rPr>
          <w:rFonts w:ascii="Times New Roman"/>
          <w:b w:val="false"/>
          <w:i w:val="false"/>
          <w:color w:val="000000"/>
          <w:sz w:val="28"/>
        </w:rPr>
        <w:t>
      бюджеттік кредиттерді өтеу            3 136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w:t>
      </w:r>
      <w:r>
        <w:br/>
      </w:r>
      <w:r>
        <w:rPr>
          <w:rFonts w:ascii="Times New Roman"/>
          <w:b w:val="false"/>
          <w:i w:val="false"/>
          <w:color w:val="000000"/>
          <w:sz w:val="28"/>
        </w:rPr>
        <w:t>
      операциялар бойынша сальдо            9 120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9 120 мың теңге;</w:t>
      </w:r>
      <w:r>
        <w:br/>
      </w:r>
      <w:r>
        <w:rPr>
          <w:rFonts w:ascii="Times New Roman"/>
          <w:b w:val="false"/>
          <w:i w:val="false"/>
          <w:color w:val="000000"/>
          <w:sz w:val="28"/>
        </w:rPr>
        <w:t>
</w:t>
      </w:r>
      <w:r>
        <w:rPr>
          <w:rFonts w:ascii="Times New Roman"/>
          <w:b w:val="false"/>
          <w:i w:val="false"/>
          <w:color w:val="000000"/>
          <w:sz w:val="28"/>
        </w:rPr>
        <w:t>
      5) бюджет тапшылығы                 -43 864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43 864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Алға аудандық мәслихатының 31.01.2013 </w:t>
      </w:r>
      <w:r>
        <w:rPr>
          <w:rFonts w:ascii="Times New Roman"/>
          <w:b w:val="false"/>
          <w:i w:val="false"/>
          <w:color w:val="000000"/>
          <w:sz w:val="28"/>
        </w:rPr>
        <w:t>№ 68</w:t>
      </w:r>
      <w:r>
        <w:rPr>
          <w:rFonts w:ascii="Times New Roman"/>
          <w:b w:val="false"/>
          <w:i w:val="false"/>
          <w:color w:val="ff0000"/>
          <w:sz w:val="28"/>
        </w:rPr>
        <w:t xml:space="preserve"> (01.01.2013 бастап қолданысқа енгізіледі); 26.04.2013 </w:t>
      </w:r>
      <w:r>
        <w:rPr>
          <w:rFonts w:ascii="Times New Roman"/>
          <w:b w:val="false"/>
          <w:i w:val="false"/>
          <w:color w:val="000000"/>
          <w:sz w:val="28"/>
        </w:rPr>
        <w:t>№ 82</w:t>
      </w:r>
      <w:r>
        <w:rPr>
          <w:rFonts w:ascii="Times New Roman"/>
          <w:b w:val="false"/>
          <w:i w:val="false"/>
          <w:color w:val="ff0000"/>
          <w:sz w:val="28"/>
        </w:rPr>
        <w:t xml:space="preserve"> (01.01.2013 бастап қолданысқа енгізіледі); 12.07.2013 </w:t>
      </w:r>
      <w:r>
        <w:rPr>
          <w:rFonts w:ascii="Times New Roman"/>
          <w:b w:val="false"/>
          <w:i w:val="false"/>
          <w:color w:val="000000"/>
          <w:sz w:val="28"/>
        </w:rPr>
        <w:t>№ 98</w:t>
      </w:r>
      <w:r>
        <w:rPr>
          <w:rFonts w:ascii="Times New Roman"/>
          <w:b w:val="false"/>
          <w:i w:val="false"/>
          <w:color w:val="ff0000"/>
          <w:sz w:val="28"/>
        </w:rPr>
        <w:t xml:space="preserve"> (01.01.2013 бастап қолданысқа енгізіледі); 31.07.2013 </w:t>
      </w:r>
      <w:r>
        <w:rPr>
          <w:rFonts w:ascii="Times New Roman"/>
          <w:b w:val="false"/>
          <w:i w:val="false"/>
          <w:color w:val="000000"/>
          <w:sz w:val="28"/>
        </w:rPr>
        <w:t>№ 101</w:t>
      </w:r>
      <w:r>
        <w:rPr>
          <w:rFonts w:ascii="Times New Roman"/>
          <w:b w:val="false"/>
          <w:i w:val="false"/>
          <w:color w:val="ff0000"/>
          <w:sz w:val="28"/>
        </w:rPr>
        <w:t xml:space="preserve"> (01.01.2013 бастап қолданысқа енгізіледі); 09.10.2013 </w:t>
      </w:r>
      <w:r>
        <w:rPr>
          <w:rFonts w:ascii="Times New Roman"/>
          <w:b w:val="false"/>
          <w:i w:val="false"/>
          <w:color w:val="000000"/>
          <w:sz w:val="28"/>
        </w:rPr>
        <w:t>№ 109</w:t>
      </w:r>
      <w:r>
        <w:rPr>
          <w:rFonts w:ascii="Times New Roman"/>
          <w:b w:val="false"/>
          <w:i w:val="false"/>
          <w:color w:val="ff0000"/>
          <w:sz w:val="28"/>
        </w:rPr>
        <w:t xml:space="preserve"> (01.01.2013 бастап қолданысқа енгізіледі); 08.11.2013 </w:t>
      </w:r>
      <w:r>
        <w:rPr>
          <w:rFonts w:ascii="Times New Roman"/>
          <w:b w:val="false"/>
          <w:i w:val="false"/>
          <w:color w:val="000000"/>
          <w:sz w:val="28"/>
        </w:rPr>
        <w:t>№ 111</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 119</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кірісіне мыналар есептелетін болып</w:t>
      </w:r>
      <w:r>
        <w:br/>
      </w:r>
      <w:r>
        <w:rPr>
          <w:rFonts w:ascii="Times New Roman"/>
          <w:b w:val="false"/>
          <w:i w:val="false"/>
          <w:color w:val="000000"/>
          <w:sz w:val="28"/>
        </w:rPr>
        <w:t>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жеке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акциздер, мыналарға:</w:t>
      </w:r>
      <w:r>
        <w:br/>
      </w:r>
      <w:r>
        <w:rPr>
          <w:rFonts w:ascii="Times New Roman"/>
          <w:b w:val="false"/>
          <w:i w:val="false"/>
          <w:color w:val="000000"/>
          <w:sz w:val="28"/>
        </w:rPr>
        <w:t>
      Қазақстан Республикасының аумағында өндірілген алкоголь өніміне;</w:t>
      </w:r>
      <w:r>
        <w:br/>
      </w:r>
      <w:r>
        <w:rPr>
          <w:rFonts w:ascii="Times New Roman"/>
          <w:b w:val="false"/>
          <w:i w:val="false"/>
          <w:color w:val="000000"/>
          <w:sz w:val="28"/>
        </w:rPr>
        <w:t>
      бензинге (авиациялық бензинді қоспағанда) және дизель отынына;</w:t>
      </w:r>
      <w:r>
        <w:br/>
      </w:r>
      <w:r>
        <w:rPr>
          <w:rFonts w:ascii="Times New Roman"/>
          <w:b w:val="false"/>
          <w:i w:val="false"/>
          <w:color w:val="000000"/>
          <w:sz w:val="28"/>
        </w:rPr>
        <w:t>
      жер учаскелерін пайдаланғаны үшін төлемақы;</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жылжымайтын мүлік құқықтарды және олармен жасалатын мәмілелерді мемлекеттік тіркегені үшін алынатын алым;</w:t>
      </w:r>
      <w:r>
        <w:br/>
      </w: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r>
        <w:br/>
      </w:r>
      <w:r>
        <w:rPr>
          <w:rFonts w:ascii="Times New Roman"/>
          <w:b w:val="false"/>
          <w:i w:val="false"/>
          <w:color w:val="000000"/>
          <w:sz w:val="28"/>
        </w:rPr>
        <w:t>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r>
        <w:br/>
      </w:r>
      <w:r>
        <w:rPr>
          <w:rFonts w:ascii="Times New Roman"/>
          <w:b w:val="false"/>
          <w:i w:val="false"/>
          <w:color w:val="000000"/>
          <w:sz w:val="28"/>
        </w:rPr>
        <w:t>
      аудан (облыстық маңызы бар қала) бюджетінен қаржыландырылатын мемлекеттік мекемелерге салынатын айыппұлдар, өсімдер, санкциялар, өндіріп алулар;</w:t>
      </w:r>
      <w:r>
        <w:br/>
      </w:r>
      <w:r>
        <w:rPr>
          <w:rFonts w:ascii="Times New Roman"/>
          <w:b w:val="false"/>
          <w:i w:val="false"/>
          <w:color w:val="000000"/>
          <w:sz w:val="28"/>
        </w:rPr>
        <w:t>
      аудан бюджетіне түсетін салыққа жатпайтын басқа түсімдер;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3. Қазақстан Республикасының «2013-2015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«2013-2015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r>
        <w:br/>
      </w:r>
      <w:r>
        <w:rPr>
          <w:rFonts w:ascii="Times New Roman"/>
          <w:b w:val="false"/>
          <w:i w:val="false"/>
          <w:color w:val="000000"/>
          <w:sz w:val="28"/>
        </w:rPr>
        <w:t>
      2013 жылдың 1 қаңтарынан бастап:</w:t>
      </w:r>
      <w:r>
        <w:br/>
      </w:r>
      <w:r>
        <w:rPr>
          <w:rFonts w:ascii="Times New Roman"/>
          <w:b w:val="false"/>
          <w:i w:val="false"/>
          <w:color w:val="000000"/>
          <w:sz w:val="28"/>
        </w:rPr>
        <w:t>
</w:t>
      </w:r>
      <w:r>
        <w:rPr>
          <w:rFonts w:ascii="Times New Roman"/>
          <w:b w:val="false"/>
          <w:i w:val="false"/>
          <w:color w:val="000000"/>
          <w:sz w:val="28"/>
        </w:rPr>
        <w:t>
      1) жалақының ең төменгі мөлшері - 18 660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- 1 731 теңге;</w:t>
      </w:r>
      <w:r>
        <w:br/>
      </w:r>
      <w:r>
        <w:rPr>
          <w:rFonts w:ascii="Times New Roman"/>
          <w:b w:val="false"/>
          <w:i w:val="false"/>
          <w:color w:val="000000"/>
          <w:sz w:val="28"/>
        </w:rPr>
        <w:t>
</w:t>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18 660 теңге болып ескерілсін және басшылыққа алынсын.</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бюджетте облыстық бюджеттен берілген субвенция көлемі 1 450 633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5-1. Атқаратын қызметтердің берілуіне байланысты 2013 жылға арналған аудандық бюджеттен облыстық бюджетке түсетін ағымдағы нысаналы трансферттері:</w:t>
      </w:r>
      <w:r>
        <w:br/>
      </w:r>
      <w:r>
        <w:rPr>
          <w:rFonts w:ascii="Times New Roman"/>
          <w:b w:val="false"/>
          <w:i w:val="false"/>
          <w:color w:val="000000"/>
          <w:sz w:val="28"/>
        </w:rPr>
        <w:t>
      бастауыш, негізгі орта және жалпы орта білім беруде жан басына шаққандағы қаржыландыруды сынақтан өткізуге – 131 068,9 мың теңге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Ақтөбе облысы Алға аудандық мәслихатының 04.12.2013 </w:t>
      </w:r>
      <w:r>
        <w:rPr>
          <w:rFonts w:ascii="Times New Roman"/>
          <w:b w:val="false"/>
          <w:i w:val="false"/>
          <w:color w:val="000000"/>
          <w:sz w:val="28"/>
        </w:rPr>
        <w:t>№ 119</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республикалық бюджеттен ағымдағы нысаналы трансферттер түскені ескерілсін:</w:t>
      </w:r>
      <w:r>
        <w:br/>
      </w:r>
      <w:r>
        <w:rPr>
          <w:rFonts w:ascii="Times New Roman"/>
          <w:b w:val="false"/>
          <w:i w:val="false"/>
          <w:color w:val="000000"/>
          <w:sz w:val="28"/>
        </w:rPr>
        <w:t>
      Эпизоотияға қарсы іс-шараларды жүргізуге - 55 592 мың теңге;</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асыруға - 15 664,7 мың теңге;</w:t>
      </w:r>
      <w:r>
        <w:br/>
      </w:r>
      <w:r>
        <w:rPr>
          <w:rFonts w:ascii="Times New Roman"/>
          <w:b w:val="false"/>
          <w:i w:val="false"/>
          <w:color w:val="000000"/>
          <w:sz w:val="28"/>
        </w:rPr>
        <w:t>
      Мамандарды әлеуметтік қолдау шараларын іске асыру үшін - 18 813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- 59 802 мың теңге;</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- 8 899,4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 бағу үшін ай сайын ақша қаражатын төлеуге - 11 598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- 26 439 мың теңге;</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- 10 975 мың теңге;</w:t>
      </w:r>
      <w:r>
        <w:br/>
      </w:r>
      <w:r>
        <w:rPr>
          <w:rFonts w:ascii="Times New Roman"/>
          <w:b w:val="false"/>
          <w:i w:val="false"/>
          <w:color w:val="000000"/>
          <w:sz w:val="28"/>
        </w:rPr>
        <w:t>
      бастауыш, негізгі орта және жалпы орта білім беруде жан басына шаққандағы қаржыландыруды сынақтан өткізуге – 154 766,2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Алға аудандық мәслихатының 12.07.2013 </w:t>
      </w:r>
      <w:r>
        <w:rPr>
          <w:rFonts w:ascii="Times New Roman"/>
          <w:b w:val="false"/>
          <w:i w:val="false"/>
          <w:color w:val="000000"/>
          <w:sz w:val="28"/>
        </w:rPr>
        <w:t>№ 98</w:t>
      </w:r>
      <w:r>
        <w:rPr>
          <w:rFonts w:ascii="Times New Roman"/>
          <w:b w:val="false"/>
          <w:i w:val="false"/>
          <w:color w:val="ff0000"/>
          <w:sz w:val="28"/>
        </w:rPr>
        <w:t xml:space="preserve"> (01.01.2013 бастап қолданысқа енгізіледі); 08.11.2013 </w:t>
      </w:r>
      <w:r>
        <w:rPr>
          <w:rFonts w:ascii="Times New Roman"/>
          <w:b w:val="false"/>
          <w:i w:val="false"/>
          <w:color w:val="000000"/>
          <w:sz w:val="28"/>
        </w:rPr>
        <w:t>№ 111</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 119</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7. Алынып тасталды - Ақтөбе облысы Алға аудандық мәслихатының 31.01.2013 </w:t>
      </w:r>
      <w:r>
        <w:rPr>
          <w:rFonts w:ascii="Times New Roman"/>
          <w:b w:val="false"/>
          <w:i w:val="false"/>
          <w:color w:val="000000"/>
          <w:sz w:val="28"/>
        </w:rPr>
        <w:t>№ 68</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8. Алынып тасталды - Ақтөбе облысы Алға аудандық мәслихатының 31.01.2013 </w:t>
      </w:r>
      <w:r>
        <w:rPr>
          <w:rFonts w:ascii="Times New Roman"/>
          <w:b w:val="false"/>
          <w:i w:val="false"/>
          <w:color w:val="000000"/>
          <w:sz w:val="28"/>
        </w:rPr>
        <w:t>№ 68</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2013 жылға арналған аудандық бюджетте республикалық бюджеттен нысаналы даму трансферттер түскені ескерілсін:</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- 60 000 мың теңге;</w:t>
      </w:r>
      <w:r>
        <w:br/>
      </w:r>
      <w:r>
        <w:rPr>
          <w:rFonts w:ascii="Times New Roman"/>
          <w:b w:val="false"/>
          <w:i w:val="false"/>
          <w:color w:val="000000"/>
          <w:sz w:val="28"/>
        </w:rPr>
        <w:t>
      Мемлекеттік коммуналдық тұрғын үй қорының тұрғын үйін жобалауға, салуға және (немесе) сатып алуға - 51 200 мың теңге;</w:t>
      </w:r>
      <w:r>
        <w:br/>
      </w:r>
      <w:r>
        <w:rPr>
          <w:rFonts w:ascii="Times New Roman"/>
          <w:b w:val="false"/>
          <w:i w:val="false"/>
          <w:color w:val="000000"/>
          <w:sz w:val="28"/>
        </w:rPr>
        <w:t>
      Коммуналдық шаруашылықты дамытуға - 479 349 мың теңге;</w:t>
      </w:r>
      <w:r>
        <w:br/>
      </w:r>
      <w:r>
        <w:rPr>
          <w:rFonts w:ascii="Times New Roman"/>
          <w:b w:val="false"/>
          <w:i w:val="false"/>
          <w:color w:val="000000"/>
          <w:sz w:val="28"/>
        </w:rPr>
        <w:t>
</w:t>
      </w:r>
      <w:r>
        <w:rPr>
          <w:rFonts w:ascii="Times New Roman"/>
          <w:b w:val="false"/>
          <w:i w:val="false"/>
          <w:color w:val="ff0000"/>
          <w:sz w:val="28"/>
        </w:rPr>
        <w:t xml:space="preserve">      алынып тасталды - Ақтөбе облысы Алға аудандық мәслихатының 31.01.2013 </w:t>
      </w:r>
      <w:r>
        <w:rPr>
          <w:rFonts w:ascii="Times New Roman"/>
          <w:b w:val="false"/>
          <w:i w:val="false"/>
          <w:color w:val="000000"/>
          <w:sz w:val="28"/>
        </w:rPr>
        <w:t>№ 68</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Сумен жабдықтау жүйесін дамытуға - 373 585 мың теңге;</w:t>
      </w:r>
      <w:r>
        <w:br/>
      </w:r>
      <w:r>
        <w:rPr>
          <w:rFonts w:ascii="Times New Roman"/>
          <w:b w:val="false"/>
          <w:i w:val="false"/>
          <w:color w:val="000000"/>
          <w:sz w:val="28"/>
        </w:rPr>
        <w:t>
      Жергілікті атқарушы органдардың штаттық санын арттыруға – 8 751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Алға аудандық мәслихатының 31.01.2013 </w:t>
      </w:r>
      <w:r>
        <w:rPr>
          <w:rFonts w:ascii="Times New Roman"/>
          <w:b w:val="false"/>
          <w:i w:val="false"/>
          <w:color w:val="000000"/>
          <w:sz w:val="28"/>
        </w:rPr>
        <w:t>№ 68</w:t>
      </w:r>
      <w:r>
        <w:rPr>
          <w:rFonts w:ascii="Times New Roman"/>
          <w:b w:val="false"/>
          <w:i w:val="false"/>
          <w:color w:val="ff0000"/>
          <w:sz w:val="28"/>
        </w:rPr>
        <w:t xml:space="preserve"> (01.01.2013 бастап қолданысқа енгізіледі); 12.07.2013 </w:t>
      </w:r>
      <w:r>
        <w:rPr>
          <w:rFonts w:ascii="Times New Roman"/>
          <w:b w:val="false"/>
          <w:i w:val="false"/>
          <w:color w:val="000000"/>
          <w:sz w:val="28"/>
        </w:rPr>
        <w:t>№ 98</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 119</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2013 жылға арналған аудандық бюджетте облыстық бюджеттен ағымдағы нысаналы трансферттер және даму трансферттері түскені ескерілсін, оның ішінде:</w:t>
      </w:r>
      <w:r>
        <w:br/>
      </w:r>
      <w:r>
        <w:rPr>
          <w:rFonts w:ascii="Times New Roman"/>
          <w:b w:val="false"/>
          <w:i w:val="false"/>
          <w:color w:val="000000"/>
          <w:sz w:val="28"/>
        </w:rPr>
        <w:t>
      Сумен жабдықтау жүйесін дамытуға - 92 924 мың теңге;</w:t>
      </w:r>
      <w:r>
        <w:br/>
      </w:r>
      <w:r>
        <w:rPr>
          <w:rFonts w:ascii="Times New Roman"/>
          <w:b w:val="false"/>
          <w:i w:val="false"/>
          <w:color w:val="000000"/>
          <w:sz w:val="28"/>
        </w:rPr>
        <w:t>
      Мәдениет объектілерін дамытуға - 153 132 мың теңге;</w:t>
      </w:r>
      <w:r>
        <w:br/>
      </w:r>
      <w:r>
        <w:rPr>
          <w:rFonts w:ascii="Times New Roman"/>
          <w:b w:val="false"/>
          <w:i w:val="false"/>
          <w:color w:val="000000"/>
          <w:sz w:val="28"/>
        </w:rPr>
        <w:t>
      Елді мекендерді абаттандыруға - 31 575 мың теңге;</w:t>
      </w:r>
      <w:r>
        <w:br/>
      </w:r>
      <w:r>
        <w:rPr>
          <w:rFonts w:ascii="Times New Roman"/>
          <w:b w:val="false"/>
          <w:i w:val="false"/>
          <w:color w:val="000000"/>
          <w:sz w:val="28"/>
        </w:rPr>
        <w:t>
      Елді мекендердің көшелерін күрделі және орташа жөндеуге - 186 850 мың теңге;</w:t>
      </w:r>
      <w:r>
        <w:br/>
      </w:r>
      <w:r>
        <w:rPr>
          <w:rFonts w:ascii="Times New Roman"/>
          <w:b w:val="false"/>
          <w:i w:val="false"/>
          <w:color w:val="000000"/>
          <w:sz w:val="28"/>
        </w:rPr>
        <w:t>
      аудан аппаратын материалдық техникалық жарақтандыруға – 4600 мың теңге;</w:t>
      </w:r>
      <w:r>
        <w:br/>
      </w:r>
      <w:r>
        <w:rPr>
          <w:rFonts w:ascii="Times New Roman"/>
          <w:b w:val="false"/>
          <w:i w:val="false"/>
          <w:color w:val="000000"/>
          <w:sz w:val="28"/>
        </w:rPr>
        <w:t>
      әкімшілік ғимаратты күрделі жөндеуге – 43 933 мың теңге;</w:t>
      </w:r>
      <w:r>
        <w:br/>
      </w:r>
      <w:r>
        <w:rPr>
          <w:rFonts w:ascii="Times New Roman"/>
          <w:b w:val="false"/>
          <w:i w:val="false"/>
          <w:color w:val="000000"/>
          <w:sz w:val="28"/>
        </w:rPr>
        <w:t>
      Ұлы Отан соғысы ардагерлеріне біржолдық материалдық көмек төлеуге – 453 мың теңге;</w:t>
      </w:r>
      <w:r>
        <w:br/>
      </w:r>
      <w:r>
        <w:rPr>
          <w:rFonts w:ascii="Times New Roman"/>
          <w:b w:val="false"/>
          <w:i w:val="false"/>
          <w:color w:val="000000"/>
          <w:sz w:val="28"/>
        </w:rPr>
        <w:t>
      инженерлік коммуникациялық инфрақұрылымды дамытуға - 3 400 мың теңге;</w:t>
      </w:r>
      <w:r>
        <w:br/>
      </w:r>
      <w:r>
        <w:rPr>
          <w:rFonts w:ascii="Times New Roman"/>
          <w:b w:val="false"/>
          <w:i w:val="false"/>
          <w:color w:val="000000"/>
          <w:sz w:val="28"/>
        </w:rPr>
        <w:t>
      "Жұмыспен қамту 2020 жол картасы"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мекендерді дамытуға - 23 026 мың теңге;</w:t>
      </w:r>
      <w:r>
        <w:br/>
      </w:r>
      <w:r>
        <w:rPr>
          <w:rFonts w:ascii="Times New Roman"/>
          <w:b w:val="false"/>
          <w:i w:val="false"/>
          <w:color w:val="000000"/>
          <w:sz w:val="28"/>
        </w:rPr>
        <w:t>
      білім беру объектілерін салу және реконструкциялауға – 22 920 мың теңге;</w:t>
      </w:r>
      <w:r>
        <w:br/>
      </w:r>
      <w:r>
        <w:rPr>
          <w:rFonts w:ascii="Times New Roman"/>
          <w:b w:val="false"/>
          <w:i w:val="false"/>
          <w:color w:val="000000"/>
          <w:sz w:val="28"/>
        </w:rPr>
        <w:t>
      білім беру ұйымдарында электрондық оқыту жүйесін енгізуге - 2 169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Алға аудандық мәслихатының 31.01.2013 </w:t>
      </w:r>
      <w:r>
        <w:rPr>
          <w:rFonts w:ascii="Times New Roman"/>
          <w:b w:val="false"/>
          <w:i w:val="false"/>
          <w:color w:val="000000"/>
          <w:sz w:val="28"/>
        </w:rPr>
        <w:t>№ 68</w:t>
      </w:r>
      <w:r>
        <w:rPr>
          <w:rFonts w:ascii="Times New Roman"/>
          <w:b w:val="false"/>
          <w:i w:val="false"/>
          <w:color w:val="ff0000"/>
          <w:sz w:val="28"/>
        </w:rPr>
        <w:t xml:space="preserve"> (01.01.2013 бастап қолданысқа енгізіледі); 26.04.2013 </w:t>
      </w:r>
      <w:r>
        <w:rPr>
          <w:rFonts w:ascii="Times New Roman"/>
          <w:b w:val="false"/>
          <w:i w:val="false"/>
          <w:color w:val="000000"/>
          <w:sz w:val="28"/>
        </w:rPr>
        <w:t>№ 82</w:t>
      </w:r>
      <w:r>
        <w:rPr>
          <w:rFonts w:ascii="Times New Roman"/>
          <w:b w:val="false"/>
          <w:i w:val="false"/>
          <w:color w:val="ff0000"/>
          <w:sz w:val="28"/>
        </w:rPr>
        <w:t xml:space="preserve"> (01.01.2013 бастап қолданысқа енгізіледі); 31.07.2013 </w:t>
      </w:r>
      <w:r>
        <w:rPr>
          <w:rFonts w:ascii="Times New Roman"/>
          <w:b w:val="false"/>
          <w:i w:val="false"/>
          <w:color w:val="000000"/>
          <w:sz w:val="28"/>
        </w:rPr>
        <w:t>№ 101</w:t>
      </w:r>
      <w:r>
        <w:rPr>
          <w:rFonts w:ascii="Times New Roman"/>
          <w:b w:val="false"/>
          <w:i w:val="false"/>
          <w:color w:val="ff0000"/>
          <w:sz w:val="28"/>
        </w:rPr>
        <w:t xml:space="preserve"> (01.01.2013 бастап қолданысқа енгізіледі); 08.11.2013 </w:t>
      </w:r>
      <w:r>
        <w:rPr>
          <w:rFonts w:ascii="Times New Roman"/>
          <w:b w:val="false"/>
          <w:i w:val="false"/>
          <w:color w:val="000000"/>
          <w:sz w:val="28"/>
        </w:rPr>
        <w:t>№ 111</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11. 2013 жылға арналған аудандық бюджетте ауданның жергілікті атқарушы органының резерв сомасы 2 100 мың теңге болып бекітілсін.</w:t>
      </w:r>
      <w:r>
        <w:br/>
      </w:r>
      <w:r>
        <w:rPr>
          <w:rFonts w:ascii="Times New Roman"/>
          <w:b w:val="false"/>
          <w:i w:val="false"/>
          <w:color w:val="000000"/>
          <w:sz w:val="28"/>
        </w:rPr>
        <w:t>
</w:t>
      </w:r>
      <w:r>
        <w:rPr>
          <w:rFonts w:ascii="Times New Roman"/>
          <w:b w:val="false"/>
          <w:i w:val="false"/>
          <w:color w:val="000000"/>
          <w:sz w:val="28"/>
        </w:rPr>
        <w:t>
      12. 2013 жылға арналған аудандық бюджетті атқару процесінде секвестірлеуге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2013 жылға арналған аудандық бюджетте ауылдық (селолық) округ әкімі аппараттарының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Г. Джармухамбетова                      А. Кайрушев</w:t>
      </w:r>
    </w:p>
    <w:bookmarkStart w:name="z25" w:id="1"/>
    <w:p>
      <w:pPr>
        <w:spacing w:after="0"/>
        <w:ind w:left="0"/>
        <w:jc w:val="both"/>
      </w:pPr>
      <w:r>
        <w:rPr>
          <w:rFonts w:ascii="Times New Roman"/>
          <w:b w:val="false"/>
          <w:i w:val="false"/>
          <w:color w:val="000000"/>
          <w:sz w:val="28"/>
        </w:rPr>
        <w:t>
Аудандық маслихаттың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62 шешіміне 1 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облысы Алға аудандық мәслихатының 04.12.2013 </w:t>
      </w:r>
      <w:r>
        <w:rPr>
          <w:rFonts w:ascii="Times New Roman"/>
          <w:b w:val="false"/>
          <w:i w:val="false"/>
          <w:color w:val="ff0000"/>
          <w:sz w:val="28"/>
        </w:rPr>
        <w:t>№ 119</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589"/>
        <w:gridCol w:w="589"/>
        <w:gridCol w:w="7997"/>
        <w:gridCol w:w="2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4461780,1</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1069563</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199981</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199981</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172960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172960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148492</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106122</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33671</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543853</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529586</w:t>
            </w:r>
          </w:p>
        </w:tc>
      </w:tr>
      <w:tr>
        <w:trPr>
          <w:trHeight w:val="9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6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38844,8</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4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14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3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37689</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37689</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w:t>
            </w:r>
          </w:p>
        </w:tc>
      </w:tr>
      <w:tr>
        <w:trPr>
          <w:trHeight w:val="6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3342001,3</w:t>
            </w:r>
          </w:p>
        </w:tc>
      </w:tr>
      <w:tr>
        <w:trPr>
          <w:trHeight w:val="8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3342001,3</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трансферттері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3342001,3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606"/>
        <w:gridCol w:w="670"/>
        <w:gridCol w:w="590"/>
        <w:gridCol w:w="7315"/>
        <w:gridCol w:w="26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4486535,1</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278892,3</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236287</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99243</w:t>
            </w:r>
          </w:p>
        </w:tc>
      </w:tr>
      <w:tr>
        <w:trPr>
          <w:trHeight w:val="10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47500,7</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51742,3</w:t>
            </w:r>
          </w:p>
        </w:tc>
      </w:tr>
      <w:tr>
        <w:trPr>
          <w:trHeight w:val="10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124628</w:t>
            </w:r>
          </w:p>
        </w:tc>
      </w:tr>
      <w:tr>
        <w:trPr>
          <w:trHeight w:val="14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118827</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28584</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28584</w:t>
            </w:r>
          </w:p>
        </w:tc>
      </w:tr>
      <w:tr>
        <w:trPr>
          <w:trHeight w:val="16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1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14021,3</w:t>
            </w:r>
          </w:p>
        </w:tc>
      </w:tr>
      <w:tr>
        <w:trPr>
          <w:trHeight w:val="10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14021,3</w:t>
            </w:r>
          </w:p>
        </w:tc>
      </w:tr>
      <w:tr>
        <w:trPr>
          <w:trHeight w:val="18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ауданды (облыстық маңызы бар қаланы) басқару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6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8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2150600,1</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167138,8</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167138,8</w:t>
            </w:r>
          </w:p>
        </w:tc>
      </w:tr>
      <w:tr>
        <w:trPr>
          <w:trHeight w:val="8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p>
        </w:tc>
      </w:tr>
      <w:tr>
        <w:trPr>
          <w:trHeight w:val="10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165990,2</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1906618,8</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1906618,8</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1814591,8</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92027</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76842,5</w:t>
            </w:r>
          </w:p>
        </w:tc>
      </w:tr>
      <w:tr>
        <w:trPr>
          <w:trHeight w:val="10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27265</w:t>
            </w:r>
          </w:p>
        </w:tc>
      </w:tr>
      <w:tr>
        <w:trPr>
          <w:trHeight w:val="6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27265</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49577,5</w:t>
            </w:r>
          </w:p>
        </w:tc>
      </w:tr>
      <w:tr>
        <w:trPr>
          <w:trHeight w:val="10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w:t>
            </w:r>
          </w:p>
        </w:tc>
      </w:tr>
      <w:tr>
        <w:trPr>
          <w:trHeight w:val="14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r>
      <w:tr>
        <w:trPr>
          <w:trHeight w:val="8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4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11598</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w:t>
            </w:r>
          </w:p>
        </w:tc>
      </w:tr>
      <w:tr>
        <w:trPr>
          <w:trHeight w:val="10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16662,1</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180619,4</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165807,4</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11845,4</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11845,4</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153962</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23134</w:t>
            </w:r>
          </w:p>
        </w:tc>
      </w:tr>
      <w:tr>
        <w:trPr>
          <w:trHeight w:val="19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көрсету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63590</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35637</w:t>
            </w:r>
          </w:p>
        </w:tc>
      </w:tr>
      <w:tr>
        <w:trPr>
          <w:trHeight w:val="18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w:t>
            </w:r>
          </w:p>
        </w:tc>
      </w:tr>
      <w:tr>
        <w:trPr>
          <w:trHeight w:val="9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w:t>
            </w:r>
          </w:p>
        </w:tc>
      </w:tr>
      <w:tr>
        <w:trPr>
          <w:trHeight w:val="10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w:t>
            </w:r>
          </w:p>
        </w:tc>
      </w:tr>
      <w:tr>
        <w:trPr>
          <w:trHeight w:val="15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14239</w:t>
            </w:r>
          </w:p>
        </w:tc>
      </w:tr>
      <w:tr>
        <w:trPr>
          <w:trHeight w:val="10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701632</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148181,1</w:t>
            </w:r>
          </w:p>
        </w:tc>
      </w:tr>
      <w:tr>
        <w:trPr>
          <w:trHeight w:val="8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w:t>
            </w:r>
          </w:p>
        </w:tc>
      </w:tr>
      <w:tr>
        <w:trPr>
          <w:trHeight w:val="12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бойынша ауылдық елді мекендерді дамыту шеңберінде объектілерді жөндеу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w:t>
            </w:r>
          </w:p>
        </w:tc>
      </w:tr>
      <w:tr>
        <w:trPr>
          <w:trHeight w:val="10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11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бойынша ауылдық елді мекендерді дамыту шеңберінде объектілерді жөндеу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10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119955,1</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53400</w:t>
            </w:r>
          </w:p>
        </w:tc>
      </w:tr>
      <w:tr>
        <w:trPr>
          <w:trHeight w:val="10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66555,1</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499310</w:t>
            </w:r>
          </w:p>
        </w:tc>
      </w:tr>
      <w:tr>
        <w:trPr>
          <w:trHeight w:val="12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32801</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19738,7</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8261,3</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466509</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281421</w:t>
            </w:r>
          </w:p>
        </w:tc>
      </w:tr>
      <w:tr>
        <w:trPr>
          <w:trHeight w:val="6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185088</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54140,9</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22565,9</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2367,9</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r>
      <w:tr>
        <w:trPr>
          <w:trHeight w:val="11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31575</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31575</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237446,3</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187167,3</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33335,3</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33335,3</w:t>
            </w:r>
          </w:p>
        </w:tc>
      </w:tr>
      <w:tr>
        <w:trPr>
          <w:trHeight w:val="8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153832</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153832</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13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31216,3</w:t>
            </w:r>
          </w:p>
        </w:tc>
      </w:tr>
      <w:tr>
        <w:trPr>
          <w:trHeight w:val="8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25762</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5454,3</w:t>
            </w:r>
          </w:p>
        </w:tc>
      </w:tr>
      <w:tr>
        <w:trPr>
          <w:trHeight w:val="8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4454,3</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17264,7</w:t>
            </w:r>
          </w:p>
        </w:tc>
      </w:tr>
      <w:tr>
        <w:trPr>
          <w:trHeight w:val="8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7891,7</w:t>
            </w:r>
          </w:p>
        </w:tc>
      </w:tr>
      <w:tr>
        <w:trPr>
          <w:trHeight w:val="11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w:t>
            </w:r>
          </w:p>
        </w:tc>
      </w:tr>
      <w:tr>
        <w:trPr>
          <w:trHeight w:val="8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2617,7</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r>
      <w:tr>
        <w:trPr>
          <w:trHeight w:val="19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r>
      <w:tr>
        <w:trPr>
          <w:trHeight w:val="11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r>
      <w:tr>
        <w:trPr>
          <w:trHeight w:val="10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86529,4</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21031,8</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2621,6</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2621,6</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12710,5</w:t>
            </w:r>
          </w:p>
        </w:tc>
      </w:tr>
      <w:tr>
        <w:trPr>
          <w:trHeight w:val="10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12364</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5699,7</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5699,7</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r>
      <w:tr>
        <w:trPr>
          <w:trHeight w:val="10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r>
      <w:tr>
        <w:trPr>
          <w:trHeight w:val="13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56585,6</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56585,6</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56585,6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r>
      <w:tr>
        <w:trPr>
          <w:trHeight w:val="6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r>
      <w:tr>
        <w:trPr>
          <w:trHeight w:val="18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199107,3</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199107,3</w:t>
            </w:r>
          </w:p>
        </w:tc>
      </w:tr>
      <w:tr>
        <w:trPr>
          <w:trHeight w:val="8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199107,3</w:t>
            </w:r>
          </w:p>
        </w:tc>
      </w:tr>
      <w:tr>
        <w:trPr>
          <w:trHeight w:val="11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12008,5</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және елді-мекендердің көшелерін күрделі және орташа жөндеу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187098,8</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504816,5</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r>
      <w:tr>
        <w:trPr>
          <w:trHeight w:val="12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502861,5</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16080,5</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16080,5</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486781</w:t>
            </w:r>
          </w:p>
        </w:tc>
      </w:tr>
      <w:tr>
        <w:trPr>
          <w:trHeight w:val="18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479349</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борышқа қызмет көрсету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133738</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133738</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133738</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16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131068,9</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8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43864</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bl>
    <w:bookmarkStart w:name="z26" w:id="2"/>
    <w:p>
      <w:pPr>
        <w:spacing w:after="0"/>
        <w:ind w:left="0"/>
        <w:jc w:val="both"/>
      </w:pPr>
      <w:r>
        <w:rPr>
          <w:rFonts w:ascii="Times New Roman"/>
          <w:b w:val="false"/>
          <w:i w:val="false"/>
          <w:color w:val="000000"/>
          <w:sz w:val="28"/>
        </w:rPr>
        <w:t>
Аудандық маслихаттың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62 шешіміне 2 ҚОСЫМША</w:t>
      </w:r>
    </w:p>
    <w:bookmarkEnd w:id="2"/>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2 қосымша жаңа редакцияда - Ақтөбе облысы Алға аудандық мәслихатының 31.01.2013 </w:t>
      </w:r>
      <w:r>
        <w:rPr>
          <w:rFonts w:ascii="Times New Roman"/>
          <w:b w:val="false"/>
          <w:i w:val="false"/>
          <w:color w:val="ff0000"/>
          <w:sz w:val="28"/>
        </w:rPr>
        <w:t>№ 68</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727"/>
        <w:gridCol w:w="866"/>
        <w:gridCol w:w="7505"/>
        <w:gridCol w:w="26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3484415</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1131274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202528</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196290</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196290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138739</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35072</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588301</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567945</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13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w:t>
            </w:r>
          </w:p>
        </w:tc>
      </w:tr>
      <w:tr>
        <w:trPr>
          <w:trHeight w:val="15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15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3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2339855</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2339855</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2339855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743"/>
        <w:gridCol w:w="886"/>
        <w:gridCol w:w="687"/>
        <w:gridCol w:w="6811"/>
        <w:gridCol w:w="26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3484415</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216546</w:t>
            </w:r>
          </w:p>
        </w:tc>
      </w:tr>
      <w:tr>
        <w:trPr>
          <w:trHeight w:val="10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178893</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13909</w:t>
            </w:r>
          </w:p>
        </w:tc>
      </w:tr>
      <w:tr>
        <w:trPr>
          <w:trHeight w:val="10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13909</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48470</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48470</w:t>
            </w:r>
          </w:p>
        </w:tc>
      </w:tr>
      <w:tr>
        <w:trPr>
          <w:trHeight w:val="10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116514</w:t>
            </w:r>
          </w:p>
        </w:tc>
      </w:tr>
      <w:tr>
        <w:trPr>
          <w:trHeight w:val="14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116514</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21737</w:t>
            </w:r>
          </w:p>
        </w:tc>
      </w:tr>
      <w:tr>
        <w:trPr>
          <w:trHeight w:val="8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21737</w:t>
            </w:r>
          </w:p>
        </w:tc>
      </w:tr>
      <w:tr>
        <w:trPr>
          <w:trHeight w:val="13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w:t>
            </w:r>
          </w:p>
        </w:tc>
      </w:tr>
      <w:tr>
        <w:trPr>
          <w:trHeight w:val="21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ауданды (облыстық маңызы бар қаланы) басқару және кәсіпкерлік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8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8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2213143</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144862</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144862</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10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143881</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1935803</w:t>
            </w:r>
          </w:p>
        </w:tc>
      </w:tr>
      <w:tr>
        <w:trPr>
          <w:trHeight w:val="10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1935803</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1852050</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83753</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132478</w:t>
            </w:r>
          </w:p>
        </w:tc>
      </w:tr>
      <w:tr>
        <w:trPr>
          <w:trHeight w:val="10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0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32478</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w:t>
            </w:r>
          </w:p>
        </w:tc>
      </w:tr>
      <w:tr>
        <w:trPr>
          <w:trHeight w:val="10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17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13694</w:t>
            </w:r>
          </w:p>
        </w:tc>
      </w:tr>
      <w:tr>
        <w:trPr>
          <w:trHeight w:val="11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213011</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197416</w:t>
            </w:r>
          </w:p>
        </w:tc>
      </w:tr>
      <w:tr>
        <w:trPr>
          <w:trHeight w:val="10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w:t>
            </w:r>
          </w:p>
        </w:tc>
      </w:tr>
      <w:tr>
        <w:trPr>
          <w:trHeight w:val="10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185747</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32986</w:t>
            </w:r>
          </w:p>
        </w:tc>
      </w:tr>
      <w:tr>
        <w:trPr>
          <w:trHeight w:val="21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9261</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көрсету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20865</w:t>
            </w:r>
          </w:p>
        </w:tc>
      </w:tr>
      <w:tr>
        <w:trPr>
          <w:trHeight w:val="11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64243</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51900</w:t>
            </w:r>
          </w:p>
        </w:tc>
      </w:tr>
      <w:tr>
        <w:trPr>
          <w:trHeight w:val="8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w:t>
            </w:r>
          </w:p>
        </w:tc>
      </w:tr>
      <w:tr>
        <w:trPr>
          <w:trHeight w:val="11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w:t>
            </w:r>
          </w:p>
        </w:tc>
      </w:tr>
      <w:tr>
        <w:trPr>
          <w:trHeight w:val="18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14878</w:t>
            </w:r>
          </w:p>
        </w:tc>
      </w:tr>
      <w:tr>
        <w:trPr>
          <w:trHeight w:val="11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535762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66264</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58950</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459051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459051</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459051</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154632</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111679</w:t>
            </w:r>
          </w:p>
        </w:tc>
      </w:tr>
      <w:tr>
        <w:trPr>
          <w:trHeight w:val="8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31679</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31679</w:t>
            </w:r>
          </w:p>
        </w:tc>
      </w:tr>
      <w:tr>
        <w:trPr>
          <w:trHeight w:val="10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30884</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25895</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25895</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p>
        </w:tc>
      </w:tr>
      <w:tr>
        <w:trPr>
          <w:trHeight w:val="10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12069</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p>
        </w:tc>
      </w:tr>
      <w:tr>
        <w:trPr>
          <w:trHeight w:val="13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15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81087</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16092</w:t>
            </w:r>
          </w:p>
        </w:tc>
      </w:tr>
      <w:tr>
        <w:trPr>
          <w:trHeight w:val="10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w:t>
            </w:r>
          </w:p>
        </w:tc>
      </w:tr>
      <w:tr>
        <w:trPr>
          <w:trHeight w:val="14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10963</w:t>
            </w:r>
          </w:p>
        </w:tc>
      </w:tr>
      <w:tr>
        <w:trPr>
          <w:trHeight w:val="13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өзгеде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11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16094</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16094</w:t>
            </w:r>
          </w:p>
        </w:tc>
      </w:tr>
      <w:tr>
        <w:trPr>
          <w:trHeight w:val="11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16094</w:t>
            </w:r>
          </w:p>
        </w:tc>
      </w:tr>
      <w:tr>
        <w:trPr>
          <w:trHeight w:val="20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w:t>
            </w:r>
          </w:p>
        </w:tc>
      </w:tr>
      <w:tr>
        <w:trPr>
          <w:trHeight w:val="9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схемаларын,аудандық (облыстық) маңызы бар қалалардың,кенттердің және өзгеде ауылдық елді мекендердің бас жоспарларын әзірлеу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12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33761</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11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32537</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r>
      <w:tr>
        <w:trPr>
          <w:trHeight w:val="11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17690</w:t>
            </w:r>
          </w:p>
        </w:tc>
      </w:tr>
      <w:tr>
        <w:trPr>
          <w:trHeight w:val="15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w:t>
            </w:r>
          </w:p>
        </w:tc>
      </w:tr>
      <w:tr>
        <w:trPr>
          <w:trHeight w:val="11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w:t>
            </w:r>
          </w:p>
        </w:tc>
      </w:tr>
      <w:tr>
        <w:trPr>
          <w:trHeight w:val="10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15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11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10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bl>
    <w:bookmarkStart w:name="z27" w:id="3"/>
    <w:p>
      <w:pPr>
        <w:spacing w:after="0"/>
        <w:ind w:left="0"/>
        <w:jc w:val="both"/>
      </w:pPr>
      <w:r>
        <w:rPr>
          <w:rFonts w:ascii="Times New Roman"/>
          <w:b w:val="false"/>
          <w:i w:val="false"/>
          <w:color w:val="000000"/>
          <w:sz w:val="28"/>
        </w:rPr>
        <w:t>
Аудандық маслихаттың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62 шешіміне 3 ҚОСЫМША</w:t>
      </w:r>
    </w:p>
    <w:bookmarkEnd w:id="3"/>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3 қосымша жаңа редакцияда - Ақтөбе облысы Алға аудандық мәслихатының 31.01.2013 </w:t>
      </w:r>
      <w:r>
        <w:rPr>
          <w:rFonts w:ascii="Times New Roman"/>
          <w:b w:val="false"/>
          <w:i w:val="false"/>
          <w:color w:val="ff0000"/>
          <w:sz w:val="28"/>
        </w:rPr>
        <w:t>№ 68</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767"/>
        <w:gridCol w:w="905"/>
        <w:gridCol w:w="7466"/>
        <w:gridCol w:w="26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3292258</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1187613</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213369</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213369</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206104</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206104</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151396</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103616</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35877</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611004</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589430</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8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15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w:t>
            </w:r>
          </w:p>
        </w:tc>
      </w:tr>
      <w:tr>
        <w:trPr>
          <w:trHeight w:val="22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2090647</w:t>
            </w:r>
          </w:p>
        </w:tc>
      </w:tr>
      <w:tr>
        <w:trPr>
          <w:trHeight w:val="8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2090647</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2090647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764"/>
        <w:gridCol w:w="906"/>
        <w:gridCol w:w="747"/>
        <w:gridCol w:w="6746"/>
        <w:gridCol w:w="26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3292258</w:t>
            </w:r>
          </w:p>
        </w:tc>
      </w:tr>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220461</w:t>
            </w:r>
          </w:p>
        </w:tc>
      </w:tr>
      <w:tr>
        <w:trPr>
          <w:trHeight w:val="10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181751</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w:t>
            </w:r>
          </w:p>
        </w:tc>
      </w:tr>
      <w:tr>
        <w:trPr>
          <w:trHeight w:val="10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49496</w:t>
            </w:r>
          </w:p>
        </w:tc>
      </w:tr>
      <w:tr>
        <w:trPr>
          <w:trHeight w:val="10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49496</w:t>
            </w:r>
          </w:p>
        </w:tc>
      </w:tr>
      <w:tr>
        <w:trPr>
          <w:trHeight w:val="10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118132</w:t>
            </w:r>
          </w:p>
        </w:tc>
      </w:tr>
      <w:tr>
        <w:trPr>
          <w:trHeight w:val="13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118132</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22509</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22509</w:t>
            </w:r>
          </w:p>
        </w:tc>
      </w:tr>
      <w:tr>
        <w:trPr>
          <w:trHeight w:val="17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11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r>
      <w:tr>
        <w:trPr>
          <w:trHeight w:val="10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r>
      <w:tr>
        <w:trPr>
          <w:trHeight w:val="20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ауданды (облыстық маңызы бар қаланы) басқару және кәсіпкерлік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r>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r>
      <w:tr>
        <w:trPr>
          <w:trHeight w:val="8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2209244</w:t>
            </w:r>
          </w:p>
        </w:tc>
      </w:tr>
      <w:tr>
        <w:trPr>
          <w:trHeight w:val="4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147384</w:t>
            </w:r>
          </w:p>
        </w:tc>
      </w:tr>
      <w:tr>
        <w:trPr>
          <w:trHeight w:val="8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147384</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11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146354</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1985877</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1985877</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1901747</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84130</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75983</w:t>
            </w:r>
          </w:p>
        </w:tc>
      </w:tr>
      <w:tr>
        <w:trPr>
          <w:trHeight w:val="10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8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25983</w:t>
            </w:r>
          </w:p>
        </w:tc>
      </w:tr>
      <w:tr>
        <w:trPr>
          <w:trHeight w:val="14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w:t>
            </w:r>
          </w:p>
        </w:tc>
      </w:tr>
      <w:tr>
        <w:trPr>
          <w:trHeight w:val="10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17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226377</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210438</w:t>
            </w:r>
          </w:p>
        </w:tc>
      </w:tr>
      <w:tr>
        <w:trPr>
          <w:trHeight w:val="10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w:t>
            </w:r>
          </w:p>
        </w:tc>
      </w:tr>
      <w:tr>
        <w:trPr>
          <w:trHeight w:val="8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w:t>
            </w:r>
          </w:p>
        </w:tc>
      </w:tr>
      <w:tr>
        <w:trPr>
          <w:trHeight w:val="9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198748</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35295</w:t>
            </w:r>
          </w:p>
        </w:tc>
      </w:tr>
      <w:tr>
        <w:trPr>
          <w:trHeight w:val="15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22326</w:t>
            </w:r>
          </w:p>
        </w:tc>
      </w:tr>
      <w:tr>
        <w:trPr>
          <w:trHeight w:val="11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68739</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55533</w:t>
            </w:r>
          </w:p>
        </w:tc>
      </w:tr>
      <w:tr>
        <w:trPr>
          <w:trHeight w:val="17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r>
      <w:tr>
        <w:trPr>
          <w:trHeight w:val="9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15939</w:t>
            </w:r>
          </w:p>
        </w:tc>
      </w:tr>
      <w:tr>
        <w:trPr>
          <w:trHeight w:val="11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15939</w:t>
            </w:r>
          </w:p>
        </w:tc>
      </w:tr>
      <w:tr>
        <w:trPr>
          <w:trHeight w:val="18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w:t>
            </w:r>
          </w:p>
        </w:tc>
      </w:tr>
      <w:tr>
        <w:trPr>
          <w:trHeight w:val="11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125597</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37899</w:t>
            </w:r>
          </w:p>
        </w:tc>
      </w:tr>
      <w:tr>
        <w:trPr>
          <w:trHeight w:val="11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37899</w:t>
            </w:r>
          </w:p>
        </w:tc>
      </w:tr>
      <w:tr>
        <w:trPr>
          <w:trHeight w:val="10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p>
        </w:tc>
      </w:tr>
      <w:tr>
        <w:trPr>
          <w:trHeight w:val="10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76520</w:t>
            </w:r>
          </w:p>
        </w:tc>
      </w:tr>
      <w:tr>
        <w:trPr>
          <w:trHeight w:val="9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76520</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11178</w:t>
            </w:r>
          </w:p>
        </w:tc>
      </w:tr>
      <w:tr>
        <w:trPr>
          <w:trHeight w:val="10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11178</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365849</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32133</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32133</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32133</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10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31447</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26108</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26108</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w:t>
            </w:r>
          </w:p>
        </w:tc>
      </w:tr>
      <w:tr>
        <w:trPr>
          <w:trHeight w:val="10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w:t>
            </w:r>
          </w:p>
        </w:tc>
      </w:tr>
      <w:tr>
        <w:trPr>
          <w:trHeight w:val="11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11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w:t>
            </w:r>
          </w:p>
        </w:tc>
      </w:tr>
      <w:tr>
        <w:trPr>
          <w:trHeight w:val="10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17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15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81848</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16625</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w:t>
            </w:r>
          </w:p>
        </w:tc>
      </w:tr>
      <w:tr>
        <w:trPr>
          <w:trHeight w:val="12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11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w:t>
            </w:r>
          </w:p>
        </w:tc>
      </w:tr>
      <w:tr>
        <w:trPr>
          <w:trHeight w:val="8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w:t>
            </w:r>
          </w:p>
        </w:tc>
      </w:tr>
      <w:tr>
        <w:trPr>
          <w:trHeight w:val="9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13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өзгеде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10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w:t>
            </w:r>
          </w:p>
        </w:tc>
      </w:tr>
      <w:tr>
        <w:trPr>
          <w:trHeight w:val="9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w:t>
            </w:r>
          </w:p>
        </w:tc>
      </w:tr>
      <w:tr>
        <w:trPr>
          <w:trHeight w:val="21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w:t>
            </w:r>
          </w:p>
        </w:tc>
      </w:tr>
      <w:tr>
        <w:trPr>
          <w:trHeight w:val="11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схемаларын,аудандық (облыстық) маңызы бар қалалардың,кенттердің және өзгеде ауылдық елді мекендердің бас жоспарларын әзірлеу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w:t>
            </w:r>
          </w:p>
        </w:tc>
      </w:tr>
      <w:tr>
        <w:trPr>
          <w:trHeight w:val="4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15733</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15733</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аудандық (селолық) округ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15733</w:t>
            </w:r>
          </w:p>
        </w:tc>
      </w:tr>
      <w:tr>
        <w:trPr>
          <w:trHeight w:val="14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15733</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24027</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10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22718</w:t>
            </w:r>
          </w:p>
        </w:tc>
      </w:tr>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13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17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12598</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12598</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14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9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bl>
    <w:bookmarkStart w:name="z28" w:id="4"/>
    <w:p>
      <w:pPr>
        <w:spacing w:after="0"/>
        <w:ind w:left="0"/>
        <w:jc w:val="both"/>
      </w:pPr>
      <w:r>
        <w:rPr>
          <w:rFonts w:ascii="Times New Roman"/>
          <w:b w:val="false"/>
          <w:i w:val="false"/>
          <w:color w:val="000000"/>
          <w:sz w:val="28"/>
        </w:rPr>
        <w:t>
Аудандық маслихаттың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62 шешіміне 4 ҚОСЫМША</w:t>
      </w:r>
    </w:p>
    <w:bookmarkEnd w:id="4"/>
    <w:p>
      <w:pPr>
        <w:spacing w:after="0"/>
        <w:ind w:left="0"/>
        <w:jc w:val="left"/>
      </w:pPr>
      <w:r>
        <w:rPr>
          <w:rFonts w:ascii="Times New Roman"/>
          <w:b/>
          <w:i w:val="false"/>
          <w:color w:val="000000"/>
        </w:rPr>
        <w:t xml:space="preserve"> 2013 жылға арналған аудандық бюджетті атқару</w:t>
      </w:r>
      <w:r>
        <w:br/>
      </w:r>
      <w:r>
        <w:rPr>
          <w:rFonts w:ascii="Times New Roman"/>
          <w:b/>
          <w:i w:val="false"/>
          <w:color w:val="000000"/>
        </w:rPr>
        <w:t>
процесінде секвестрлеуге жатпайтын аудандық</w:t>
      </w:r>
      <w:r>
        <w:br/>
      </w:r>
      <w:r>
        <w:rPr>
          <w:rFonts w:ascii="Times New Roman"/>
          <w:b/>
          <w:i w:val="false"/>
          <w:color w:val="000000"/>
        </w:rPr>
        <w:t>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1319"/>
        <w:gridCol w:w="1336"/>
        <w:gridCol w:w="1319"/>
        <w:gridCol w:w="7008"/>
      </w:tblGrid>
      <w:tr>
        <w:trPr>
          <w:trHeight w:val="36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w:t>
            </w:r>
            <w:r>
              <w:br/>
            </w:r>
            <w:r>
              <w:rPr>
                <w:rFonts w:ascii="Times New Roman"/>
                <w:b w:val="false"/>
                <w:i w:val="false"/>
                <w:color w:val="000000"/>
                <w:sz w:val="20"/>
              </w:rPr>
              <w:t>
ша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36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79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r>
      <w:tr>
        <w:trPr>
          <w:trHeight w:val="42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r>
      <w:tr>
        <w:trPr>
          <w:trHeight w:val="36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9" w:id="5"/>
    <w:p>
      <w:pPr>
        <w:spacing w:after="0"/>
        <w:ind w:left="0"/>
        <w:jc w:val="both"/>
      </w:pPr>
      <w:r>
        <w:rPr>
          <w:rFonts w:ascii="Times New Roman"/>
          <w:b w:val="false"/>
          <w:i w:val="false"/>
          <w:color w:val="000000"/>
          <w:sz w:val="28"/>
        </w:rPr>
        <w:t>
Алға аудандық маслихатының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62 шешіміне 5 Қосымша</w:t>
      </w:r>
    </w:p>
    <w:bookmarkEnd w:id="5"/>
    <w:p>
      <w:pPr>
        <w:spacing w:after="0"/>
        <w:ind w:left="0"/>
        <w:jc w:val="left"/>
      </w:pPr>
      <w:r>
        <w:rPr>
          <w:rFonts w:ascii="Times New Roman"/>
          <w:b/>
          <w:i w:val="false"/>
          <w:color w:val="000000"/>
        </w:rPr>
        <w:t xml:space="preserve"> 2013 жылға арналған аудандық бюджетке ауылдық (селолық)</w:t>
      </w:r>
      <w:r>
        <w:br/>
      </w:r>
      <w:r>
        <w:rPr>
          <w:rFonts w:ascii="Times New Roman"/>
          <w:b/>
          <w:i w:val="false"/>
          <w:color w:val="000000"/>
        </w:rPr>
        <w:t>
округ әкімі аппараттарының бюджеттік бағдарламалары</w:t>
      </w:r>
    </w:p>
    <w:p>
      <w:pPr>
        <w:spacing w:after="0"/>
        <w:ind w:left="0"/>
        <w:jc w:val="both"/>
      </w:pPr>
      <w:r>
        <w:rPr>
          <w:rFonts w:ascii="Times New Roman"/>
          <w:b w:val="false"/>
          <w:i w:val="false"/>
          <w:color w:val="ff0000"/>
          <w:sz w:val="28"/>
        </w:rPr>
        <w:t xml:space="preserve">      Ескерту. 5 қосымша жаңа редакцияда - Ақтөбе облысы Алға аудандық мәслихатының 04.12.2013 </w:t>
      </w:r>
      <w:r>
        <w:rPr>
          <w:rFonts w:ascii="Times New Roman"/>
          <w:b w:val="false"/>
          <w:i w:val="false"/>
          <w:color w:val="ff0000"/>
          <w:sz w:val="28"/>
        </w:rPr>
        <w:t>№ 119</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2547"/>
        <w:gridCol w:w="1731"/>
        <w:gridCol w:w="1903"/>
        <w:gridCol w:w="1882"/>
        <w:gridCol w:w="2291"/>
      </w:tblGrid>
      <w:tr>
        <w:trPr>
          <w:trHeight w:val="258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округтердің</w:t>
            </w:r>
            <w:r>
              <w:br/>
            </w:r>
            <w:r>
              <w:rPr>
                <w:rFonts w:ascii="Times New Roman"/>
                <w:b w:val="false"/>
                <w:i w:val="false"/>
                <w:color w:val="000000"/>
                <w:sz w:val="20"/>
              </w:rPr>
              <w:t>
</w:t>
            </w:r>
            <w:r>
              <w:rPr>
                <w:rFonts w:ascii="Times New Roman"/>
                <w:b w:val="false"/>
                <w:i w:val="false"/>
                <w:color w:val="000000"/>
                <w:sz w:val="20"/>
              </w:rPr>
              <w:t>атауы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w:t>
            </w:r>
            <w:r>
              <w:br/>
            </w:r>
            <w:r>
              <w:rPr>
                <w:rFonts w:ascii="Times New Roman"/>
                <w:b w:val="false"/>
                <w:i w:val="false"/>
                <w:color w:val="000000"/>
                <w:sz w:val="20"/>
              </w:rPr>
              <w:t>
</w:t>
            </w:r>
            <w:r>
              <w:rPr>
                <w:rFonts w:ascii="Times New Roman"/>
                <w:b w:val="false"/>
                <w:i w:val="false"/>
                <w:color w:val="000000"/>
                <w:sz w:val="20"/>
              </w:rPr>
              <w:t>дан, 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қаланың, кент,</w:t>
            </w:r>
            <w:r>
              <w:br/>
            </w:r>
            <w:r>
              <w:rPr>
                <w:rFonts w:ascii="Times New Roman"/>
                <w:b w:val="false"/>
                <w:i w:val="false"/>
                <w:color w:val="000000"/>
                <w:sz w:val="20"/>
              </w:rPr>
              <w:t>
</w:t>
            </w:r>
            <w:r>
              <w:rPr>
                <w:rFonts w:ascii="Times New Roman"/>
                <w:b w:val="false"/>
                <w:i w:val="false"/>
                <w:color w:val="000000"/>
                <w:sz w:val="20"/>
              </w:rPr>
              <w:t>ауыл, ауылдық</w:t>
            </w:r>
            <w:r>
              <w:br/>
            </w:r>
            <w:r>
              <w:rPr>
                <w:rFonts w:ascii="Times New Roman"/>
                <w:b w:val="false"/>
                <w:i w:val="false"/>
                <w:color w:val="000000"/>
                <w:sz w:val="20"/>
              </w:rPr>
              <w:t>
</w:t>
            </w:r>
            <w:r>
              <w:rPr>
                <w:rFonts w:ascii="Times New Roman"/>
                <w:b w:val="false"/>
                <w:i w:val="false"/>
                <w:color w:val="000000"/>
                <w:sz w:val="20"/>
              </w:rPr>
              <w:t>округ 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123001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орган</w:t>
            </w:r>
            <w:r>
              <w:br/>
            </w:r>
            <w:r>
              <w:rPr>
                <w:rFonts w:ascii="Times New Roman"/>
                <w:b w:val="false"/>
                <w:i w:val="false"/>
                <w:color w:val="000000"/>
                <w:sz w:val="20"/>
              </w:rPr>
              <w:t>
</w:t>
            </w:r>
            <w:r>
              <w:rPr>
                <w:rFonts w:ascii="Times New Roman"/>
                <w:b w:val="false"/>
                <w:i w:val="false"/>
                <w:color w:val="000000"/>
                <w:sz w:val="20"/>
              </w:rPr>
              <w:t>ның күрде</w:t>
            </w:r>
            <w:r>
              <w:br/>
            </w:r>
            <w:r>
              <w:rPr>
                <w:rFonts w:ascii="Times New Roman"/>
                <w:b w:val="false"/>
                <w:i w:val="false"/>
                <w:color w:val="000000"/>
                <w:sz w:val="20"/>
              </w:rPr>
              <w:t>
</w:t>
            </w:r>
            <w:r>
              <w:rPr>
                <w:rFonts w:ascii="Times New Roman"/>
                <w:b w:val="false"/>
                <w:i w:val="false"/>
                <w:color w:val="000000"/>
                <w:sz w:val="20"/>
              </w:rPr>
              <w:t>лі шығыс</w:t>
            </w:r>
            <w:r>
              <w:br/>
            </w:r>
            <w:r>
              <w:rPr>
                <w:rFonts w:ascii="Times New Roman"/>
                <w:b w:val="false"/>
                <w:i w:val="false"/>
                <w:color w:val="000000"/>
                <w:sz w:val="20"/>
              </w:rPr>
              <w:t>
</w:t>
            </w:r>
            <w:r>
              <w:rPr>
                <w:rFonts w:ascii="Times New Roman"/>
                <w:b w:val="false"/>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123022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w:t>
            </w:r>
            <w:r>
              <w:rPr>
                <w:rFonts w:ascii="Times New Roman"/>
                <w:b w:val="false"/>
                <w:i w:val="false"/>
                <w:color w:val="000000"/>
                <w:sz w:val="20"/>
              </w:rPr>
              <w:t>азаматтар</w:t>
            </w:r>
            <w:r>
              <w:br/>
            </w:r>
            <w:r>
              <w:rPr>
                <w:rFonts w:ascii="Times New Roman"/>
                <w:b w:val="false"/>
                <w:i w:val="false"/>
                <w:color w:val="000000"/>
                <w:sz w:val="20"/>
              </w:rPr>
              <w:t>
</w:t>
            </w:r>
            <w:r>
              <w:rPr>
                <w:rFonts w:ascii="Times New Roman"/>
                <w:b w:val="false"/>
                <w:i w:val="false"/>
                <w:color w:val="000000"/>
                <w:sz w:val="20"/>
              </w:rPr>
              <w:t>ға үйінде</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123003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гі көшелер</w:t>
            </w:r>
            <w:r>
              <w:br/>
            </w:r>
            <w:r>
              <w:rPr>
                <w:rFonts w:ascii="Times New Roman"/>
                <w:b w:val="false"/>
                <w:i w:val="false"/>
                <w:color w:val="000000"/>
                <w:sz w:val="20"/>
              </w:rPr>
              <w:t>
</w:t>
            </w:r>
            <w:r>
              <w:rPr>
                <w:rFonts w:ascii="Times New Roman"/>
                <w:b w:val="false"/>
                <w:i w:val="false"/>
                <w:color w:val="000000"/>
                <w:sz w:val="20"/>
              </w:rPr>
              <w:t>ді жарық</w:t>
            </w:r>
            <w:r>
              <w:br/>
            </w:r>
            <w:r>
              <w:rPr>
                <w:rFonts w:ascii="Times New Roman"/>
                <w:b w:val="false"/>
                <w:i w:val="false"/>
                <w:color w:val="000000"/>
                <w:sz w:val="20"/>
              </w:rPr>
              <w:t>
</w:t>
            </w:r>
            <w:r>
              <w:rPr>
                <w:rFonts w:ascii="Times New Roman"/>
                <w:b w:val="false"/>
                <w:i w:val="false"/>
                <w:color w:val="000000"/>
                <w:sz w:val="20"/>
              </w:rPr>
              <w:t>тандыру</w:t>
            </w:r>
            <w:r>
              <w:br/>
            </w:r>
            <w:r>
              <w:rPr>
                <w:rFonts w:ascii="Times New Roman"/>
                <w:b w:val="false"/>
                <w:i w:val="false"/>
                <w:color w:val="000000"/>
                <w:sz w:val="20"/>
              </w:rPr>
              <w:t>
</w:t>
            </w:r>
            <w:r>
              <w:rPr>
                <w:rFonts w:ascii="Times New Roman"/>
                <w:b w:val="false"/>
                <w:i w:val="false"/>
                <w:color w:val="000000"/>
                <w:sz w:val="20"/>
              </w:rPr>
              <w:t>123008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 123009</w:t>
            </w:r>
          </w:p>
        </w:tc>
      </w:tr>
      <w:tr>
        <w:trPr>
          <w:trHeight w:val="37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9443,1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r>
      <w:tr>
        <w:trPr>
          <w:trHeight w:val="3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0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118827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11845,4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9044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2367,9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1928"/>
        <w:gridCol w:w="3056"/>
        <w:gridCol w:w="3119"/>
        <w:gridCol w:w="2291"/>
      </w:tblGrid>
      <w:tr>
        <w:trPr>
          <w:trHeight w:val="246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округтердің</w:t>
            </w:r>
            <w:r>
              <w:br/>
            </w:r>
            <w:r>
              <w:rPr>
                <w:rFonts w:ascii="Times New Roman"/>
                <w:b w:val="false"/>
                <w:i w:val="false"/>
                <w:color w:val="000000"/>
                <w:sz w:val="20"/>
              </w:rPr>
              <w:t>
</w:t>
            </w:r>
            <w:r>
              <w:rPr>
                <w:rFonts w:ascii="Times New Roman"/>
                <w:b w:val="false"/>
                <w:i w:val="false"/>
                <w:color w:val="000000"/>
                <w:sz w:val="20"/>
              </w:rPr>
              <w:t>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мен көгалданды</w:t>
            </w:r>
            <w:r>
              <w:br/>
            </w:r>
            <w:r>
              <w:rPr>
                <w:rFonts w:ascii="Times New Roman"/>
                <w:b w:val="false"/>
                <w:i w:val="false"/>
                <w:color w:val="000000"/>
                <w:sz w:val="20"/>
              </w:rPr>
              <w:t>
</w:t>
            </w:r>
            <w:r>
              <w:rPr>
                <w:rFonts w:ascii="Times New Roman"/>
                <w:b w:val="false"/>
                <w:i w:val="false"/>
                <w:color w:val="000000"/>
                <w:sz w:val="20"/>
              </w:rPr>
              <w:t>ру 123011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w:t>
            </w:r>
            <w:r>
              <w:br/>
            </w:r>
            <w:r>
              <w:rPr>
                <w:rFonts w:ascii="Times New Roman"/>
                <w:b w:val="false"/>
                <w:i w:val="false"/>
                <w:color w:val="000000"/>
                <w:sz w:val="20"/>
              </w:rPr>
              <w:t>
</w:t>
            </w:r>
            <w:r>
              <w:rPr>
                <w:rFonts w:ascii="Times New Roman"/>
                <w:b w:val="false"/>
                <w:i w:val="false"/>
                <w:color w:val="000000"/>
                <w:sz w:val="20"/>
              </w:rPr>
              <w:t>бар қалаларда,</w:t>
            </w:r>
            <w:r>
              <w:br/>
            </w:r>
            <w:r>
              <w:rPr>
                <w:rFonts w:ascii="Times New Roman"/>
                <w:b w:val="false"/>
                <w:i w:val="false"/>
                <w:color w:val="000000"/>
                <w:sz w:val="20"/>
              </w:rPr>
              <w:t>
</w:t>
            </w:r>
            <w:r>
              <w:rPr>
                <w:rFonts w:ascii="Times New Roman"/>
                <w:b w:val="false"/>
                <w:i w:val="false"/>
                <w:color w:val="000000"/>
                <w:sz w:val="20"/>
              </w:rPr>
              <w:t>кенттерде, ауыл</w:t>
            </w:r>
            <w:r>
              <w:br/>
            </w:r>
            <w:r>
              <w:rPr>
                <w:rFonts w:ascii="Times New Roman"/>
                <w:b w:val="false"/>
                <w:i w:val="false"/>
                <w:color w:val="000000"/>
                <w:sz w:val="20"/>
              </w:rPr>
              <w:t>
</w:t>
            </w:r>
            <w:r>
              <w:rPr>
                <w:rFonts w:ascii="Times New Roman"/>
                <w:b w:val="false"/>
                <w:i w:val="false"/>
                <w:color w:val="000000"/>
                <w:sz w:val="20"/>
              </w:rPr>
              <w:t>дарда, ауылдық</w:t>
            </w:r>
            <w:r>
              <w:br/>
            </w:r>
            <w:r>
              <w:rPr>
                <w:rFonts w:ascii="Times New Roman"/>
                <w:b w:val="false"/>
                <w:i w:val="false"/>
                <w:color w:val="000000"/>
                <w:sz w:val="20"/>
              </w:rPr>
              <w:t>
</w:t>
            </w:r>
            <w:r>
              <w:rPr>
                <w:rFonts w:ascii="Times New Roman"/>
                <w:b w:val="false"/>
                <w:i w:val="false"/>
                <w:color w:val="000000"/>
                <w:sz w:val="20"/>
              </w:rPr>
              <w:t>округтерде авто</w:t>
            </w:r>
            <w:r>
              <w:br/>
            </w:r>
            <w:r>
              <w:rPr>
                <w:rFonts w:ascii="Times New Roman"/>
                <w:b w:val="false"/>
                <w:i w:val="false"/>
                <w:color w:val="000000"/>
                <w:sz w:val="20"/>
              </w:rPr>
              <w:t>
</w:t>
            </w:r>
            <w:r>
              <w:rPr>
                <w:rFonts w:ascii="Times New Roman"/>
                <w:b w:val="false"/>
                <w:i w:val="false"/>
                <w:color w:val="000000"/>
                <w:sz w:val="20"/>
              </w:rPr>
              <w:t>мобиль жолдарының</w:t>
            </w:r>
            <w:r>
              <w:br/>
            </w:r>
            <w:r>
              <w:rPr>
                <w:rFonts w:ascii="Times New Roman"/>
                <w:b w:val="false"/>
                <w:i w:val="false"/>
                <w:color w:val="000000"/>
                <w:sz w:val="20"/>
              </w:rPr>
              <w:t>
</w:t>
            </w:r>
            <w:r>
              <w:rPr>
                <w:rFonts w:ascii="Times New Roman"/>
                <w:b w:val="false"/>
                <w:i w:val="false"/>
                <w:color w:val="000000"/>
                <w:sz w:val="20"/>
              </w:rPr>
              <w:t>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123013</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w:t>
            </w:r>
            <w:r>
              <w:br/>
            </w:r>
            <w:r>
              <w:rPr>
                <w:rFonts w:ascii="Times New Roman"/>
                <w:b w:val="false"/>
                <w:i w:val="false"/>
                <w:color w:val="000000"/>
                <w:sz w:val="20"/>
              </w:rPr>
              <w:t>
</w:t>
            </w:r>
            <w:r>
              <w:rPr>
                <w:rFonts w:ascii="Times New Roman"/>
                <w:b w:val="false"/>
                <w:i w:val="false"/>
                <w:color w:val="000000"/>
                <w:sz w:val="20"/>
              </w:rPr>
              <w:t>ту» Бағдарламасы</w:t>
            </w:r>
            <w:r>
              <w:br/>
            </w:r>
            <w:r>
              <w:rPr>
                <w:rFonts w:ascii="Times New Roman"/>
                <w:b w:val="false"/>
                <w:i w:val="false"/>
                <w:color w:val="000000"/>
                <w:sz w:val="20"/>
              </w:rPr>
              <w:t>
</w:t>
            </w:r>
            <w:r>
              <w:rPr>
                <w:rFonts w:ascii="Times New Roman"/>
                <w:b w:val="false"/>
                <w:i w:val="false"/>
                <w:color w:val="000000"/>
                <w:sz w:val="20"/>
              </w:rPr>
              <w:t>шеңберінде өңір</w:t>
            </w:r>
            <w:r>
              <w:br/>
            </w:r>
            <w:r>
              <w:rPr>
                <w:rFonts w:ascii="Times New Roman"/>
                <w:b w:val="false"/>
                <w:i w:val="false"/>
                <w:color w:val="000000"/>
                <w:sz w:val="20"/>
              </w:rPr>
              <w:t>
</w:t>
            </w:r>
            <w:r>
              <w:rPr>
                <w:rFonts w:ascii="Times New Roman"/>
                <w:b w:val="false"/>
                <w:i w:val="false"/>
                <w:color w:val="000000"/>
                <w:sz w:val="20"/>
              </w:rPr>
              <w:t>лерді экономика</w:t>
            </w:r>
            <w:r>
              <w:br/>
            </w:r>
            <w:r>
              <w:rPr>
                <w:rFonts w:ascii="Times New Roman"/>
                <w:b w:val="false"/>
                <w:i w:val="false"/>
                <w:color w:val="000000"/>
                <w:sz w:val="20"/>
              </w:rPr>
              <w:t>
</w:t>
            </w:r>
            <w:r>
              <w:rPr>
                <w:rFonts w:ascii="Times New Roman"/>
                <w:b w:val="false"/>
                <w:i w:val="false"/>
                <w:color w:val="000000"/>
                <w:sz w:val="20"/>
              </w:rPr>
              <w:t>лық дамытуға</w:t>
            </w:r>
            <w:r>
              <w:br/>
            </w:r>
            <w:r>
              <w:rPr>
                <w:rFonts w:ascii="Times New Roman"/>
                <w:b w:val="false"/>
                <w:i w:val="false"/>
                <w:color w:val="000000"/>
                <w:sz w:val="20"/>
              </w:rPr>
              <w:t>
</w:t>
            </w:r>
            <w:r>
              <w:rPr>
                <w:rFonts w:ascii="Times New Roman"/>
                <w:b w:val="false"/>
                <w:i w:val="false"/>
                <w:color w:val="000000"/>
                <w:sz w:val="20"/>
              </w:rPr>
              <w:t>жәрдемдесу</w:t>
            </w:r>
            <w:r>
              <w:br/>
            </w:r>
            <w:r>
              <w:rPr>
                <w:rFonts w:ascii="Times New Roman"/>
                <w:b w:val="false"/>
                <w:i w:val="false"/>
                <w:color w:val="000000"/>
                <w:sz w:val="20"/>
              </w:rPr>
              <w:t>
</w:t>
            </w:r>
            <w:r>
              <w:rPr>
                <w:rFonts w:ascii="Times New Roman"/>
                <w:b w:val="false"/>
                <w:i w:val="false"/>
                <w:color w:val="000000"/>
                <w:sz w:val="20"/>
              </w:rPr>
              <w:t>бойынша шараларды</w:t>
            </w:r>
            <w:r>
              <w:br/>
            </w:r>
            <w:r>
              <w:rPr>
                <w:rFonts w:ascii="Times New Roman"/>
                <w:b w:val="false"/>
                <w:i w:val="false"/>
                <w:color w:val="000000"/>
                <w:sz w:val="20"/>
              </w:rPr>
              <w:t>
</w:t>
            </w:r>
            <w:r>
              <w:rPr>
                <w:rFonts w:ascii="Times New Roman"/>
                <w:b w:val="false"/>
                <w:i w:val="false"/>
                <w:color w:val="000000"/>
                <w:sz w:val="20"/>
              </w:rPr>
              <w:t>іске асыру 123040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жолдарын және</w:t>
            </w:r>
            <w:r>
              <w:br/>
            </w:r>
            <w:r>
              <w:rPr>
                <w:rFonts w:ascii="Times New Roman"/>
                <w:b w:val="false"/>
                <w:i w:val="false"/>
                <w:color w:val="000000"/>
                <w:sz w:val="20"/>
              </w:rPr>
              <w:t>
</w:t>
            </w:r>
            <w:r>
              <w:rPr>
                <w:rFonts w:ascii="Times New Roman"/>
                <w:b w:val="false"/>
                <w:i w:val="false"/>
                <w:color w:val="000000"/>
                <w:sz w:val="20"/>
              </w:rPr>
              <w:t>елді-мекендер</w:t>
            </w:r>
            <w:r>
              <w:br/>
            </w:r>
            <w:r>
              <w:rPr>
                <w:rFonts w:ascii="Times New Roman"/>
                <w:b w:val="false"/>
                <w:i w:val="false"/>
                <w:color w:val="000000"/>
                <w:sz w:val="20"/>
              </w:rPr>
              <w:t>
</w:t>
            </w:r>
            <w:r>
              <w:rPr>
                <w:rFonts w:ascii="Times New Roman"/>
                <w:b w:val="false"/>
                <w:i w:val="false"/>
                <w:color w:val="000000"/>
                <w:sz w:val="20"/>
              </w:rPr>
              <w:t>дің көшелерін</w:t>
            </w:r>
            <w:r>
              <w:br/>
            </w:r>
            <w:r>
              <w:rPr>
                <w:rFonts w:ascii="Times New Roman"/>
                <w:b w:val="false"/>
                <w:i w:val="false"/>
                <w:color w:val="000000"/>
                <w:sz w:val="20"/>
              </w:rPr>
              <w:t>
</w:t>
            </w:r>
            <w:r>
              <w:rPr>
                <w:rFonts w:ascii="Times New Roman"/>
                <w:b w:val="false"/>
                <w:i w:val="false"/>
                <w:color w:val="000000"/>
                <w:sz w:val="20"/>
              </w:rPr>
              <w:t>күрделі және</w:t>
            </w:r>
            <w:r>
              <w:br/>
            </w:r>
            <w:r>
              <w:rPr>
                <w:rFonts w:ascii="Times New Roman"/>
                <w:b w:val="false"/>
                <w:i w:val="false"/>
                <w:color w:val="000000"/>
                <w:sz w:val="20"/>
              </w:rPr>
              <w:t>
</w:t>
            </w:r>
            <w:r>
              <w:rPr>
                <w:rFonts w:ascii="Times New Roman"/>
                <w:b w:val="false"/>
                <w:i w:val="false"/>
                <w:color w:val="000000"/>
                <w:sz w:val="20"/>
              </w:rPr>
              <w:t>орташа жөндеу</w:t>
            </w:r>
            <w:r>
              <w:br/>
            </w:r>
            <w:r>
              <w:rPr>
                <w:rFonts w:ascii="Times New Roman"/>
                <w:b w:val="false"/>
                <w:i w:val="false"/>
                <w:color w:val="000000"/>
                <w:sz w:val="20"/>
              </w:rPr>
              <w:t>
</w:t>
            </w:r>
            <w:r>
              <w:rPr>
                <w:rFonts w:ascii="Times New Roman"/>
                <w:b w:val="false"/>
                <w:i w:val="false"/>
                <w:color w:val="000000"/>
                <w:sz w:val="20"/>
              </w:rPr>
              <w:t>123045</w:t>
            </w:r>
          </w:p>
        </w:tc>
      </w:tr>
      <w:tr>
        <w:trPr>
          <w:trHeight w:val="37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1647,5</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192514,8</w:t>
            </w:r>
          </w:p>
        </w:tc>
      </w:tr>
      <w:tr>
        <w:trPr>
          <w:trHeight w:val="3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11154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12008,5</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16080,5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192514,8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