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56f9" w14:textId="d745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Ақай ауылдық округінің елді мекендерінің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Ақай ауылдық округі әкімінің 2012 жылғы 6 қарашадағы № 11 шешімі. Ақтөбе облысының Әділет департаментінде 2012 жылғы 20 қарашада № 3446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мемлекеттік тілдегі атауы мен бүкіл мәтіні бойынша "селолық" сөзі "ауылдық" сөзімен ауыстырылды – Ақтөбе облысы Алға ауданы Ақай ауылдық округінің әкімінің 10.12.2014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Қазақ тіліндегі шешімнің деректемесінде "селолық" сөзі "ауылдық" сөзімен ауыстырылды, орыс тіліндегі мәтіні өзгермейді – Ақтөбе облысы Алға ауданы Ақай ауылдық округі әкімінің 09.04.2018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және өзін-өзі басқару туралы" Заңының 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әкімшілік-аумақтық құрылысы туралы" Заңының 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тұрғындардың пікірін ескере отырып, Ақай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шешімге қоса беріліп отырған схемалық картаға сәйкес орналасқан Ақай ауылдық округі елді мекендерінің көшелеріне төмендегі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Ақай ауылы: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В.Фоменко көшесі;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Ә.Молдағұлова көшесі;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Тама Есет Көкіұлы көшесі;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Желтоқсан көшесі;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Қарақыпшақ Қобыланды көшесі;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Бәйтерек көшесі;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Достық көшесі.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Көлтабан ауылы: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көшесі;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Бұлақсай ауылы: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Жерұйық көшесі;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Сәрсен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