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69d6" w14:textId="2ba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2012 жылғы 8 ақпандағы № 23 қаулысы. Ақтөбе облысы Әділет департаментінде 2012 жылғы 23 ақпанда № 3-4-139 тіркелді. Күші жойылды - Ақтөбе облысы Байғанин аудандық әкімдігінің 2016 жылғы 20 сәуірдегі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Байғанин аудандық әкімдігінің 03.10.2013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Байғанин ауданы бойынша ақылы қоғамдық жұмыстар жұмыссыз азаматтар үшін уақытша жұмыс орындарын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Ақылы қоғамдық жұмыстар жүргізілетін ұйымдардың тізбесі және ақылы қоғамдық жұмыстардың түрлері, нақты жағдайлары, қатысушылардың еңбекақысының мөлшері, олардың қаржыландыру көзі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"Байғанин аудандық жұмыспен қамту және әлеуметтік бағдарламалар бөлімі" мемлекеттік мекемесі (Ш.Спанова) жұмыссыздарды қоғамдық ақылы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күннен бастап қолданысқа енгізіледі және 2012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Б.Кемешов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ақпандағы № 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ақылы қоғамдық жұмыстар жүргізетін ұйымдардың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"Байғанин ауданы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"Байғанин аудандық қаржы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"Ащы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"Көлтабан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"Қопа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"Сартоғай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"Жаңажол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"Жарқамыс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"Қызылбұлақ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"Қарауылкелді ауылдық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"Миялы селолық округі әкімінің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"Байғанин аудандық білім, дене тәрбиесі және спорт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"Байғанин аудандық ішкі саясат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"Байғанин аудандық мәдениет және тілдерді дамыту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"Байғанин аудандық мәдениет үйі" МКҚК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"Байғанин аудандық орталықтандырылған кітапхана жүйесі"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"Байғанин аудандық тұрғын үй-коммуналдық шаруашылығы, жолаушылар көлігі және автомобиль жолдары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"Байғанин балалар-жасөспірімдер спорт мектебі"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"№ 14 Байғанин кәсіптік лицейі"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"Байғанин ауданының қорғаныс істері жөніндегі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"Байғанин ауданының әділет басқармасы"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"Байғанин аудандық ішкі істер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Байғанин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"Ақтөбе облысының сот актілерін орындау жөніндегі департаменті" ММ Байғанин аудандық аумақтық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"Байғанин аудандық прокуратурасы"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"Байғанин аудандық мәслихат аппараты"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"Ақтөбе облысы бойынша қазынашылық департаменті Байғанин аудандық қазынашылық басқармасы"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"Байғанин аудандық ауыл шаруашылығы және ветеринария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"Байғанин аудандық жер қатынастары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"Шаттық" балалар бақшасы МКҚК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"Қарауылкелді балалар бақшасы" МКҚК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"Байғанин аудандық балалар музыка мектебі" МКҚК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"Қазақстан Республикасы Қаржы Министрлігі Салық комитеті Ақтөбе облысы бойынша Салық Департаменті Байғанин ауданы бойынша салық басқармасы"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"Қазақстан Республикасы Ауыл шаруашылығы Министрлігінің Агроөнеркәсіптік кешеніндегі мемлекеттік инспекция комитетінің Байғанин аудандық аумақтық инспекциясы"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"Қарауылкелді орта мектебі"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"Т.Жармағанбетов атындағы орта мектебі"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"№ 3 Қарауылкелді орта мектебі"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Аудандағы, селодағы орта мектептер мен балабақшалар, кітапхана бөлімшелері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"Байғанин аудандық орталық ауруханасы" МКҚК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"Ақтөбе облыстық мемлекеттік санитарлық эпидемиологиялық қадағалау басқармасының Байғанин аудандық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Қазақстан Республикасының төтенше жағдайлар министрлігі Ақтөбе облысының төтенше жағдайлар департаменті Байғанин ауданының төтенше жағдайлар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Байғанин ауданының № 8 өрт сөндіру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"Байғанин аудандық сәулет, қала құрылысы және құрылыс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"Байғанин аудандық музейі"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"Байғанин аудандық экономика, бюджеттік жоспарлау және кәсіпкерлік бөлімі"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"Ақтөбе облыстық Халыққа қызмет көрсету орталығы ММ" Байғанин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ақпандағы № 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жұмыстардың түрлері, нақты жағдайлары, қатысушылардың еңбегіне төленетін еңбекақының мөлшері, оларды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9"/>
        <w:gridCol w:w="4369"/>
        <w:gridCol w:w="2304"/>
        <w:gridCol w:w="658"/>
      </w:tblGrid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еңбекақының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Спорттық-көпшілік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Мәдени-көпшілік шараларды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құру арқылы жұмыссыздарға арнайы ұйымдастырылады.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 уақытша жұмысқа орналастырылады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толық емес жұмыс күні жағдайында және икемді кесте бойынша 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 емес жұмыс күні, 2 күн демалыс 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режимімен (5-6 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заңнамасында белгіленген айлық жалақының ең төменгі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Мәдени-тарихи ескерткіштерді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Мейірбан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"Жасөспірімдер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Мектеп, клуб, бюджет саласындағы басқа да ғимараттарды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Көлік жолдарын жөндеу, қыста қардан тазарту, құм, сондай-ақ, қиыршық тас төсеу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Аудан орталығы, селолық елді мекендердің санитарлық тазалығы, ағаш отырғызу, аулаларды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Шақыру комиссиясы кезінде әскери комиссариатқа көмектесу, халық санағы кезінде жәрдемдесу, учаскелік комиссиялардың жұмысына жәрдем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 қамтылған отбасыларды зерттеу, ҰОС қатысушылардың, зейнеткерлердің, мүгедектердің әлеуметтік мәселелерін шешуге көмек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Елді мекендердегі қоғамдық тәртіпті нығайтуға және қылмыстың алдын-алуға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Жергілікті бюджетке қарайтын обьектілерді күзету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Кітапханалар және мектеп кітапханаларындағы кітаптарды және оқулықтарды, мұрағаттың құжаттарын жөндеу және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Мал ауруларының алдын алуға арналған,іріктеуге, ұрықтандыруға, қолдан егуге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Жайылым мен шабындық жерлерге фитосанитарлық іс-шараларды жүзеге асыру үшін химиялық өңдеуге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ертеңгілік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оқушыларының тамақтандыруын ұйымдастыруға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Тәлімбақ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Құдықтарды, бұлақтарды, отырғызылған ағаштарды тазарту. Көпшіліктің шомылуына пайдаланылатын өзендер мен су қоймаларының жағаларын қоршау.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қызмет көрсету"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қарттар мен мүгедектерге, Ұлы Отан Соғысы ардагерлеріне отындарын дайындауға, аулалары мен үйін тазартуға 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