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70af1" w14:textId="de70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 бойынша 2012 жылға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әкімдігінің 2012 жылғы 28 ақпандағы № 34 қаулысы. Ақтөбе облысы Әділет департаментінде 2012 жылғы 7 наурызда № 3-4-141 тіркелді. Күші жойылды - Ақтөбе облысы Байғанин аудандық әкімдігінің 2012 жылғы 18 мамырдағы № 106 қаулысымен</w:t>
      </w:r>
    </w:p>
    <w:p>
      <w:pPr>
        <w:spacing w:after="0"/>
        <w:ind w:left="0"/>
        <w:jc w:val="both"/>
      </w:pPr>
      <w:r>
        <w:rPr>
          <w:rFonts w:ascii="Times New Roman"/>
          <w:b w:val="false"/>
          <w:i w:val="false"/>
          <w:color w:val="ff0000"/>
          <w:sz w:val="28"/>
        </w:rPr>
        <w:t>      Ескерту. Күші жойылды - Ақтөбе облысы Байғанин аудандық әкімдігінің 2012.05.18 № 106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2001 жылғы 23 қаңтардағы № 149 «Халықты жұмыспен қамту туралы» Заңының 7 бабының </w:t>
      </w:r>
      <w:r>
        <w:rPr>
          <w:rFonts w:ascii="Times New Roman"/>
          <w:b w:val="false"/>
          <w:i w:val="false"/>
          <w:color w:val="000000"/>
          <w:sz w:val="28"/>
        </w:rPr>
        <w:t>5-4) тармақшасына</w:t>
      </w:r>
      <w:r>
        <w:rPr>
          <w:rFonts w:ascii="Times New Roman"/>
          <w:b w:val="false"/>
          <w:i w:val="false"/>
          <w:color w:val="000000"/>
          <w:sz w:val="28"/>
        </w:rPr>
        <w:t>, </w:t>
      </w:r>
      <w:r>
        <w:rPr>
          <w:rFonts w:ascii="Times New Roman"/>
          <w:b w:val="false"/>
          <w:i w:val="false"/>
          <w:color w:val="000000"/>
          <w:sz w:val="28"/>
        </w:rPr>
        <w:t>18-1 бабына</w:t>
      </w:r>
      <w:r>
        <w:rPr>
          <w:rFonts w:ascii="Times New Roman"/>
          <w:b w:val="false"/>
          <w:i w:val="false"/>
          <w:color w:val="000000"/>
          <w:sz w:val="28"/>
        </w:rPr>
        <w:t>, Қазақстан Республикасы Үкіметінің 2011 жылғы 31 наурыздағы № 316 «Жұмыспен қамту 2020 бағдарламасын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Байғанин ауданы бойынша әлеуметтік жұмыс орындары уақытша жұмыс орындарын құру арқылы ұйымдастырылсын.</w:t>
      </w:r>
      <w:r>
        <w:br/>
      </w:r>
      <w:r>
        <w:rPr>
          <w:rFonts w:ascii="Times New Roman"/>
          <w:b w:val="false"/>
          <w:i w:val="false"/>
          <w:color w:val="000000"/>
          <w:sz w:val="28"/>
        </w:rPr>
        <w:t>
</w:t>
      </w:r>
      <w:r>
        <w:rPr>
          <w:rFonts w:ascii="Times New Roman"/>
          <w:b w:val="false"/>
          <w:i w:val="false"/>
          <w:color w:val="000000"/>
          <w:sz w:val="28"/>
        </w:rPr>
        <w:t>
      2. Аудан бойынша әлеуметтік жұмыс орындарын ұйымдастыратын жұмыс берушілердің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«Байғанин аудандық жұмыспен қамту және әлеуметтік бағдарламалар бөлімі» мемлекеттік мекемесі (Ш.Спанова), «Байғанин ауданының жұмыспен қамту орталығы» мемлекеттік мекемесі (Н.Есқали) қосымшаға сай әлеуметтік жұмыс орындарын ұйымдастырушылармен шартқа отырып, нысаналы әлеуметтік топтарға жататын азаматтарға жолдама беруді ұйымдастырсын.</w:t>
      </w:r>
      <w:r>
        <w:br/>
      </w:r>
      <w:r>
        <w:rPr>
          <w:rFonts w:ascii="Times New Roman"/>
          <w:b w:val="false"/>
          <w:i w:val="false"/>
          <w:color w:val="000000"/>
          <w:sz w:val="28"/>
        </w:rPr>
        <w:t>
</w:t>
      </w:r>
      <w:r>
        <w:rPr>
          <w:rFonts w:ascii="Times New Roman"/>
          <w:b w:val="false"/>
          <w:i w:val="false"/>
          <w:color w:val="000000"/>
          <w:sz w:val="28"/>
        </w:rPr>
        <w:t>
      4. Байғанин ауданы әкімдігінің 2011 жылғы 26 сәуірдегі № 103 «Әлеуметтік жұмыс орындарын құру және қаржыландыру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кесілімдерді мемлекеттік тіркеу тізілімінде 2011 жылғы 11 мамырда № 3-4-113 болып тіркелген, 2011 жылғы 26 мамырда № 22 «Жем-Сағыз» газетіне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А.Аманғосқа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Б.Кемешов</w:t>
      </w:r>
    </w:p>
    <w:bookmarkStart w:name="z8" w:id="1"/>
    <w:p>
      <w:pPr>
        <w:spacing w:after="0"/>
        <w:ind w:left="0"/>
        <w:jc w:val="both"/>
      </w:pPr>
      <w:r>
        <w:rPr>
          <w:rFonts w:ascii="Times New Roman"/>
          <w:b w:val="false"/>
          <w:i w:val="false"/>
          <w:color w:val="000000"/>
          <w:sz w:val="28"/>
        </w:rPr>
        <w:t>
Аудан әкімдігінің 2012 жылғы</w:t>
      </w:r>
      <w:r>
        <w:br/>
      </w:r>
      <w:r>
        <w:rPr>
          <w:rFonts w:ascii="Times New Roman"/>
          <w:b w:val="false"/>
          <w:i w:val="false"/>
          <w:color w:val="000000"/>
          <w:sz w:val="28"/>
        </w:rPr>
        <w:t>
28 ақпандағы № 34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Аудан бойынша әлеуметтік жұмыс орындарын ұйымдастыратын жұмыс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2826"/>
        <w:gridCol w:w="1983"/>
        <w:gridCol w:w="1485"/>
        <w:gridCol w:w="1615"/>
        <w:gridCol w:w="1399"/>
        <w:gridCol w:w="2482"/>
      </w:tblGrid>
      <w:tr>
        <w:trPr>
          <w:trHeight w:val="10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атауы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атауы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w:t>
            </w:r>
            <w:r>
              <w:br/>
            </w:r>
            <w:r>
              <w:rPr>
                <w:rFonts w:ascii="Times New Roman"/>
                <w:b w:val="false"/>
                <w:i w:val="false"/>
                <w:color w:val="000000"/>
                <w:sz w:val="20"/>
              </w:rPr>
              <w:t>
</w:t>
            </w:r>
            <w:r>
              <w:rPr>
                <w:rFonts w:ascii="Times New Roman"/>
                <w:b w:val="false"/>
                <w:i w:val="false"/>
                <w:color w:val="000000"/>
                <w:sz w:val="20"/>
              </w:rPr>
              <w:t>ның саны, бірлік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w:t>
            </w:r>
            <w:r>
              <w:br/>
            </w:r>
            <w:r>
              <w:rPr>
                <w:rFonts w:ascii="Times New Roman"/>
                <w:b w:val="false"/>
                <w:i w:val="false"/>
                <w:color w:val="000000"/>
                <w:sz w:val="20"/>
              </w:rPr>
              <w:t>
</w:t>
            </w:r>
            <w:r>
              <w:rPr>
                <w:rFonts w:ascii="Times New Roman"/>
                <w:b w:val="false"/>
                <w:i w:val="false"/>
                <w:color w:val="000000"/>
                <w:sz w:val="20"/>
              </w:rPr>
              <w:t>ған жұмыс айы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еңбек ақы (теңге)</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Компенсацияның көлемі, мемлекеттік бюджеттен, теңге</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Мамай Сенбай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Қалданова Жанар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ш/қ Көздібаева Гүлжазира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«Тасқын» ш/қ Төлеш Тілек</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 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«Қаражар-2» ш/қ Қисық Қуандық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 шопан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«Серік» ш/қ Алшағыров Берік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 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«Ен-қопа» ш/қ Ермеков Нұрдәулет</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«Аяжан» ш/қ Қарымсақ Орынбай</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 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«Айбат» ш/қ Жақас Тоғызбай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 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Дербісов Е.С» ДК Дербіс Ержан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«Айнұржан» ш/қ Бердибаева Айнур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«Тажигали» ш/қ Тажигалиев Болат</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 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Кушпан Жайгул</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«Айбол-К» ЖШС Сисенов Айбол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«Ақжол» Қозыбай Райс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«Ақжол» ш/қ Кулниязова Алия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«Нұрәділ» ш/қ Смағұлов Қуаныш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 Есентүгел» ш/қ Алмас Дәрібай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«Мақсат» Арипова Балжан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«Айдар» ш/қ Әлжанов Айдар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«Фатима» ш/қ Тәжіков Темірхан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«Қостемір» ш/қ Жексенбай Сабытай</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«Ақылбек» ш/қ Қасымова Бибігүл</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 ш/қ Дербіс Әлібек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 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ш/қ Қожабекова Жайсұлу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 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«Марғұлан» ш/қ Рахманов Марғұлан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 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«Мира» ш/қ Қыдырова Несип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 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«Ақтам» ш/қ Нұрқасимова Знипа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 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«Айболат» ш/қ Балғазы Нуралы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 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«Ақалтын» Досжан Сабыржан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«Гауһар» Ермекбай Гауһар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 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Қойтайлақов Шамсадин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«Шұқырши» ш/қ Шепиров Серік</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 ш/қ Айсултанов Нурлыбек</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 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«Едильбай» ЖШС Абдирахманов Совет</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 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«Асылтас» Тенелбаева Лаура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«Назар» Сағынай Асқар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«Теренқұдық» ш/қ Әжіғұл Мақсым</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«Шохр» ш/қ Мәнібаев Тұрымбет</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«Жұпаргүл» Ермекбаева Дәмели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ЖК«Тоғжан» Сарманов Қуаныш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«Нұрмұхан» Таубай Сәуле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«Диас» Шанова Дамели</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«Ақылбек» Боранбай Маржангул</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жүргізуші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«Дәулет- 77» ш/қ Ақпан Дәулет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«Ғазиз- А» ЖШС Әзіл Аманғали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 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«Жайна» ш/қ Сауыт Қанат</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«Құлақши» ш/қ Күшпан Ізгілік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Сейлханов Нұрдаулет</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Мырзалин Ауданбай</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 жұмысшы, аспаз</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«Шеберхана»ЖШС Сарқұл Құлжігіт</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 жұмысшы, аспаз</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ш/қ Тілегенов Еркбұлан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 жұмысшы, аспаз</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«Ебейті» ш/қ Орынов Василий</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аспаз</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«Ұмсын» ш/қ Құлмағанбетова Ұмсын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«Жарқамыс -1» ш/қ Жакин Болатбек</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дейін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