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7778" w14:textId="7077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елді мекендерде тұратын және жұмыс істейтін денсаулық сақтау, әлеуметтік қамсыздандыру, білім беру, мәдениет, спорт және ветеринария мемлекеттік ұйымдары мамандарына отын сатып алуға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2012 жылғы 8 тамыздағы № 29 шешімі. Ақтөбе облысы Әділет департаментінде 2012 жылғы 22 тамызда № 3-4-152 тіркелді. Күші жойылды - (Ақтөбе облысы Байғанин аудандық мәслихатының 2013 жылғы 1 шілдедегі № 04-13/100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(Ақтөбе облысы Байғанин аудандық мәслихатының 01.07.2013 № 04-13/100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№ 66 «Агроөнеркәсіптік кешенді және ауылдық аумақтарды дамытуды мемлекеттік реттеу туралы» Заңының 18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Байғанин ауданының ауылдық елді мекендерінде тұратын және жұмыс істейтін денсаулық сақтау, әлеуметтік қамсыздандыру, білім беру, мәдениет, спорт және ветеринария мемлекеттік ұйымдары мамандарына отын сатып алу үшін аудандық бюджет қаражаты есебінен 5 (бес) айлық есептік көрсеткіш мөлшерінде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төрайымы:                           Н.Шекеева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хатшысы:                          Б.Турлыбаев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