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ca9d" w14:textId="8e2c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әкімдігінің 2011 жылғы 26 сәуірдегі № 102 "Белгілі санаттардағы тұлғалар үшін жұмыс орындарының квоталарын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2012 жылғы 11 қыркүйектегі № 188 қаулысы. Ақтөбе облысының Әділет департаментінде 2012 жылғы 1 қазанда № 3418 тіркелді. Күші жойылды - Ақтөбе облысы Байғанин аудандық әкімдігінің 2015 жылғы 16 наурыздағы № 73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16.03.2015 редакциясында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Ақтөбе облысы Байғанин аудандық әкімдігінің 16.03.2015 № 73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Байғанин ауданы әкімдігінің 2011 жылғы 26 сәуірдегі № 102 "Белгілі санаттардағы тұлғалар үшін жұмыс орындарының квоталарын белгілеу туралы" (нормативтік құқықтық актілердің мемлекеттік тіркеу тізілімінде 2011 жылғы 11 мамырда № 3-4-114 болып тіркелген, 2011 жылғы 26 мамырдағы № 22 (7070)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"бас бостандығынан айыру орындарынан босатылған" сөздері "қылмыстық-атқару инспекциясы пробация қызметінің есебінде тұрған, сондай-ақ бас бостандығынан айыру орындарынан босатылған"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"бас бостандығынан айыру орындарынан босатылған" сөздері "қылмыстық-атқару инспекциясы пробация қызметінің есебінде тұрған, сондай-ақ бас бостандығынан айыру орындарынан босатылған"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Ш.Спановаға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М.Аққағазов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