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0fe2" w14:textId="9070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жастар практикасын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әкімдігінің 2012 жылғы 19 сәуірдегі № 62 қаулысы. Ақтөбе облысының Әділет департаментінде 2012 жылғы 25 мамырда № 3-5-160 тіркелді. Күші жойылды - Ақтөбе облысы Ырғыз аудандық әкімдігінің 2012 жылғы 28 мамырдағы № 84; 2012 жылғы 4 маусымдағы № 88 қаулыларымен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Ырғыз аудандық әкімдігінің 2012.05.28 № 84; 2012.06.04 № 88 Қаулыларымен.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Жастар практикасынан өту үшін жұмыс орындарын беретін жұмыс берушілердің ұсынылған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Меншік түрлеріне қарамастан жұмыс берушілерге 6 айға дейінгі мерзімге 26000 теңге көлімінде жалақыны субсидиялай отырып, жастар практикасынан өту үшін жұмыс орындарын ұйымдастыруға «Ырғыз аудандық жұмыспен қамту орталығы</w:t>
      </w:r>
      <w:r>
        <w:rPr>
          <w:rFonts w:ascii="Times New Roman"/>
          <w:b w:val="false"/>
          <w:i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мекемесімен келісім-шартқа отыру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«Ырғыз аудандық жұмыспен қамту орталығы» мемлекеттік мекемесі уәкілетті органда жұмыссыз ретінде тіркелген 29 жасқа дейінгі түлектерді бағыттасын.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А.Шахинге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жарияланғаннан кейін күнтізбелік он күн өткен соң қолданысқа енгізіледі және 2012 жылғы 1 наурыздан бастап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 М.ДУАНБЕКОВ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сәуірдегі № 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 практикасынан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4010"/>
        <w:gridCol w:w="3305"/>
        <w:gridCol w:w="1659"/>
        <w:gridCol w:w="1424"/>
        <w:gridCol w:w="2345"/>
      </w:tblGrid>
      <w:tr>
        <w:trPr>
          <w:trHeight w:val="4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ың саны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еңбекақы мөлшері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жоспарланған ұзақтығы, ай бойынша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селолық округі әкімінің аппараты»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жергілікті басқару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25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«Аманкөл селолық округі әкімінің аппараты»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селолық округі әкімінің аппараты»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жергілікті басқару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«Құмтоғай селолық округі әкімінің аппараты»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«Нұра селолық округі әкімінің аппараты»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«Тәуіп селолық округі әкімінің аппараты»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сәулет, қала құрылысы және құрылыс бөлімі»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Техник-құрылысшы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Сәулетші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білім, дене шынықтыру және спорт бөлімі»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ішкі істер бөлімі»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әділет басқармасы»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ауыл шаруашылық және ветеринария бөлімі»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Бухгалтер-аудит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қаржы бөлімі»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мәдениет және тілдерді дамыту бөлімі»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ауданы бойынша мемлекеттік санитарлық- эпидемиологиялық қадағалау басқармасы»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Гигиенист- эпидемиолог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«Ырғыз-Торғай мемлекеттік табиғи резерваты»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Техник-эколог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 ресурстарды тиімді пайдалану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ауданы бойынша салық басқармасы»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жұмыспен қамту және әлеуметтік бағдарламалар бөлімі»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өрт сөндіру бөлімі»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мәслихаты»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төтенше жағдайлар бөлімі»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статистика басқармасы»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«Санитарлық эпидемиологиялық сараптама орталығы»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«Ырғыз аудандық орталық ауруханасы»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«Қарақұдық негізгі мектебі»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«Шаттық балабақшасы» ММ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АКЦИОНЕРЛІК ҚОҒАМ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«Қазпошта» АҚ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СЕРІКТЕСТІКТЕР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«Наурыз-СИМ» ЖШС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«МТС» ӨК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«Сұлтан-Бейбарыс» ШҚ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 дала» ШҚ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«Барыс-62» ЖШС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транспортын жөндеу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«Ақтан» ЖШС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Технолог-менеджер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«Мырзалин А»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