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cd9bb" w14:textId="5fcd9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Ырғыз ауданында сайлау учаскелерін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ауданы әкімінің 2012 жылғы 24 желтоқсандағы № 9 шешімі. Ақтөбе облысының Әділет департаментінде 2013 жылғы 18 қаңтарда № 3500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қыркүйектегі "Қазақстан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Ырғыз ауданының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Ырғыз ауданында сайлау учаскелері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 әкімі аппаратының басшысы А. Туртаевқа тапсырылсын.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ДУАНБЕКОВ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Келісілді: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Ырғыз аудандық аумақтық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сайлау комиссиясы төрағасының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орынбасары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СЕРДАЛИН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Ырғыз ауданы әкімінің 2012 жылғы 24 желтоқсандағы № 9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Ырғыз ауданының сайлау учаскелерінің шекаралары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– Ақтөбе облысы Ырғыз ауданы әкімінің 28.12.2022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216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Ырғыз ауылы, Темірбек Жүргенов көшесі 16, "Ақтөбе облысының білім басқармасы Ырғыз ауданының білім бөлімі" мемлекеттік мекемесінің "№1 қазақ жалпы білім беретін орта мектебі" коммуналдық мемлекеттік мекемесі ғимараты, телефон: 8 (713-43) 21-8-05.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Әліби Жанкелдин көшесі: № 36/1, 36/2, 38/1, 38/2, 39, 40, 41, 42, 43, 44, 45, 46, 47/1, 47/2, 48, 49, 50, 51, 52, 53, 55/1, 55/2, 56/1, 56/2, 57, 58, 59, 60, 61, 62, 63, 64, 65, 67, 69;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Аманкелді Иманов көшесі: № 2, 3, 4, 4а, 5, 6/1, 6/2, 7, 8, 9, 10, 11, 12, 13, 14, 15, 17, 18, 19, 20, 21, 22, 23, 24, 25, 26, 27, 28, 29, 30, 30а, 31, 33, 35, 37, 39, 40, 41;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Жабаев көшесі: № 1, 2, 3, 4, 5, 6, 7, 8, 9, 10/1, 10/2, 11/1, 11/2, 12/1, 12/2, 13/1, 13/2, 13/3, 14, 15/1, 15/2, 16, 17, 17а, 18, 19, 20, 21, 22, 23, 24, 25, 27, 29/1, 29/2, 31, 33/1, 33/2, 35/1, 35/2, 37, 39/1, 39/2, 40, 41, 43, 45;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 Жаманмұрынов көшесі: № 13/1, 13/2, 15,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Өтебай Қанахин көшесі: № 1, 2, 3/1, 3/2, 4, 5,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Ыбырай Алтынсарин көшесі: № 9, 15, 16, 18, 20, 22, 24, 26, 28/1, 28/2;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Дінмұхамед Қонаев көшесі: № 1, 2, 5, 6, 6а, 7, 8, 9, 10, 11, 12, 15/1, 15/2, 16, 17, 19, 21, 23/1, 23/2, 25, 27, 29, 31, 33, 35, 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Темірбек Жургенов көшесі: № 2, 3/1, 3/2, 4, 5, 6/1, 6/2, 7, 8, 9, 10/1, 10/2, 11, 12/1, 12/2, 13/1, 13/2, 14, 15/1, 15/2, 18, 19, 21, 23, 25, 27, 29, 40/1, 40/2, 41, 42/1, 42/2, 44, 48/1, 48/2, 50, 52, 56, 60/1, 60/2, 62/1, 62/2;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Бақберген Ақдәулетұлы көшесі: № 1, 2/1, 2/2, 3, 3а, 4, 4а, 5, 6, 7, 8, 9, 10, 11, 12/1, 12/2, 13, 14, 14а, 14б, 15, 16, 17, 18, 19, 21, 22, 23, 24/1, 24/2, 25, 25а, 26, 27, 28, 29, 30, 31, 32, 33, 34, 35, 36, 37, 38, 39, 40, 41, 42, 43, 45.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217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Ырғыз ауылы, Әліби Жанкелдин көшесі 29, "Ырғыз аудандық мәдениет, тілдерді дамыту, дене шынықтыру және спорт бөлімі" мемлекеттік мекемесінің "Арай" мәдениет үйі, мемлекеттік коммуналдық қазыналық кәсіпорыны ғимараты, телефон: 8 (713-43) 21-3-80.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Құнанбаев көшесі: № 1, 2, 3, 4, 4а, 5, 6, 7, 8, 9, 10, 11, 12, 13,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Телжан Шонанов көшесі: № 1, 2/1, 2/2, 3, 4, 5, 6, 7, 8, 9, 10, 11, 12, 13, 14, 15, 16, 17, 18, 19, 20, 21, 22, 23, 24, 25, 26, 27, 28, 29, 31, 33, 35, 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Әбілқайыр хан көшесі: № 1, 3, 5, 7, 9, 10, 11, 13/1, 13/2, 14/1, 14/2, 15, 16/1, 16/2, 17, 18, 19/1, 19/2, 20, 21/1, 21/2, 22, 22а, 23, 24, 25, 27, 29, 31, 33, 34, 35, 36, 37, 39, 41, 42, 43, 44, 45, 46, 47, 48, 49/1, 49/2, 50, 51, 52, 53, 54, 55, 56, 57, 58, 60, 61, 61а, 62, 64, 66, 68, 70, 71, 73, 77/1, 77/2, 77/3, 77/4, 79, 81, 83, 85, 87, 89/1, 89/2, 89/3, 89/4, 91, 93, 95, 97, 99, 101, 103, 105, 107, 109, 111, 113, 115;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Алтынбек Әкімжанов көшесі: № 1, 2, 3, 4, 5, 6/1, 6/2, 7, 9, 10, 11, 12, 13, 14, 15, 16, 17, 18, 19/1, 19/2, 20/1, 20/2, 21, 21а, 23, 25, 27; 35, 37, 39а, 41/1, 41/2;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Әліби Жанкелдин көшесі: № 11а, 12/1, 12/2, 13, 14, 15, 16/1, 16/2, 16/3, 16/4, 16/5, 16/6, 16/7, 16/8, 17, 19, 20/1, 20/2, 21/1, 21/2, 22, 23, 27, 28, 30, 31, 33/1, 33/2;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 Жаманмұрынов көшесі: № 1/1, 1/2, 1/3, 1/4, 1/5, 2, 3, 4, 5, 6, 7, 8, 9, 10, 11, 12,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Өтебай Қанахин көшесі: № 10/1, 10/2, 11, 12, 13, 14/1, 14/2, 16, 17, 18, 19, 20,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Ыбырай Алтынсарин көшесі: № 2, 4, 6, 8, 10.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218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Ырғыз ауылы, Әліби Жанкелдин көшесі 1, "Ақтөбе облысының білім басқармасы Ырғыз ауданының білім бөлімі" мемлекеттік мекемесінің "Ы.Алтынсарин атындағы жалпы білім беретін орта мектебі" коммуналдық мемлекеттік мекемесі ғимараты, телефон: 8 (713-43) 21-2-13.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Темірбек Жургенов көшесі: № 35, 37, 39, 41, 43, 51/1, 51/2, 53/1, 53/2, 55/1, 55/2, 64/1, 64/2, 65, 66, 68, 69, 70, 71/1, 71/2, 71/3, 71/4, 72/1, 72/2, 76/1, 76/2, 76/3, 80/1, 80/2, 82/1, 82/2, /84/1, 84/2, 86/1, 86/2, 88/1, 88/2, 90, 92, 94/1, 94/2, 96, 98/1, 98/2;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Бәймен Алманов көшесі: № 1, 2/1, 2/2, 3, 4/1, 4/2, 5/1, 5/2, 6/1, 6/2, 7, 8, 9/1, 9/2, 10, 11, 12/1, 12/2, 13, 14/1, 14/2, 15, 16/1, 16/2, 17, 18/1, 18/2, 19, 20/1, 20/2, 21, 22/1, 22/2, 23, 24, 25, 25а, 26, 27, 28, 29, 30/1, 30/2, 33, 34/1, 34/2, 35, 36, 37/1, 37/2, 38, 39/1, 39/2, 41/1, 41/2, 43/1, 43/2;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Қияс Сәрсенбаев көшесі: № 1, 2/1, 2/2, 3, 4, 5, 6, 7/1, 7/2, 8, 9, 10, 11, 12/1, 12/2, 12/3, 12/4, 12/5, 13, 14/1, 14/2, 15, 16/1, 16/2, 17, 18/1, 18/2, 19, 20/1, 20/2, 21, 22/1, 22/2, 23, 25, 26/1, 26/2, 27, 28/1, 28/2, 29, 30/1, 30/2, 31, 32/1, 32/2, 33/1, 33/2, 34/1, 34/2, 35/1, 35/2, 37/1, 37/2, 39/1, 39/2, 41/1, 41/2;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Нұрқасым Бердіқұлов көшесі: № 1/1, 1/2, 2/1, 2/2, 3/1, 3/2, 4/1, 4/2, 5, 6/1, 6/2, 7, 8/1, 8/2,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Өтеу Құдайбергенов көшесі: № 1, 2/1, 2/2, 3/1, 3/2, 4/1, 4/2, 5/1, 5/2, 6/1, 6/2, 7/1, 7/2, 8/1, 8/2, 9/1, 9/2, 10/1, 10/2;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Қойыртбаев көшесі: № 1, 2, 3, 5, 6, 7, 9,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Әліби Жанкелдин көшесі: № 2/1, 2/2, 4, 5/1, 5/2, 6, 7, 8, 9,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Есболғанов Жақсылық көшесі: № 1, 3/1, 3/2, 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Мырзағали Төлегенов көшесі: № 1, 2, 3, 4, 5, 6, 7, 8, 9, 10, 11, 12, 13, 14/1, 14/2, 15, 16/1, 16/2, 17/1, 17/2, 18/1, 18/2, 19/1, 19/2, 20а, 20/1, 20/2, 21/1, 21/2, 22/1, 22/2, 23/1, 23/2, 24/1, 24/2, 25/1, 25/2, 26, 27/1, 27/2, 29, 31, 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Мұхамеджан Қарабаев көшесі: № 1, 2/1, 2/2, 2/3, 2/4, 4, 5, 7, 8, 9, 10, 11, 12, 13 және осы елді мекенге қарасты барлық қоныстар.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219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Ырғыз ауылы, Ұзақбай Құлымбетов көшесі 18, "Ақтөбе облысының білім басқарамасы Ырғыз ауданының білім бөлімі" мемлекеттік мекемесінің "Аққайың" бөбекжай-бақшасы мемлекеттік коммунальдық қазыналық кәсіпорыны ғимараты, телефон: 8 (713-43) 21-7-36.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Ұзақбай Құлымбетов көшесі: № 1/1, 1/2, 3/1, 3/2, 4, 5/1, 5/2, 6/1, 6/2, 7/1, 7/2, 8/1, 8/2, 9/1, 9/2, 10/1, 10/2, 11, 12, 13, 14, 15/1, 15/2, 16/1, 16/2, 17/1, 17/2, 18/1, 18/2, 19/1, 19/2, 20/1, 20/2, 21/1, 21/2, 22/1, 22/2, 23/1, 23/2, 24/1, 24/2, 25/1, 25/2, 26, 27/1, 27/2, 29/1, 29/2, 33, 35, 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Әмірхан Барысбаев көшесі: № 2/1, 2/2, 4/1, 4/2, 5/1, 5/2, 6/1, 6/2, 7, 8, 9/1, 9/2, 10, 11/1, 11/2, 12/1, 12/2, 13, 14/1, 14/2, 15, 16/1, 16/2, 17/1, 17/2, 18, 19/1, 19/2, 21/1, 21/2, 23, 24/1, 24/2, 25/1, 25/2, 26/1, 26/2, 27/1, 27/2, 28/1, 28/2, 30, 32, 34/1, 34/2,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Алтынбек Әкімжанов көшесі: № 36, 40, 42, 44, 48, 50, 52, 52а, 54/1, 54/2, 56, 58, 60, 62, 64, 66, 68, 70, 71, 72, 73, 74, 75, 76, 77, 79, 81, 83;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Жансен Кереев көшесі: №1/1, 1/2, 2/1, 2/2, 3/1, 3/2, 4/1, 4/2, 5/1, 5/2, 6/1, 6/2, 7/1, 7/2;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Орынбасар Елтеков көшесі: №1/1, 1/2, 2/1, 2/2, 3/1, 3/2, 4/1, 4/2, 5, 6/1, 6/2, 7/1, 7/2, 8, 9/1, 9/2;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Симақ Еңсегенов көшесі: №1/1, 1/2, 2, 3/1, 3/2, 4, 5/1, 5/2,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Лайық Шоқпаров көшесі: № 1, 2, 3, 4/1, 4/2, 5, 6/1, 6/2, 7/1, 7/2, 8/1, 8/2, 9, 10, 11/1, 11/2, 12, 13, 14/1, 14/2, 15, 17,18, 19, 20, 21, 22, 23, 24, 26/1, 28, 30, 32, 33, 34, 35, 36, 37, 38, 39, 40/1, 40/2, 42/1, 42/2, 44/1, 44а, 44/2, 45, 46, 47;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Әлішбек Шахин көшесі: № 1/1, 1/2, 2, 3/1, 3/2, 3/3, 4, 5, 6, 7, 8/1, 8/2, 8/3, 9, 10/1, 10/2,11/1, 11/2, 11/3, 13, 15/1, 15/2, 15/3, 17/1, 17/2, 19/1, 19/2, 21, 23/1, 23/2, 25/1, 25/2, 27/1, 27/2, 29, 30, 31, 33/1, 33/2, 35, 37, 39, 41, 43, 43б, 45, 47, 47а, 49/1, 49/2, 51;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Садықов Бақберген көшесі: № 1, 2/1, 2/2, 3/1, 3/2, 4, 5/1, 5/2, 6/1, 6/2, 6/3, 6/4, 7/1, 7/2, 7/3, 7/4, 8/1, 8/2, 10, 12, 14;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Әлеукеш Көбеков көшесі: № 1, 2, 3, 4, 5, 6, 7, 8, 9, 10, 11, 12, 13, 14, 15,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 көшесі: № 1/1, 2, 4, 7/1, 7/2, 9, 10/1, 10/2, 11/1, 11/2, 12/1, 2/2, 13/1, 13/2, 14/1, 14/2, 16, 18, 20, 22.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220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Ырғыз ауылы, Қабырға көшесі 9, "Ақтөбе облысының білім басқармасы Ырғыз ауданының білім бөлімі" мемлекеттік мекемесінің "Ырғыз гимназиясы" коммуналдық мемлекеттік мекемесі ғимараты, телефон: 8 (713-43) 72-0-20.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Темірбек Жүргенов көшесі: № 75, 77, 79, 81, 83, 85, 87, 89, 91, 93, 95, 97, 99, 101, 102/1, 102/2,104/1, 104/2, 105/1, 105,/2, 106, 107, 108, 109, 110, 112, 114, 116/1, 116/2, 118, 120/1, 120/2, 121, 122, 129/1, 129/2, 130, 131/1, 131/2, 132, 133/1, 133/2, 134, 135/1, 135/2, 136, 137/1, 137/2, 138, 140, 141, 142, 143, 144, 145, 146, 147, 148, 149, 150, 151, 152, 153, 154;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Тәуелсіздігіне 20 жыл көшесі: № 1, 2, 3, 5/1, 5/2, 7/1, 9/1, 9/2, 10, 11/1, 12, 13/1, 13/2, 15, 17, 18, 19, 20, 20а, 21, 22, 23, 24, 25, 26, 27, 31, 32, 33, 34, 35, 36, 37, 38, 39, 40, 41, 42, 43, 44, 45, 46, 47, 48, 49, 50, 51, 52, 53, 54, 55, 56, 57, 58, 59, 60, 61, 62, 63, 64, 65, 66, 67, 68, 69, 70, 71, 72, 73, 74, 75, 76, 77, 78, 79, 80, 81, 82, 83, 84, 85, 86, 87, 88, 89, 90, 91, 92, 93, 94, 95, 96, 97, 98, 99, 100, 101, 102, 103, 104, 105, 106, 107, 108, 109, 110, 111, 112, 113, 114, 115, 116, 117, 118, 119, 120, 121, 122, 123, 124, 125, 126, 127, 128, 129, 130, 131, 132, 133, 134, 135, 136, 137, 138, 139, 140, 141, 142, 143, 144, 145, 146, 147, 148, 149, 150;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Әйтеке би көшесі: № 1, 2, 3, 4, 5, 6, 7, 8, 9, 10, 11, 12, 13, 14, 15, 16, 17, 18, 19, 20, 21, 22, 23, 24, 25, 26, 27, 28, 29, 30, 31, 32, 33, 34, 35;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Шалқар көшесі: № 1, 2, 3, 4, 5, 6, 7, 8, 9, 10, 11, 12, 13, 14, 15, 16, 17, 18, 19, 20, 21, 22, 23,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Арал көшесі: № 1, 2, 3, 4, 5, 6, 7, 8, 9, 10, 11, 12, 13, 14, 15, 16, 17, 18, 19, 20, 21, 22, 23, 24, 25, 26, 27, 28, 29, 30, 31;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Сұңқарқия көшесі: № 1, 2, 3, 4, 5, 6, 7, 8, 9, 10, 11, 12, 13, 14, 15, 16, 17, 18, 19, 20, 21, 22, 23, 24, 25, 26, 27, 28, 29, 30, 31, 32, 33, 34, 35, 36, 37, 38, 39, 40, 41, 42, 43, 44, 45, 46, 47, 48, 49, 50, 51, 52, 53, 54, 55, 56, 57;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Маңтөбе көшесі: № 1, 2, 3, 4, 5, 6, 7, 8, 9, 10, 11, 12, 13, 14, 15, 16, 17, 18,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Темірастау көшесі: № 1, 2, 3, 4, 5, 6, 7, 8, 9, 10, 11, 12, 13, 14, 15, 16, 17, 18, 19, 20, 21, 22,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Қабырға көшесі: № 1, 2, 3, 4, 5, 6,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Мәні көшесі: № 1, 2, 3, 4, 5,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Қосбүйрек көшесі: № 1, 2, 3, 4, 5, 6, 7, 8, 9, 10, 11, 12, 13, 14, 15, 16,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Байтақкөл көшесі: № 1, 2, 3, 4, 5, 6, 7, 8, 9, 10,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Қызылкөл көшесі: № 1, 2, 3, 4, 5, 6, 7, 8, 9, 10, 11, 12, 13, 14, 15, 16, 17, 18, 19,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Құмтоғай көшесі: № 1, 2, 3, 4, 5, 6, 7, 8, 9, 10, 11, 12, 13, 14, 15, 16, 17,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Телқара көшесі: № 1, 2, 3, 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Нарқызыл көшесі: № 1, 2, 3, 4, 5, 6, 7, 8, 9, 10, 11, 12, 13, 14,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Құтикөл көшесі: № 1, 2, 3, 4, 5, 6, 7, 8, 9, 10, 11, 12, 13, 14, 15, 16, 17, 18, 19, 20, 21, 22, 23, 24, 25, 26, 27, 28, 29, 30, 31, 32, 33, 34, 35, 36, 37, 38, 39, 40, 41, 42, 43,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Айырқызыл көшесі: № 1, 2, 3, 4, 5, 6, 7, 8, 9, 10; 11, 12, 13, 14, 15, 16, 17, 18, 19, 20 және осы елді мекенге қарасты барлық қоныстар.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221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Ақши ауылы, Жолболсын Шайқақов көшесі 29, "Ақтөбе облысының білім басқармасы Ырғыз ауданының білім бөлімі" мемлекеттік мекемесінің "М.Төлегенов атындағы жалпы білім беретін орта мектебі" коммуналдық мемлекеттік мекемесі ғимараты, телефон: 8 (713-43) 72-2-66.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Жолболсын Шайқақов көшесі: № 1, 2, 3/1, 3/2, 4, 5, 6, 7/1, 7/2, 8, 9, 10/1, 10/2, 11, 12, 13, 14, 15/1, 15/2, 16, 18, 20, 21, 22, 24, 26, 28, 30, 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Зейнолла Ермағанбетов көшесі: № 1/1, 1/2, 2, 3, 4/1, 4/2, 5, 6, 7, 8, 9, 10/1, 10/2, 11/1, 11/2, 12, 13, 14/1, 14/2, 15/1, 15/2, 16, 17/1, 17/2, 18, 19, 20, 21, 22, 23, 24, 25, 26/1, 26/2, 27, 28;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Астананың 10 жылдығы көшесі: № 1, 2, 3, 4, 5, 6, 7/1, 7/2, 8, 10, 11, 12, 13, 14, 15/1, 15/2, 16, 17, 18, 20 және осы елді мекенге қарасты барлық қоныстар.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223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Қалыбай ауылы, Мейірхан Жүсіпов көшесі 1, "Ақтөбе облысының білім басқармасы Ырғыз ауданының білім бөлімі" мемлекеттік мекемесінің "Қалыбай негізгі орта мектебі" коммуналдық мемлекеттік мекемесі ғимараты, телефон: 8 (713-43) 73-2-61.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Бимұрат Қоқашев көшесі: № 2, 4, 8, 10, 12, 14, 16, 18,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Мейірхан Жүсіпов көшесі: № 2, 4, 5, 6/1, 6/2, 7, 8, 9/1, 9/2, 10,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Ағытай Қойлыбаев көшесі: № 1, 2, 3, 5/1, 5/2, 7/1, 7/2, 8, 9/1, 9/2, 10, 11, 12, 13, 14, 15, 15а, 16, 17, 18, 19, 20, 21,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Қозыбақ Жанпейсов көшесі: № 1/1, 1/2, 3/1, 3/2, 5, 7, 9, 11, 11а, 13, 15, 16, 17 және осы елді мекенге қарасты барлық қоныстар.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224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Құрылыс ауылы, Қонқан Құлмырзин көшесі 9, "Ақтөбе облысы Ырғыз ауданы Қызылжар ауылдық округі әкімінің аппараты" мемлекеттік мекемесінің "Мәні" мәдениет үйі" мемлекеттік коммуналдық қазыналық кәсіпорыны ғимараты, телефон: 8 (713-43) 36-1-54.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Әбілхайыр хан көшесі: № 2/1, 2/2, 4/1, 4/2, 6/1, 6/2, 7, 8, 9, 10, 11, 12, 13, 14, 15, 16,16а, 17, 18, 19, 21, 23.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Қонқан Құлмырзин көшесі: № 1, 2, 3, 4, 5, 8, 10, 12, 16, 17, 18, 21, 23, 25, 26, 27, 28, 28а, 29, 30, 31, 32, 33, 34, 35, 36, 37, 37а, 38, 38а, 39, 40, 40а, 41, 43, 44, 45, 47, 49, 51, 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Лайық Шоқпаров көшесі: № 2, 3, 5, 7, 9, 11, 11а, 13, 14, 16,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Байқазақ батыр көшесі: № 1, 2, 3, 4, 5, 5а, 6, 7,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Жаныс би көшесі: № 1а, 2, 3, 4, 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Қияс Сәрсенбаев көшесі: № 1, 3, 4, 5, 6, 6а, 6б, 7, 8/1, 8/2, 9, 10, 11, 12, 13, 14, 16, 17/1, 17/2, 18/1, 18/2;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Амангелді Бимұратов көшесі: № 1, 2, 2а, 3, 4, 4а, 5,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Байжан Белесов көшесі: № 1, 2, 2а, 2б, 4, 6, 7/1, 7/2, 8, 9, 10, 11,12, 13, 15, 16, 17, 18, 18а, 19, 20, 21, 22, 23,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Симақ Еңсегенов көшесі: № 1, 2, 3, 5, 6, 7, 8, 10, 11, 12, 13, 14/1, 14/2, 16, 17, 18, 19, 21, 23, 25, 27, 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Төкешов Мейірхан көшесі: № 1, 2, 3, 5, 6, 7, 10, 12, 14, 16,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Қожа Ізмағанбет көшесі: № 1, 1а, 2, 3, 4, 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Байұзақ Ермекбаев көшесі: № 1, 3, 5, 6, 7, 8, 9, 10 және осы елді мекенге қарасты барлық қоныстар.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225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Жаныс би ауылы, Достық көшесі 35, "Ақтөбе облысының білім басқармасы Ырғыз ауданының білім бөлімі" мемлекеттік мекемесінің "Темірастау жалпы білім беретін орта мектебі" коммуналдық мемлекеттік мекемесі ғимараты, телефон: 8 (713-43) 72-6-01.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көшесі: № 1, 2а, 3, 5, 6, 7, 8, 9, 10, 11/1, 11/2, 12, 13, 14, 15/1, 15/2, 16, 17, 17а, 18, 19, 21/2, 22, 23, 24, 25, 26, 27, 28, 29, 31, 33, 35а, 36, 37, 39, 42, 44, 46, 48, 50, 52/1, 52/2, 54, 56, 58/1, 58/2, 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тәуелсіздігіне 20 жыл көшесі: № 1, 1а, 2, 3, 4, 5, 6, 7, 8, 9, 11, 12, 13, 14, 15, 16, 20, 22, 24, 26, 28, 30, 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Өксікбай Ашанбаев көшесі: № 1, 2, 3, 4, 5, 6, 7, 8, 9,10, 11, 12, 13, 14, 15, 17, 18, 19, 20, 21, 22, 23, 24, 25, 26, 27, 28, 29 және осы елді мекенге қарасты барлық қоныстар.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226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Шеңбертал ауылы, Бейбітшілік көшесі 26, "Ақтөбе облысының білім басқармасы Ырғыз ауданының білім бөлімі" мемлекеттік мекемесінің "Шеңбертал жалпы білім беретін орта мектебі" коммуналдық мемлекеттік мекемесі ғимараты, телефон: 8 (713-43) 72-6-95.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Астананың 10 жылдығы көшесі: № 2, 3, 4, 5, 6, 7а, 8, 10, 11, 13, 14/1, 14/2, 15, 17, 18, 19, 20, 21/1, 21/2, 22, 23, 24, 26, 28, 30, 32, 34, 36, 38, 40, 42, 46, 48, 50, 52, 54;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Қолғанат Тоқбаев көшесі: № 1, 2, 3, 4, 5, 8, 9, 10, 11, 13, 14, 15, 16, 17, 18, 19, 20, 21, 22, 23, 24, 25/1, 25/2, 26, 27/1, 27/2, 28, 29, 30, 31, 32, 33, 34, 35, 38, 39;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Саймағанбет Сәдірбаев көшесі: № 1, 2, 3, 4, 6, 7, 8, 9, 10, 11, 12, 13, 14, 16, 17/2, 19, 20, 21, 22, 23, 24, 25, 26, 27, 28, 29, 30, 31, 32, 33, 34, 35,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Бейбітшілік көшесі: № 1, 3, 4, 5, 6, 7, 8,10, 14, 17, 18, 20, 22,27, 28, 30 және осы елді мекенге қарасты барлық қоныстар.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227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Қарасай ауылы, Дауренбек Сарин көшесі 2, "Ақтөбе облысының білім басқармасы Ырғыз ауданының білім бөлімі" мемлекеттік мекемесінің "Қарасай негізгі орта мектебі" коммуналдық мемлекеттік мекемесі ғимараты, телефон: 8 (713-43) 73-2-10.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Дауренбек Сарин көшесі: № 3, 4, 5, 6/1, 6/2, 7, 8, 9, 10, 12, 13, 14, 15, 16, 17, 18, 19/1, 19/2, 21, 22,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Қуанышова Зұлхия Қасқырбайқызы көшесі: № 2, 3, 4, 5, 6/1, 6/2;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Шәкір Қараұлы көшесі: № 1, 3, 4, 5, 6, 7, 8 және осы елді мекенге қарасты барлық қоныстар.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228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Құмтоғай ауылы, Жалпы Ордабаев көшесі 12, Құмтоғай ауылдық клуб ғимараты, телефон: 8 (713-43) 73-0-06.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Қызтуған Шегебаев көшесі: № 1, 2/1, 2/2, 3, 4, 5/2, 5/3, 6, 7, 8/1, 8/2, 9, 10, 11, 12, 15, 16,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Өтеу Құдайбергенов көшесі: № 2, 3, 4, 5, 6, 7, 8, 9/1, 9/2, 10/1, 10/2,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Жалпы Ордабаев көшесі: № 1, 2, 3, 4, 5, 6,7, 9,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 Рысбаев көшесі: № 1, 2, 3/1, 3/2, 4, 5, 6, 8/1, 8/2, 9, 10, 11/1,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Ораз би Тәтеұлы көшесі: № 1, 2, 3/1, 3/2, 4/1, 4/2, 5, 6, 7, 9, 11, 13, 14, 16, 17,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Оразбай Жұмабаев көшесі: № 1, 3/1, 3/2, 5,7, 9/1, 9/2, 10, 11, 12/1, 12/2, 13, 14/1, 14/2, 15, 16,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Сағымбай Көшкінбаев көшесі: № 1, 2, 3, 4, 5, 6, 7, 7а, 8, 9, 10, 11, 12, 13, 14, 15, 16, 17, 18, 18а, 19 және осы елді мекенге қарасты барлық қоныстар.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229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Қарақұдық ауылы, Қазақстан Республикасының Тәуелсіздігіне 20 жыл көшесі 6, "Ақтөбе облысының білім басқармасы Ырғыз ауданының білім бөлімі" мемлекеттік мекемесінің "Қарақұдық негізгі орта мектебі" коммуналдық мемлекеттік мекемесі ғимараты, телефон: 8 (713-43) 73-1-67.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Тәуелсіздігіне 20 жыл көшесі: № 1, 1/а, 2/1,3, 5, 7, 9/1, 9/2, 11, 13, 14, 15, 16, 17,18, 19,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Назаралы әулие көшесі: № 1, 2, 3,4, 5/1, 5/2, 5/3, 6/1, 6/2, 7, 8, 9, 10, 11, 12, 13, 14, 17/1, 17/2, 19 және осы елді мекенге қарасты барлық қоныстар.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230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Дүкен ауылы, Күркебай Рспанбетов көшесі 16, "Ақтөбе облысының білім басқармасы Ырғыз ауданының білім бөлімі" мемлекеттік мекемесінің "Дүкен негізгі орта мектебі" коммуналдық мемлекеттік мекемесі ғимараты, телефон: 8 (713-43) 72-5-72.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Күркебай Рспанбетов көшесі: № 1, 2, 3, 4, 5, 6, 7, 8, 9, 11, 12, 13, 14, 15, 18, 19, 20, 22, 23, 24, 26, 27, 28 және осы елді мекенге қарасты барлық қоныстар.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231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Мамыр ауылы, Әбу бақсы көшесі 22, "Ақтөбе облысының білім басқармасы Ырғыз ауданының білім бөлімі" мемлекеттік мекемесінің "Мамыр негізгі орта мектебі" коммуналдық мемлекеттік мекемесі ғимараты, телефон: 8 (713-43) 72-5-70.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Әбу бақсы көшесі: № 1, 2, 3, 4, 5, 6, 7, 8, 9, 10, 11, 12, 13, 14, 15, 16, 17, 18, 19, 20, 21, 23, 24, 25, 26, 27, 28, 31, 33, 34, 35 және осы елді мекенге қарасты барлық қоныстар.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232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Нұра ауылы, Темірбек Жүргенов көшесі 35, "Ақтөбе облысының білім басқармасы Ырғыз ауданының білім бөлімі" мемлекеттік мекемесінің "Т.Жүргенов атындағы жалпы білім беретін орта мектебі" коммуналдық мемлекеттік мекемесі ғимараты, телефон: 8 (713-43) 72-4-64.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Әбдібек Мәмбетов көшесі: № 1, 2, 3, 4, 5, 6, 7, 8, 9, 10, 11, 13, 14, 15, 16, 18, 19, 20,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Төлеумұрат Кішкентаев көшесі: № 1, 2, 3, 4, 5, 6, 7, 8, 10, 11, 12, 13, 14, 16, 17, 18, 19, 21, 22, 23, 24, 26, 27, 28,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Ыбырай Достаев көшесі: № 1, 2, 3, 4, 6, 8, 9, 10, 12, 14, 15, 16, 17, 18, 19, 20, 21, 22, 23, 24, 26,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Темірбек Жүргенов көшесі: № 2, 3, 4, 5, 6, 7, 8, 11, 12, 13, 14, 15, 16, 17, 18, 19, 20, 21, 22, 23, 24, 25, 26, 27, 28, 29, 30, 31, 32, 33, 34, 36, 37, 39, 40, 41, 42, 43, 44, 45, 46, 47, 48, 49, 50,51, 58, 59, 60, 62 және осы елді мекенге қарасты барлық қоныстар.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233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Белшер ауылы, Серік Сатанов көшесі 14, "Ақтөбе облысының білім басқармасы Ырғыз ауданының білім бөлімі" мемлекеттік мекемесінің "Белшер негізгі орта мектебі" коммуналдық мемлекеттік мекемесі ғимараты, телефон: 8 (713-43) 72-5-57.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Серік Сатанов көшесі: № 1, 2, 3, 4, 5, 6, 7, 8, 9, 10, 11, 12, 13, 16, 17, 18, 20, 21, 22, 23, 24, 25, 26, 27, 28, 29, 30, 31, 32, 33, 34, 35, 36, 37, 39, 40, 41, 42, 43 және осы елді мекенге қарасты барлық қоныстар.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234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Аманкөл ауылы, Тел Жаманмұрынов көшесі 10, "Ақтөбе облысының білім басқармасы Ырғыз ауданының білім бөлімі" мемлекеттік мекемесінің "Т.Жаманмұрынов атындағы жалпы білім беретін орта мектебі" коммуналдық мемлекеттік мекемесі ғимараты, телефон: 8 (713-43) 72-0-40.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Зарлық Қалиев көшесі: № 1, 2, 3, 4, 6, 7, 8, 9, 10, 11, 13, 14, 15, 16, 17, 18, 19, 20, 21, 22, 23, 24, 25, 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 Жаманмұрынов көшесі: № 1, 2, 3, 4, 5, 6, 7, 8, 9, 10а, 11, 13, 15, 16, 18, 20, 20а;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Бақберген Ақдәулетұлы көшесі: № 1, 3, 5, 7, 8, 9, 10, 11, 12, 13, 14, 15, 16, 17, 18, 19, 20, 21, 22, 23, 24, 25, 26, 27, 28, 29, 30, 34, 36, 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Айқын Қантайұлы көшесі: № 1, 3, 4, 5, 6, 7, 8, 9, 10, 11, 12, 13, 14, 15, 16, 17, 18, 19, 20, 21 және осы елді мекенге қарасты барлық қоныстар.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235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Құтикөл ауылы, Нұртұяқ Жаманшин көшесі 30, Құтикөл ауылдық клуб ғимараты, телефон: 8 (713-43) 72-0-11.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Есен Игібаев көшесі: № 1, 4, 5, 6, 7, 9, 10, 12, 14, 15, 16, 19, 23, 25, 27, 29, 29а, 31, 33а, 35, 35а, 35ә, 37, 37а, 37ә, 41, 43, 45, 47, 51, 53а, 55, 57, 59;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Нұртияқ Жаманшин көшесі: № 4, 5, 6, 7, 8, 9, 10, 11, 13, 17, 19, 20, 23, 24, 27, 28;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Әмірхан Барысбаев көшесі: № 1, 1а, 5, 7, 8, 9, 11, 12, 13, 17, 19, 21,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Пішен Төрегелдин көшесі: № 2, 6, 8, 9, 10, 14,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Оңғар Райымбаев көшесі: № 1, 2, 3, 5, 6, 7, 8, 9, 11, 12, 13, 14, 15, 16, 17, 18, 20, 22, 22а,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Төлеу Манасов көшесі: № 1, 2, 4, 5, 7, 7а, 8, 9, 9а, 10, 11, 12, 15, 16, 17, 18, 19, 20, 21, 22,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Шүлтік Жоланов көшесі: № 1, 2, 3, 4, 4а, 5, 7, 10, 11, 12, 15, 23, 25, 27, 29, 29а, 31, 33.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Әлішбек Шахин көшесі: № 1, 2,3, 7, 9, 13, 17, 19, 21, 23, 25, 27, 31, 33, 35 және осы елді мекенге қарасты барлық қоныстар.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236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Жарма ауылы, Төлеу Манасов көшесі 1, "Ақтөбе облысының білім басқармасы Ырғыз ауданының білім бөлімі" мемлекеттік мекемесінің "Нарқызыл негізгі орта мектебі" коммуналдық мемлекеттік мекемесі ғимараты, телефон: 8 (713-43) 72-2-30.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Нұртияқ Жаманшин көшесі: № 1, 1а, 2, 3, 4, 5, 6, 7, 8, 9, 10, 11, 12, 13, 14, 15, 17, 19, 21, 23, 24, 25, 27, 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Төлеу Манасов көшесі: № 1а, 2, 3, 4, 5, 6, 7, 8, 9, 10, 11, 12, 13, 14, 15, 16, 17, 18, 19, 20, 21, 22, 23, 24, 25, 26, 27, 28, 29, 32, 34, 36 және осы елді мекенге қарасты барлық қоныстар.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238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Құйлыс ауылы, Өтебай Қанахин көшесі 25, "Ақтөбе облысының білім басқармасы Ырғыз ауданының білім бөлімі" мемлекеттік мекемесінің "Құйлыс жалпы білім беретін орта мектебі" коммуналдық мемлекеттік мекемесі ғимараты, телефон: 8 (713-59) 32-0-11.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Нұртұяқ Жаманшин көшесі: № 2, 3, 4, 5, 8, 10, 11, 14, 15, 16, 17, 18, 19, 20,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Өтебай Қанахин көшесі: № 1, 2, 4, 6, 7/1, 7/2, 8, 9, 10, 12, 13, 15, 16, 17, 18, 19, 21/1, 21/2;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Шаяхмет Асатов көшесі: № 1, 2, 3, 4, 5, 8, 9, 11, 12/1, 12/2, 13, 14, 15, 17, 21, 23, 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Әйтеке би көшесі: №1, 4, 6/1, 10, 11/1, 12,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Ырғыз көшесі: № 2/1, 2/2, 3, 4, 7, 8, 9, 10, 11, 12, 13, 14, 15, 17, 18, 20, 22, 28;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Тәуелсіздігіне 20 жыл көшесі: № 3, 4, 5, 6, 8, 9, 10/2, 11, 14, 15, 19/1, 20, 21, 23/3, 25, 27 және осы елді мекенге қарасты барлық қоныстар.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239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Жайсаңбай ауылы, Өтебай Қанахин көшесі 19, "Ақтөбе облысының білім басқармасы Ырғыз ауданының білім бөлімі" мемлекеттік мекемесінің "Ө.Қанахин атындағы жалпы білім беретін орта мектебі" коммуналдық мемлекеттік мекемесі ғимараты, телефон: 8 (713-43) 73-4-68.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Жұмахмет Шалтақбаев көшесі: № 1, 2, 3, 4, 5, 6, 7, 8, 9, 10, 11, 12, 13, 14, 15, 16, 17, 18, 19, 20,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Тәуелсіздігіне - 20 жыл көшесі: № 1, 2, 3, 4, 5, 6, 7, 8/1, 8/2, 9, 10, 11, 12, 13, 14, 15, 16, 17, 18, 19, 20, 21, 22, 23, 24, 25, 26, 27, 28, 29/1, 29/2, 30, 31, 32, 33, 34, 35, 36, 36/1;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Өтебай Қанахин көшесі: № 2, 3, 4, 5, 6, 7, 8, 9, 10, 11, 12, 13/1, 13/2, 14/1, 14/2, 15/1, 15/2, 16, 17/1, 17/2, 18 және осы елді мекенге қарасты барлық қоныстар.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