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4298" w14:textId="07e4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еңбек нарығы қажеттілігіне сәйкес әлеуметтік жұмыс орындарын ұйымдастыратын жұмыс берушілердің тізімін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әкімдігінің 2012 жылғы 17 ақпандағы № 30 қаулысы. Ақтөбе облысының Әділет департаментінде 2012 жылғы 5 наурызда № 3-6-135 тіркелді. Күші жойылды - Ақтөбе облысы Қарғалы аудандық әкімдігінің 2012 жылғы 11 маусымдағы № 123 қаулысымен</w:t>
      </w:r>
    </w:p>
    <w:p>
      <w:pPr>
        <w:spacing w:after="0"/>
        <w:ind w:left="0"/>
        <w:jc w:val="both"/>
      </w:pPr>
      <w:r>
        <w:rPr>
          <w:rFonts w:ascii="Times New Roman"/>
          <w:b w:val="false"/>
          <w:i w:val="false"/>
          <w:color w:val="ff0000"/>
          <w:sz w:val="28"/>
        </w:rPr>
        <w:t>      Ескерту. Күші жойылды - Ақтөбе облысы Қарғалы аудандық әкімдігінің 2012.06.11 № 123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149-ІІ «Халықты жұмыспен қамту туралы» Заңының </w:t>
      </w:r>
      <w:r>
        <w:rPr>
          <w:rFonts w:ascii="Times New Roman"/>
          <w:b w:val="false"/>
          <w:i w:val="false"/>
          <w:color w:val="000000"/>
          <w:sz w:val="28"/>
        </w:rPr>
        <w:t>5 бабына</w:t>
      </w:r>
      <w:r>
        <w:rPr>
          <w:rFonts w:ascii="Times New Roman"/>
          <w:b w:val="false"/>
          <w:i w:val="false"/>
          <w:color w:val="000000"/>
          <w:sz w:val="28"/>
        </w:rPr>
        <w:t>, </w:t>
      </w:r>
      <w:r>
        <w:rPr>
          <w:rFonts w:ascii="Times New Roman"/>
          <w:b w:val="false"/>
          <w:i w:val="false"/>
          <w:color w:val="000000"/>
          <w:sz w:val="28"/>
        </w:rPr>
        <w:t>7 бабының</w:t>
      </w:r>
      <w:r>
        <w:rPr>
          <w:rFonts w:ascii="Times New Roman"/>
          <w:b w:val="false"/>
          <w:i w:val="false"/>
          <w:color w:val="000000"/>
          <w:sz w:val="28"/>
        </w:rPr>
        <w:t xml:space="preserve"> 3, 4, 5-4 тармақтарына, </w:t>
      </w:r>
      <w:r>
        <w:rPr>
          <w:rFonts w:ascii="Times New Roman"/>
          <w:b w:val="false"/>
          <w:i w:val="false"/>
          <w:color w:val="000000"/>
          <w:sz w:val="28"/>
        </w:rPr>
        <w:t>18-1 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 Үкіметінің 2001 жылғы 19 маусымдағы № 836 «Қазақстан Республикасының 2001 жылғы 23 қаңтардағы № 149 «Халықты жұмыспен қамту туралы» Заңын жүзеге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Қарғалы ауданының еңбек нарығы қажеттілігіне сәйкес әлеуметтік жұмыс орындарын ұйымдастыратын жергілікті және республикалық бюджеттер қаражаттары есебінен қаржыландырылатын жұмыс берушілердің тізілімі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«Қарғалы аудандық қаржы бөлімі» ММ (Ш.Қасымова) бекітілген қаржыландыру жоспарына сәйкес «Қарғалы аудандық жұмыспен қамту және әлеуметтік бағдарламалар бөлімі» ММ арқылы әлеуметтік жұмыс орындарына жолданған азаматтарға 20000 теңге көлемінде еңбекақы төлеуге жұмыс берушілердің шығындарын өтеу үшін 6 ай ішінде жергілікті бюджет қаражаттары және республикалық бюджеттен берілген нысаналы трансферттер есебінен әлеуметтік жұмыс орындарын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«Қарғалы аудандық жұмыспен қамту және әлеуметтiк бағдарламалар бөлiмi» ММ (Ұ.Берденова) және «Қарғалы ауданының жұмыспен қамту орталығы» ММ (Н.Нағымова) жұмыс берушілердің ұсынған мәліметтері негізінде әлеуметтік жұмыс орындарына орналастырылған азаматтардың еңбекақысын төлеуге жұмсалған жұмыс берушілердің шығындарын өтеуге бағытталған қаражаттарды жұмыс берушінің есеп шотына ай сайын аударуды жүргізсін.</w:t>
      </w:r>
      <w:r>
        <w:br/>
      </w:r>
      <w:r>
        <w:rPr>
          <w:rFonts w:ascii="Times New Roman"/>
          <w:b w:val="false"/>
          <w:i w:val="false"/>
          <w:color w:val="000000"/>
          <w:sz w:val="28"/>
        </w:rPr>
        <w:t>
</w:t>
      </w:r>
      <w:r>
        <w:rPr>
          <w:rFonts w:ascii="Times New Roman"/>
          <w:b w:val="false"/>
          <w:i w:val="false"/>
          <w:color w:val="000000"/>
          <w:sz w:val="28"/>
        </w:rPr>
        <w:t>
      4. Қарғалы ауданы әкімінің «Халықты жұмыспен қамтуға қолдау көрсету жөніндегі қосымша шаралар туралы» 2009 жылғы 18 мамырдағы № 112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 3-6-83 болып тіркелген, 2009 жылы 11 маусымда № 29 санды аудандық «Қарғалы» газетінің бетінде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І.Тынымгереевке жүктелсін.</w:t>
      </w:r>
      <w:r>
        <w:br/>
      </w:r>
      <w:r>
        <w:rPr>
          <w:rFonts w:ascii="Times New Roman"/>
          <w:b w:val="false"/>
          <w:i w:val="false"/>
          <w:color w:val="000000"/>
          <w:sz w:val="28"/>
        </w:rPr>
        <w:t>
</w:t>
      </w:r>
      <w:r>
        <w:rPr>
          <w:rFonts w:ascii="Times New Roman"/>
          <w:b w:val="false"/>
          <w:i w:val="false"/>
          <w:color w:val="000000"/>
          <w:sz w:val="28"/>
        </w:rPr>
        <w:t>
      6. Осы қаулы ол алғаш рет ресми жарияланған күннен бастап, он күнтiзбелiк күн өткен соң қолданысқа енгізіледі.</w:t>
      </w:r>
    </w:p>
    <w:bookmarkEnd w:id="0"/>
    <w:p>
      <w:pPr>
        <w:spacing w:after="0"/>
        <w:ind w:left="0"/>
        <w:jc w:val="both"/>
      </w:pPr>
      <w:r>
        <w:rPr>
          <w:rFonts w:ascii="Times New Roman"/>
          <w:b w:val="false"/>
          <w:i/>
          <w:color w:val="000000"/>
          <w:sz w:val="28"/>
        </w:rPr>
        <w:t>      Аудан әкімі                                  А. Сағиев</w:t>
      </w:r>
    </w:p>
    <w:bookmarkStart w:name="z8"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жылғы 17.02.</w:t>
      </w:r>
      <w:r>
        <w:br/>
      </w:r>
      <w:r>
        <w:rPr>
          <w:rFonts w:ascii="Times New Roman"/>
          <w:b w:val="false"/>
          <w:i w:val="false"/>
          <w:color w:val="000000"/>
          <w:sz w:val="28"/>
        </w:rPr>
        <w:t>
№ 30 қаулысына</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Қарғалы ауданының еңбек нарығы қажеттілігіне сәйкес әлеуметтік</w:t>
      </w:r>
      <w:r>
        <w:br/>
      </w:r>
      <w:r>
        <w:rPr>
          <w:rFonts w:ascii="Times New Roman"/>
          <w:b/>
          <w:i w:val="false"/>
          <w:color w:val="000000"/>
        </w:rPr>
        <w:t>
жұмыс орындарын ұйымдастыратын жұмыс берушілердің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563"/>
        <w:gridCol w:w="2040"/>
        <w:gridCol w:w="1016"/>
        <w:gridCol w:w="907"/>
        <w:gridCol w:w="1736"/>
        <w:gridCol w:w="3525"/>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 және лауазымдар атауы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Ұйымдастырылатын әлеуметтік жұмыс</w:t>
            </w:r>
            <w:r>
              <w:br/>
            </w:r>
            <w:r>
              <w:rPr>
                <w:rFonts w:ascii="Times New Roman"/>
                <w:b w:val="false"/>
                <w:i w:val="false"/>
                <w:color w:val="000000"/>
                <w:sz w:val="20"/>
              </w:rPr>
              <w:t>
орындарының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Айлардағы жұмыс ұзақтығы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 мөлшері, теңге</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өтемдер мөлшері,</w:t>
            </w:r>
            <w:r>
              <w:br/>
            </w:r>
            <w:r>
              <w:rPr>
                <w:rFonts w:ascii="Times New Roman"/>
                <w:b w:val="false"/>
                <w:i w:val="false"/>
                <w:color w:val="000000"/>
                <w:sz w:val="20"/>
              </w:rPr>
              <w:t>
теңге</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ауылы,</w:t>
            </w:r>
            <w:r>
              <w:br/>
            </w:r>
            <w:r>
              <w:rPr>
                <w:rFonts w:ascii="Times New Roman"/>
                <w:b w:val="false"/>
                <w:i w:val="false"/>
                <w:color w:val="000000"/>
                <w:sz w:val="20"/>
              </w:rPr>
              <w:t>
«Қуағаш»</w:t>
            </w:r>
            <w:r>
              <w:br/>
            </w:r>
            <w:r>
              <w:rPr>
                <w:rFonts w:ascii="Times New Roman"/>
                <w:b w:val="false"/>
                <w:i w:val="false"/>
                <w:color w:val="000000"/>
                <w:sz w:val="20"/>
              </w:rPr>
              <w:t>
шаруа қожа</w:t>
            </w:r>
            <w:r>
              <w:br/>
            </w:r>
            <w:r>
              <w:rPr>
                <w:rFonts w:ascii="Times New Roman"/>
                <w:b w:val="false"/>
                <w:i w:val="false"/>
                <w:color w:val="000000"/>
                <w:sz w:val="20"/>
              </w:rPr>
              <w:t>
лығы,</w:t>
            </w:r>
            <w:r>
              <w:br/>
            </w:r>
            <w:r>
              <w:rPr>
                <w:rFonts w:ascii="Times New Roman"/>
                <w:b w:val="false"/>
                <w:i w:val="false"/>
                <w:color w:val="000000"/>
                <w:sz w:val="20"/>
              </w:rPr>
              <w:t>
басшысы</w:t>
            </w:r>
            <w:r>
              <w:br/>
            </w:r>
            <w:r>
              <w:rPr>
                <w:rFonts w:ascii="Times New Roman"/>
                <w:b w:val="false"/>
                <w:i w:val="false"/>
                <w:color w:val="000000"/>
                <w:sz w:val="20"/>
              </w:rPr>
              <w:t>
Сибагатов</w:t>
            </w:r>
            <w:r>
              <w:br/>
            </w:r>
            <w:r>
              <w:rPr>
                <w:rFonts w:ascii="Times New Roman"/>
                <w:b w:val="false"/>
                <w:i w:val="false"/>
                <w:color w:val="000000"/>
                <w:sz w:val="20"/>
              </w:rPr>
              <w:t>
Айжарык</w:t>
            </w:r>
            <w:r>
              <w:br/>
            </w:r>
            <w:r>
              <w:rPr>
                <w:rFonts w:ascii="Times New Roman"/>
                <w:b w:val="false"/>
                <w:i w:val="false"/>
                <w:color w:val="000000"/>
                <w:sz w:val="20"/>
              </w:rPr>
              <w:t>
Калкаевич</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w:t>
            </w:r>
            <w:r>
              <w:br/>
            </w:r>
            <w:r>
              <w:rPr>
                <w:rFonts w:ascii="Times New Roman"/>
                <w:b w:val="false"/>
                <w:i w:val="false"/>
                <w:color w:val="000000"/>
                <w:sz w:val="20"/>
              </w:rPr>
              <w:t>
ауылы, «Саха» ЖШС,</w:t>
            </w:r>
            <w:r>
              <w:br/>
            </w:r>
            <w:r>
              <w:rPr>
                <w:rFonts w:ascii="Times New Roman"/>
                <w:b w:val="false"/>
                <w:i w:val="false"/>
                <w:color w:val="000000"/>
                <w:sz w:val="20"/>
              </w:rPr>
              <w:t>
директоры</w:t>
            </w:r>
            <w:r>
              <w:br/>
            </w:r>
            <w:r>
              <w:rPr>
                <w:rFonts w:ascii="Times New Roman"/>
                <w:b w:val="false"/>
                <w:i w:val="false"/>
                <w:color w:val="000000"/>
                <w:sz w:val="20"/>
              </w:rPr>
              <w:t>
Сагандыков</w:t>
            </w:r>
            <w:r>
              <w:br/>
            </w:r>
            <w:r>
              <w:rPr>
                <w:rFonts w:ascii="Times New Roman"/>
                <w:b w:val="false"/>
                <w:i w:val="false"/>
                <w:color w:val="000000"/>
                <w:sz w:val="20"/>
              </w:rPr>
              <w:t>
Амангельды</w:t>
            </w:r>
            <w:r>
              <w:br/>
            </w:r>
            <w:r>
              <w:rPr>
                <w:rFonts w:ascii="Times New Roman"/>
                <w:b w:val="false"/>
                <w:i w:val="false"/>
                <w:color w:val="000000"/>
                <w:sz w:val="20"/>
              </w:rPr>
              <w:t>
Халиуливич</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w:t>
            </w:r>
            <w:r>
              <w:br/>
            </w:r>
            <w:r>
              <w:rPr>
                <w:rFonts w:ascii="Times New Roman"/>
                <w:b w:val="false"/>
                <w:i w:val="false"/>
                <w:color w:val="000000"/>
                <w:sz w:val="20"/>
              </w:rPr>
              <w:t>
</w:t>
            </w:r>
            <w:r>
              <w:rPr>
                <w:rFonts w:ascii="Times New Roman"/>
                <w:b w:val="false"/>
                <w:i w:val="false"/>
                <w:color w:val="000000"/>
                <w:sz w:val="20"/>
              </w:rPr>
              <w:t>жұмысшы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Бозтөбе</w:t>
            </w:r>
            <w:r>
              <w:br/>
            </w:r>
            <w:r>
              <w:rPr>
                <w:rFonts w:ascii="Times New Roman"/>
                <w:b w:val="false"/>
                <w:i w:val="false"/>
                <w:color w:val="000000"/>
                <w:sz w:val="20"/>
              </w:rPr>
              <w:t>
ауылы,</w:t>
            </w:r>
            <w:r>
              <w:br/>
            </w:r>
            <w:r>
              <w:rPr>
                <w:rFonts w:ascii="Times New Roman"/>
                <w:b w:val="false"/>
                <w:i w:val="false"/>
                <w:color w:val="000000"/>
                <w:sz w:val="20"/>
              </w:rPr>
              <w:t>
«Белый»</w:t>
            </w:r>
            <w:r>
              <w:br/>
            </w:r>
            <w:r>
              <w:rPr>
                <w:rFonts w:ascii="Times New Roman"/>
                <w:b w:val="false"/>
                <w:i w:val="false"/>
                <w:color w:val="000000"/>
                <w:sz w:val="20"/>
              </w:rPr>
              <w:t>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Белый Юрий</w:t>
            </w:r>
            <w:r>
              <w:br/>
            </w:r>
            <w:r>
              <w:rPr>
                <w:rFonts w:ascii="Times New Roman"/>
                <w:b w:val="false"/>
                <w:i w:val="false"/>
                <w:color w:val="000000"/>
                <w:sz w:val="20"/>
              </w:rPr>
              <w:t>
Борисович</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Сауыншы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w:t>
            </w:r>
            <w:r>
              <w:br/>
            </w:r>
            <w:r>
              <w:rPr>
                <w:rFonts w:ascii="Times New Roman"/>
                <w:b w:val="false"/>
                <w:i w:val="false"/>
                <w:color w:val="000000"/>
                <w:sz w:val="20"/>
              </w:rPr>
              <w:t>
ауылы,</w:t>
            </w:r>
            <w:r>
              <w:br/>
            </w:r>
            <w:r>
              <w:rPr>
                <w:rFonts w:ascii="Times New Roman"/>
                <w:b w:val="false"/>
                <w:i w:val="false"/>
                <w:color w:val="000000"/>
                <w:sz w:val="20"/>
              </w:rPr>
              <w:t>
«Ветерок»</w:t>
            </w:r>
            <w:r>
              <w:br/>
            </w:r>
            <w:r>
              <w:rPr>
                <w:rFonts w:ascii="Times New Roman"/>
                <w:b w:val="false"/>
                <w:i w:val="false"/>
                <w:color w:val="000000"/>
                <w:sz w:val="20"/>
              </w:rPr>
              <w:t>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Варфоломеев</w:t>
            </w:r>
            <w:r>
              <w:br/>
            </w:r>
            <w:r>
              <w:rPr>
                <w:rFonts w:ascii="Times New Roman"/>
                <w:b w:val="false"/>
                <w:i w:val="false"/>
                <w:color w:val="000000"/>
                <w:sz w:val="20"/>
              </w:rPr>
              <w:t>
Сергей</w:t>
            </w:r>
            <w:r>
              <w:br/>
            </w:r>
            <w:r>
              <w:rPr>
                <w:rFonts w:ascii="Times New Roman"/>
                <w:b w:val="false"/>
                <w:i w:val="false"/>
                <w:color w:val="000000"/>
                <w:sz w:val="20"/>
              </w:rPr>
              <w:t>
Николаевич</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w:t>
            </w:r>
            <w:r>
              <w:br/>
            </w:r>
            <w:r>
              <w:rPr>
                <w:rFonts w:ascii="Times New Roman"/>
                <w:b w:val="false"/>
                <w:i w:val="false"/>
                <w:color w:val="000000"/>
                <w:sz w:val="20"/>
              </w:rPr>
              <w:t>
</w:t>
            </w:r>
            <w:r>
              <w:rPr>
                <w:rFonts w:ascii="Times New Roman"/>
                <w:b w:val="false"/>
                <w:i w:val="false"/>
                <w:color w:val="000000"/>
                <w:sz w:val="20"/>
              </w:rPr>
              <w:t>жұмысшы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ауылы,</w:t>
            </w:r>
            <w:r>
              <w:br/>
            </w:r>
            <w:r>
              <w:rPr>
                <w:rFonts w:ascii="Times New Roman"/>
                <w:b w:val="false"/>
                <w:i w:val="false"/>
                <w:color w:val="000000"/>
                <w:sz w:val="20"/>
              </w:rPr>
              <w:t>
«Сибагатов</w:t>
            </w:r>
            <w:r>
              <w:br/>
            </w:r>
            <w:r>
              <w:rPr>
                <w:rFonts w:ascii="Times New Roman"/>
                <w:b w:val="false"/>
                <w:i w:val="false"/>
                <w:color w:val="000000"/>
                <w:sz w:val="20"/>
              </w:rPr>
              <w:t>
Айжарык</w:t>
            </w:r>
            <w:r>
              <w:br/>
            </w:r>
            <w:r>
              <w:rPr>
                <w:rFonts w:ascii="Times New Roman"/>
                <w:b w:val="false"/>
                <w:i w:val="false"/>
                <w:color w:val="000000"/>
                <w:sz w:val="20"/>
              </w:rPr>
              <w:t>
Калкаевич»</w:t>
            </w:r>
            <w:r>
              <w:br/>
            </w:r>
            <w:r>
              <w:rPr>
                <w:rFonts w:ascii="Times New Roman"/>
                <w:b w:val="false"/>
                <w:i w:val="false"/>
                <w:color w:val="000000"/>
                <w:sz w:val="20"/>
              </w:rPr>
              <w:t>
жеке</w:t>
            </w:r>
            <w:r>
              <w:br/>
            </w:r>
            <w:r>
              <w:rPr>
                <w:rFonts w:ascii="Times New Roman"/>
                <w:b w:val="false"/>
                <w:i w:val="false"/>
                <w:color w:val="000000"/>
                <w:sz w:val="20"/>
              </w:rPr>
              <w:t>
кәсіпкер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Сварщик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w:t>
            </w:r>
            <w:r>
              <w:br/>
            </w:r>
            <w:r>
              <w:rPr>
                <w:rFonts w:ascii="Times New Roman"/>
                <w:b w:val="false"/>
                <w:i w:val="false"/>
                <w:color w:val="000000"/>
                <w:sz w:val="20"/>
              </w:rPr>
              <w:t>
ауылы,</w:t>
            </w:r>
            <w:r>
              <w:br/>
            </w:r>
            <w:r>
              <w:rPr>
                <w:rFonts w:ascii="Times New Roman"/>
                <w:b w:val="false"/>
                <w:i w:val="false"/>
                <w:color w:val="000000"/>
                <w:sz w:val="20"/>
              </w:rPr>
              <w:t>
«Ақжан»</w:t>
            </w:r>
            <w:r>
              <w:br/>
            </w:r>
            <w:r>
              <w:rPr>
                <w:rFonts w:ascii="Times New Roman"/>
                <w:b w:val="false"/>
                <w:i w:val="false"/>
                <w:color w:val="000000"/>
                <w:sz w:val="20"/>
              </w:rPr>
              <w:t>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Акбанов</w:t>
            </w:r>
            <w:r>
              <w:br/>
            </w:r>
            <w:r>
              <w:rPr>
                <w:rFonts w:ascii="Times New Roman"/>
                <w:b w:val="false"/>
                <w:i w:val="false"/>
                <w:color w:val="000000"/>
                <w:sz w:val="20"/>
              </w:rPr>
              <w:t>
Амангельды</w:t>
            </w:r>
            <w:r>
              <w:br/>
            </w:r>
            <w:r>
              <w:rPr>
                <w:rFonts w:ascii="Times New Roman"/>
                <w:b w:val="false"/>
                <w:i w:val="false"/>
                <w:color w:val="000000"/>
                <w:sz w:val="20"/>
              </w:rPr>
              <w:t>
Бахитжано</w:t>
            </w:r>
            <w:r>
              <w:br/>
            </w:r>
            <w:r>
              <w:rPr>
                <w:rFonts w:ascii="Times New Roman"/>
                <w:b w:val="false"/>
                <w:i w:val="false"/>
                <w:color w:val="000000"/>
                <w:sz w:val="20"/>
              </w:rPr>
              <w:t>
вич</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Херсон</w:t>
            </w:r>
            <w:r>
              <w:br/>
            </w:r>
            <w:r>
              <w:rPr>
                <w:rFonts w:ascii="Times New Roman"/>
                <w:b w:val="false"/>
                <w:i w:val="false"/>
                <w:color w:val="000000"/>
                <w:sz w:val="20"/>
              </w:rPr>
              <w:t>
ауылы,</w:t>
            </w:r>
            <w:r>
              <w:br/>
            </w:r>
            <w:r>
              <w:rPr>
                <w:rFonts w:ascii="Times New Roman"/>
                <w:b w:val="false"/>
                <w:i w:val="false"/>
                <w:color w:val="000000"/>
                <w:sz w:val="20"/>
              </w:rPr>
              <w:t>
«Аслан»</w:t>
            </w:r>
            <w:r>
              <w:br/>
            </w:r>
            <w:r>
              <w:rPr>
                <w:rFonts w:ascii="Times New Roman"/>
                <w:b w:val="false"/>
                <w:i w:val="false"/>
                <w:color w:val="000000"/>
                <w:sz w:val="20"/>
              </w:rPr>
              <w:t>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Мухамбетов</w:t>
            </w:r>
            <w:r>
              <w:br/>
            </w:r>
            <w:r>
              <w:rPr>
                <w:rFonts w:ascii="Times New Roman"/>
                <w:b w:val="false"/>
                <w:i w:val="false"/>
                <w:color w:val="000000"/>
                <w:sz w:val="20"/>
              </w:rPr>
              <w:t>
Гани</w:t>
            </w:r>
            <w:r>
              <w:br/>
            </w:r>
            <w:r>
              <w:rPr>
                <w:rFonts w:ascii="Times New Roman"/>
                <w:b w:val="false"/>
                <w:i w:val="false"/>
                <w:color w:val="000000"/>
                <w:sz w:val="20"/>
              </w:rPr>
              <w:t>
Саханович</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Херсон</w:t>
            </w:r>
            <w:r>
              <w:br/>
            </w:r>
            <w:r>
              <w:rPr>
                <w:rFonts w:ascii="Times New Roman"/>
                <w:b w:val="false"/>
                <w:i w:val="false"/>
                <w:color w:val="000000"/>
                <w:sz w:val="20"/>
              </w:rPr>
              <w:t>
ауылы,</w:t>
            </w:r>
            <w:r>
              <w:br/>
            </w:r>
            <w:r>
              <w:rPr>
                <w:rFonts w:ascii="Times New Roman"/>
                <w:b w:val="false"/>
                <w:i w:val="false"/>
                <w:color w:val="000000"/>
                <w:sz w:val="20"/>
              </w:rPr>
              <w:t>
«Қарабулақ»</w:t>
            </w:r>
            <w:r>
              <w:br/>
            </w:r>
            <w:r>
              <w:rPr>
                <w:rFonts w:ascii="Times New Roman"/>
                <w:b w:val="false"/>
                <w:i w:val="false"/>
                <w:color w:val="000000"/>
                <w:sz w:val="20"/>
              </w:rPr>
              <w:t>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Керимов</w:t>
            </w:r>
            <w:r>
              <w:br/>
            </w:r>
            <w:r>
              <w:rPr>
                <w:rFonts w:ascii="Times New Roman"/>
                <w:b w:val="false"/>
                <w:i w:val="false"/>
                <w:color w:val="000000"/>
                <w:sz w:val="20"/>
              </w:rPr>
              <w:t>
Гавил</w:t>
            </w:r>
            <w:r>
              <w:br/>
            </w:r>
            <w:r>
              <w:rPr>
                <w:rFonts w:ascii="Times New Roman"/>
                <w:b w:val="false"/>
                <w:i w:val="false"/>
                <w:color w:val="000000"/>
                <w:sz w:val="20"/>
              </w:rPr>
              <w:t>
Ахмед- Оглы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Қайрақты</w:t>
            </w:r>
            <w:r>
              <w:br/>
            </w:r>
            <w:r>
              <w:rPr>
                <w:rFonts w:ascii="Times New Roman"/>
                <w:b w:val="false"/>
                <w:i w:val="false"/>
                <w:color w:val="000000"/>
                <w:sz w:val="20"/>
              </w:rPr>
              <w:t>
ауылы,</w:t>
            </w:r>
            <w:r>
              <w:br/>
            </w:r>
            <w:r>
              <w:rPr>
                <w:rFonts w:ascii="Times New Roman"/>
                <w:b w:val="false"/>
                <w:i w:val="false"/>
                <w:color w:val="000000"/>
                <w:sz w:val="20"/>
              </w:rPr>
              <w:t>
«Бородинов</w:t>
            </w:r>
            <w:r>
              <w:br/>
            </w:r>
            <w:r>
              <w:rPr>
                <w:rFonts w:ascii="Times New Roman"/>
                <w:b w:val="false"/>
                <w:i w:val="false"/>
                <w:color w:val="000000"/>
                <w:sz w:val="20"/>
              </w:rPr>
              <w:t>
ское»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Алмышев</w:t>
            </w:r>
            <w:r>
              <w:br/>
            </w:r>
            <w:r>
              <w:rPr>
                <w:rFonts w:ascii="Times New Roman"/>
                <w:b w:val="false"/>
                <w:i w:val="false"/>
                <w:color w:val="000000"/>
                <w:sz w:val="20"/>
              </w:rPr>
              <w:t>
Анарбек</w:t>
            </w:r>
            <w:r>
              <w:br/>
            </w:r>
            <w:r>
              <w:rPr>
                <w:rFonts w:ascii="Times New Roman"/>
                <w:b w:val="false"/>
                <w:i w:val="false"/>
                <w:color w:val="000000"/>
                <w:sz w:val="20"/>
              </w:rPr>
              <w:t>
Нурумжано</w:t>
            </w:r>
            <w:r>
              <w:br/>
            </w:r>
            <w:r>
              <w:rPr>
                <w:rFonts w:ascii="Times New Roman"/>
                <w:b w:val="false"/>
                <w:i w:val="false"/>
                <w:color w:val="000000"/>
                <w:sz w:val="20"/>
              </w:rPr>
              <w:t>
вич</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Күзетші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Азпазшы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Шәмші</w:t>
            </w:r>
            <w:r>
              <w:br/>
            </w:r>
            <w:r>
              <w:rPr>
                <w:rFonts w:ascii="Times New Roman"/>
                <w:b w:val="false"/>
                <w:i w:val="false"/>
                <w:color w:val="000000"/>
                <w:sz w:val="20"/>
              </w:rPr>
              <w:t>
Қалдаяқов</w:t>
            </w:r>
            <w:r>
              <w:br/>
            </w:r>
            <w:r>
              <w:rPr>
                <w:rFonts w:ascii="Times New Roman"/>
                <w:b w:val="false"/>
                <w:i w:val="false"/>
                <w:color w:val="000000"/>
                <w:sz w:val="20"/>
              </w:rPr>
              <w:t>
ауылы,</w:t>
            </w:r>
            <w:r>
              <w:br/>
            </w:r>
            <w:r>
              <w:rPr>
                <w:rFonts w:ascii="Times New Roman"/>
                <w:b w:val="false"/>
                <w:i w:val="false"/>
                <w:color w:val="000000"/>
                <w:sz w:val="20"/>
              </w:rPr>
              <w:t>
«Дүйсмагам</w:t>
            </w:r>
            <w:r>
              <w:br/>
            </w:r>
            <w:r>
              <w:rPr>
                <w:rFonts w:ascii="Times New Roman"/>
                <w:b w:val="false"/>
                <w:i w:val="false"/>
                <w:color w:val="000000"/>
                <w:sz w:val="20"/>
              </w:rPr>
              <w:t>
бетов Марат</w:t>
            </w:r>
            <w:r>
              <w:br/>
            </w:r>
            <w:r>
              <w:rPr>
                <w:rFonts w:ascii="Times New Roman"/>
                <w:b w:val="false"/>
                <w:i w:val="false"/>
                <w:color w:val="000000"/>
                <w:sz w:val="20"/>
              </w:rPr>
              <w:t>
Нурадино</w:t>
            </w:r>
            <w:r>
              <w:br/>
            </w:r>
            <w:r>
              <w:rPr>
                <w:rFonts w:ascii="Times New Roman"/>
                <w:b w:val="false"/>
                <w:i w:val="false"/>
                <w:color w:val="000000"/>
                <w:sz w:val="20"/>
              </w:rPr>
              <w:t>
вич» жеке</w:t>
            </w:r>
            <w:r>
              <w:br/>
            </w:r>
            <w:r>
              <w:rPr>
                <w:rFonts w:ascii="Times New Roman"/>
                <w:b w:val="false"/>
                <w:i w:val="false"/>
                <w:color w:val="000000"/>
                <w:sz w:val="20"/>
              </w:rPr>
              <w:t>
кәсіпкер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тиеуші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w:t>
            </w:r>
            <w:r>
              <w:br/>
            </w:r>
            <w:r>
              <w:rPr>
                <w:rFonts w:ascii="Times New Roman"/>
                <w:b w:val="false"/>
                <w:i w:val="false"/>
                <w:color w:val="000000"/>
                <w:sz w:val="20"/>
              </w:rPr>
              <w:t>
ауылы,</w:t>
            </w:r>
            <w:r>
              <w:br/>
            </w:r>
            <w:r>
              <w:rPr>
                <w:rFonts w:ascii="Times New Roman"/>
                <w:b w:val="false"/>
                <w:i w:val="false"/>
                <w:color w:val="000000"/>
                <w:sz w:val="20"/>
              </w:rPr>
              <w:t>
«Динара»</w:t>
            </w:r>
            <w:r>
              <w:br/>
            </w:r>
            <w:r>
              <w:rPr>
                <w:rFonts w:ascii="Times New Roman"/>
                <w:b w:val="false"/>
                <w:i w:val="false"/>
                <w:color w:val="000000"/>
                <w:sz w:val="20"/>
              </w:rPr>
              <w:t>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Мукушев</w:t>
            </w:r>
            <w:r>
              <w:br/>
            </w:r>
            <w:r>
              <w:rPr>
                <w:rFonts w:ascii="Times New Roman"/>
                <w:b w:val="false"/>
                <w:i w:val="false"/>
                <w:color w:val="000000"/>
                <w:sz w:val="20"/>
              </w:rPr>
              <w:t>
Мурат</w:t>
            </w:r>
            <w:r>
              <w:br/>
            </w:r>
            <w:r>
              <w:rPr>
                <w:rFonts w:ascii="Times New Roman"/>
                <w:b w:val="false"/>
                <w:i w:val="false"/>
                <w:color w:val="000000"/>
                <w:sz w:val="20"/>
              </w:rPr>
              <w:t>
Муталиевич</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Механизатор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Күзетші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Қос-Естек</w:t>
            </w:r>
            <w:r>
              <w:br/>
            </w:r>
            <w:r>
              <w:rPr>
                <w:rFonts w:ascii="Times New Roman"/>
                <w:b w:val="false"/>
                <w:i w:val="false"/>
                <w:color w:val="000000"/>
                <w:sz w:val="20"/>
              </w:rPr>
              <w:t>
ауылы,</w:t>
            </w:r>
            <w:r>
              <w:br/>
            </w:r>
            <w:r>
              <w:rPr>
                <w:rFonts w:ascii="Times New Roman"/>
                <w:b w:val="false"/>
                <w:i w:val="false"/>
                <w:color w:val="000000"/>
                <w:sz w:val="20"/>
              </w:rPr>
              <w:t>
«Сагиданов</w:t>
            </w:r>
            <w:r>
              <w:br/>
            </w:r>
            <w:r>
              <w:rPr>
                <w:rFonts w:ascii="Times New Roman"/>
                <w:b w:val="false"/>
                <w:i w:val="false"/>
                <w:color w:val="000000"/>
                <w:sz w:val="20"/>
              </w:rPr>
              <w:t>
Нурболат</w:t>
            </w:r>
            <w:r>
              <w:br/>
            </w:r>
            <w:r>
              <w:rPr>
                <w:rFonts w:ascii="Times New Roman"/>
                <w:b w:val="false"/>
                <w:i w:val="false"/>
                <w:color w:val="000000"/>
                <w:sz w:val="20"/>
              </w:rPr>
              <w:t>
Нуралино</w:t>
            </w:r>
            <w:r>
              <w:br/>
            </w:r>
            <w:r>
              <w:rPr>
                <w:rFonts w:ascii="Times New Roman"/>
                <w:b w:val="false"/>
                <w:i w:val="false"/>
                <w:color w:val="000000"/>
                <w:sz w:val="20"/>
              </w:rPr>
              <w:t>
вич» жеке</w:t>
            </w:r>
            <w:r>
              <w:br/>
            </w:r>
            <w:r>
              <w:rPr>
                <w:rFonts w:ascii="Times New Roman"/>
                <w:b w:val="false"/>
                <w:i w:val="false"/>
                <w:color w:val="000000"/>
                <w:sz w:val="20"/>
              </w:rPr>
              <w:t>
кәсіпкер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Даяшы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Шәмші</w:t>
            </w:r>
            <w:r>
              <w:br/>
            </w:r>
            <w:r>
              <w:rPr>
                <w:rFonts w:ascii="Times New Roman"/>
                <w:b w:val="false"/>
                <w:i w:val="false"/>
                <w:color w:val="000000"/>
                <w:sz w:val="20"/>
              </w:rPr>
              <w:t>
Қалдаяқов</w:t>
            </w:r>
            <w:r>
              <w:br/>
            </w:r>
            <w:r>
              <w:rPr>
                <w:rFonts w:ascii="Times New Roman"/>
                <w:b w:val="false"/>
                <w:i w:val="false"/>
                <w:color w:val="000000"/>
                <w:sz w:val="20"/>
              </w:rPr>
              <w:t>
ауылы,</w:t>
            </w:r>
            <w:r>
              <w:br/>
            </w:r>
            <w:r>
              <w:rPr>
                <w:rFonts w:ascii="Times New Roman"/>
                <w:b w:val="false"/>
                <w:i w:val="false"/>
                <w:color w:val="000000"/>
                <w:sz w:val="20"/>
              </w:rPr>
              <w:t>
«Бурлин»</w:t>
            </w:r>
            <w:r>
              <w:br/>
            </w:r>
            <w:r>
              <w:rPr>
                <w:rFonts w:ascii="Times New Roman"/>
                <w:b w:val="false"/>
                <w:i w:val="false"/>
                <w:color w:val="000000"/>
                <w:sz w:val="20"/>
              </w:rPr>
              <w:t>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Ступников.</w:t>
            </w:r>
            <w:r>
              <w:br/>
            </w:r>
            <w:r>
              <w:rPr>
                <w:rFonts w:ascii="Times New Roman"/>
                <w:b w:val="false"/>
                <w:i w:val="false"/>
                <w:color w:val="000000"/>
                <w:sz w:val="20"/>
              </w:rPr>
              <w:t>
А.В.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Сауыншы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Механизатор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w:t>
            </w:r>
            <w:r>
              <w:br/>
            </w:r>
            <w:r>
              <w:rPr>
                <w:rFonts w:ascii="Times New Roman"/>
                <w:b w:val="false"/>
                <w:i w:val="false"/>
                <w:color w:val="000000"/>
                <w:sz w:val="20"/>
              </w:rPr>
              <w:t>
ка ауылы,</w:t>
            </w:r>
            <w:r>
              <w:br/>
            </w:r>
            <w:r>
              <w:rPr>
                <w:rFonts w:ascii="Times New Roman"/>
                <w:b w:val="false"/>
                <w:i w:val="false"/>
                <w:color w:val="000000"/>
                <w:sz w:val="20"/>
              </w:rPr>
              <w:t>
«Алем»</w:t>
            </w:r>
            <w:r>
              <w:br/>
            </w:r>
            <w:r>
              <w:rPr>
                <w:rFonts w:ascii="Times New Roman"/>
                <w:b w:val="false"/>
                <w:i w:val="false"/>
                <w:color w:val="000000"/>
                <w:sz w:val="20"/>
              </w:rPr>
              <w:t>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Черненко</w:t>
            </w:r>
            <w:r>
              <w:br/>
            </w:r>
            <w:r>
              <w:rPr>
                <w:rFonts w:ascii="Times New Roman"/>
                <w:b w:val="false"/>
                <w:i w:val="false"/>
                <w:color w:val="000000"/>
                <w:sz w:val="20"/>
              </w:rPr>
              <w:t>
Дмитрий</w:t>
            </w:r>
            <w:r>
              <w:br/>
            </w:r>
            <w:r>
              <w:rPr>
                <w:rFonts w:ascii="Times New Roman"/>
                <w:b w:val="false"/>
                <w:i w:val="false"/>
                <w:color w:val="000000"/>
                <w:sz w:val="20"/>
              </w:rPr>
              <w:t>
Тимофеевич</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меңгерушісі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Механизатор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Күзетші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w:t>
            </w:r>
            <w:r>
              <w:br/>
            </w:r>
            <w:r>
              <w:rPr>
                <w:rFonts w:ascii="Times New Roman"/>
                <w:b w:val="false"/>
                <w:i w:val="false"/>
                <w:color w:val="000000"/>
                <w:sz w:val="20"/>
              </w:rPr>
              <w:t>
ауылы,</w:t>
            </w:r>
            <w:r>
              <w:br/>
            </w:r>
            <w:r>
              <w:rPr>
                <w:rFonts w:ascii="Times New Roman"/>
                <w:b w:val="false"/>
                <w:i w:val="false"/>
                <w:color w:val="000000"/>
                <w:sz w:val="20"/>
              </w:rPr>
              <w:t>
«Рассвет»</w:t>
            </w:r>
            <w:r>
              <w:br/>
            </w:r>
            <w:r>
              <w:rPr>
                <w:rFonts w:ascii="Times New Roman"/>
                <w:b w:val="false"/>
                <w:i w:val="false"/>
                <w:color w:val="000000"/>
                <w:sz w:val="20"/>
              </w:rPr>
              <w:t>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Курницкий</w:t>
            </w:r>
            <w:r>
              <w:br/>
            </w:r>
            <w:r>
              <w:rPr>
                <w:rFonts w:ascii="Times New Roman"/>
                <w:b w:val="false"/>
                <w:i w:val="false"/>
                <w:color w:val="000000"/>
                <w:sz w:val="20"/>
              </w:rPr>
              <w:t>
Сергей</w:t>
            </w:r>
            <w:r>
              <w:br/>
            </w:r>
            <w:r>
              <w:rPr>
                <w:rFonts w:ascii="Times New Roman"/>
                <w:b w:val="false"/>
                <w:i w:val="false"/>
                <w:color w:val="000000"/>
                <w:sz w:val="20"/>
              </w:rPr>
              <w:t>
Николаевич</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Күзетші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w:t>
            </w:r>
            <w:r>
              <w:br/>
            </w:r>
            <w:r>
              <w:rPr>
                <w:rFonts w:ascii="Times New Roman"/>
                <w:b w:val="false"/>
                <w:i w:val="false"/>
                <w:color w:val="000000"/>
                <w:sz w:val="20"/>
              </w:rPr>
              <w:t>
ауылы,</w:t>
            </w:r>
            <w:r>
              <w:br/>
            </w:r>
            <w:r>
              <w:rPr>
                <w:rFonts w:ascii="Times New Roman"/>
                <w:b w:val="false"/>
                <w:i w:val="false"/>
                <w:color w:val="000000"/>
                <w:sz w:val="20"/>
              </w:rPr>
              <w:t>
«Ахметова</w:t>
            </w:r>
            <w:r>
              <w:br/>
            </w:r>
            <w:r>
              <w:rPr>
                <w:rFonts w:ascii="Times New Roman"/>
                <w:b w:val="false"/>
                <w:i w:val="false"/>
                <w:color w:val="000000"/>
                <w:sz w:val="20"/>
              </w:rPr>
              <w:t>
Жанат</w:t>
            </w:r>
            <w:r>
              <w:br/>
            </w:r>
            <w:r>
              <w:rPr>
                <w:rFonts w:ascii="Times New Roman"/>
                <w:b w:val="false"/>
                <w:i w:val="false"/>
                <w:color w:val="000000"/>
                <w:sz w:val="20"/>
              </w:rPr>
              <w:t>
Садирбаев</w:t>
            </w:r>
            <w:r>
              <w:br/>
            </w:r>
            <w:r>
              <w:rPr>
                <w:rFonts w:ascii="Times New Roman"/>
                <w:b w:val="false"/>
                <w:i w:val="false"/>
                <w:color w:val="000000"/>
                <w:sz w:val="20"/>
              </w:rPr>
              <w:t>
на» жеке</w:t>
            </w:r>
            <w:r>
              <w:br/>
            </w:r>
            <w:r>
              <w:rPr>
                <w:rFonts w:ascii="Times New Roman"/>
                <w:b w:val="false"/>
                <w:i w:val="false"/>
                <w:color w:val="000000"/>
                <w:sz w:val="20"/>
              </w:rPr>
              <w:t>
кәсіпкер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экспедитор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жуышы-өлшеп, ораушы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Эрзерум</w:t>
            </w:r>
            <w:r>
              <w:br/>
            </w:r>
            <w:r>
              <w:rPr>
                <w:rFonts w:ascii="Times New Roman"/>
                <w:b w:val="false"/>
                <w:i w:val="false"/>
                <w:color w:val="000000"/>
                <w:sz w:val="20"/>
              </w:rPr>
              <w:t>
ауылы,</w:t>
            </w:r>
            <w:r>
              <w:br/>
            </w:r>
            <w:r>
              <w:rPr>
                <w:rFonts w:ascii="Times New Roman"/>
                <w:b w:val="false"/>
                <w:i w:val="false"/>
                <w:color w:val="000000"/>
                <w:sz w:val="20"/>
              </w:rPr>
              <w:t>
«Ерлан»</w:t>
            </w:r>
            <w:r>
              <w:br/>
            </w:r>
            <w:r>
              <w:rPr>
                <w:rFonts w:ascii="Times New Roman"/>
                <w:b w:val="false"/>
                <w:i w:val="false"/>
                <w:color w:val="000000"/>
                <w:sz w:val="20"/>
              </w:rPr>
              <w:t>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Есенов</w:t>
            </w:r>
            <w:r>
              <w:br/>
            </w:r>
            <w:r>
              <w:rPr>
                <w:rFonts w:ascii="Times New Roman"/>
                <w:b w:val="false"/>
                <w:i w:val="false"/>
                <w:color w:val="000000"/>
                <w:sz w:val="20"/>
              </w:rPr>
              <w:t>
Нурлан</w:t>
            </w:r>
            <w:r>
              <w:br/>
            </w:r>
            <w:r>
              <w:rPr>
                <w:rFonts w:ascii="Times New Roman"/>
                <w:b w:val="false"/>
                <w:i w:val="false"/>
                <w:color w:val="000000"/>
                <w:sz w:val="20"/>
              </w:rPr>
              <w:t>
Сатканович</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Күзетші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жұмысшы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w:t>
            </w:r>
            <w:r>
              <w:br/>
            </w:r>
            <w:r>
              <w:rPr>
                <w:rFonts w:ascii="Times New Roman"/>
                <w:b w:val="false"/>
                <w:i w:val="false"/>
                <w:color w:val="000000"/>
                <w:sz w:val="20"/>
              </w:rPr>
              <w:t>
ка ауылы,</w:t>
            </w:r>
            <w:r>
              <w:br/>
            </w:r>
            <w:r>
              <w:rPr>
                <w:rFonts w:ascii="Times New Roman"/>
                <w:b w:val="false"/>
                <w:i w:val="false"/>
                <w:color w:val="000000"/>
                <w:sz w:val="20"/>
              </w:rPr>
              <w:t>
«Алем+»</w:t>
            </w:r>
            <w:r>
              <w:br/>
            </w:r>
            <w:r>
              <w:rPr>
                <w:rFonts w:ascii="Times New Roman"/>
                <w:b w:val="false"/>
                <w:i w:val="false"/>
                <w:color w:val="000000"/>
                <w:sz w:val="20"/>
              </w:rPr>
              <w:t>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Черненко</w:t>
            </w:r>
            <w:r>
              <w:br/>
            </w:r>
            <w:r>
              <w:rPr>
                <w:rFonts w:ascii="Times New Roman"/>
                <w:b w:val="false"/>
                <w:i w:val="false"/>
                <w:color w:val="000000"/>
                <w:sz w:val="20"/>
              </w:rPr>
              <w:t>
Валерий</w:t>
            </w:r>
            <w:r>
              <w:br/>
            </w:r>
            <w:r>
              <w:rPr>
                <w:rFonts w:ascii="Times New Roman"/>
                <w:b w:val="false"/>
                <w:i w:val="false"/>
                <w:color w:val="000000"/>
                <w:sz w:val="20"/>
              </w:rPr>
              <w:t>
Алексеевич</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Механизатор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жұмысшы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w:t>
            </w:r>
            <w:r>
              <w:br/>
            </w:r>
            <w:r>
              <w:rPr>
                <w:rFonts w:ascii="Times New Roman"/>
                <w:b w:val="false"/>
                <w:i w:val="false"/>
                <w:color w:val="000000"/>
                <w:sz w:val="20"/>
              </w:rPr>
              <w:t>
ауылы,</w:t>
            </w:r>
            <w:r>
              <w:br/>
            </w:r>
            <w:r>
              <w:rPr>
                <w:rFonts w:ascii="Times New Roman"/>
                <w:b w:val="false"/>
                <w:i w:val="false"/>
                <w:color w:val="000000"/>
                <w:sz w:val="20"/>
              </w:rPr>
              <w:t>
«Саркулова</w:t>
            </w:r>
            <w:r>
              <w:br/>
            </w:r>
            <w:r>
              <w:rPr>
                <w:rFonts w:ascii="Times New Roman"/>
                <w:b w:val="false"/>
                <w:i w:val="false"/>
                <w:color w:val="000000"/>
                <w:sz w:val="20"/>
              </w:rPr>
              <w:t>
Айгерим</w:t>
            </w:r>
            <w:r>
              <w:br/>
            </w:r>
            <w:r>
              <w:rPr>
                <w:rFonts w:ascii="Times New Roman"/>
                <w:b w:val="false"/>
                <w:i w:val="false"/>
                <w:color w:val="000000"/>
                <w:sz w:val="20"/>
              </w:rPr>
              <w:t>
Нурмухамбе</w:t>
            </w:r>
            <w:r>
              <w:br/>
            </w:r>
            <w:r>
              <w:rPr>
                <w:rFonts w:ascii="Times New Roman"/>
                <w:b w:val="false"/>
                <w:i w:val="false"/>
                <w:color w:val="000000"/>
                <w:sz w:val="20"/>
              </w:rPr>
              <w:t>
товна» жеке</w:t>
            </w:r>
            <w:r>
              <w:br/>
            </w:r>
            <w:r>
              <w:rPr>
                <w:rFonts w:ascii="Times New Roman"/>
                <w:b w:val="false"/>
                <w:i w:val="false"/>
                <w:color w:val="000000"/>
                <w:sz w:val="20"/>
              </w:rPr>
              <w:t>
кәсіпкер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Күзетші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w:t>
            </w:r>
            <w:r>
              <w:br/>
            </w:r>
            <w:r>
              <w:rPr>
                <w:rFonts w:ascii="Times New Roman"/>
                <w:b w:val="false"/>
                <w:i w:val="false"/>
                <w:color w:val="000000"/>
                <w:sz w:val="20"/>
              </w:rPr>
              <w:t>
ауылы,</w:t>
            </w:r>
            <w:r>
              <w:br/>
            </w:r>
            <w:r>
              <w:rPr>
                <w:rFonts w:ascii="Times New Roman"/>
                <w:b w:val="false"/>
                <w:i w:val="false"/>
                <w:color w:val="000000"/>
                <w:sz w:val="20"/>
              </w:rPr>
              <w:t>
«Жанар»</w:t>
            </w:r>
            <w:r>
              <w:br/>
            </w:r>
            <w:r>
              <w:rPr>
                <w:rFonts w:ascii="Times New Roman"/>
                <w:b w:val="false"/>
                <w:i w:val="false"/>
                <w:color w:val="000000"/>
                <w:sz w:val="20"/>
              </w:rPr>
              <w:t>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Алмагамбе</w:t>
            </w:r>
            <w:r>
              <w:br/>
            </w:r>
            <w:r>
              <w:rPr>
                <w:rFonts w:ascii="Times New Roman"/>
                <w:b w:val="false"/>
                <w:i w:val="false"/>
                <w:color w:val="000000"/>
                <w:sz w:val="20"/>
              </w:rPr>
              <w:t>
тов Жуаныш</w:t>
            </w:r>
            <w:r>
              <w:br/>
            </w:r>
            <w:r>
              <w:rPr>
                <w:rFonts w:ascii="Times New Roman"/>
                <w:b w:val="false"/>
                <w:i w:val="false"/>
                <w:color w:val="000000"/>
                <w:sz w:val="20"/>
              </w:rPr>
              <w:t>
Сагадатович</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w:t>
            </w:r>
            <w:r>
              <w:br/>
            </w:r>
            <w:r>
              <w:rPr>
                <w:rFonts w:ascii="Times New Roman"/>
                <w:b w:val="false"/>
                <w:i w:val="false"/>
                <w:color w:val="000000"/>
                <w:sz w:val="20"/>
              </w:rPr>
              <w:t>
ауылы,</w:t>
            </w:r>
            <w:r>
              <w:br/>
            </w:r>
            <w:r>
              <w:rPr>
                <w:rFonts w:ascii="Times New Roman"/>
                <w:b w:val="false"/>
                <w:i w:val="false"/>
                <w:color w:val="000000"/>
                <w:sz w:val="20"/>
              </w:rPr>
              <w:t>
«Колос»</w:t>
            </w:r>
            <w:r>
              <w:br/>
            </w:r>
            <w:r>
              <w:rPr>
                <w:rFonts w:ascii="Times New Roman"/>
                <w:b w:val="false"/>
                <w:i w:val="false"/>
                <w:color w:val="000000"/>
                <w:sz w:val="20"/>
              </w:rPr>
              <w:t>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Вандич</w:t>
            </w:r>
            <w:r>
              <w:br/>
            </w:r>
            <w:r>
              <w:rPr>
                <w:rFonts w:ascii="Times New Roman"/>
                <w:b w:val="false"/>
                <w:i w:val="false"/>
                <w:color w:val="000000"/>
                <w:sz w:val="20"/>
              </w:rPr>
              <w:t>
Сергей</w:t>
            </w:r>
            <w:r>
              <w:br/>
            </w:r>
            <w:r>
              <w:rPr>
                <w:rFonts w:ascii="Times New Roman"/>
                <w:b w:val="false"/>
                <w:i w:val="false"/>
                <w:color w:val="000000"/>
                <w:sz w:val="20"/>
              </w:rPr>
              <w:t>
Анатольевич</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w:t>
            </w:r>
            <w:r>
              <w:br/>
            </w:r>
            <w:r>
              <w:rPr>
                <w:rFonts w:ascii="Times New Roman"/>
                <w:b w:val="false"/>
                <w:i w:val="false"/>
                <w:color w:val="000000"/>
                <w:sz w:val="20"/>
              </w:rPr>
              <w:t>
</w:t>
            </w:r>
            <w:r>
              <w:rPr>
                <w:rFonts w:ascii="Times New Roman"/>
                <w:b w:val="false"/>
                <w:i w:val="false"/>
                <w:color w:val="000000"/>
                <w:sz w:val="20"/>
              </w:rPr>
              <w:t>жұмысшы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w:t>
            </w:r>
            <w:r>
              <w:br/>
            </w:r>
            <w:r>
              <w:rPr>
                <w:rFonts w:ascii="Times New Roman"/>
                <w:b w:val="false"/>
                <w:i w:val="false"/>
                <w:color w:val="000000"/>
                <w:sz w:val="20"/>
              </w:rPr>
              <w:t>
ауылы,</w:t>
            </w:r>
            <w:r>
              <w:br/>
            </w:r>
            <w:r>
              <w:rPr>
                <w:rFonts w:ascii="Times New Roman"/>
                <w:b w:val="false"/>
                <w:i w:val="false"/>
                <w:color w:val="000000"/>
                <w:sz w:val="20"/>
              </w:rPr>
              <w:t>
«Сандуғаш»</w:t>
            </w:r>
            <w:r>
              <w:br/>
            </w:r>
            <w:r>
              <w:rPr>
                <w:rFonts w:ascii="Times New Roman"/>
                <w:b w:val="false"/>
                <w:i w:val="false"/>
                <w:color w:val="000000"/>
                <w:sz w:val="20"/>
              </w:rPr>
              <w:t>
дүкені,</w:t>
            </w:r>
            <w:r>
              <w:br/>
            </w:r>
            <w:r>
              <w:rPr>
                <w:rFonts w:ascii="Times New Roman"/>
                <w:b w:val="false"/>
                <w:i w:val="false"/>
                <w:color w:val="000000"/>
                <w:sz w:val="20"/>
              </w:rPr>
              <w:t>
жеке</w:t>
            </w:r>
            <w:r>
              <w:br/>
            </w:r>
            <w:r>
              <w:rPr>
                <w:rFonts w:ascii="Times New Roman"/>
                <w:b w:val="false"/>
                <w:i w:val="false"/>
                <w:color w:val="000000"/>
                <w:sz w:val="20"/>
              </w:rPr>
              <w:t>
кәсіпкер</w:t>
            </w:r>
            <w:r>
              <w:br/>
            </w:r>
            <w:r>
              <w:rPr>
                <w:rFonts w:ascii="Times New Roman"/>
                <w:b w:val="false"/>
                <w:i w:val="false"/>
                <w:color w:val="000000"/>
                <w:sz w:val="20"/>
              </w:rPr>
              <w:t>
Кулетова</w:t>
            </w:r>
            <w:r>
              <w:br/>
            </w:r>
            <w:r>
              <w:rPr>
                <w:rFonts w:ascii="Times New Roman"/>
                <w:b w:val="false"/>
                <w:i w:val="false"/>
                <w:color w:val="000000"/>
                <w:sz w:val="20"/>
              </w:rPr>
              <w:t>
Акмарал</w:t>
            </w:r>
            <w:r>
              <w:br/>
            </w:r>
            <w:r>
              <w:rPr>
                <w:rFonts w:ascii="Times New Roman"/>
                <w:b w:val="false"/>
                <w:i w:val="false"/>
                <w:color w:val="000000"/>
                <w:sz w:val="20"/>
              </w:rPr>
              <w:t>
Илимбаевна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Күзетші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Велиховка</w:t>
            </w:r>
            <w:r>
              <w:br/>
            </w:r>
            <w:r>
              <w:rPr>
                <w:rFonts w:ascii="Times New Roman"/>
                <w:b w:val="false"/>
                <w:i w:val="false"/>
                <w:color w:val="000000"/>
                <w:sz w:val="20"/>
              </w:rPr>
              <w:t>
ауылы,</w:t>
            </w:r>
            <w:r>
              <w:br/>
            </w:r>
            <w:r>
              <w:rPr>
                <w:rFonts w:ascii="Times New Roman"/>
                <w:b w:val="false"/>
                <w:i w:val="false"/>
                <w:color w:val="000000"/>
                <w:sz w:val="20"/>
              </w:rPr>
              <w:t>
«Надежда»</w:t>
            </w:r>
            <w:r>
              <w:br/>
            </w:r>
            <w:r>
              <w:rPr>
                <w:rFonts w:ascii="Times New Roman"/>
                <w:b w:val="false"/>
                <w:i w:val="false"/>
                <w:color w:val="000000"/>
                <w:sz w:val="20"/>
              </w:rPr>
              <w:t>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Вороной</w:t>
            </w:r>
            <w:r>
              <w:br/>
            </w:r>
            <w:r>
              <w:rPr>
                <w:rFonts w:ascii="Times New Roman"/>
                <w:b w:val="false"/>
                <w:i w:val="false"/>
                <w:color w:val="000000"/>
                <w:sz w:val="20"/>
              </w:rPr>
              <w:t>
Юрий</w:t>
            </w:r>
            <w:r>
              <w:br/>
            </w:r>
            <w:r>
              <w:rPr>
                <w:rFonts w:ascii="Times New Roman"/>
                <w:b w:val="false"/>
                <w:i w:val="false"/>
                <w:color w:val="000000"/>
                <w:sz w:val="20"/>
              </w:rPr>
              <w:t>
Евгеньевич</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ауылы,</w:t>
            </w:r>
            <w:r>
              <w:br/>
            </w:r>
            <w:r>
              <w:rPr>
                <w:rFonts w:ascii="Times New Roman"/>
                <w:b w:val="false"/>
                <w:i w:val="false"/>
                <w:color w:val="000000"/>
                <w:sz w:val="20"/>
              </w:rPr>
              <w:t>
«Версаль»</w:t>
            </w:r>
            <w:r>
              <w:br/>
            </w:r>
            <w:r>
              <w:rPr>
                <w:rFonts w:ascii="Times New Roman"/>
                <w:b w:val="false"/>
                <w:i w:val="false"/>
                <w:color w:val="000000"/>
                <w:sz w:val="20"/>
              </w:rPr>
              <w:t>
дүкені,</w:t>
            </w:r>
            <w:r>
              <w:br/>
            </w:r>
            <w:r>
              <w:rPr>
                <w:rFonts w:ascii="Times New Roman"/>
                <w:b w:val="false"/>
                <w:i w:val="false"/>
                <w:color w:val="000000"/>
                <w:sz w:val="20"/>
              </w:rPr>
              <w:t>
жеке</w:t>
            </w:r>
            <w:r>
              <w:br/>
            </w:r>
            <w:r>
              <w:rPr>
                <w:rFonts w:ascii="Times New Roman"/>
                <w:b w:val="false"/>
                <w:i w:val="false"/>
                <w:color w:val="000000"/>
                <w:sz w:val="20"/>
              </w:rPr>
              <w:t>
кәсіпкер</w:t>
            </w:r>
            <w:r>
              <w:br/>
            </w:r>
            <w:r>
              <w:rPr>
                <w:rFonts w:ascii="Times New Roman"/>
                <w:b w:val="false"/>
                <w:i w:val="false"/>
                <w:color w:val="000000"/>
                <w:sz w:val="20"/>
              </w:rPr>
              <w:t>
Коновалова</w:t>
            </w:r>
            <w:r>
              <w:br/>
            </w:r>
            <w:r>
              <w:rPr>
                <w:rFonts w:ascii="Times New Roman"/>
                <w:b w:val="false"/>
                <w:i w:val="false"/>
                <w:color w:val="000000"/>
                <w:sz w:val="20"/>
              </w:rPr>
              <w:t>
Ольга</w:t>
            </w:r>
            <w:r>
              <w:br/>
            </w:r>
            <w:r>
              <w:rPr>
                <w:rFonts w:ascii="Times New Roman"/>
                <w:b w:val="false"/>
                <w:i w:val="false"/>
                <w:color w:val="000000"/>
                <w:sz w:val="20"/>
              </w:rPr>
              <w:t>
Ивановна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жуышы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Менеджер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ауылы,</w:t>
            </w:r>
            <w:r>
              <w:br/>
            </w:r>
            <w:r>
              <w:rPr>
                <w:rFonts w:ascii="Times New Roman"/>
                <w:b w:val="false"/>
                <w:i w:val="false"/>
                <w:color w:val="000000"/>
                <w:sz w:val="20"/>
              </w:rPr>
              <w:t>
«Альбина»</w:t>
            </w:r>
            <w:r>
              <w:br/>
            </w:r>
            <w:r>
              <w:rPr>
                <w:rFonts w:ascii="Times New Roman"/>
                <w:b w:val="false"/>
                <w:i w:val="false"/>
                <w:color w:val="000000"/>
                <w:sz w:val="20"/>
              </w:rPr>
              <w:t>
дүкені,</w:t>
            </w:r>
            <w:r>
              <w:br/>
            </w:r>
            <w:r>
              <w:rPr>
                <w:rFonts w:ascii="Times New Roman"/>
                <w:b w:val="false"/>
                <w:i w:val="false"/>
                <w:color w:val="000000"/>
                <w:sz w:val="20"/>
              </w:rPr>
              <w:t>
жеке</w:t>
            </w:r>
            <w:r>
              <w:br/>
            </w:r>
            <w:r>
              <w:rPr>
                <w:rFonts w:ascii="Times New Roman"/>
                <w:b w:val="false"/>
                <w:i w:val="false"/>
                <w:color w:val="000000"/>
                <w:sz w:val="20"/>
              </w:rPr>
              <w:t>
кәсіпкер</w:t>
            </w:r>
            <w:r>
              <w:br/>
            </w:r>
            <w:r>
              <w:rPr>
                <w:rFonts w:ascii="Times New Roman"/>
                <w:b w:val="false"/>
                <w:i w:val="false"/>
                <w:color w:val="000000"/>
                <w:sz w:val="20"/>
              </w:rPr>
              <w:t>
Успанова</w:t>
            </w:r>
            <w:r>
              <w:br/>
            </w:r>
            <w:r>
              <w:rPr>
                <w:rFonts w:ascii="Times New Roman"/>
                <w:b w:val="false"/>
                <w:i w:val="false"/>
                <w:color w:val="000000"/>
                <w:sz w:val="20"/>
              </w:rPr>
              <w:t>
Розалия</w:t>
            </w:r>
            <w:r>
              <w:br/>
            </w:r>
            <w:r>
              <w:rPr>
                <w:rFonts w:ascii="Times New Roman"/>
                <w:b w:val="false"/>
                <w:i w:val="false"/>
                <w:color w:val="000000"/>
                <w:sz w:val="20"/>
              </w:rPr>
              <w:t>
Дамировна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Күзетші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ауылы,</w:t>
            </w:r>
            <w:r>
              <w:br/>
            </w:r>
            <w:r>
              <w:rPr>
                <w:rFonts w:ascii="Times New Roman"/>
                <w:b w:val="false"/>
                <w:i w:val="false"/>
                <w:color w:val="000000"/>
                <w:sz w:val="20"/>
              </w:rPr>
              <w:t>
«Керемет»</w:t>
            </w:r>
            <w:r>
              <w:br/>
            </w:r>
            <w:r>
              <w:rPr>
                <w:rFonts w:ascii="Times New Roman"/>
                <w:b w:val="false"/>
                <w:i w:val="false"/>
                <w:color w:val="000000"/>
                <w:sz w:val="20"/>
              </w:rPr>
              <w:t>
дүкен-кафе,</w:t>
            </w:r>
            <w:r>
              <w:br/>
            </w:r>
            <w:r>
              <w:rPr>
                <w:rFonts w:ascii="Times New Roman"/>
                <w:b w:val="false"/>
                <w:i w:val="false"/>
                <w:color w:val="000000"/>
                <w:sz w:val="20"/>
              </w:rPr>
              <w:t>
жеке</w:t>
            </w:r>
            <w:r>
              <w:br/>
            </w:r>
            <w:r>
              <w:rPr>
                <w:rFonts w:ascii="Times New Roman"/>
                <w:b w:val="false"/>
                <w:i w:val="false"/>
                <w:color w:val="000000"/>
                <w:sz w:val="20"/>
              </w:rPr>
              <w:t>
кәсіпкер</w:t>
            </w:r>
            <w:r>
              <w:br/>
            </w:r>
            <w:r>
              <w:rPr>
                <w:rFonts w:ascii="Times New Roman"/>
                <w:b w:val="false"/>
                <w:i w:val="false"/>
                <w:color w:val="000000"/>
                <w:sz w:val="20"/>
              </w:rPr>
              <w:t>
Кутеев Урал</w:t>
            </w:r>
            <w:r>
              <w:br/>
            </w:r>
            <w:r>
              <w:rPr>
                <w:rFonts w:ascii="Times New Roman"/>
                <w:b w:val="false"/>
                <w:i w:val="false"/>
                <w:color w:val="000000"/>
                <w:sz w:val="20"/>
              </w:rPr>
              <w:t>
Бисетович</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Бармен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ауылы,</w:t>
            </w:r>
            <w:r>
              <w:br/>
            </w:r>
            <w:r>
              <w:rPr>
                <w:rFonts w:ascii="Times New Roman"/>
                <w:b w:val="false"/>
                <w:i w:val="false"/>
                <w:color w:val="000000"/>
                <w:sz w:val="20"/>
              </w:rPr>
              <w:t>
«Салтанат»</w:t>
            </w:r>
            <w:r>
              <w:br/>
            </w:r>
            <w:r>
              <w:rPr>
                <w:rFonts w:ascii="Times New Roman"/>
                <w:b w:val="false"/>
                <w:i w:val="false"/>
                <w:color w:val="000000"/>
                <w:sz w:val="20"/>
              </w:rPr>
              <w:t>
кафесі,</w:t>
            </w:r>
            <w:r>
              <w:br/>
            </w:r>
            <w:r>
              <w:rPr>
                <w:rFonts w:ascii="Times New Roman"/>
                <w:b w:val="false"/>
                <w:i w:val="false"/>
                <w:color w:val="000000"/>
                <w:sz w:val="20"/>
              </w:rPr>
              <w:t>
жеке</w:t>
            </w:r>
            <w:r>
              <w:br/>
            </w:r>
            <w:r>
              <w:rPr>
                <w:rFonts w:ascii="Times New Roman"/>
                <w:b w:val="false"/>
                <w:i w:val="false"/>
                <w:color w:val="000000"/>
                <w:sz w:val="20"/>
              </w:rPr>
              <w:t>
кәсіпкер</w:t>
            </w:r>
            <w:r>
              <w:br/>
            </w:r>
            <w:r>
              <w:rPr>
                <w:rFonts w:ascii="Times New Roman"/>
                <w:b w:val="false"/>
                <w:i w:val="false"/>
                <w:color w:val="000000"/>
                <w:sz w:val="20"/>
              </w:rPr>
              <w:t>
Жардаев</w:t>
            </w:r>
            <w:r>
              <w:br/>
            </w:r>
            <w:r>
              <w:rPr>
                <w:rFonts w:ascii="Times New Roman"/>
                <w:b w:val="false"/>
                <w:i w:val="false"/>
                <w:color w:val="000000"/>
                <w:sz w:val="20"/>
              </w:rPr>
              <w:t>
Ардак</w:t>
            </w:r>
            <w:r>
              <w:br/>
            </w:r>
            <w:r>
              <w:rPr>
                <w:rFonts w:ascii="Times New Roman"/>
                <w:b w:val="false"/>
                <w:i w:val="false"/>
                <w:color w:val="000000"/>
                <w:sz w:val="20"/>
              </w:rPr>
              <w:t xml:space="preserve">
Болатович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Даяшы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Шебер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ауылы,</w:t>
            </w:r>
            <w:r>
              <w:br/>
            </w:r>
            <w:r>
              <w:rPr>
                <w:rFonts w:ascii="Times New Roman"/>
                <w:b w:val="false"/>
                <w:i w:val="false"/>
                <w:color w:val="000000"/>
                <w:sz w:val="20"/>
              </w:rPr>
              <w:t>
«Идеал»</w:t>
            </w:r>
            <w:r>
              <w:br/>
            </w:r>
            <w:r>
              <w:rPr>
                <w:rFonts w:ascii="Times New Roman"/>
                <w:b w:val="false"/>
                <w:i w:val="false"/>
                <w:color w:val="000000"/>
                <w:sz w:val="20"/>
              </w:rPr>
              <w:t>
кафе -</w:t>
            </w:r>
            <w:r>
              <w:br/>
            </w:r>
            <w:r>
              <w:rPr>
                <w:rFonts w:ascii="Times New Roman"/>
                <w:b w:val="false"/>
                <w:i w:val="false"/>
                <w:color w:val="000000"/>
                <w:sz w:val="20"/>
              </w:rPr>
              <w:t>
дүкен, жеке</w:t>
            </w:r>
            <w:r>
              <w:br/>
            </w:r>
            <w:r>
              <w:rPr>
                <w:rFonts w:ascii="Times New Roman"/>
                <w:b w:val="false"/>
                <w:i w:val="false"/>
                <w:color w:val="000000"/>
                <w:sz w:val="20"/>
              </w:rPr>
              <w:t>
кәсіпкер</w:t>
            </w:r>
            <w:r>
              <w:br/>
            </w:r>
            <w:r>
              <w:rPr>
                <w:rFonts w:ascii="Times New Roman"/>
                <w:b w:val="false"/>
                <w:i w:val="false"/>
                <w:color w:val="000000"/>
                <w:sz w:val="20"/>
              </w:rPr>
              <w:t>
Какочашвили</w:t>
            </w:r>
            <w:r>
              <w:br/>
            </w:r>
            <w:r>
              <w:rPr>
                <w:rFonts w:ascii="Times New Roman"/>
                <w:b w:val="false"/>
                <w:i w:val="false"/>
                <w:color w:val="000000"/>
                <w:sz w:val="20"/>
              </w:rPr>
              <w:t>
Зураб</w:t>
            </w:r>
            <w:r>
              <w:br/>
            </w:r>
            <w:r>
              <w:rPr>
                <w:rFonts w:ascii="Times New Roman"/>
                <w:b w:val="false"/>
                <w:i w:val="false"/>
                <w:color w:val="000000"/>
                <w:sz w:val="20"/>
              </w:rPr>
              <w:t>
Георьгевич</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w:t>
            </w:r>
            <w:r>
              <w:br/>
            </w:r>
            <w:r>
              <w:rPr>
                <w:rFonts w:ascii="Times New Roman"/>
                <w:b w:val="false"/>
                <w:i w:val="false"/>
                <w:color w:val="000000"/>
                <w:sz w:val="20"/>
              </w:rPr>
              <w:t>
ка ауылы,</w:t>
            </w:r>
            <w:r>
              <w:br/>
            </w:r>
            <w:r>
              <w:rPr>
                <w:rFonts w:ascii="Times New Roman"/>
                <w:b w:val="false"/>
                <w:i w:val="false"/>
                <w:color w:val="000000"/>
                <w:sz w:val="20"/>
              </w:rPr>
              <w:t>
«Алла»</w:t>
            </w:r>
            <w:r>
              <w:br/>
            </w:r>
            <w:r>
              <w:rPr>
                <w:rFonts w:ascii="Times New Roman"/>
                <w:b w:val="false"/>
                <w:i w:val="false"/>
                <w:color w:val="000000"/>
                <w:sz w:val="20"/>
              </w:rPr>
              <w:t>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Толкушкина</w:t>
            </w:r>
            <w:r>
              <w:br/>
            </w:r>
            <w:r>
              <w:rPr>
                <w:rFonts w:ascii="Times New Roman"/>
                <w:b w:val="false"/>
                <w:i w:val="false"/>
                <w:color w:val="000000"/>
                <w:sz w:val="20"/>
              </w:rPr>
              <w:t>
Алла</w:t>
            </w:r>
            <w:r>
              <w:br/>
            </w:r>
            <w:r>
              <w:rPr>
                <w:rFonts w:ascii="Times New Roman"/>
                <w:b w:val="false"/>
                <w:i w:val="false"/>
                <w:color w:val="000000"/>
                <w:sz w:val="20"/>
              </w:rPr>
              <w:t>
Георьгевна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Сварщик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w:t>
            </w:r>
            <w:r>
              <w:br/>
            </w:r>
            <w:r>
              <w:rPr>
                <w:rFonts w:ascii="Times New Roman"/>
                <w:b w:val="false"/>
                <w:i w:val="false"/>
                <w:color w:val="000000"/>
                <w:sz w:val="20"/>
              </w:rPr>
              <w:t>
ка ауылы,</w:t>
            </w:r>
            <w:r>
              <w:br/>
            </w:r>
            <w:r>
              <w:rPr>
                <w:rFonts w:ascii="Times New Roman"/>
                <w:b w:val="false"/>
                <w:i w:val="false"/>
                <w:color w:val="000000"/>
                <w:sz w:val="20"/>
              </w:rPr>
              <w:t>
«Алтын жер»</w:t>
            </w:r>
            <w:r>
              <w:br/>
            </w:r>
            <w:r>
              <w:rPr>
                <w:rFonts w:ascii="Times New Roman"/>
                <w:b w:val="false"/>
                <w:i w:val="false"/>
                <w:color w:val="000000"/>
                <w:sz w:val="20"/>
              </w:rPr>
              <w:t>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Лясота</w:t>
            </w:r>
            <w:r>
              <w:br/>
            </w:r>
            <w:r>
              <w:rPr>
                <w:rFonts w:ascii="Times New Roman"/>
                <w:b w:val="false"/>
                <w:i w:val="false"/>
                <w:color w:val="000000"/>
                <w:sz w:val="20"/>
              </w:rPr>
              <w:t>
Александр</w:t>
            </w:r>
            <w:r>
              <w:br/>
            </w:r>
            <w:r>
              <w:rPr>
                <w:rFonts w:ascii="Times New Roman"/>
                <w:b w:val="false"/>
                <w:i w:val="false"/>
                <w:color w:val="000000"/>
                <w:sz w:val="20"/>
              </w:rPr>
              <w:t>
Григорьевич</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Күзетші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Қайрақты</w:t>
            </w:r>
            <w:r>
              <w:br/>
            </w:r>
            <w:r>
              <w:rPr>
                <w:rFonts w:ascii="Times New Roman"/>
                <w:b w:val="false"/>
                <w:i w:val="false"/>
                <w:color w:val="000000"/>
                <w:sz w:val="20"/>
              </w:rPr>
              <w:t>
ауылы,</w:t>
            </w:r>
            <w:r>
              <w:br/>
            </w:r>
            <w:r>
              <w:rPr>
                <w:rFonts w:ascii="Times New Roman"/>
                <w:b w:val="false"/>
                <w:i w:val="false"/>
                <w:color w:val="000000"/>
                <w:sz w:val="20"/>
              </w:rPr>
              <w:t>
«Арстан»</w:t>
            </w:r>
            <w:r>
              <w:br/>
            </w:r>
            <w:r>
              <w:rPr>
                <w:rFonts w:ascii="Times New Roman"/>
                <w:b w:val="false"/>
                <w:i w:val="false"/>
                <w:color w:val="000000"/>
                <w:sz w:val="20"/>
              </w:rPr>
              <w:t>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Муканов</w:t>
            </w:r>
            <w:r>
              <w:br/>
            </w:r>
            <w:r>
              <w:rPr>
                <w:rFonts w:ascii="Times New Roman"/>
                <w:b w:val="false"/>
                <w:i w:val="false"/>
                <w:color w:val="000000"/>
                <w:sz w:val="20"/>
              </w:rPr>
              <w:t>
Серик</w:t>
            </w:r>
            <w:r>
              <w:br/>
            </w:r>
            <w:r>
              <w:rPr>
                <w:rFonts w:ascii="Times New Roman"/>
                <w:b w:val="false"/>
                <w:i w:val="false"/>
                <w:color w:val="000000"/>
                <w:sz w:val="20"/>
              </w:rPr>
              <w:t>
Амантаевич</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ауылы,</w:t>
            </w:r>
            <w:r>
              <w:br/>
            </w:r>
            <w:r>
              <w:rPr>
                <w:rFonts w:ascii="Times New Roman"/>
                <w:b w:val="false"/>
                <w:i w:val="false"/>
                <w:color w:val="000000"/>
                <w:sz w:val="20"/>
              </w:rPr>
              <w:t>
«Бақдаулет»</w:t>
            </w:r>
            <w:r>
              <w:br/>
            </w:r>
            <w:r>
              <w:rPr>
                <w:rFonts w:ascii="Times New Roman"/>
                <w:b w:val="false"/>
                <w:i w:val="false"/>
                <w:color w:val="000000"/>
                <w:sz w:val="20"/>
              </w:rPr>
              <w:t>
кафе –</w:t>
            </w:r>
            <w:r>
              <w:br/>
            </w:r>
            <w:r>
              <w:rPr>
                <w:rFonts w:ascii="Times New Roman"/>
                <w:b w:val="false"/>
                <w:i w:val="false"/>
                <w:color w:val="000000"/>
                <w:sz w:val="20"/>
              </w:rPr>
              <w:t>
дүкен, жеке</w:t>
            </w:r>
            <w:r>
              <w:br/>
            </w:r>
            <w:r>
              <w:rPr>
                <w:rFonts w:ascii="Times New Roman"/>
                <w:b w:val="false"/>
                <w:i w:val="false"/>
                <w:color w:val="000000"/>
                <w:sz w:val="20"/>
              </w:rPr>
              <w:t>
кәсіпкер</w:t>
            </w:r>
            <w:r>
              <w:br/>
            </w:r>
            <w:r>
              <w:rPr>
                <w:rFonts w:ascii="Times New Roman"/>
                <w:b w:val="false"/>
                <w:i w:val="false"/>
                <w:color w:val="000000"/>
                <w:sz w:val="20"/>
              </w:rPr>
              <w:t>
Тлеукулова</w:t>
            </w:r>
            <w:r>
              <w:br/>
            </w:r>
            <w:r>
              <w:rPr>
                <w:rFonts w:ascii="Times New Roman"/>
                <w:b w:val="false"/>
                <w:i w:val="false"/>
                <w:color w:val="000000"/>
                <w:sz w:val="20"/>
              </w:rPr>
              <w:t>
Руза</w:t>
            </w:r>
            <w:r>
              <w:br/>
            </w:r>
            <w:r>
              <w:rPr>
                <w:rFonts w:ascii="Times New Roman"/>
                <w:b w:val="false"/>
                <w:i w:val="false"/>
                <w:color w:val="000000"/>
                <w:sz w:val="20"/>
              </w:rPr>
              <w:t>
Султановна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тиеуші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w:t>
            </w:r>
            <w:r>
              <w:br/>
            </w:r>
            <w:r>
              <w:rPr>
                <w:rFonts w:ascii="Times New Roman"/>
                <w:b w:val="false"/>
                <w:i w:val="false"/>
                <w:color w:val="000000"/>
                <w:sz w:val="20"/>
              </w:rPr>
              <w:t>
ка ауылы,</w:t>
            </w:r>
            <w:r>
              <w:br/>
            </w:r>
            <w:r>
              <w:rPr>
                <w:rFonts w:ascii="Times New Roman"/>
                <w:b w:val="false"/>
                <w:i w:val="false"/>
                <w:color w:val="000000"/>
                <w:sz w:val="20"/>
              </w:rPr>
              <w:t>
«Арман»</w:t>
            </w:r>
            <w:r>
              <w:br/>
            </w:r>
            <w:r>
              <w:rPr>
                <w:rFonts w:ascii="Times New Roman"/>
                <w:b w:val="false"/>
                <w:i w:val="false"/>
                <w:color w:val="000000"/>
                <w:sz w:val="20"/>
              </w:rPr>
              <w:t>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Кальжанов</w:t>
            </w:r>
            <w:r>
              <w:br/>
            </w:r>
            <w:r>
              <w:rPr>
                <w:rFonts w:ascii="Times New Roman"/>
                <w:b w:val="false"/>
                <w:i w:val="false"/>
                <w:color w:val="000000"/>
                <w:sz w:val="20"/>
              </w:rPr>
              <w:t>
Жумабек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Қайрақты</w:t>
            </w:r>
            <w:r>
              <w:br/>
            </w:r>
            <w:r>
              <w:rPr>
                <w:rFonts w:ascii="Times New Roman"/>
                <w:b w:val="false"/>
                <w:i w:val="false"/>
                <w:color w:val="000000"/>
                <w:sz w:val="20"/>
              </w:rPr>
              <w:t>
ауылы,</w:t>
            </w:r>
            <w:r>
              <w:br/>
            </w:r>
            <w:r>
              <w:rPr>
                <w:rFonts w:ascii="Times New Roman"/>
                <w:b w:val="false"/>
                <w:i w:val="false"/>
                <w:color w:val="000000"/>
                <w:sz w:val="20"/>
              </w:rPr>
              <w:t>
«Новый</w:t>
            </w:r>
            <w:r>
              <w:br/>
            </w:r>
            <w:r>
              <w:rPr>
                <w:rFonts w:ascii="Times New Roman"/>
                <w:b w:val="false"/>
                <w:i w:val="false"/>
                <w:color w:val="000000"/>
                <w:sz w:val="20"/>
              </w:rPr>
              <w:t>
путь»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Кабельский</w:t>
            </w:r>
            <w:r>
              <w:br/>
            </w:r>
            <w:r>
              <w:rPr>
                <w:rFonts w:ascii="Times New Roman"/>
                <w:b w:val="false"/>
                <w:i w:val="false"/>
                <w:color w:val="000000"/>
                <w:sz w:val="20"/>
              </w:rPr>
              <w:t>
Александр</w:t>
            </w:r>
            <w:r>
              <w:br/>
            </w:r>
            <w:r>
              <w:rPr>
                <w:rFonts w:ascii="Times New Roman"/>
                <w:b w:val="false"/>
                <w:i w:val="false"/>
                <w:color w:val="000000"/>
                <w:sz w:val="20"/>
              </w:rPr>
              <w:t>
Иванович</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w:t>
            </w:r>
            <w:r>
              <w:br/>
            </w:r>
            <w:r>
              <w:rPr>
                <w:rFonts w:ascii="Times New Roman"/>
                <w:b w:val="false"/>
                <w:i w:val="false"/>
                <w:color w:val="000000"/>
                <w:sz w:val="20"/>
              </w:rPr>
              <w:t>
</w:t>
            </w:r>
            <w:r>
              <w:rPr>
                <w:rFonts w:ascii="Times New Roman"/>
                <w:b w:val="false"/>
                <w:i w:val="false"/>
                <w:color w:val="000000"/>
                <w:sz w:val="20"/>
              </w:rPr>
              <w:t>жұмысшы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Қайрақты</w:t>
            </w:r>
            <w:r>
              <w:br/>
            </w:r>
            <w:r>
              <w:rPr>
                <w:rFonts w:ascii="Times New Roman"/>
                <w:b w:val="false"/>
                <w:i w:val="false"/>
                <w:color w:val="000000"/>
                <w:sz w:val="20"/>
              </w:rPr>
              <w:t>
ауылы,</w:t>
            </w:r>
            <w:r>
              <w:br/>
            </w:r>
            <w:r>
              <w:rPr>
                <w:rFonts w:ascii="Times New Roman"/>
                <w:b w:val="false"/>
                <w:i w:val="false"/>
                <w:color w:val="000000"/>
                <w:sz w:val="20"/>
              </w:rPr>
              <w:t>
«Нұртас»</w:t>
            </w:r>
            <w:r>
              <w:br/>
            </w:r>
            <w:r>
              <w:rPr>
                <w:rFonts w:ascii="Times New Roman"/>
                <w:b w:val="false"/>
                <w:i w:val="false"/>
                <w:color w:val="000000"/>
                <w:sz w:val="20"/>
              </w:rPr>
              <w:t>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Алмышев</w:t>
            </w:r>
            <w:r>
              <w:br/>
            </w:r>
            <w:r>
              <w:rPr>
                <w:rFonts w:ascii="Times New Roman"/>
                <w:b w:val="false"/>
                <w:i w:val="false"/>
                <w:color w:val="000000"/>
                <w:sz w:val="20"/>
              </w:rPr>
              <w:t>
А.Н.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w:t>
            </w:r>
            <w:r>
              <w:br/>
            </w:r>
            <w:r>
              <w:rPr>
                <w:rFonts w:ascii="Times New Roman"/>
                <w:b w:val="false"/>
                <w:i w:val="false"/>
                <w:color w:val="000000"/>
                <w:sz w:val="20"/>
              </w:rPr>
              <w:t>
</w:t>
            </w:r>
            <w:r>
              <w:rPr>
                <w:rFonts w:ascii="Times New Roman"/>
                <w:b w:val="false"/>
                <w:i w:val="false"/>
                <w:color w:val="000000"/>
                <w:sz w:val="20"/>
              </w:rPr>
              <w:t>жұмысшы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Қайрақты</w:t>
            </w:r>
            <w:r>
              <w:br/>
            </w:r>
            <w:r>
              <w:rPr>
                <w:rFonts w:ascii="Times New Roman"/>
                <w:b w:val="false"/>
                <w:i w:val="false"/>
                <w:color w:val="000000"/>
                <w:sz w:val="20"/>
              </w:rPr>
              <w:t>
ауылы,</w:t>
            </w:r>
            <w:r>
              <w:br/>
            </w:r>
            <w:r>
              <w:rPr>
                <w:rFonts w:ascii="Times New Roman"/>
                <w:b w:val="false"/>
                <w:i w:val="false"/>
                <w:color w:val="000000"/>
                <w:sz w:val="20"/>
              </w:rPr>
              <w:t>
«ЖАС»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Баймышев</w:t>
            </w:r>
            <w:r>
              <w:br/>
            </w:r>
            <w:r>
              <w:rPr>
                <w:rFonts w:ascii="Times New Roman"/>
                <w:b w:val="false"/>
                <w:i w:val="false"/>
                <w:color w:val="000000"/>
                <w:sz w:val="20"/>
              </w:rPr>
              <w:t>
Серик</w:t>
            </w:r>
            <w:r>
              <w:br/>
            </w:r>
            <w:r>
              <w:rPr>
                <w:rFonts w:ascii="Times New Roman"/>
                <w:b w:val="false"/>
                <w:i w:val="false"/>
                <w:color w:val="000000"/>
                <w:sz w:val="20"/>
              </w:rPr>
              <w:t>
Уразбаевич</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w:t>
            </w:r>
            <w:r>
              <w:br/>
            </w:r>
            <w:r>
              <w:rPr>
                <w:rFonts w:ascii="Times New Roman"/>
                <w:b w:val="false"/>
                <w:i w:val="false"/>
                <w:color w:val="000000"/>
                <w:sz w:val="20"/>
              </w:rPr>
              <w:t>
</w:t>
            </w:r>
            <w:r>
              <w:rPr>
                <w:rFonts w:ascii="Times New Roman"/>
                <w:b w:val="false"/>
                <w:i w:val="false"/>
                <w:color w:val="000000"/>
                <w:sz w:val="20"/>
              </w:rPr>
              <w:t>жұмысшы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Қайрақты</w:t>
            </w:r>
            <w:r>
              <w:br/>
            </w:r>
            <w:r>
              <w:rPr>
                <w:rFonts w:ascii="Times New Roman"/>
                <w:b w:val="false"/>
                <w:i w:val="false"/>
                <w:color w:val="000000"/>
                <w:sz w:val="20"/>
              </w:rPr>
              <w:t>
ауылы,</w:t>
            </w:r>
            <w:r>
              <w:br/>
            </w:r>
            <w:r>
              <w:rPr>
                <w:rFonts w:ascii="Times New Roman"/>
                <w:b w:val="false"/>
                <w:i w:val="false"/>
                <w:color w:val="000000"/>
                <w:sz w:val="20"/>
              </w:rPr>
              <w:t>
«Ануар»</w:t>
            </w:r>
            <w:r>
              <w:br/>
            </w:r>
            <w:r>
              <w:rPr>
                <w:rFonts w:ascii="Times New Roman"/>
                <w:b w:val="false"/>
                <w:i w:val="false"/>
                <w:color w:val="000000"/>
                <w:sz w:val="20"/>
              </w:rPr>
              <w:t>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Уразбаев</w:t>
            </w:r>
            <w:r>
              <w:br/>
            </w:r>
            <w:r>
              <w:rPr>
                <w:rFonts w:ascii="Times New Roman"/>
                <w:b w:val="false"/>
                <w:i w:val="false"/>
                <w:color w:val="000000"/>
                <w:sz w:val="20"/>
              </w:rPr>
              <w:t>
Қуат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 Естек</w:t>
            </w:r>
            <w:r>
              <w:br/>
            </w:r>
            <w:r>
              <w:rPr>
                <w:rFonts w:ascii="Times New Roman"/>
                <w:b w:val="false"/>
                <w:i w:val="false"/>
                <w:color w:val="000000"/>
                <w:sz w:val="20"/>
              </w:rPr>
              <w:t>
ауылы, «Қос</w:t>
            </w:r>
            <w:r>
              <w:br/>
            </w:r>
            <w:r>
              <w:rPr>
                <w:rFonts w:ascii="Times New Roman"/>
                <w:b w:val="false"/>
                <w:i w:val="false"/>
                <w:color w:val="000000"/>
                <w:sz w:val="20"/>
              </w:rPr>
              <w:t>
– Естек»</w:t>
            </w:r>
            <w:r>
              <w:br/>
            </w:r>
            <w:r>
              <w:rPr>
                <w:rFonts w:ascii="Times New Roman"/>
                <w:b w:val="false"/>
                <w:i w:val="false"/>
                <w:color w:val="000000"/>
                <w:sz w:val="20"/>
              </w:rPr>
              <w:t>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Кусмауль</w:t>
            </w:r>
            <w:r>
              <w:br/>
            </w:r>
            <w:r>
              <w:rPr>
                <w:rFonts w:ascii="Times New Roman"/>
                <w:b w:val="false"/>
                <w:i w:val="false"/>
                <w:color w:val="000000"/>
                <w:sz w:val="20"/>
              </w:rPr>
              <w:t>
Тамара</w:t>
            </w:r>
            <w:r>
              <w:br/>
            </w:r>
            <w:r>
              <w:rPr>
                <w:rFonts w:ascii="Times New Roman"/>
                <w:b w:val="false"/>
                <w:i w:val="false"/>
                <w:color w:val="000000"/>
                <w:sz w:val="20"/>
              </w:rPr>
              <w:t>
Васильевна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ауылы,</w:t>
            </w:r>
            <w:r>
              <w:br/>
            </w:r>
            <w:r>
              <w:rPr>
                <w:rFonts w:ascii="Times New Roman"/>
                <w:b w:val="false"/>
                <w:i w:val="false"/>
                <w:color w:val="000000"/>
                <w:sz w:val="20"/>
              </w:rPr>
              <w:t>
«Темирлан»</w:t>
            </w:r>
            <w:r>
              <w:br/>
            </w:r>
            <w:r>
              <w:rPr>
                <w:rFonts w:ascii="Times New Roman"/>
                <w:b w:val="false"/>
                <w:i w:val="false"/>
                <w:color w:val="000000"/>
                <w:sz w:val="20"/>
              </w:rPr>
              <w:t>
дүкені,</w:t>
            </w:r>
            <w:r>
              <w:br/>
            </w:r>
            <w:r>
              <w:rPr>
                <w:rFonts w:ascii="Times New Roman"/>
                <w:b w:val="false"/>
                <w:i w:val="false"/>
                <w:color w:val="000000"/>
                <w:sz w:val="20"/>
              </w:rPr>
              <w:t>
жеке</w:t>
            </w:r>
            <w:r>
              <w:br/>
            </w:r>
            <w:r>
              <w:rPr>
                <w:rFonts w:ascii="Times New Roman"/>
                <w:b w:val="false"/>
                <w:i w:val="false"/>
                <w:color w:val="000000"/>
                <w:sz w:val="20"/>
              </w:rPr>
              <w:t>
кәсіпкер</w:t>
            </w:r>
            <w:r>
              <w:br/>
            </w:r>
            <w:r>
              <w:rPr>
                <w:rFonts w:ascii="Times New Roman"/>
                <w:b w:val="false"/>
                <w:i w:val="false"/>
                <w:color w:val="000000"/>
                <w:sz w:val="20"/>
              </w:rPr>
              <w:t>
Казмагамбе</w:t>
            </w:r>
            <w:r>
              <w:br/>
            </w:r>
            <w:r>
              <w:rPr>
                <w:rFonts w:ascii="Times New Roman"/>
                <w:b w:val="false"/>
                <w:i w:val="false"/>
                <w:color w:val="000000"/>
                <w:sz w:val="20"/>
              </w:rPr>
              <w:t>
това Базар</w:t>
            </w:r>
            <w:r>
              <w:br/>
            </w:r>
            <w:r>
              <w:rPr>
                <w:rFonts w:ascii="Times New Roman"/>
                <w:b w:val="false"/>
                <w:i w:val="false"/>
                <w:color w:val="000000"/>
                <w:sz w:val="20"/>
              </w:rPr>
              <w:t>
Кувандыков</w:t>
            </w:r>
            <w:r>
              <w:br/>
            </w:r>
            <w:r>
              <w:rPr>
                <w:rFonts w:ascii="Times New Roman"/>
                <w:b w:val="false"/>
                <w:i w:val="false"/>
                <w:color w:val="000000"/>
                <w:sz w:val="20"/>
              </w:rPr>
              <w:t>
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ауылы,</w:t>
            </w:r>
            <w:r>
              <w:br/>
            </w:r>
            <w:r>
              <w:rPr>
                <w:rFonts w:ascii="Times New Roman"/>
                <w:b w:val="false"/>
                <w:i w:val="false"/>
                <w:color w:val="000000"/>
                <w:sz w:val="20"/>
              </w:rPr>
              <w:t>
«Көктем»</w:t>
            </w:r>
            <w:r>
              <w:br/>
            </w:r>
            <w:r>
              <w:rPr>
                <w:rFonts w:ascii="Times New Roman"/>
                <w:b w:val="false"/>
                <w:i w:val="false"/>
                <w:color w:val="000000"/>
                <w:sz w:val="20"/>
              </w:rPr>
              <w:t>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Малдыбаев</w:t>
            </w:r>
            <w:r>
              <w:br/>
            </w:r>
            <w:r>
              <w:rPr>
                <w:rFonts w:ascii="Times New Roman"/>
                <w:b w:val="false"/>
                <w:i w:val="false"/>
                <w:color w:val="000000"/>
                <w:sz w:val="20"/>
              </w:rPr>
              <w:t>
Зайнулла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Күзетші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Бағбанші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w:t>
            </w:r>
            <w:r>
              <w:br/>
            </w:r>
            <w:r>
              <w:rPr>
                <w:rFonts w:ascii="Times New Roman"/>
                <w:b w:val="false"/>
                <w:i w:val="false"/>
                <w:color w:val="000000"/>
                <w:sz w:val="20"/>
              </w:rPr>
              <w:t>
ка ауылы,</w:t>
            </w:r>
            <w:r>
              <w:br/>
            </w:r>
            <w:r>
              <w:rPr>
                <w:rFonts w:ascii="Times New Roman"/>
                <w:b w:val="false"/>
                <w:i w:val="false"/>
                <w:color w:val="000000"/>
                <w:sz w:val="20"/>
              </w:rPr>
              <w:t>
«Лидия»</w:t>
            </w:r>
            <w:r>
              <w:br/>
            </w:r>
            <w:r>
              <w:rPr>
                <w:rFonts w:ascii="Times New Roman"/>
                <w:b w:val="false"/>
                <w:i w:val="false"/>
                <w:color w:val="000000"/>
                <w:sz w:val="20"/>
              </w:rPr>
              <w:t>
дүкені,</w:t>
            </w:r>
            <w:r>
              <w:br/>
            </w:r>
            <w:r>
              <w:rPr>
                <w:rFonts w:ascii="Times New Roman"/>
                <w:b w:val="false"/>
                <w:i w:val="false"/>
                <w:color w:val="000000"/>
                <w:sz w:val="20"/>
              </w:rPr>
              <w:t>
жеке</w:t>
            </w:r>
            <w:r>
              <w:br/>
            </w:r>
            <w:r>
              <w:rPr>
                <w:rFonts w:ascii="Times New Roman"/>
                <w:b w:val="false"/>
                <w:i w:val="false"/>
                <w:color w:val="000000"/>
                <w:sz w:val="20"/>
              </w:rPr>
              <w:t>
кәсіпкер</w:t>
            </w:r>
            <w:r>
              <w:br/>
            </w:r>
            <w:r>
              <w:rPr>
                <w:rFonts w:ascii="Times New Roman"/>
                <w:b w:val="false"/>
                <w:i w:val="false"/>
                <w:color w:val="000000"/>
                <w:sz w:val="20"/>
              </w:rPr>
              <w:t>
Курницкая</w:t>
            </w:r>
            <w:r>
              <w:br/>
            </w:r>
            <w:r>
              <w:rPr>
                <w:rFonts w:ascii="Times New Roman"/>
                <w:b w:val="false"/>
                <w:i w:val="false"/>
                <w:color w:val="000000"/>
                <w:sz w:val="20"/>
              </w:rPr>
              <w:t>
Наталья</w:t>
            </w:r>
            <w:r>
              <w:br/>
            </w:r>
            <w:r>
              <w:rPr>
                <w:rFonts w:ascii="Times New Roman"/>
                <w:b w:val="false"/>
                <w:i w:val="false"/>
                <w:color w:val="000000"/>
                <w:sz w:val="20"/>
              </w:rPr>
              <w:t>
Ивановна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Степное</w:t>
            </w:r>
            <w:r>
              <w:br/>
            </w:r>
            <w:r>
              <w:rPr>
                <w:rFonts w:ascii="Times New Roman"/>
                <w:b w:val="false"/>
                <w:i w:val="false"/>
                <w:color w:val="000000"/>
                <w:sz w:val="20"/>
              </w:rPr>
              <w:t>
ауылы,</w:t>
            </w:r>
            <w:r>
              <w:br/>
            </w:r>
            <w:r>
              <w:rPr>
                <w:rFonts w:ascii="Times New Roman"/>
                <w:b w:val="false"/>
                <w:i w:val="false"/>
                <w:color w:val="000000"/>
                <w:sz w:val="20"/>
              </w:rPr>
              <w:t>
«ЖАС-ДАУ</w:t>
            </w:r>
            <w:r>
              <w:br/>
            </w:r>
            <w:r>
              <w:rPr>
                <w:rFonts w:ascii="Times New Roman"/>
                <w:b w:val="false"/>
                <w:i w:val="false"/>
                <w:color w:val="000000"/>
                <w:sz w:val="20"/>
              </w:rPr>
              <w:t>
РЕН»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Утешев</w:t>
            </w:r>
            <w:r>
              <w:br/>
            </w:r>
            <w:r>
              <w:rPr>
                <w:rFonts w:ascii="Times New Roman"/>
                <w:b w:val="false"/>
                <w:i w:val="false"/>
                <w:color w:val="000000"/>
                <w:sz w:val="20"/>
              </w:rPr>
              <w:t>
Сейкул</w:t>
            </w:r>
            <w:r>
              <w:br/>
            </w:r>
            <w:r>
              <w:rPr>
                <w:rFonts w:ascii="Times New Roman"/>
                <w:b w:val="false"/>
                <w:i w:val="false"/>
                <w:color w:val="000000"/>
                <w:sz w:val="20"/>
              </w:rPr>
              <w:t>
Кумарович</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w:t>
            </w:r>
            <w:r>
              <w:br/>
            </w:r>
            <w:r>
              <w:rPr>
                <w:rFonts w:ascii="Times New Roman"/>
                <w:b w:val="false"/>
                <w:i w:val="false"/>
                <w:color w:val="000000"/>
                <w:sz w:val="20"/>
              </w:rPr>
              <w:t>
</w:t>
            </w:r>
            <w:r>
              <w:rPr>
                <w:rFonts w:ascii="Times New Roman"/>
                <w:b w:val="false"/>
                <w:i w:val="false"/>
                <w:color w:val="000000"/>
                <w:sz w:val="20"/>
              </w:rPr>
              <w:t xml:space="preserve">жұмысшы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ауылы,</w:t>
            </w:r>
            <w:r>
              <w:br/>
            </w:r>
            <w:r>
              <w:rPr>
                <w:rFonts w:ascii="Times New Roman"/>
                <w:b w:val="false"/>
                <w:i w:val="false"/>
                <w:color w:val="000000"/>
                <w:sz w:val="20"/>
              </w:rPr>
              <w:t>
«Радуга»</w:t>
            </w:r>
            <w:r>
              <w:br/>
            </w:r>
            <w:r>
              <w:rPr>
                <w:rFonts w:ascii="Times New Roman"/>
                <w:b w:val="false"/>
                <w:i w:val="false"/>
                <w:color w:val="000000"/>
                <w:sz w:val="20"/>
              </w:rPr>
              <w:t>
дүкені,</w:t>
            </w:r>
            <w:r>
              <w:br/>
            </w:r>
            <w:r>
              <w:rPr>
                <w:rFonts w:ascii="Times New Roman"/>
                <w:b w:val="false"/>
                <w:i w:val="false"/>
                <w:color w:val="000000"/>
                <w:sz w:val="20"/>
              </w:rPr>
              <w:t>
жеке</w:t>
            </w:r>
            <w:r>
              <w:br/>
            </w:r>
            <w:r>
              <w:rPr>
                <w:rFonts w:ascii="Times New Roman"/>
                <w:b w:val="false"/>
                <w:i w:val="false"/>
                <w:color w:val="000000"/>
                <w:sz w:val="20"/>
              </w:rPr>
              <w:t>
кәсіпкер</w:t>
            </w:r>
            <w:r>
              <w:br/>
            </w:r>
            <w:r>
              <w:rPr>
                <w:rFonts w:ascii="Times New Roman"/>
                <w:b w:val="false"/>
                <w:i w:val="false"/>
                <w:color w:val="000000"/>
                <w:sz w:val="20"/>
              </w:rPr>
              <w:t>
Искакова</w:t>
            </w:r>
            <w:r>
              <w:br/>
            </w:r>
            <w:r>
              <w:rPr>
                <w:rFonts w:ascii="Times New Roman"/>
                <w:b w:val="false"/>
                <w:i w:val="false"/>
                <w:color w:val="000000"/>
                <w:sz w:val="20"/>
              </w:rPr>
              <w:t>
Мадина</w:t>
            </w:r>
            <w:r>
              <w:br/>
            </w:r>
            <w:r>
              <w:rPr>
                <w:rFonts w:ascii="Times New Roman"/>
                <w:b w:val="false"/>
                <w:i w:val="false"/>
                <w:color w:val="000000"/>
                <w:sz w:val="20"/>
              </w:rPr>
              <w:t>
Хаджимура</w:t>
            </w:r>
            <w:r>
              <w:br/>
            </w:r>
            <w:r>
              <w:rPr>
                <w:rFonts w:ascii="Times New Roman"/>
                <w:b w:val="false"/>
                <w:i w:val="false"/>
                <w:color w:val="000000"/>
                <w:sz w:val="20"/>
              </w:rPr>
              <w:t>
товна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Тігінші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w:t>
            </w:r>
            <w:r>
              <w:br/>
            </w:r>
            <w:r>
              <w:rPr>
                <w:rFonts w:ascii="Times New Roman"/>
                <w:b w:val="false"/>
                <w:i w:val="false"/>
                <w:color w:val="000000"/>
                <w:sz w:val="20"/>
              </w:rPr>
              <w:t>
</w:t>
            </w:r>
            <w:r>
              <w:rPr>
                <w:rFonts w:ascii="Times New Roman"/>
                <w:b w:val="false"/>
                <w:i w:val="false"/>
                <w:color w:val="000000"/>
                <w:sz w:val="20"/>
              </w:rPr>
              <w:t xml:space="preserve">жұмысшы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ауылы,</w:t>
            </w:r>
            <w:r>
              <w:br/>
            </w:r>
            <w:r>
              <w:rPr>
                <w:rFonts w:ascii="Times New Roman"/>
                <w:b w:val="false"/>
                <w:i w:val="false"/>
                <w:color w:val="000000"/>
                <w:sz w:val="20"/>
              </w:rPr>
              <w:t>
«Әсем»</w:t>
            </w:r>
            <w:r>
              <w:br/>
            </w:r>
            <w:r>
              <w:rPr>
                <w:rFonts w:ascii="Times New Roman"/>
                <w:b w:val="false"/>
                <w:i w:val="false"/>
                <w:color w:val="000000"/>
                <w:sz w:val="20"/>
              </w:rPr>
              <w:t>
дүкен, жеке</w:t>
            </w:r>
            <w:r>
              <w:br/>
            </w:r>
            <w:r>
              <w:rPr>
                <w:rFonts w:ascii="Times New Roman"/>
                <w:b w:val="false"/>
                <w:i w:val="false"/>
                <w:color w:val="000000"/>
                <w:sz w:val="20"/>
              </w:rPr>
              <w:t>
кәсіпкер</w:t>
            </w:r>
            <w:r>
              <w:br/>
            </w:r>
            <w:r>
              <w:rPr>
                <w:rFonts w:ascii="Times New Roman"/>
                <w:b w:val="false"/>
                <w:i w:val="false"/>
                <w:color w:val="000000"/>
                <w:sz w:val="20"/>
              </w:rPr>
              <w:t>
Хайруллина</w:t>
            </w:r>
            <w:r>
              <w:br/>
            </w:r>
            <w:r>
              <w:rPr>
                <w:rFonts w:ascii="Times New Roman"/>
                <w:b w:val="false"/>
                <w:i w:val="false"/>
                <w:color w:val="000000"/>
                <w:sz w:val="20"/>
              </w:rPr>
              <w:t>
Улболсын</w:t>
            </w:r>
            <w:r>
              <w:br/>
            </w:r>
            <w:r>
              <w:rPr>
                <w:rFonts w:ascii="Times New Roman"/>
                <w:b w:val="false"/>
                <w:i w:val="false"/>
                <w:color w:val="000000"/>
                <w:sz w:val="20"/>
              </w:rPr>
              <w:t>
Хабибуловна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w:t>
            </w:r>
            <w:r>
              <w:br/>
            </w:r>
            <w:r>
              <w:rPr>
                <w:rFonts w:ascii="Times New Roman"/>
                <w:b w:val="false"/>
                <w:i w:val="false"/>
                <w:color w:val="000000"/>
                <w:sz w:val="20"/>
              </w:rPr>
              <w:t>
</w:t>
            </w:r>
            <w:r>
              <w:rPr>
                <w:rFonts w:ascii="Times New Roman"/>
                <w:b w:val="false"/>
                <w:i w:val="false"/>
                <w:color w:val="000000"/>
                <w:sz w:val="20"/>
              </w:rPr>
              <w:t>орааушы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w:t>
            </w:r>
            <w:r>
              <w:br/>
            </w:r>
            <w:r>
              <w:rPr>
                <w:rFonts w:ascii="Times New Roman"/>
                <w:b w:val="false"/>
                <w:i w:val="false"/>
                <w:color w:val="000000"/>
                <w:sz w:val="20"/>
              </w:rPr>
              <w:t>
ауылы,</w:t>
            </w:r>
            <w:r>
              <w:br/>
            </w:r>
            <w:r>
              <w:rPr>
                <w:rFonts w:ascii="Times New Roman"/>
                <w:b w:val="false"/>
                <w:i w:val="false"/>
                <w:color w:val="000000"/>
                <w:sz w:val="20"/>
              </w:rPr>
              <w:t>
«Асар»</w:t>
            </w:r>
            <w:r>
              <w:br/>
            </w:r>
            <w:r>
              <w:rPr>
                <w:rFonts w:ascii="Times New Roman"/>
                <w:b w:val="false"/>
                <w:i w:val="false"/>
                <w:color w:val="000000"/>
                <w:sz w:val="20"/>
              </w:rPr>
              <w:t>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Аймагамбето</w:t>
            </w:r>
            <w:r>
              <w:br/>
            </w:r>
            <w:r>
              <w:rPr>
                <w:rFonts w:ascii="Times New Roman"/>
                <w:b w:val="false"/>
                <w:i w:val="false"/>
                <w:color w:val="000000"/>
                <w:sz w:val="20"/>
              </w:rPr>
              <w:t>
в С.Т.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w:t>
            </w:r>
            <w:r>
              <w:br/>
            </w:r>
            <w:r>
              <w:rPr>
                <w:rFonts w:ascii="Times New Roman"/>
                <w:b w:val="false"/>
                <w:i w:val="false"/>
                <w:color w:val="000000"/>
                <w:sz w:val="20"/>
              </w:rPr>
              <w:t>
</w:t>
            </w:r>
            <w:r>
              <w:rPr>
                <w:rFonts w:ascii="Times New Roman"/>
                <w:b w:val="false"/>
                <w:i w:val="false"/>
                <w:color w:val="000000"/>
                <w:sz w:val="20"/>
              </w:rPr>
              <w:t>жұмысшы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Велиховка</w:t>
            </w:r>
            <w:r>
              <w:br/>
            </w:r>
            <w:r>
              <w:rPr>
                <w:rFonts w:ascii="Times New Roman"/>
                <w:b w:val="false"/>
                <w:i w:val="false"/>
                <w:color w:val="000000"/>
                <w:sz w:val="20"/>
              </w:rPr>
              <w:t>
ауылы,</w:t>
            </w:r>
            <w:r>
              <w:br/>
            </w:r>
            <w:r>
              <w:rPr>
                <w:rFonts w:ascii="Times New Roman"/>
                <w:b w:val="false"/>
                <w:i w:val="false"/>
                <w:color w:val="000000"/>
                <w:sz w:val="20"/>
              </w:rPr>
              <w:t>
«Рождествен</w:t>
            </w:r>
            <w:r>
              <w:br/>
            </w:r>
            <w:r>
              <w:rPr>
                <w:rFonts w:ascii="Times New Roman"/>
                <w:b w:val="false"/>
                <w:i w:val="false"/>
                <w:color w:val="000000"/>
                <w:sz w:val="20"/>
              </w:rPr>
              <w:t>
ка»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Сахановский</w:t>
            </w:r>
            <w:r>
              <w:br/>
            </w:r>
            <w:r>
              <w:rPr>
                <w:rFonts w:ascii="Times New Roman"/>
                <w:b w:val="false"/>
                <w:i w:val="false"/>
                <w:color w:val="000000"/>
                <w:sz w:val="20"/>
              </w:rPr>
              <w:t>
Г.М.</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w:t>
            </w:r>
            <w:r>
              <w:br/>
            </w:r>
            <w:r>
              <w:rPr>
                <w:rFonts w:ascii="Times New Roman"/>
                <w:b w:val="false"/>
                <w:i w:val="false"/>
                <w:color w:val="000000"/>
                <w:sz w:val="20"/>
              </w:rPr>
              <w:t>
</w:t>
            </w:r>
            <w:r>
              <w:rPr>
                <w:rFonts w:ascii="Times New Roman"/>
                <w:b w:val="false"/>
                <w:i w:val="false"/>
                <w:color w:val="000000"/>
                <w:sz w:val="20"/>
              </w:rPr>
              <w:t>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Бозтөбе</w:t>
            </w:r>
            <w:r>
              <w:br/>
            </w:r>
            <w:r>
              <w:rPr>
                <w:rFonts w:ascii="Times New Roman"/>
                <w:b w:val="false"/>
                <w:i w:val="false"/>
                <w:color w:val="000000"/>
                <w:sz w:val="20"/>
              </w:rPr>
              <w:t>
ауылы,</w:t>
            </w:r>
            <w:r>
              <w:br/>
            </w:r>
            <w:r>
              <w:rPr>
                <w:rFonts w:ascii="Times New Roman"/>
                <w:b w:val="false"/>
                <w:i w:val="false"/>
                <w:color w:val="000000"/>
                <w:sz w:val="20"/>
              </w:rPr>
              <w:t>
«Жаманку</w:t>
            </w:r>
            <w:r>
              <w:br/>
            </w:r>
            <w:r>
              <w:rPr>
                <w:rFonts w:ascii="Times New Roman"/>
                <w:b w:val="false"/>
                <w:i w:val="false"/>
                <w:color w:val="000000"/>
                <w:sz w:val="20"/>
              </w:rPr>
              <w:t>
лов» шаруа</w:t>
            </w:r>
            <w:r>
              <w:br/>
            </w:r>
            <w:r>
              <w:rPr>
                <w:rFonts w:ascii="Times New Roman"/>
                <w:b w:val="false"/>
                <w:i w:val="false"/>
                <w:color w:val="000000"/>
                <w:sz w:val="20"/>
              </w:rPr>
              <w:t>
қожалығы,</w:t>
            </w:r>
            <w:r>
              <w:br/>
            </w:r>
            <w:r>
              <w:rPr>
                <w:rFonts w:ascii="Times New Roman"/>
                <w:b w:val="false"/>
                <w:i w:val="false"/>
                <w:color w:val="000000"/>
                <w:sz w:val="20"/>
              </w:rPr>
              <w:t>
басшысы</w:t>
            </w:r>
            <w:r>
              <w:br/>
            </w:r>
            <w:r>
              <w:rPr>
                <w:rFonts w:ascii="Times New Roman"/>
                <w:b w:val="false"/>
                <w:i w:val="false"/>
                <w:color w:val="000000"/>
                <w:sz w:val="20"/>
              </w:rPr>
              <w:t>
Жаманкулов</w:t>
            </w:r>
            <w:r>
              <w:br/>
            </w:r>
            <w:r>
              <w:rPr>
                <w:rFonts w:ascii="Times New Roman"/>
                <w:b w:val="false"/>
                <w:i w:val="false"/>
                <w:color w:val="000000"/>
                <w:sz w:val="20"/>
              </w:rPr>
              <w:t>
Телагс</w:t>
            </w:r>
            <w:r>
              <w:br/>
            </w:r>
            <w:r>
              <w:rPr>
                <w:rFonts w:ascii="Times New Roman"/>
                <w:b w:val="false"/>
                <w:i w:val="false"/>
                <w:color w:val="000000"/>
                <w:sz w:val="20"/>
              </w:rPr>
              <w:t>
Шайхиевич</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ауылы,</w:t>
            </w:r>
            <w:r>
              <w:br/>
            </w:r>
            <w:r>
              <w:rPr>
                <w:rFonts w:ascii="Times New Roman"/>
                <w:b w:val="false"/>
                <w:i w:val="false"/>
                <w:color w:val="000000"/>
                <w:sz w:val="20"/>
              </w:rPr>
              <w:t>
«Сороковс</w:t>
            </w:r>
            <w:r>
              <w:br/>
            </w:r>
            <w:r>
              <w:rPr>
                <w:rFonts w:ascii="Times New Roman"/>
                <w:b w:val="false"/>
                <w:i w:val="false"/>
                <w:color w:val="000000"/>
                <w:sz w:val="20"/>
              </w:rPr>
              <w:t>
кий</w:t>
            </w:r>
            <w:r>
              <w:br/>
            </w:r>
            <w:r>
              <w:rPr>
                <w:rFonts w:ascii="Times New Roman"/>
                <w:b w:val="false"/>
                <w:i w:val="false"/>
                <w:color w:val="000000"/>
                <w:sz w:val="20"/>
              </w:rPr>
              <w:t>
Александр</w:t>
            </w:r>
            <w:r>
              <w:br/>
            </w:r>
            <w:r>
              <w:rPr>
                <w:rFonts w:ascii="Times New Roman"/>
                <w:b w:val="false"/>
                <w:i w:val="false"/>
                <w:color w:val="000000"/>
                <w:sz w:val="20"/>
              </w:rPr>
              <w:t>
Борисович»</w:t>
            </w:r>
            <w:r>
              <w:br/>
            </w:r>
            <w:r>
              <w:rPr>
                <w:rFonts w:ascii="Times New Roman"/>
                <w:b w:val="false"/>
                <w:i w:val="false"/>
                <w:color w:val="000000"/>
                <w:sz w:val="20"/>
              </w:rPr>
              <w:t>
жеке</w:t>
            </w:r>
            <w:r>
              <w:br/>
            </w:r>
            <w:r>
              <w:rPr>
                <w:rFonts w:ascii="Times New Roman"/>
                <w:b w:val="false"/>
                <w:i w:val="false"/>
                <w:color w:val="000000"/>
                <w:sz w:val="20"/>
              </w:rPr>
              <w:t>
кәсіпкер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Сатушы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ауылы,</w:t>
            </w:r>
            <w:r>
              <w:br/>
            </w:r>
            <w:r>
              <w:rPr>
                <w:rFonts w:ascii="Times New Roman"/>
                <w:b w:val="false"/>
                <w:i w:val="false"/>
                <w:color w:val="000000"/>
                <w:sz w:val="20"/>
              </w:rPr>
              <w:t>
«Береке»</w:t>
            </w:r>
            <w:r>
              <w:br/>
            </w:r>
            <w:r>
              <w:rPr>
                <w:rFonts w:ascii="Times New Roman"/>
                <w:b w:val="false"/>
                <w:i w:val="false"/>
                <w:color w:val="000000"/>
                <w:sz w:val="20"/>
              </w:rPr>
              <w:t>
дүкені,</w:t>
            </w:r>
            <w:r>
              <w:br/>
            </w:r>
            <w:r>
              <w:rPr>
                <w:rFonts w:ascii="Times New Roman"/>
                <w:b w:val="false"/>
                <w:i w:val="false"/>
                <w:color w:val="000000"/>
                <w:sz w:val="20"/>
              </w:rPr>
              <w:t>
жеке</w:t>
            </w:r>
            <w:r>
              <w:br/>
            </w:r>
            <w:r>
              <w:rPr>
                <w:rFonts w:ascii="Times New Roman"/>
                <w:b w:val="false"/>
                <w:i w:val="false"/>
                <w:color w:val="000000"/>
                <w:sz w:val="20"/>
              </w:rPr>
              <w:t>
кәсіпкер</w:t>
            </w:r>
            <w:r>
              <w:br/>
            </w:r>
            <w:r>
              <w:rPr>
                <w:rFonts w:ascii="Times New Roman"/>
                <w:b w:val="false"/>
                <w:i w:val="false"/>
                <w:color w:val="000000"/>
                <w:sz w:val="20"/>
              </w:rPr>
              <w:t>
Ильчибаева</w:t>
            </w:r>
            <w:r>
              <w:br/>
            </w:r>
            <w:r>
              <w:rPr>
                <w:rFonts w:ascii="Times New Roman"/>
                <w:b w:val="false"/>
                <w:i w:val="false"/>
                <w:color w:val="000000"/>
                <w:sz w:val="20"/>
              </w:rPr>
              <w:t>
Кульсин</w:t>
            </w:r>
            <w:r>
              <w:br/>
            </w:r>
            <w:r>
              <w:rPr>
                <w:rFonts w:ascii="Times New Roman"/>
                <w:b w:val="false"/>
                <w:i w:val="false"/>
                <w:color w:val="000000"/>
                <w:sz w:val="20"/>
              </w:rPr>
              <w:t>
Жасановна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Күзетші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bl>
    <w:bookmarkStart w:name="z9"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жылғы 17.02</w:t>
      </w:r>
      <w:r>
        <w:br/>
      </w:r>
      <w:r>
        <w:rPr>
          <w:rFonts w:ascii="Times New Roman"/>
          <w:b w:val="false"/>
          <w:i w:val="false"/>
          <w:color w:val="000000"/>
          <w:sz w:val="28"/>
        </w:rPr>
        <w:t>
№ 30 қаулысына</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Қарғалы ауданының еңбек нарығы қажеттілігіне сәйкес</w:t>
      </w:r>
      <w:r>
        <w:br/>
      </w:r>
      <w:r>
        <w:rPr>
          <w:rFonts w:ascii="Times New Roman"/>
          <w:b/>
          <w:i w:val="false"/>
          <w:color w:val="000000"/>
        </w:rPr>
        <w:t>
әлеуметтік жұмыс орындарын ұйымдастыратын</w:t>
      </w:r>
      <w:r>
        <w:br/>
      </w:r>
      <w:r>
        <w:rPr>
          <w:rFonts w:ascii="Times New Roman"/>
          <w:b/>
          <w:i w:val="false"/>
          <w:color w:val="000000"/>
        </w:rPr>
        <w:t>
жұмыс берушілердің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2099"/>
        <w:gridCol w:w="2166"/>
        <w:gridCol w:w="866"/>
        <w:gridCol w:w="821"/>
        <w:gridCol w:w="2010"/>
        <w:gridCol w:w="1292"/>
        <w:gridCol w:w="1203"/>
        <w:gridCol w:w="980"/>
      </w:tblGrid>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r>
              <w:br/>
            </w:r>
            <w:r>
              <w:rPr>
                <w:rFonts w:ascii="Times New Roman"/>
                <w:b w:val="false"/>
                <w:i w:val="false"/>
                <w:color w:val="000000"/>
                <w:sz w:val="20"/>
              </w:rPr>
              <w:t>
компенсация көлемі,</w:t>
            </w:r>
            <w:r>
              <w:br/>
            </w: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(лауазым)</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w:t>
            </w:r>
            <w:r>
              <w:br/>
            </w:r>
            <w:r>
              <w:rPr>
                <w:rFonts w:ascii="Times New Roman"/>
                <w:b w:val="false"/>
                <w:i w:val="false"/>
                <w:color w:val="000000"/>
                <w:sz w:val="20"/>
              </w:rPr>
              <w:t>
жоспарланған саны</w:t>
            </w:r>
          </w:p>
        </w:tc>
        <w:tc>
          <w:tcPr>
            <w:tcW w:w="0" w:type="auto"/>
            <w:gridSpan w:val="3"/>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w:t>
            </w:r>
            <w:r>
              <w:br/>
            </w:r>
            <w:r>
              <w:rPr>
                <w:rFonts w:ascii="Times New Roman"/>
                <w:b w:val="false"/>
                <w:i w:val="false"/>
                <w:color w:val="000000"/>
                <w:sz w:val="20"/>
              </w:rPr>
              <w:t>
жоспарланған</w:t>
            </w:r>
            <w:r>
              <w:br/>
            </w:r>
            <w:r>
              <w:rPr>
                <w:rFonts w:ascii="Times New Roman"/>
                <w:b w:val="false"/>
                <w:i w:val="false"/>
                <w:color w:val="000000"/>
                <w:sz w:val="20"/>
              </w:rPr>
              <w:t>
мерзімі</w:t>
            </w:r>
            <w:r>
              <w:br/>
            </w:r>
            <w:r>
              <w:rPr>
                <w:rFonts w:ascii="Times New Roman"/>
                <w:b w:val="false"/>
                <w:i w:val="false"/>
                <w:color w:val="000000"/>
                <w:sz w:val="20"/>
              </w:rPr>
              <w:t>
(айлар)</w:t>
            </w:r>
          </w:p>
        </w:tc>
        <w:tc>
          <w:tcPr>
            <w:tcW w:w="0" w:type="auto"/>
            <w:gridSpan w:val="3"/>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Айлықеңбекақының</w:t>
            </w:r>
            <w:r>
              <w:br/>
            </w:r>
            <w:r>
              <w:rPr>
                <w:rFonts w:ascii="Times New Roman"/>
                <w:b w:val="false"/>
                <w:i w:val="false"/>
                <w:color w:val="000000"/>
                <w:sz w:val="20"/>
              </w:rPr>
              <w:t>
өлшемi,</w:t>
            </w:r>
            <w:r>
              <w:br/>
            </w:r>
            <w:r>
              <w:rPr>
                <w:rFonts w:ascii="Times New Roman"/>
                <w:b w:val="false"/>
                <w:i w:val="false"/>
                <w:color w:val="000000"/>
                <w:sz w:val="20"/>
              </w:rPr>
              <w:t>
теңге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6 айда</w:t>
            </w:r>
            <w:r>
              <w:br/>
            </w:r>
            <w:r>
              <w:rPr>
                <w:rFonts w:ascii="Times New Roman"/>
                <w:b w:val="false"/>
                <w:i w:val="false"/>
                <w:color w:val="000000"/>
                <w:sz w:val="20"/>
              </w:rPr>
              <w:t>
50%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r>
              <w:br/>
            </w:r>
            <w:r>
              <w:rPr>
                <w:rFonts w:ascii="Times New Roman"/>
                <w:b w:val="false"/>
                <w:i w:val="false"/>
                <w:color w:val="000000"/>
                <w:sz w:val="20"/>
              </w:rPr>
              <w:t>
3 айда</w:t>
            </w:r>
            <w:r>
              <w:br/>
            </w:r>
            <w:r>
              <w:rPr>
                <w:rFonts w:ascii="Times New Roman"/>
                <w:b w:val="false"/>
                <w:i w:val="false"/>
                <w:color w:val="000000"/>
                <w:sz w:val="20"/>
              </w:rPr>
              <w:t>
30%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w:t>
            </w:r>
            <w:r>
              <w:br/>
            </w:r>
            <w:r>
              <w:rPr>
                <w:rFonts w:ascii="Times New Roman"/>
                <w:b w:val="false"/>
                <w:i w:val="false"/>
                <w:color w:val="000000"/>
                <w:sz w:val="20"/>
              </w:rPr>
              <w:t>
3</w:t>
            </w:r>
            <w:r>
              <w:br/>
            </w:r>
            <w:r>
              <w:rPr>
                <w:rFonts w:ascii="Times New Roman"/>
                <w:b w:val="false"/>
                <w:i w:val="false"/>
                <w:color w:val="000000"/>
                <w:sz w:val="20"/>
              </w:rPr>
              <w:t>
айда</w:t>
            </w:r>
            <w:r>
              <w:br/>
            </w:r>
            <w:r>
              <w:rPr>
                <w:rFonts w:ascii="Times New Roman"/>
                <w:b w:val="false"/>
                <w:i w:val="false"/>
                <w:color w:val="000000"/>
                <w:sz w:val="20"/>
              </w:rPr>
              <w:t>
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Жауапкершілігі шектеулі серіктестігі</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«Табигат+» ЖШС.,</w:t>
            </w:r>
            <w:r>
              <w:br/>
            </w:r>
            <w:r>
              <w:rPr>
                <w:rFonts w:ascii="Times New Roman"/>
                <w:b w:val="false"/>
                <w:i w:val="false"/>
                <w:color w:val="000000"/>
                <w:sz w:val="20"/>
              </w:rPr>
              <w:t>
Петропавл</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23 500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23 500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23 500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r>
              <w:br/>
            </w:r>
            <w:r>
              <w:rPr>
                <w:rFonts w:ascii="Times New Roman"/>
                <w:b w:val="false"/>
                <w:i w:val="false"/>
                <w:color w:val="000000"/>
                <w:sz w:val="20"/>
              </w:rPr>
              <w:t>
өсіруші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23 500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23 500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«Кос-Ис</w:t>
            </w:r>
            <w:r>
              <w:br/>
            </w:r>
            <w:r>
              <w:rPr>
                <w:rFonts w:ascii="Times New Roman"/>
                <w:b w:val="false"/>
                <w:i w:val="false"/>
                <w:color w:val="000000"/>
                <w:sz w:val="20"/>
              </w:rPr>
              <w:t>
тек</w:t>
            </w:r>
            <w:r>
              <w:br/>
            </w:r>
            <w:r>
              <w:rPr>
                <w:rFonts w:ascii="Times New Roman"/>
                <w:b w:val="false"/>
                <w:i w:val="false"/>
                <w:color w:val="000000"/>
                <w:sz w:val="20"/>
              </w:rPr>
              <w:t>
Агро»</w:t>
            </w:r>
            <w:r>
              <w:br/>
            </w:r>
            <w:r>
              <w:rPr>
                <w:rFonts w:ascii="Times New Roman"/>
                <w:b w:val="false"/>
                <w:i w:val="false"/>
                <w:color w:val="000000"/>
                <w:sz w:val="20"/>
              </w:rPr>
              <w:t>
ЖШС.,</w:t>
            </w:r>
            <w:r>
              <w:br/>
            </w:r>
            <w:r>
              <w:rPr>
                <w:rFonts w:ascii="Times New Roman"/>
                <w:b w:val="false"/>
                <w:i w:val="false"/>
                <w:color w:val="000000"/>
                <w:sz w:val="20"/>
              </w:rPr>
              <w:t>
Кос-Естек</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r>
              <w:br/>
            </w:r>
            <w:r>
              <w:rPr>
                <w:rFonts w:ascii="Times New Roman"/>
                <w:b w:val="false"/>
                <w:i w:val="false"/>
                <w:color w:val="000000"/>
                <w:sz w:val="20"/>
              </w:rPr>
              <w:t>
өсіруші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w:t>
            </w:r>
            <w:r>
              <w:br/>
            </w:r>
            <w:r>
              <w:rPr>
                <w:rFonts w:ascii="Times New Roman"/>
                <w:b w:val="false"/>
                <w:i w:val="false"/>
                <w:color w:val="000000"/>
                <w:sz w:val="20"/>
              </w:rPr>
              <w:t>
ЖШС.,</w:t>
            </w:r>
            <w:r>
              <w:br/>
            </w:r>
            <w:r>
              <w:rPr>
                <w:rFonts w:ascii="Times New Roman"/>
                <w:b w:val="false"/>
                <w:i w:val="false"/>
                <w:color w:val="000000"/>
                <w:sz w:val="20"/>
              </w:rPr>
              <w:t>
Ащылысай</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w:t>
            </w:r>
            <w:r>
              <w:br/>
            </w:r>
            <w:r>
              <w:rPr>
                <w:rFonts w:ascii="Times New Roman"/>
                <w:b w:val="false"/>
                <w:i w:val="false"/>
                <w:color w:val="000000"/>
                <w:sz w:val="20"/>
              </w:rPr>
              <w:t>
жұмысшы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Шаруа қожалықтар</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«Бастюба»</w:t>
            </w:r>
            <w:r>
              <w:br/>
            </w:r>
            <w:r>
              <w:rPr>
                <w:rFonts w:ascii="Times New Roman"/>
                <w:b w:val="false"/>
                <w:i w:val="false"/>
                <w:color w:val="000000"/>
                <w:sz w:val="20"/>
              </w:rPr>
              <w:t>
ШҚ.,</w:t>
            </w:r>
            <w:r>
              <w:br/>
            </w:r>
            <w:r>
              <w:rPr>
                <w:rFonts w:ascii="Times New Roman"/>
                <w:b w:val="false"/>
                <w:i w:val="false"/>
                <w:color w:val="000000"/>
                <w:sz w:val="20"/>
              </w:rPr>
              <w:t>
Бозтөбе</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«Колос»</w:t>
            </w:r>
            <w:r>
              <w:br/>
            </w:r>
            <w:r>
              <w:rPr>
                <w:rFonts w:ascii="Times New Roman"/>
                <w:b w:val="false"/>
                <w:i w:val="false"/>
                <w:color w:val="000000"/>
                <w:sz w:val="20"/>
              </w:rPr>
              <w:t>
ШҚ.,</w:t>
            </w:r>
            <w:r>
              <w:br/>
            </w:r>
            <w:r>
              <w:rPr>
                <w:rFonts w:ascii="Times New Roman"/>
                <w:b w:val="false"/>
                <w:i w:val="false"/>
                <w:color w:val="000000"/>
                <w:sz w:val="20"/>
              </w:rPr>
              <w:t>
Бозтөбе</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«Изумруд»</w:t>
            </w:r>
            <w:r>
              <w:br/>
            </w:r>
            <w:r>
              <w:rPr>
                <w:rFonts w:ascii="Times New Roman"/>
                <w:b w:val="false"/>
                <w:i w:val="false"/>
                <w:color w:val="000000"/>
                <w:sz w:val="20"/>
              </w:rPr>
              <w:t>
ШҚ.,</w:t>
            </w:r>
            <w:r>
              <w:br/>
            </w:r>
            <w:r>
              <w:rPr>
                <w:rFonts w:ascii="Times New Roman"/>
                <w:b w:val="false"/>
                <w:i w:val="false"/>
                <w:color w:val="000000"/>
                <w:sz w:val="20"/>
              </w:rPr>
              <w:t>
Бозтөбе</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w:t>
            </w:r>
            <w:r>
              <w:br/>
            </w:r>
            <w:r>
              <w:rPr>
                <w:rFonts w:ascii="Times New Roman"/>
                <w:b w:val="false"/>
                <w:i w:val="false"/>
                <w:color w:val="000000"/>
                <w:sz w:val="20"/>
              </w:rPr>
              <w:t>
ШҚ.,</w:t>
            </w:r>
            <w:r>
              <w:br/>
            </w:r>
            <w:r>
              <w:rPr>
                <w:rFonts w:ascii="Times New Roman"/>
                <w:b w:val="false"/>
                <w:i w:val="false"/>
                <w:color w:val="000000"/>
                <w:sz w:val="20"/>
              </w:rPr>
              <w:t>
Бозтөбе</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«Куаныш»</w:t>
            </w:r>
            <w:r>
              <w:br/>
            </w:r>
            <w:r>
              <w:rPr>
                <w:rFonts w:ascii="Times New Roman"/>
                <w:b w:val="false"/>
                <w:i w:val="false"/>
                <w:color w:val="000000"/>
                <w:sz w:val="20"/>
              </w:rPr>
              <w:t>
ШҚ.,</w:t>
            </w:r>
            <w:r>
              <w:br/>
            </w:r>
            <w:r>
              <w:rPr>
                <w:rFonts w:ascii="Times New Roman"/>
                <w:b w:val="false"/>
                <w:i w:val="false"/>
                <w:color w:val="000000"/>
                <w:sz w:val="20"/>
              </w:rPr>
              <w:t>
Қос-Естек</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«Ансар»</w:t>
            </w:r>
            <w:r>
              <w:br/>
            </w:r>
            <w:r>
              <w:rPr>
                <w:rFonts w:ascii="Times New Roman"/>
                <w:b w:val="false"/>
                <w:i w:val="false"/>
                <w:color w:val="000000"/>
                <w:sz w:val="20"/>
              </w:rPr>
              <w:t>
ШҚ.,</w:t>
            </w:r>
            <w:r>
              <w:br/>
            </w:r>
            <w:r>
              <w:rPr>
                <w:rFonts w:ascii="Times New Roman"/>
                <w:b w:val="false"/>
                <w:i w:val="false"/>
                <w:color w:val="000000"/>
                <w:sz w:val="20"/>
              </w:rPr>
              <w:t>
Сарыбұлақ</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r>
              <w:br/>
            </w:r>
            <w:r>
              <w:rPr>
                <w:rFonts w:ascii="Times New Roman"/>
                <w:b w:val="false"/>
                <w:i w:val="false"/>
                <w:color w:val="000000"/>
                <w:sz w:val="20"/>
              </w:rPr>
              <w:t>
ұстасы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«Колпако</w:t>
            </w:r>
            <w:r>
              <w:br/>
            </w:r>
            <w:r>
              <w:rPr>
                <w:rFonts w:ascii="Times New Roman"/>
                <w:b w:val="false"/>
                <w:i w:val="false"/>
                <w:color w:val="000000"/>
                <w:sz w:val="20"/>
              </w:rPr>
              <w:t>
во» ШҚ.,</w:t>
            </w:r>
            <w:r>
              <w:br/>
            </w:r>
            <w:r>
              <w:rPr>
                <w:rFonts w:ascii="Times New Roman"/>
                <w:b w:val="false"/>
                <w:i w:val="false"/>
                <w:color w:val="000000"/>
                <w:sz w:val="20"/>
              </w:rPr>
              <w:t>
Сарыбұлақ</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66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 ШҚ.,</w:t>
            </w:r>
            <w:r>
              <w:br/>
            </w:r>
            <w:r>
              <w:rPr>
                <w:rFonts w:ascii="Times New Roman"/>
                <w:b w:val="false"/>
                <w:i w:val="false"/>
                <w:color w:val="000000"/>
                <w:sz w:val="20"/>
              </w:rPr>
              <w:t>
Сарыбұлақ</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36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«Кристи</w:t>
            </w:r>
            <w:r>
              <w:br/>
            </w:r>
            <w:r>
              <w:rPr>
                <w:rFonts w:ascii="Times New Roman"/>
                <w:b w:val="false"/>
                <w:i w:val="false"/>
                <w:color w:val="000000"/>
                <w:sz w:val="20"/>
              </w:rPr>
              <w:t>
на» ШҚ.,</w:t>
            </w:r>
            <w:r>
              <w:br/>
            </w:r>
            <w:r>
              <w:rPr>
                <w:rFonts w:ascii="Times New Roman"/>
                <w:b w:val="false"/>
                <w:i w:val="false"/>
                <w:color w:val="000000"/>
                <w:sz w:val="20"/>
              </w:rPr>
              <w:t>
Ақжайық</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23 500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«Куагаш»</w:t>
            </w:r>
            <w:r>
              <w:br/>
            </w:r>
            <w:r>
              <w:rPr>
                <w:rFonts w:ascii="Times New Roman"/>
                <w:b w:val="false"/>
                <w:i w:val="false"/>
                <w:color w:val="000000"/>
                <w:sz w:val="20"/>
              </w:rPr>
              <w:t>
ШҚ.,</w:t>
            </w:r>
            <w:r>
              <w:br/>
            </w:r>
            <w:r>
              <w:rPr>
                <w:rFonts w:ascii="Times New Roman"/>
                <w:b w:val="false"/>
                <w:i w:val="false"/>
                <w:color w:val="000000"/>
                <w:sz w:val="20"/>
              </w:rPr>
              <w:t>
Бадамша</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«Ануар»</w:t>
            </w:r>
            <w:r>
              <w:br/>
            </w:r>
            <w:r>
              <w:rPr>
                <w:rFonts w:ascii="Times New Roman"/>
                <w:b w:val="false"/>
                <w:i w:val="false"/>
                <w:color w:val="000000"/>
                <w:sz w:val="20"/>
              </w:rPr>
              <w:t>
ШҚ., Қайрақты</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«Хоснит</w:t>
            </w:r>
            <w:r>
              <w:br/>
            </w:r>
            <w:r>
              <w:rPr>
                <w:rFonts w:ascii="Times New Roman"/>
                <w:b w:val="false"/>
                <w:i w:val="false"/>
                <w:color w:val="000000"/>
                <w:sz w:val="20"/>
              </w:rPr>
              <w:t>
дин» ШҚ.,</w:t>
            </w:r>
            <w:r>
              <w:br/>
            </w:r>
            <w:r>
              <w:rPr>
                <w:rFonts w:ascii="Times New Roman"/>
                <w:b w:val="false"/>
                <w:i w:val="false"/>
                <w:color w:val="000000"/>
                <w:sz w:val="20"/>
              </w:rPr>
              <w:t>
Бөгембай</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комбайнершы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«Колос»</w:t>
            </w:r>
            <w:r>
              <w:br/>
            </w:r>
            <w:r>
              <w:rPr>
                <w:rFonts w:ascii="Times New Roman"/>
                <w:b w:val="false"/>
                <w:i w:val="false"/>
                <w:color w:val="000000"/>
                <w:sz w:val="20"/>
              </w:rPr>
              <w:t>
ШҚ.,</w:t>
            </w:r>
            <w:r>
              <w:br/>
            </w:r>
            <w:r>
              <w:rPr>
                <w:rFonts w:ascii="Times New Roman"/>
                <w:b w:val="false"/>
                <w:i w:val="false"/>
                <w:color w:val="000000"/>
                <w:sz w:val="20"/>
              </w:rPr>
              <w:t>
Әлімбет</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15"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«Тамер</w:t>
            </w:r>
            <w:r>
              <w:br/>
            </w:r>
            <w:r>
              <w:rPr>
                <w:rFonts w:ascii="Times New Roman"/>
                <w:b w:val="false"/>
                <w:i w:val="false"/>
                <w:color w:val="000000"/>
                <w:sz w:val="20"/>
              </w:rPr>
              <w:t>
лан» ШҚ.,</w:t>
            </w:r>
            <w:r>
              <w:br/>
            </w:r>
            <w:r>
              <w:rPr>
                <w:rFonts w:ascii="Times New Roman"/>
                <w:b w:val="false"/>
                <w:i w:val="false"/>
                <w:color w:val="000000"/>
                <w:sz w:val="20"/>
              </w:rPr>
              <w:t>
Ащылысай</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фермада</w:t>
            </w:r>
            <w:r>
              <w:br/>
            </w:r>
            <w:r>
              <w:rPr>
                <w:rFonts w:ascii="Times New Roman"/>
                <w:b w:val="false"/>
                <w:i w:val="false"/>
                <w:color w:val="000000"/>
                <w:sz w:val="20"/>
              </w:rPr>
              <w:t>
жұмысшы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«Ветерок»</w:t>
            </w:r>
            <w:r>
              <w:br/>
            </w:r>
            <w:r>
              <w:rPr>
                <w:rFonts w:ascii="Times New Roman"/>
                <w:b w:val="false"/>
                <w:i w:val="false"/>
                <w:color w:val="000000"/>
                <w:sz w:val="20"/>
              </w:rPr>
              <w:t>
ШҚ.,</w:t>
            </w:r>
            <w:r>
              <w:br/>
            </w:r>
            <w:r>
              <w:rPr>
                <w:rFonts w:ascii="Times New Roman"/>
                <w:b w:val="false"/>
                <w:i w:val="false"/>
                <w:color w:val="000000"/>
                <w:sz w:val="20"/>
              </w:rPr>
              <w:t>
Әлімбет</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47 000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Жеке кәсіпкерлер</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w:t>
            </w:r>
            <w:r>
              <w:br/>
            </w:r>
            <w:r>
              <w:rPr>
                <w:rFonts w:ascii="Times New Roman"/>
                <w:b w:val="false"/>
                <w:i w:val="false"/>
                <w:color w:val="000000"/>
                <w:sz w:val="20"/>
              </w:rPr>
              <w:t>
Беристенова ЖК.,</w:t>
            </w:r>
            <w:r>
              <w:br/>
            </w:r>
            <w:r>
              <w:rPr>
                <w:rFonts w:ascii="Times New Roman"/>
                <w:b w:val="false"/>
                <w:i w:val="false"/>
                <w:color w:val="000000"/>
                <w:sz w:val="20"/>
              </w:rPr>
              <w:t>
Бадамша</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w:t>
            </w:r>
            <w:r>
              <w:br/>
            </w:r>
            <w:r>
              <w:rPr>
                <w:rFonts w:ascii="Times New Roman"/>
                <w:b w:val="false"/>
                <w:i w:val="false"/>
                <w:color w:val="000000"/>
                <w:sz w:val="20"/>
              </w:rPr>
              <w:t>
Гаписов</w:t>
            </w:r>
            <w:r>
              <w:br/>
            </w:r>
            <w:r>
              <w:rPr>
                <w:rFonts w:ascii="Times New Roman"/>
                <w:b w:val="false"/>
                <w:i w:val="false"/>
                <w:color w:val="000000"/>
                <w:sz w:val="20"/>
              </w:rPr>
              <w:t>
ЖК.,</w:t>
            </w:r>
            <w:r>
              <w:br/>
            </w:r>
            <w:r>
              <w:rPr>
                <w:rFonts w:ascii="Times New Roman"/>
                <w:b w:val="false"/>
                <w:i w:val="false"/>
                <w:color w:val="000000"/>
                <w:sz w:val="20"/>
              </w:rPr>
              <w:t>
Бадамша</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 көмекшісі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w:t>
            </w:r>
            <w:r>
              <w:br/>
            </w:r>
            <w:r>
              <w:rPr>
                <w:rFonts w:ascii="Times New Roman"/>
                <w:b w:val="false"/>
                <w:i w:val="false"/>
                <w:color w:val="000000"/>
                <w:sz w:val="20"/>
              </w:rPr>
              <w:t>
Жардаев</w:t>
            </w:r>
            <w:r>
              <w:br/>
            </w:r>
            <w:r>
              <w:rPr>
                <w:rFonts w:ascii="Times New Roman"/>
                <w:b w:val="false"/>
                <w:i w:val="false"/>
                <w:color w:val="000000"/>
                <w:sz w:val="20"/>
              </w:rPr>
              <w:t>
ЖК.,</w:t>
            </w:r>
            <w:r>
              <w:br/>
            </w:r>
            <w:r>
              <w:rPr>
                <w:rFonts w:ascii="Times New Roman"/>
                <w:b w:val="false"/>
                <w:i w:val="false"/>
                <w:color w:val="000000"/>
                <w:sz w:val="20"/>
              </w:rPr>
              <w:t>
Бадамша</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ұстасы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w:t>
            </w:r>
            <w:r>
              <w:br/>
            </w:r>
            <w:r>
              <w:rPr>
                <w:rFonts w:ascii="Times New Roman"/>
                <w:b w:val="false"/>
                <w:i w:val="false"/>
                <w:color w:val="000000"/>
                <w:sz w:val="20"/>
              </w:rPr>
              <w:t>
Султанбеков ЖК.,</w:t>
            </w:r>
            <w:r>
              <w:br/>
            </w:r>
            <w:r>
              <w:rPr>
                <w:rFonts w:ascii="Times New Roman"/>
                <w:b w:val="false"/>
                <w:i w:val="false"/>
                <w:color w:val="000000"/>
                <w:sz w:val="20"/>
              </w:rPr>
              <w:t>
Бадамша</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r>
              <w:br/>
            </w:r>
            <w:r>
              <w:rPr>
                <w:rFonts w:ascii="Times New Roman"/>
                <w:b w:val="false"/>
                <w:i w:val="false"/>
                <w:color w:val="000000"/>
                <w:sz w:val="20"/>
              </w:rPr>
              <w:t>
Шаметов</w:t>
            </w:r>
            <w:r>
              <w:br/>
            </w:r>
            <w:r>
              <w:rPr>
                <w:rFonts w:ascii="Times New Roman"/>
                <w:b w:val="false"/>
                <w:i w:val="false"/>
                <w:color w:val="000000"/>
                <w:sz w:val="20"/>
              </w:rPr>
              <w:t>
ЖК.,</w:t>
            </w:r>
            <w:r>
              <w:br/>
            </w:r>
            <w:r>
              <w:rPr>
                <w:rFonts w:ascii="Times New Roman"/>
                <w:b w:val="false"/>
                <w:i w:val="false"/>
                <w:color w:val="000000"/>
                <w:sz w:val="20"/>
              </w:rPr>
              <w:t>
Бадамша</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r>
              <w:br/>
            </w:r>
            <w:r>
              <w:rPr>
                <w:rFonts w:ascii="Times New Roman"/>
                <w:b w:val="false"/>
                <w:i w:val="false"/>
                <w:color w:val="000000"/>
                <w:sz w:val="20"/>
              </w:rPr>
              <w:t>
көмекшісі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w:t>
            </w:r>
            <w:r>
              <w:br/>
            </w:r>
            <w:r>
              <w:rPr>
                <w:rFonts w:ascii="Times New Roman"/>
                <w:b w:val="false"/>
                <w:i w:val="false"/>
                <w:color w:val="000000"/>
                <w:sz w:val="20"/>
              </w:rPr>
              <w:t>
Шурбасова</w:t>
            </w:r>
            <w:r>
              <w:br/>
            </w:r>
            <w:r>
              <w:rPr>
                <w:rFonts w:ascii="Times New Roman"/>
                <w:b w:val="false"/>
                <w:i w:val="false"/>
                <w:color w:val="000000"/>
                <w:sz w:val="20"/>
              </w:rPr>
              <w:t>
ЖК.,</w:t>
            </w:r>
            <w:r>
              <w:br/>
            </w:r>
            <w:r>
              <w:rPr>
                <w:rFonts w:ascii="Times New Roman"/>
                <w:b w:val="false"/>
                <w:i w:val="false"/>
                <w:color w:val="000000"/>
                <w:sz w:val="20"/>
              </w:rPr>
              <w:t>
Бадамша</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r>
              <w:br/>
            </w:r>
            <w:r>
              <w:rPr>
                <w:rFonts w:ascii="Times New Roman"/>
                <w:b w:val="false"/>
                <w:i w:val="false"/>
                <w:color w:val="000000"/>
                <w:sz w:val="20"/>
              </w:rPr>
              <w:t>
көмекшісі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Н.Ш.</w:t>
            </w:r>
            <w:r>
              <w:br/>
            </w:r>
            <w:r>
              <w:rPr>
                <w:rFonts w:ascii="Times New Roman"/>
                <w:b w:val="false"/>
                <w:i w:val="false"/>
                <w:color w:val="000000"/>
                <w:sz w:val="20"/>
              </w:rPr>
              <w:t>
Ашимбаева</w:t>
            </w:r>
            <w:r>
              <w:br/>
            </w:r>
            <w:r>
              <w:rPr>
                <w:rFonts w:ascii="Times New Roman"/>
                <w:b w:val="false"/>
                <w:i w:val="false"/>
                <w:color w:val="000000"/>
                <w:sz w:val="20"/>
              </w:rPr>
              <w:t>
ЖК.,</w:t>
            </w:r>
            <w:r>
              <w:br/>
            </w:r>
            <w:r>
              <w:rPr>
                <w:rFonts w:ascii="Times New Roman"/>
                <w:b w:val="false"/>
                <w:i w:val="false"/>
                <w:color w:val="000000"/>
                <w:sz w:val="20"/>
              </w:rPr>
              <w:t>
Бадамша</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r>
              <w:br/>
            </w:r>
            <w:r>
              <w:rPr>
                <w:rFonts w:ascii="Times New Roman"/>
                <w:b w:val="false"/>
                <w:i w:val="false"/>
                <w:color w:val="000000"/>
                <w:sz w:val="20"/>
              </w:rPr>
              <w:t>
көмекшісі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w:t>
            </w:r>
            <w:r>
              <w:br/>
            </w:r>
            <w:r>
              <w:rPr>
                <w:rFonts w:ascii="Times New Roman"/>
                <w:b w:val="false"/>
                <w:i w:val="false"/>
                <w:color w:val="000000"/>
                <w:sz w:val="20"/>
              </w:rPr>
              <w:t>
Елемисова</w:t>
            </w:r>
            <w:r>
              <w:br/>
            </w:r>
            <w:r>
              <w:rPr>
                <w:rFonts w:ascii="Times New Roman"/>
                <w:b w:val="false"/>
                <w:i w:val="false"/>
                <w:color w:val="000000"/>
                <w:sz w:val="20"/>
              </w:rPr>
              <w:t>
ЖК.,</w:t>
            </w:r>
            <w:r>
              <w:br/>
            </w:r>
            <w:r>
              <w:rPr>
                <w:rFonts w:ascii="Times New Roman"/>
                <w:b w:val="false"/>
                <w:i w:val="false"/>
                <w:color w:val="000000"/>
                <w:sz w:val="20"/>
              </w:rPr>
              <w:t>
Бадамша</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23 500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r>
              <w:br/>
            </w:r>
            <w:r>
              <w:rPr>
                <w:rFonts w:ascii="Times New Roman"/>
                <w:b w:val="false"/>
                <w:i w:val="false"/>
                <w:color w:val="000000"/>
                <w:sz w:val="20"/>
              </w:rPr>
              <w:t>
көмекшісі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Айтпаева</w:t>
            </w:r>
            <w:r>
              <w:br/>
            </w:r>
            <w:r>
              <w:rPr>
                <w:rFonts w:ascii="Times New Roman"/>
                <w:b w:val="false"/>
                <w:i w:val="false"/>
                <w:color w:val="000000"/>
                <w:sz w:val="20"/>
              </w:rPr>
              <w:t>
ЖК.,</w:t>
            </w:r>
            <w:r>
              <w:br/>
            </w:r>
            <w:r>
              <w:rPr>
                <w:rFonts w:ascii="Times New Roman"/>
                <w:b w:val="false"/>
                <w:i w:val="false"/>
                <w:color w:val="000000"/>
                <w:sz w:val="20"/>
              </w:rPr>
              <w:t>
Бадамша</w:t>
            </w:r>
            <w:r>
              <w:br/>
            </w:r>
            <w:r>
              <w:rPr>
                <w:rFonts w:ascii="Times New Roman"/>
                <w:b w:val="false"/>
                <w:i w:val="false"/>
                <w:color w:val="000000"/>
                <w:sz w:val="20"/>
              </w:rPr>
              <w:t xml:space="preserve">
ауылы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М.Х.</w:t>
            </w:r>
            <w:r>
              <w:br/>
            </w:r>
            <w:r>
              <w:rPr>
                <w:rFonts w:ascii="Times New Roman"/>
                <w:b w:val="false"/>
                <w:i w:val="false"/>
                <w:color w:val="000000"/>
                <w:sz w:val="20"/>
              </w:rPr>
              <w:t>
Искакова</w:t>
            </w:r>
            <w:r>
              <w:br/>
            </w:r>
            <w:r>
              <w:rPr>
                <w:rFonts w:ascii="Times New Roman"/>
                <w:b w:val="false"/>
                <w:i w:val="false"/>
                <w:color w:val="000000"/>
                <w:sz w:val="20"/>
              </w:rPr>
              <w:t>
ЖК.,</w:t>
            </w:r>
            <w:r>
              <w:br/>
            </w:r>
            <w:r>
              <w:rPr>
                <w:rFonts w:ascii="Times New Roman"/>
                <w:b w:val="false"/>
                <w:i w:val="false"/>
                <w:color w:val="000000"/>
                <w:sz w:val="20"/>
              </w:rPr>
              <w:t>
Бадамша</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ұстасы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w:t>
            </w:r>
            <w:r>
              <w:br/>
            </w:r>
            <w:r>
              <w:rPr>
                <w:rFonts w:ascii="Times New Roman"/>
                <w:b w:val="false"/>
                <w:i w:val="false"/>
                <w:color w:val="000000"/>
                <w:sz w:val="20"/>
              </w:rPr>
              <w:t>
Балгалие</w:t>
            </w:r>
            <w:r>
              <w:br/>
            </w:r>
            <w:r>
              <w:rPr>
                <w:rFonts w:ascii="Times New Roman"/>
                <w:b w:val="false"/>
                <w:i w:val="false"/>
                <w:color w:val="000000"/>
                <w:sz w:val="20"/>
              </w:rPr>
              <w:t>
ва ЖК.,</w:t>
            </w:r>
            <w:r>
              <w:br/>
            </w:r>
            <w:r>
              <w:rPr>
                <w:rFonts w:ascii="Times New Roman"/>
                <w:b w:val="false"/>
                <w:i w:val="false"/>
                <w:color w:val="000000"/>
                <w:sz w:val="20"/>
              </w:rPr>
              <w:t>
Бадамша</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О.В.Коф</w:t>
            </w:r>
            <w:r>
              <w:br/>
            </w:r>
            <w:r>
              <w:rPr>
                <w:rFonts w:ascii="Times New Roman"/>
                <w:b w:val="false"/>
                <w:i w:val="false"/>
                <w:color w:val="000000"/>
                <w:sz w:val="20"/>
              </w:rPr>
              <w:t>
лер ЖК.,</w:t>
            </w:r>
            <w:r>
              <w:br/>
            </w:r>
            <w:r>
              <w:rPr>
                <w:rFonts w:ascii="Times New Roman"/>
                <w:b w:val="false"/>
                <w:i w:val="false"/>
                <w:color w:val="000000"/>
                <w:sz w:val="20"/>
              </w:rPr>
              <w:t>
Петропавл</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А.Камыспаева ЖК.,</w:t>
            </w:r>
            <w:r>
              <w:br/>
            </w:r>
            <w:r>
              <w:rPr>
                <w:rFonts w:ascii="Times New Roman"/>
                <w:b w:val="false"/>
                <w:i w:val="false"/>
                <w:color w:val="000000"/>
                <w:sz w:val="20"/>
              </w:rPr>
              <w:t>
Бадамша</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w:t>
            </w:r>
            <w:r>
              <w:br/>
            </w:r>
            <w:r>
              <w:rPr>
                <w:rFonts w:ascii="Times New Roman"/>
                <w:b w:val="false"/>
                <w:i w:val="false"/>
                <w:color w:val="000000"/>
                <w:sz w:val="20"/>
              </w:rPr>
              <w:t>
жинаушы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Тлеукуло</w:t>
            </w:r>
            <w:r>
              <w:br/>
            </w:r>
            <w:r>
              <w:rPr>
                <w:rFonts w:ascii="Times New Roman"/>
                <w:b w:val="false"/>
                <w:i w:val="false"/>
                <w:color w:val="000000"/>
                <w:sz w:val="20"/>
              </w:rPr>
              <w:t>
ва</w:t>
            </w:r>
            <w:r>
              <w:br/>
            </w:r>
            <w:r>
              <w:rPr>
                <w:rFonts w:ascii="Times New Roman"/>
                <w:b w:val="false"/>
                <w:i w:val="false"/>
                <w:color w:val="000000"/>
                <w:sz w:val="20"/>
              </w:rPr>
              <w:t>
ЖК.,</w:t>
            </w:r>
            <w:r>
              <w:br/>
            </w:r>
            <w:r>
              <w:rPr>
                <w:rFonts w:ascii="Times New Roman"/>
                <w:b w:val="false"/>
                <w:i w:val="false"/>
                <w:color w:val="000000"/>
                <w:sz w:val="20"/>
              </w:rPr>
              <w:t>
Бадамша</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r>
              <w:br/>
            </w:r>
            <w:r>
              <w:rPr>
                <w:rFonts w:ascii="Times New Roman"/>
                <w:b w:val="false"/>
                <w:i w:val="false"/>
                <w:color w:val="000000"/>
                <w:sz w:val="20"/>
              </w:rPr>
              <w:t>
көмекшісі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ұстасы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w:t>
            </w:r>
            <w:r>
              <w:br/>
            </w:r>
            <w:r>
              <w:rPr>
                <w:rFonts w:ascii="Times New Roman"/>
                <w:b w:val="false"/>
                <w:i w:val="false"/>
                <w:color w:val="000000"/>
                <w:sz w:val="20"/>
              </w:rPr>
              <w:t>
Мельник</w:t>
            </w:r>
            <w:r>
              <w:br/>
            </w:r>
            <w:r>
              <w:rPr>
                <w:rFonts w:ascii="Times New Roman"/>
                <w:b w:val="false"/>
                <w:i w:val="false"/>
                <w:color w:val="000000"/>
                <w:sz w:val="20"/>
              </w:rPr>
              <w:t>
ЖК.,</w:t>
            </w:r>
            <w:r>
              <w:br/>
            </w:r>
            <w:r>
              <w:rPr>
                <w:rFonts w:ascii="Times New Roman"/>
                <w:b w:val="false"/>
                <w:i w:val="false"/>
                <w:color w:val="000000"/>
                <w:sz w:val="20"/>
              </w:rPr>
              <w:t>
Бадамша</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r>
              <w:br/>
            </w:r>
            <w:r>
              <w:rPr>
                <w:rFonts w:ascii="Times New Roman"/>
                <w:b w:val="false"/>
                <w:i w:val="false"/>
                <w:color w:val="000000"/>
                <w:sz w:val="20"/>
              </w:rPr>
              <w:t>
көмекшісі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О.И.</w:t>
            </w:r>
            <w:r>
              <w:br/>
            </w:r>
            <w:r>
              <w:rPr>
                <w:rFonts w:ascii="Times New Roman"/>
                <w:b w:val="false"/>
                <w:i w:val="false"/>
                <w:color w:val="000000"/>
                <w:sz w:val="20"/>
              </w:rPr>
              <w:t>
Коновало</w:t>
            </w:r>
            <w:r>
              <w:br/>
            </w:r>
            <w:r>
              <w:rPr>
                <w:rFonts w:ascii="Times New Roman"/>
                <w:b w:val="false"/>
                <w:i w:val="false"/>
                <w:color w:val="000000"/>
                <w:sz w:val="20"/>
              </w:rPr>
              <w:t>
ва ЖК.,</w:t>
            </w:r>
            <w:r>
              <w:br/>
            </w:r>
            <w:r>
              <w:rPr>
                <w:rFonts w:ascii="Times New Roman"/>
                <w:b w:val="false"/>
                <w:i w:val="false"/>
                <w:color w:val="000000"/>
                <w:sz w:val="20"/>
              </w:rPr>
              <w:t>
Бадамша</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r>
              <w:br/>
            </w:r>
            <w:r>
              <w:rPr>
                <w:rFonts w:ascii="Times New Roman"/>
                <w:b w:val="false"/>
                <w:i w:val="false"/>
                <w:color w:val="000000"/>
                <w:sz w:val="20"/>
              </w:rPr>
              <w:t>
көмекшісі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пісіруші-</w:t>
            </w:r>
            <w:r>
              <w:br/>
            </w:r>
            <w:r>
              <w:rPr>
                <w:rFonts w:ascii="Times New Roman"/>
                <w:b w:val="false"/>
                <w:i w:val="false"/>
                <w:color w:val="000000"/>
                <w:sz w:val="20"/>
              </w:rPr>
              <w:t>
кондитер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Л.А.Туле</w:t>
            </w:r>
            <w:r>
              <w:br/>
            </w:r>
            <w:r>
              <w:rPr>
                <w:rFonts w:ascii="Times New Roman"/>
                <w:b w:val="false"/>
                <w:i w:val="false"/>
                <w:color w:val="000000"/>
                <w:sz w:val="20"/>
              </w:rPr>
              <w:t>
генова</w:t>
            </w:r>
            <w:r>
              <w:br/>
            </w:r>
            <w:r>
              <w:rPr>
                <w:rFonts w:ascii="Times New Roman"/>
                <w:b w:val="false"/>
                <w:i w:val="false"/>
                <w:color w:val="000000"/>
                <w:sz w:val="20"/>
              </w:rPr>
              <w:t>
ЖК.,Қос-</w:t>
            </w:r>
            <w:r>
              <w:br/>
            </w:r>
            <w:r>
              <w:rPr>
                <w:rFonts w:ascii="Times New Roman"/>
                <w:b w:val="false"/>
                <w:i w:val="false"/>
                <w:color w:val="000000"/>
                <w:sz w:val="20"/>
              </w:rPr>
              <w:t>
Естек</w:t>
            </w:r>
            <w:r>
              <w:br/>
            </w:r>
            <w:r>
              <w:rPr>
                <w:rFonts w:ascii="Times New Roman"/>
                <w:b w:val="false"/>
                <w:i w:val="false"/>
                <w:color w:val="000000"/>
                <w:sz w:val="20"/>
              </w:rPr>
              <w:t>
ауылы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r>
              <w:br/>
            </w:r>
            <w:r>
              <w:rPr>
                <w:rFonts w:ascii="Times New Roman"/>
                <w:b w:val="false"/>
                <w:i w:val="false"/>
                <w:color w:val="000000"/>
                <w:sz w:val="20"/>
              </w:rPr>
              <w:t>
көмекшісі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