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e97b" w14:textId="cc2e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еңбек нарығы қажеттілігіне сәйкес Жастар практикасынан өту үшін орындар ұйымдастыратын жұмыс берушілердің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әкімдігінің 2012 жылғы 17 ақпандағы № 31 қаулысы. Ақтөбе облысының Әділет департаментінде 2012 жылғы 5 наурызда № 3-6-136 тіркелді. Күші жойылды - Ақтөбе облысы Қарғалы аудандық әкімдігінің 2012 жылғы 11 маусымдағы № 123 қаулысымен</w:t>
      </w:r>
    </w:p>
    <w:p>
      <w:pPr>
        <w:spacing w:after="0"/>
        <w:ind w:left="0"/>
        <w:jc w:val="both"/>
      </w:pPr>
      <w:r>
        <w:rPr>
          <w:rFonts w:ascii="Times New Roman"/>
          <w:b w:val="false"/>
          <w:i w:val="false"/>
          <w:color w:val="ff0000"/>
          <w:sz w:val="28"/>
        </w:rPr>
        <w:t>      Ескерту. Күші жойылды - Ақтөбе облысы Қарғалы аудандық әкімдігінің 2012.06.11 № 123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149-ІІ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7 бабының </w:t>
      </w:r>
      <w:r>
        <w:rPr>
          <w:rFonts w:ascii="Times New Roman"/>
          <w:b w:val="false"/>
          <w:i w:val="false"/>
          <w:color w:val="000000"/>
          <w:sz w:val="28"/>
        </w:rPr>
        <w:t>5-7 тармақтарына</w:t>
      </w:r>
      <w:r>
        <w:rPr>
          <w:rFonts w:ascii="Times New Roman"/>
          <w:b w:val="false"/>
          <w:i w:val="false"/>
          <w:color w:val="000000"/>
          <w:sz w:val="28"/>
        </w:rPr>
        <w:t>, </w:t>
      </w:r>
      <w:r>
        <w:rPr>
          <w:rFonts w:ascii="Times New Roman"/>
          <w:b w:val="false"/>
          <w:i w:val="false"/>
          <w:color w:val="000000"/>
          <w:sz w:val="28"/>
        </w:rPr>
        <w:t>18-2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 Үкіметінің 2001 жылғы 19 маусымдағы № 836 «Қазақстан Республикасының 2001 жылғы 23 қаңтардағы № 149 «Халықты жұмыспен қамту туралы» Заңын жүзеге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Қарғалы ауданының еңбек нарығы қажеттілігіне сәйкес Жастар практикасынан өту үшін орындар ұйымдастыратын, жергілікті және республикалық бюджет қаражаты есебінен қаржыландырылатын жұмыс берушілердің тізімі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«Қарғалы аудандық қаржы бөлімі» ММ (Ш.Қасымова) бекітілген қаржыландыру жоспарына сәйкес, салықтар мен әлеуметтік аударылымдарды ескергенде «Қарғалы аудандық жұмыспен қамту және әлеуметтік бағдарламалар бөлімі» ММ арқылы жолданған Жастар практикасына қатысушыларды, «Қарғалы ауданының жұмыспен қамту орталығы» ММ арқылы жолданған жұмыспен қамту 2020 Бағдарламасына қатысушыларды жергілікті және республикалық бюджеттен берілген нысаналы трансферттер есебінен ай сайын 26000 теңге көлемінде 6 ай бойы еңбекақымен қаржыландырылуды қамтамасыз етсін.</w:t>
      </w:r>
      <w:r>
        <w:br/>
      </w:r>
      <w:r>
        <w:rPr>
          <w:rFonts w:ascii="Times New Roman"/>
          <w:b w:val="false"/>
          <w:i w:val="false"/>
          <w:color w:val="000000"/>
          <w:sz w:val="28"/>
        </w:rPr>
        <w:t>
</w:t>
      </w:r>
      <w:r>
        <w:rPr>
          <w:rFonts w:ascii="Times New Roman"/>
          <w:b w:val="false"/>
          <w:i w:val="false"/>
          <w:color w:val="000000"/>
          <w:sz w:val="28"/>
        </w:rPr>
        <w:t>
      3. «Қарғалы аудандық жұмыспен қамту және әлеуметтік бағдарламалар бөлімі» ММ (Берденова Ұ.) және «Қарғалы ауданының жұмыспен қамту орталығы» ММ (Нагимова Н.) жұмыс берушілердің мәліметі негізінде Жастар практикасына қатысушылардың есеп шотына еңбек ақыны аударуды жүргізсін.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І.Тынымгереевке жүктелсін.</w:t>
      </w:r>
      <w:r>
        <w:br/>
      </w:r>
      <w:r>
        <w:rPr>
          <w:rFonts w:ascii="Times New Roman"/>
          <w:b w:val="false"/>
          <w:i w:val="false"/>
          <w:color w:val="000000"/>
          <w:sz w:val="28"/>
        </w:rPr>
        <w:t>
</w:t>
      </w:r>
      <w:r>
        <w:rPr>
          <w:rFonts w:ascii="Times New Roman"/>
          <w:b w:val="false"/>
          <w:i w:val="false"/>
          <w:color w:val="000000"/>
          <w:sz w:val="28"/>
        </w:rPr>
        <w:t>
      5. Осы қаулы ол алғаш рет ресми жарияланған күннен бастап, он күнтiзбелiк күн өткен соң қолданысқа енгізіледі.</w:t>
      </w:r>
    </w:p>
    <w:bookmarkEnd w:id="0"/>
    <w:p>
      <w:pPr>
        <w:spacing w:after="0"/>
        <w:ind w:left="0"/>
        <w:jc w:val="both"/>
      </w:pPr>
      <w:r>
        <w:rPr>
          <w:rFonts w:ascii="Times New Roman"/>
          <w:b w:val="false"/>
          <w:i/>
          <w:color w:val="000000"/>
          <w:sz w:val="28"/>
        </w:rPr>
        <w:t>      Аудан әкімі                                   А. Сағиев</w:t>
      </w:r>
    </w:p>
    <w:bookmarkStart w:name="z7" w:id="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жылғы 17 ақпандағы</w:t>
      </w:r>
      <w:r>
        <w:br/>
      </w:r>
      <w:r>
        <w:rPr>
          <w:rFonts w:ascii="Times New Roman"/>
          <w:b w:val="false"/>
          <w:i w:val="false"/>
          <w:color w:val="000000"/>
          <w:sz w:val="28"/>
        </w:rPr>
        <w:t>
№ 31 қаулысына</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Қарғалы ауданының еңбек нарығы қажеттілігіне сәйкес</w:t>
      </w:r>
      <w:r>
        <w:br/>
      </w:r>
      <w:r>
        <w:rPr>
          <w:rFonts w:ascii="Times New Roman"/>
          <w:b/>
          <w:i w:val="false"/>
          <w:color w:val="000000"/>
        </w:rPr>
        <w:t>
Жастар практикасынан өту үшін орындар ұйымдастыратын</w:t>
      </w:r>
      <w:r>
        <w:br/>
      </w:r>
      <w:r>
        <w:rPr>
          <w:rFonts w:ascii="Times New Roman"/>
          <w:b/>
          <w:i w:val="false"/>
          <w:color w:val="000000"/>
        </w:rPr>
        <w:t>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179"/>
        <w:gridCol w:w="2179"/>
        <w:gridCol w:w="1321"/>
        <w:gridCol w:w="1343"/>
        <w:gridCol w:w="4431"/>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 </w:t>
            </w:r>
            <w:r>
              <w:rPr>
                <w:rFonts w:ascii="Times New Roman"/>
                <w:b w:val="false"/>
                <w:i w:val="false"/>
                <w:color w:val="000000"/>
                <w:sz w:val="20"/>
              </w:rPr>
              <w:t>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(лауазым)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жоспарланған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жоспарланған мерзімі</w:t>
            </w:r>
            <w:r>
              <w:br/>
            </w:r>
            <w:r>
              <w:rPr>
                <w:rFonts w:ascii="Times New Roman"/>
                <w:b w:val="false"/>
                <w:i w:val="false"/>
                <w:color w:val="000000"/>
                <w:sz w:val="20"/>
              </w:rPr>
              <w:t>
</w:t>
            </w:r>
            <w:r>
              <w:rPr>
                <w:rFonts w:ascii="Times New Roman"/>
                <w:b w:val="false"/>
                <w:i w:val="false"/>
                <w:color w:val="000000"/>
                <w:sz w:val="20"/>
              </w:rPr>
              <w:t>(айлар)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еңбекақының өлшемi,</w:t>
            </w:r>
            <w:r>
              <w:br/>
            </w:r>
            <w:r>
              <w:rPr>
                <w:rFonts w:ascii="Times New Roman"/>
                <w:b w:val="false"/>
                <w:i w:val="false"/>
                <w:color w:val="000000"/>
                <w:sz w:val="20"/>
              </w:rPr>
              <w:t>
</w:t>
            </w:r>
            <w:r>
              <w:rPr>
                <w:rFonts w:ascii="Times New Roman"/>
                <w:b w:val="false"/>
                <w:i w:val="false"/>
                <w:color w:val="000000"/>
                <w:sz w:val="20"/>
              </w:rPr>
              <w:t>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Мемлекеттік мекемелер</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 со</w:t>
            </w:r>
            <w:r>
              <w:br/>
            </w:r>
            <w:r>
              <w:rPr>
                <w:rFonts w:ascii="Times New Roman"/>
                <w:b w:val="false"/>
                <w:i w:val="false"/>
                <w:color w:val="000000"/>
                <w:sz w:val="20"/>
              </w:rPr>
              <w:t>
</w:t>
            </w:r>
            <w:r>
              <w:rPr>
                <w:rFonts w:ascii="Times New Roman"/>
                <w:b w:val="false"/>
                <w:i w:val="false"/>
                <w:color w:val="000000"/>
                <w:sz w:val="20"/>
              </w:rPr>
              <w:t>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прокуратура</w:t>
            </w:r>
            <w:r>
              <w:br/>
            </w:r>
            <w:r>
              <w:rPr>
                <w:rFonts w:ascii="Times New Roman"/>
                <w:b w:val="false"/>
                <w:i w:val="false"/>
                <w:color w:val="000000"/>
                <w:sz w:val="20"/>
              </w:rPr>
              <w:t>
</w:t>
            </w:r>
            <w:r>
              <w:rPr>
                <w:rFonts w:ascii="Times New Roman"/>
                <w:b w:val="false"/>
                <w:i w:val="false"/>
                <w:color w:val="000000"/>
                <w:sz w:val="20"/>
              </w:rPr>
              <w:t>сы»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жүргізуші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мәслихатының</w:t>
            </w:r>
            <w:r>
              <w:br/>
            </w:r>
            <w:r>
              <w:rPr>
                <w:rFonts w:ascii="Times New Roman"/>
                <w:b w:val="false"/>
                <w:i w:val="false"/>
                <w:color w:val="000000"/>
                <w:sz w:val="20"/>
              </w:rPr>
              <w:t>
</w:t>
            </w:r>
            <w:r>
              <w:rPr>
                <w:rFonts w:ascii="Times New Roman"/>
                <w:b w:val="false"/>
                <w:i w:val="false"/>
                <w:color w:val="000000"/>
                <w:sz w:val="20"/>
              </w:rPr>
              <w:t>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«Қарғалы</w:t>
            </w:r>
            <w:r>
              <w:br/>
            </w:r>
            <w:r>
              <w:rPr>
                <w:rFonts w:ascii="Times New Roman"/>
                <w:b w:val="false"/>
                <w:i w:val="false"/>
                <w:color w:val="000000"/>
                <w:sz w:val="20"/>
              </w:rPr>
              <w:t>
</w:t>
            </w:r>
            <w:r>
              <w:rPr>
                <w:rFonts w:ascii="Times New Roman"/>
                <w:b w:val="false"/>
                <w:i w:val="false"/>
                <w:color w:val="000000"/>
                <w:sz w:val="20"/>
              </w:rPr>
              <w:t>ауданы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 xml:space="preserve">басқару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r>
              <w:br/>
            </w:r>
            <w:r>
              <w:rPr>
                <w:rFonts w:ascii="Times New Roman"/>
                <w:b w:val="false"/>
                <w:i w:val="false"/>
                <w:color w:val="000000"/>
                <w:sz w:val="20"/>
              </w:rPr>
              <w:t>
</w:t>
            </w:r>
            <w:r>
              <w:rPr>
                <w:rFonts w:ascii="Times New Roman"/>
                <w:b w:val="false"/>
                <w:i w:val="false"/>
                <w:color w:val="000000"/>
                <w:sz w:val="20"/>
              </w:rPr>
              <w:t>қаржыгер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«Қарғалы</w:t>
            </w:r>
            <w:r>
              <w:br/>
            </w:r>
            <w:r>
              <w:rPr>
                <w:rFonts w:ascii="Times New Roman"/>
                <w:b w:val="false"/>
                <w:i w:val="false"/>
                <w:color w:val="000000"/>
                <w:sz w:val="20"/>
              </w:rPr>
              <w:t>
</w:t>
            </w:r>
            <w:r>
              <w:rPr>
                <w:rFonts w:ascii="Times New Roman"/>
                <w:b w:val="false"/>
                <w:i w:val="false"/>
                <w:color w:val="000000"/>
                <w:sz w:val="20"/>
              </w:rPr>
              <w:t>ауданды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 қар</w:t>
            </w:r>
            <w:r>
              <w:br/>
            </w:r>
            <w:r>
              <w:rPr>
                <w:rFonts w:ascii="Times New Roman"/>
                <w:b w:val="false"/>
                <w:i w:val="false"/>
                <w:color w:val="000000"/>
                <w:sz w:val="20"/>
              </w:rPr>
              <w:t>
</w:t>
            </w:r>
            <w:r>
              <w:rPr>
                <w:rFonts w:ascii="Times New Roman"/>
                <w:b w:val="false"/>
                <w:i w:val="false"/>
                <w:color w:val="000000"/>
                <w:sz w:val="20"/>
              </w:rPr>
              <w:t>жы бөлімі»</w:t>
            </w:r>
            <w:r>
              <w:br/>
            </w:r>
            <w:r>
              <w:rPr>
                <w:rFonts w:ascii="Times New Roman"/>
                <w:b w:val="false"/>
                <w:i w:val="false"/>
                <w:color w:val="000000"/>
                <w:sz w:val="20"/>
              </w:rPr>
              <w:t>
</w:t>
            </w:r>
            <w:r>
              <w:rPr>
                <w:rFonts w:ascii="Times New Roman"/>
                <w:b w:val="false"/>
                <w:i w:val="false"/>
                <w:color w:val="000000"/>
                <w:sz w:val="20"/>
              </w:rPr>
              <w:t>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 эко</w:t>
            </w:r>
            <w:r>
              <w:br/>
            </w:r>
            <w:r>
              <w:rPr>
                <w:rFonts w:ascii="Times New Roman"/>
                <w:b w:val="false"/>
                <w:i w:val="false"/>
                <w:color w:val="000000"/>
                <w:sz w:val="20"/>
              </w:rPr>
              <w:t>
</w:t>
            </w:r>
            <w:r>
              <w:rPr>
                <w:rFonts w:ascii="Times New Roman"/>
                <w:b w:val="false"/>
                <w:i w:val="false"/>
                <w:color w:val="000000"/>
                <w:sz w:val="20"/>
              </w:rPr>
              <w:t>номика, бюд</w:t>
            </w:r>
            <w:r>
              <w:br/>
            </w:r>
            <w:r>
              <w:rPr>
                <w:rFonts w:ascii="Times New Roman"/>
                <w:b w:val="false"/>
                <w:i w:val="false"/>
                <w:color w:val="000000"/>
                <w:sz w:val="20"/>
              </w:rPr>
              <w:t>
</w:t>
            </w:r>
            <w:r>
              <w:rPr>
                <w:rFonts w:ascii="Times New Roman"/>
                <w:b w:val="false"/>
                <w:i w:val="false"/>
                <w:color w:val="000000"/>
                <w:sz w:val="20"/>
              </w:rPr>
              <w:t>жеттік жос</w:t>
            </w:r>
            <w:r>
              <w:br/>
            </w:r>
            <w:r>
              <w:rPr>
                <w:rFonts w:ascii="Times New Roman"/>
                <w:b w:val="false"/>
                <w:i w:val="false"/>
                <w:color w:val="000000"/>
                <w:sz w:val="20"/>
              </w:rPr>
              <w:t>
</w:t>
            </w:r>
            <w:r>
              <w:rPr>
                <w:rFonts w:ascii="Times New Roman"/>
                <w:b w:val="false"/>
                <w:i w:val="false"/>
                <w:color w:val="000000"/>
                <w:sz w:val="20"/>
              </w:rPr>
              <w:t>парлау және</w:t>
            </w:r>
            <w:r>
              <w:br/>
            </w:r>
            <w:r>
              <w:rPr>
                <w:rFonts w:ascii="Times New Roman"/>
                <w:b w:val="false"/>
                <w:i w:val="false"/>
                <w:color w:val="000000"/>
                <w:sz w:val="20"/>
              </w:rPr>
              <w:t>
</w:t>
            </w:r>
            <w:r>
              <w:rPr>
                <w:rFonts w:ascii="Times New Roman"/>
                <w:b w:val="false"/>
                <w:i w:val="false"/>
                <w:color w:val="000000"/>
                <w:sz w:val="20"/>
              </w:rPr>
              <w:t>кәсіпкерлік</w:t>
            </w:r>
            <w:r>
              <w:br/>
            </w:r>
            <w:r>
              <w:rPr>
                <w:rFonts w:ascii="Times New Roman"/>
                <w:b w:val="false"/>
                <w:i w:val="false"/>
                <w:color w:val="000000"/>
                <w:sz w:val="20"/>
              </w:rPr>
              <w:t>
</w:t>
            </w:r>
            <w:r>
              <w:rPr>
                <w:rFonts w:ascii="Times New Roman"/>
                <w:b w:val="false"/>
                <w:i w:val="false"/>
                <w:color w:val="000000"/>
                <w:sz w:val="20"/>
              </w:rPr>
              <w:t>бөлімі»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 іш</w:t>
            </w:r>
            <w:r>
              <w:br/>
            </w:r>
            <w:r>
              <w:rPr>
                <w:rFonts w:ascii="Times New Roman"/>
                <w:b w:val="false"/>
                <w:i w:val="false"/>
                <w:color w:val="000000"/>
                <w:sz w:val="20"/>
              </w:rPr>
              <w:t>
</w:t>
            </w:r>
            <w:r>
              <w:rPr>
                <w:rFonts w:ascii="Times New Roman"/>
                <w:b w:val="false"/>
                <w:i w:val="false"/>
                <w:color w:val="000000"/>
                <w:sz w:val="20"/>
              </w:rPr>
              <w:t>кі саясат</w:t>
            </w:r>
            <w:r>
              <w:br/>
            </w:r>
            <w:r>
              <w:rPr>
                <w:rFonts w:ascii="Times New Roman"/>
                <w:b w:val="false"/>
                <w:i w:val="false"/>
                <w:color w:val="000000"/>
                <w:sz w:val="20"/>
              </w:rPr>
              <w:t>
</w:t>
            </w:r>
            <w:r>
              <w:rPr>
                <w:rFonts w:ascii="Times New Roman"/>
                <w:b w:val="false"/>
                <w:i w:val="false"/>
                <w:color w:val="000000"/>
                <w:sz w:val="20"/>
              </w:rPr>
              <w:t>бөлімі»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тілдерді</w:t>
            </w:r>
            <w:r>
              <w:br/>
            </w:r>
            <w:r>
              <w:rPr>
                <w:rFonts w:ascii="Times New Roman"/>
                <w:b w:val="false"/>
                <w:i w:val="false"/>
                <w:color w:val="000000"/>
                <w:sz w:val="20"/>
              </w:rPr>
              <w:t>
</w:t>
            </w:r>
            <w:r>
              <w:rPr>
                <w:rFonts w:ascii="Times New Roman"/>
                <w:b w:val="false"/>
                <w:i w:val="false"/>
                <w:color w:val="000000"/>
                <w:sz w:val="20"/>
              </w:rPr>
              <w:t>дамыту</w:t>
            </w:r>
            <w:r>
              <w:br/>
            </w:r>
            <w:r>
              <w:rPr>
                <w:rFonts w:ascii="Times New Roman"/>
                <w:b w:val="false"/>
                <w:i w:val="false"/>
                <w:color w:val="000000"/>
                <w:sz w:val="20"/>
              </w:rPr>
              <w:t>
</w:t>
            </w:r>
            <w:r>
              <w:rPr>
                <w:rFonts w:ascii="Times New Roman"/>
                <w:b w:val="false"/>
                <w:i w:val="false"/>
                <w:color w:val="000000"/>
                <w:sz w:val="20"/>
              </w:rPr>
              <w:t>бөлімі»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сәулет, қала</w:t>
            </w:r>
            <w:r>
              <w:br/>
            </w:r>
            <w:r>
              <w:rPr>
                <w:rFonts w:ascii="Times New Roman"/>
                <w:b w:val="false"/>
                <w:i w:val="false"/>
                <w:color w:val="000000"/>
                <w:sz w:val="20"/>
              </w:rPr>
              <w:t>
</w:t>
            </w:r>
            <w:r>
              <w:rPr>
                <w:rFonts w:ascii="Times New Roman"/>
                <w:b w:val="false"/>
                <w:i w:val="false"/>
                <w:color w:val="000000"/>
                <w:sz w:val="20"/>
              </w:rPr>
              <w:t>құрылысы</w:t>
            </w:r>
            <w:r>
              <w:br/>
            </w:r>
            <w:r>
              <w:rPr>
                <w:rFonts w:ascii="Times New Roman"/>
                <w:b w:val="false"/>
                <w:i w:val="false"/>
                <w:color w:val="000000"/>
                <w:sz w:val="20"/>
              </w:rPr>
              <w:t>
</w:t>
            </w:r>
            <w:r>
              <w:rPr>
                <w:rFonts w:ascii="Times New Roman"/>
                <w:b w:val="false"/>
                <w:i w:val="false"/>
                <w:color w:val="000000"/>
                <w:sz w:val="20"/>
              </w:rPr>
              <w:t>және құрылыс</w:t>
            </w:r>
            <w:r>
              <w:br/>
            </w:r>
            <w:r>
              <w:rPr>
                <w:rFonts w:ascii="Times New Roman"/>
                <w:b w:val="false"/>
                <w:i w:val="false"/>
                <w:color w:val="000000"/>
                <w:sz w:val="20"/>
              </w:rPr>
              <w:t>
</w:t>
            </w:r>
            <w:r>
              <w:rPr>
                <w:rFonts w:ascii="Times New Roman"/>
                <w:b w:val="false"/>
                <w:i w:val="false"/>
                <w:color w:val="000000"/>
                <w:sz w:val="20"/>
              </w:rPr>
              <w:t>бөлімі»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 бухгалтер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білімді</w:t>
            </w:r>
            <w:r>
              <w:br/>
            </w:r>
            <w:r>
              <w:rPr>
                <w:rFonts w:ascii="Times New Roman"/>
                <w:b w:val="false"/>
                <w:i w:val="false"/>
                <w:color w:val="000000"/>
                <w:sz w:val="20"/>
              </w:rPr>
              <w:t>
</w:t>
            </w:r>
            <w:r>
              <w:rPr>
                <w:rFonts w:ascii="Times New Roman"/>
                <w:b w:val="false"/>
                <w:i w:val="false"/>
                <w:color w:val="000000"/>
                <w:sz w:val="20"/>
              </w:rPr>
              <w:t>маман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білімді</w:t>
            </w:r>
            <w:r>
              <w:br/>
            </w:r>
            <w:r>
              <w:rPr>
                <w:rFonts w:ascii="Times New Roman"/>
                <w:b w:val="false"/>
                <w:i w:val="false"/>
                <w:color w:val="000000"/>
                <w:sz w:val="20"/>
              </w:rPr>
              <w:t>
</w:t>
            </w:r>
            <w:r>
              <w:rPr>
                <w:rFonts w:ascii="Times New Roman"/>
                <w:b w:val="false"/>
                <w:i w:val="false"/>
                <w:color w:val="000000"/>
                <w:sz w:val="20"/>
              </w:rPr>
              <w:t>маман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 жер</w:t>
            </w:r>
            <w:r>
              <w:br/>
            </w:r>
            <w:r>
              <w:rPr>
                <w:rFonts w:ascii="Times New Roman"/>
                <w:b w:val="false"/>
                <w:i w:val="false"/>
                <w:color w:val="000000"/>
                <w:sz w:val="20"/>
              </w:rPr>
              <w:t>
</w:t>
            </w:r>
            <w:r>
              <w:rPr>
                <w:rFonts w:ascii="Times New Roman"/>
                <w:b w:val="false"/>
                <w:i w:val="false"/>
                <w:color w:val="000000"/>
                <w:sz w:val="20"/>
              </w:rPr>
              <w:t>қатынастары</w:t>
            </w:r>
            <w:r>
              <w:br/>
            </w:r>
            <w:r>
              <w:rPr>
                <w:rFonts w:ascii="Times New Roman"/>
                <w:b w:val="false"/>
                <w:i w:val="false"/>
                <w:color w:val="000000"/>
                <w:sz w:val="20"/>
              </w:rPr>
              <w:t>
</w:t>
            </w:r>
            <w:r>
              <w:rPr>
                <w:rFonts w:ascii="Times New Roman"/>
                <w:b w:val="false"/>
                <w:i w:val="false"/>
                <w:color w:val="000000"/>
                <w:sz w:val="20"/>
              </w:rPr>
              <w:t>бөлімі»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ауылшаруашы</w:t>
            </w:r>
            <w:r>
              <w:br/>
            </w:r>
            <w:r>
              <w:rPr>
                <w:rFonts w:ascii="Times New Roman"/>
                <w:b w:val="false"/>
                <w:i w:val="false"/>
                <w:color w:val="000000"/>
                <w:sz w:val="20"/>
              </w:rPr>
              <w:t>
</w:t>
            </w:r>
            <w:r>
              <w:rPr>
                <w:rFonts w:ascii="Times New Roman"/>
                <w:b w:val="false"/>
                <w:i w:val="false"/>
                <w:color w:val="000000"/>
                <w:sz w:val="20"/>
              </w:rPr>
              <w:t>лық және</w:t>
            </w:r>
            <w:r>
              <w:br/>
            </w:r>
            <w:r>
              <w:rPr>
                <w:rFonts w:ascii="Times New Roman"/>
                <w:b w:val="false"/>
                <w:i w:val="false"/>
                <w:color w:val="000000"/>
                <w:sz w:val="20"/>
              </w:rPr>
              <w:t>
</w:t>
            </w:r>
            <w:r>
              <w:rPr>
                <w:rFonts w:ascii="Times New Roman"/>
                <w:b w:val="false"/>
                <w:i w:val="false"/>
                <w:color w:val="000000"/>
                <w:sz w:val="20"/>
              </w:rPr>
              <w:t>ветеринария</w:t>
            </w:r>
            <w:r>
              <w:br/>
            </w:r>
            <w:r>
              <w:rPr>
                <w:rFonts w:ascii="Times New Roman"/>
                <w:b w:val="false"/>
                <w:i w:val="false"/>
                <w:color w:val="000000"/>
                <w:sz w:val="20"/>
              </w:rPr>
              <w:t>
</w:t>
            </w:r>
            <w:r>
              <w:rPr>
                <w:rFonts w:ascii="Times New Roman"/>
                <w:b w:val="false"/>
                <w:i w:val="false"/>
                <w:color w:val="000000"/>
                <w:sz w:val="20"/>
              </w:rPr>
              <w:t>бөлімі»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w:t>
            </w:r>
            <w:r>
              <w:br/>
            </w:r>
            <w:r>
              <w:rPr>
                <w:rFonts w:ascii="Times New Roman"/>
                <w:b w:val="false"/>
                <w:i w:val="false"/>
                <w:color w:val="000000"/>
                <w:sz w:val="20"/>
              </w:rPr>
              <w:t>
</w:t>
            </w:r>
            <w:r>
              <w:rPr>
                <w:rFonts w:ascii="Times New Roman"/>
                <w:b w:val="false"/>
                <w:i w:val="false"/>
                <w:color w:val="000000"/>
                <w:sz w:val="20"/>
              </w:rPr>
              <w:t>механик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жұмыспен қам</w:t>
            </w:r>
            <w:r>
              <w:br/>
            </w:r>
            <w:r>
              <w:rPr>
                <w:rFonts w:ascii="Times New Roman"/>
                <w:b w:val="false"/>
                <w:i w:val="false"/>
                <w:color w:val="000000"/>
                <w:sz w:val="20"/>
              </w:rPr>
              <w:t>
</w:t>
            </w:r>
            <w:r>
              <w:rPr>
                <w:rFonts w:ascii="Times New Roman"/>
                <w:b w:val="false"/>
                <w:i w:val="false"/>
                <w:color w:val="000000"/>
                <w:sz w:val="20"/>
              </w:rPr>
              <w:t>ту орталығы»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тұрғын үй –</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шаруашылық,</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 бөлі</w:t>
            </w:r>
            <w:r>
              <w:br/>
            </w:r>
            <w:r>
              <w:rPr>
                <w:rFonts w:ascii="Times New Roman"/>
                <w:b w:val="false"/>
                <w:i w:val="false"/>
                <w:color w:val="000000"/>
                <w:sz w:val="20"/>
              </w:rPr>
              <w:t>
</w:t>
            </w:r>
            <w:r>
              <w:rPr>
                <w:rFonts w:ascii="Times New Roman"/>
                <w:b w:val="false"/>
                <w:i w:val="false"/>
                <w:color w:val="000000"/>
                <w:sz w:val="20"/>
              </w:rPr>
              <w:t>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 xml:space="preserve">жүргізуші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«Қарғалы</w:t>
            </w:r>
            <w:r>
              <w:br/>
            </w:r>
            <w:r>
              <w:rPr>
                <w:rFonts w:ascii="Times New Roman"/>
                <w:b w:val="false"/>
                <w:i w:val="false"/>
                <w:color w:val="000000"/>
                <w:sz w:val="20"/>
              </w:rPr>
              <w:t>
</w:t>
            </w:r>
            <w:r>
              <w:rPr>
                <w:rFonts w:ascii="Times New Roman"/>
                <w:b w:val="false"/>
                <w:i w:val="false"/>
                <w:color w:val="000000"/>
                <w:sz w:val="20"/>
              </w:rPr>
              <w:t>аудандық бі</w:t>
            </w:r>
            <w:r>
              <w:br/>
            </w:r>
            <w:r>
              <w:rPr>
                <w:rFonts w:ascii="Times New Roman"/>
                <w:b w:val="false"/>
                <w:i w:val="false"/>
                <w:color w:val="000000"/>
                <w:sz w:val="20"/>
              </w:rPr>
              <w:t>
</w:t>
            </w:r>
            <w:r>
              <w:rPr>
                <w:rFonts w:ascii="Times New Roman"/>
                <w:b w:val="false"/>
                <w:i w:val="false"/>
                <w:color w:val="000000"/>
                <w:sz w:val="20"/>
              </w:rPr>
              <w:t>лім, дене</w:t>
            </w:r>
            <w:r>
              <w:br/>
            </w:r>
            <w:r>
              <w:rPr>
                <w:rFonts w:ascii="Times New Roman"/>
                <w:b w:val="false"/>
                <w:i w:val="false"/>
                <w:color w:val="000000"/>
                <w:sz w:val="20"/>
              </w:rPr>
              <w:t>
</w:t>
            </w:r>
            <w:r>
              <w:rPr>
                <w:rFonts w:ascii="Times New Roman"/>
                <w:b w:val="false"/>
                <w:i w:val="false"/>
                <w:color w:val="000000"/>
                <w:sz w:val="20"/>
              </w:rPr>
              <w:t>шынықтыру жә</w:t>
            </w:r>
            <w:r>
              <w:br/>
            </w:r>
            <w:r>
              <w:rPr>
                <w:rFonts w:ascii="Times New Roman"/>
                <w:b w:val="false"/>
                <w:i w:val="false"/>
                <w:color w:val="000000"/>
                <w:sz w:val="20"/>
              </w:rPr>
              <w:t>
</w:t>
            </w:r>
            <w:r>
              <w:rPr>
                <w:rFonts w:ascii="Times New Roman"/>
                <w:b w:val="false"/>
                <w:i w:val="false"/>
                <w:color w:val="000000"/>
                <w:sz w:val="20"/>
              </w:rPr>
              <w:t>не спорт бөлімі»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«Бадамша</w:t>
            </w:r>
            <w:r>
              <w:br/>
            </w:r>
            <w:r>
              <w:rPr>
                <w:rFonts w:ascii="Times New Roman"/>
                <w:b w:val="false"/>
                <w:i w:val="false"/>
                <w:color w:val="000000"/>
                <w:sz w:val="20"/>
              </w:rPr>
              <w:t>
</w:t>
            </w:r>
            <w:r>
              <w:rPr>
                <w:rFonts w:ascii="Times New Roman"/>
                <w:b w:val="false"/>
                <w:i w:val="false"/>
                <w:color w:val="000000"/>
                <w:sz w:val="20"/>
              </w:rPr>
              <w:t>балалар –</w:t>
            </w:r>
            <w:r>
              <w:br/>
            </w:r>
            <w:r>
              <w:rPr>
                <w:rFonts w:ascii="Times New Roman"/>
                <w:b w:val="false"/>
                <w:i w:val="false"/>
                <w:color w:val="000000"/>
                <w:sz w:val="20"/>
              </w:rPr>
              <w:t>
</w:t>
            </w:r>
            <w:r>
              <w:rPr>
                <w:rFonts w:ascii="Times New Roman"/>
                <w:b w:val="false"/>
                <w:i w:val="false"/>
                <w:color w:val="000000"/>
                <w:sz w:val="20"/>
              </w:rPr>
              <w:t>жасөспірім</w:t>
            </w:r>
            <w:r>
              <w:br/>
            </w:r>
            <w:r>
              <w:rPr>
                <w:rFonts w:ascii="Times New Roman"/>
                <w:b w:val="false"/>
                <w:i w:val="false"/>
                <w:color w:val="000000"/>
                <w:sz w:val="20"/>
              </w:rPr>
              <w:t>
</w:t>
            </w:r>
            <w:r>
              <w:rPr>
                <w:rFonts w:ascii="Times New Roman"/>
                <w:b w:val="false"/>
                <w:i w:val="false"/>
                <w:color w:val="000000"/>
                <w:sz w:val="20"/>
              </w:rPr>
              <w:t>дер спорт</w:t>
            </w:r>
            <w:r>
              <w:br/>
            </w:r>
            <w:r>
              <w:rPr>
                <w:rFonts w:ascii="Times New Roman"/>
                <w:b w:val="false"/>
                <w:i w:val="false"/>
                <w:color w:val="000000"/>
                <w:sz w:val="20"/>
              </w:rPr>
              <w:t>
</w:t>
            </w:r>
            <w:r>
              <w:rPr>
                <w:rFonts w:ascii="Times New Roman"/>
                <w:b w:val="false"/>
                <w:i w:val="false"/>
                <w:color w:val="000000"/>
                <w:sz w:val="20"/>
              </w:rPr>
              <w:t>мектебі»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 2 Ба</w:t>
            </w:r>
            <w:r>
              <w:br/>
            </w:r>
            <w:r>
              <w:rPr>
                <w:rFonts w:ascii="Times New Roman"/>
                <w:b w:val="false"/>
                <w:i w:val="false"/>
                <w:color w:val="000000"/>
                <w:sz w:val="20"/>
              </w:rPr>
              <w:t>
</w:t>
            </w:r>
            <w:r>
              <w:rPr>
                <w:rFonts w:ascii="Times New Roman"/>
                <w:b w:val="false"/>
                <w:i w:val="false"/>
                <w:color w:val="000000"/>
                <w:sz w:val="20"/>
              </w:rPr>
              <w:t>дамша орта</w:t>
            </w:r>
            <w:r>
              <w:br/>
            </w:r>
            <w:r>
              <w:rPr>
                <w:rFonts w:ascii="Times New Roman"/>
                <w:b w:val="false"/>
                <w:i w:val="false"/>
                <w:color w:val="000000"/>
                <w:sz w:val="20"/>
              </w:rPr>
              <w:t>
</w:t>
            </w:r>
            <w:r>
              <w:rPr>
                <w:rFonts w:ascii="Times New Roman"/>
                <w:b w:val="false"/>
                <w:i w:val="false"/>
                <w:color w:val="000000"/>
                <w:sz w:val="20"/>
              </w:rPr>
              <w:t>мектебі»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класс</w:t>
            </w:r>
            <w:r>
              <w:br/>
            </w:r>
            <w:r>
              <w:rPr>
                <w:rFonts w:ascii="Times New Roman"/>
                <w:b w:val="false"/>
                <w:i w:val="false"/>
                <w:color w:val="000000"/>
                <w:sz w:val="20"/>
              </w:rPr>
              <w:t>
</w:t>
            </w:r>
            <w:r>
              <w:rPr>
                <w:rFonts w:ascii="Times New Roman"/>
                <w:b w:val="false"/>
                <w:i w:val="false"/>
                <w:color w:val="000000"/>
                <w:sz w:val="20"/>
              </w:rPr>
              <w:t>мұғалімі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 1 Ба</w:t>
            </w:r>
            <w:r>
              <w:br/>
            </w:r>
            <w:r>
              <w:rPr>
                <w:rFonts w:ascii="Times New Roman"/>
                <w:b w:val="false"/>
                <w:i w:val="false"/>
                <w:color w:val="000000"/>
                <w:sz w:val="20"/>
              </w:rPr>
              <w:t>
</w:t>
            </w:r>
            <w:r>
              <w:rPr>
                <w:rFonts w:ascii="Times New Roman"/>
                <w:b w:val="false"/>
                <w:i w:val="false"/>
                <w:color w:val="000000"/>
                <w:sz w:val="20"/>
              </w:rPr>
              <w:t>дамша орта</w:t>
            </w:r>
            <w:r>
              <w:br/>
            </w:r>
            <w:r>
              <w:rPr>
                <w:rFonts w:ascii="Times New Roman"/>
                <w:b w:val="false"/>
                <w:i w:val="false"/>
                <w:color w:val="000000"/>
                <w:sz w:val="20"/>
              </w:rPr>
              <w:t>
</w:t>
            </w:r>
            <w:r>
              <w:rPr>
                <w:rFonts w:ascii="Times New Roman"/>
                <w:b w:val="false"/>
                <w:i w:val="false"/>
                <w:color w:val="000000"/>
                <w:sz w:val="20"/>
              </w:rPr>
              <w:t>мектебі»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ауы</w:t>
            </w:r>
            <w:r>
              <w:br/>
            </w:r>
            <w:r>
              <w:rPr>
                <w:rFonts w:ascii="Times New Roman"/>
                <w:b w:val="false"/>
                <w:i w:val="false"/>
                <w:color w:val="000000"/>
                <w:sz w:val="20"/>
              </w:rPr>
              <w:t>
</w:t>
            </w:r>
            <w:r>
              <w:rPr>
                <w:rFonts w:ascii="Times New Roman"/>
                <w:b w:val="false"/>
                <w:i w:val="false"/>
                <w:color w:val="000000"/>
                <w:sz w:val="20"/>
              </w:rPr>
              <w:t>лы «Әлімбет</w:t>
            </w:r>
            <w:r>
              <w:br/>
            </w:r>
            <w:r>
              <w:rPr>
                <w:rFonts w:ascii="Times New Roman"/>
                <w:b w:val="false"/>
                <w:i w:val="false"/>
                <w:color w:val="000000"/>
                <w:sz w:val="20"/>
              </w:rPr>
              <w:t>
</w:t>
            </w:r>
            <w:r>
              <w:rPr>
                <w:rFonts w:ascii="Times New Roman"/>
                <w:b w:val="false"/>
                <w:i w:val="false"/>
                <w:color w:val="000000"/>
                <w:sz w:val="20"/>
              </w:rPr>
              <w:t>орта мектеп</w:t>
            </w:r>
            <w:r>
              <w:br/>
            </w:r>
            <w:r>
              <w:rPr>
                <w:rFonts w:ascii="Times New Roman"/>
                <w:b w:val="false"/>
                <w:i w:val="false"/>
                <w:color w:val="000000"/>
                <w:sz w:val="20"/>
              </w:rPr>
              <w:t>
</w:t>
            </w:r>
            <w:r>
              <w:rPr>
                <w:rFonts w:ascii="Times New Roman"/>
                <w:b w:val="false"/>
                <w:i w:val="false"/>
                <w:color w:val="000000"/>
                <w:sz w:val="20"/>
              </w:rPr>
              <w:t>– бала - бақ</w:t>
            </w:r>
            <w:r>
              <w:br/>
            </w:r>
            <w:r>
              <w:rPr>
                <w:rFonts w:ascii="Times New Roman"/>
                <w:b w:val="false"/>
                <w:i w:val="false"/>
                <w:color w:val="000000"/>
                <w:sz w:val="20"/>
              </w:rPr>
              <w:t>
</w:t>
            </w:r>
            <w:r>
              <w:rPr>
                <w:rFonts w:ascii="Times New Roman"/>
                <w:b w:val="false"/>
                <w:i w:val="false"/>
                <w:color w:val="000000"/>
                <w:sz w:val="20"/>
              </w:rPr>
              <w:t>шасы»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пәні</w:t>
            </w:r>
            <w:r>
              <w:br/>
            </w:r>
            <w:r>
              <w:rPr>
                <w:rFonts w:ascii="Times New Roman"/>
                <w:b w:val="false"/>
                <w:i w:val="false"/>
                <w:color w:val="000000"/>
                <w:sz w:val="20"/>
              </w:rPr>
              <w:t>
</w:t>
            </w:r>
            <w:r>
              <w:rPr>
                <w:rFonts w:ascii="Times New Roman"/>
                <w:b w:val="false"/>
                <w:i w:val="false"/>
                <w:color w:val="000000"/>
                <w:sz w:val="20"/>
              </w:rPr>
              <w:t>нің мұғалімі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 12 Ба</w:t>
            </w:r>
            <w:r>
              <w:br/>
            </w:r>
            <w:r>
              <w:rPr>
                <w:rFonts w:ascii="Times New Roman"/>
                <w:b w:val="false"/>
                <w:i w:val="false"/>
                <w:color w:val="000000"/>
                <w:sz w:val="20"/>
              </w:rPr>
              <w:t>
</w:t>
            </w:r>
            <w:r>
              <w:rPr>
                <w:rFonts w:ascii="Times New Roman"/>
                <w:b w:val="false"/>
                <w:i w:val="false"/>
                <w:color w:val="000000"/>
                <w:sz w:val="20"/>
              </w:rPr>
              <w:t>дамша кәсіп</w:t>
            </w:r>
            <w:r>
              <w:br/>
            </w:r>
            <w:r>
              <w:rPr>
                <w:rFonts w:ascii="Times New Roman"/>
                <w:b w:val="false"/>
                <w:i w:val="false"/>
                <w:color w:val="000000"/>
                <w:sz w:val="20"/>
              </w:rPr>
              <w:t>
</w:t>
            </w:r>
            <w:r>
              <w:rPr>
                <w:rFonts w:ascii="Times New Roman"/>
                <w:b w:val="false"/>
                <w:i w:val="false"/>
                <w:color w:val="000000"/>
                <w:sz w:val="20"/>
              </w:rPr>
              <w:t>тік лицейі»</w:t>
            </w:r>
            <w:r>
              <w:br/>
            </w:r>
            <w:r>
              <w:rPr>
                <w:rFonts w:ascii="Times New Roman"/>
                <w:b w:val="false"/>
                <w:i w:val="false"/>
                <w:color w:val="000000"/>
                <w:sz w:val="20"/>
              </w:rPr>
              <w:t>
</w:t>
            </w:r>
            <w:r>
              <w:rPr>
                <w:rFonts w:ascii="Times New Roman"/>
                <w:b w:val="false"/>
                <w:i w:val="false"/>
                <w:color w:val="000000"/>
                <w:sz w:val="20"/>
              </w:rPr>
              <w:t>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 -</w:t>
            </w:r>
            <w:r>
              <w:br/>
            </w:r>
            <w:r>
              <w:rPr>
                <w:rFonts w:ascii="Times New Roman"/>
                <w:b w:val="false"/>
                <w:i w:val="false"/>
                <w:color w:val="000000"/>
                <w:sz w:val="20"/>
              </w:rPr>
              <w:t>
</w:t>
            </w:r>
            <w:r>
              <w:rPr>
                <w:rFonts w:ascii="Times New Roman"/>
                <w:b w:val="false"/>
                <w:i w:val="false"/>
                <w:color w:val="000000"/>
                <w:sz w:val="20"/>
              </w:rPr>
              <w:t>референт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 xml:space="preserve">жүргізуші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ауылы</w:t>
            </w:r>
            <w:r>
              <w:br/>
            </w:r>
            <w:r>
              <w:rPr>
                <w:rFonts w:ascii="Times New Roman"/>
                <w:b w:val="false"/>
                <w:i w:val="false"/>
                <w:color w:val="000000"/>
                <w:sz w:val="20"/>
              </w:rPr>
              <w:t>
</w:t>
            </w:r>
            <w:r>
              <w:rPr>
                <w:rFonts w:ascii="Times New Roman"/>
                <w:b w:val="false"/>
                <w:i w:val="false"/>
                <w:color w:val="000000"/>
                <w:sz w:val="20"/>
              </w:rPr>
              <w:t>«Кемпірсай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жүргізуші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«Степной</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«Әлімбет</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окургі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 ММ</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бойын</w:t>
            </w:r>
            <w:r>
              <w:br/>
            </w:r>
            <w:r>
              <w:rPr>
                <w:rFonts w:ascii="Times New Roman"/>
                <w:b w:val="false"/>
                <w:i w:val="false"/>
                <w:color w:val="000000"/>
                <w:sz w:val="20"/>
              </w:rPr>
              <w:t>
</w:t>
            </w:r>
            <w:r>
              <w:rPr>
                <w:rFonts w:ascii="Times New Roman"/>
                <w:b w:val="false"/>
                <w:i w:val="false"/>
                <w:color w:val="000000"/>
                <w:sz w:val="20"/>
              </w:rPr>
              <w:t>ша маман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маман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Акционерлік қоғамдар</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«БТА</w:t>
            </w:r>
            <w:r>
              <w:br/>
            </w:r>
            <w:r>
              <w:rPr>
                <w:rFonts w:ascii="Times New Roman"/>
                <w:b w:val="false"/>
                <w:i w:val="false"/>
                <w:color w:val="000000"/>
                <w:sz w:val="20"/>
              </w:rPr>
              <w:t>
</w:t>
            </w:r>
            <w:r>
              <w:rPr>
                <w:rFonts w:ascii="Times New Roman"/>
                <w:b w:val="false"/>
                <w:i w:val="false"/>
                <w:color w:val="000000"/>
                <w:sz w:val="20"/>
              </w:rPr>
              <w:t>Банк» АҚ</w:t>
            </w:r>
            <w:r>
              <w:br/>
            </w:r>
            <w:r>
              <w:rPr>
                <w:rFonts w:ascii="Times New Roman"/>
                <w:b w:val="false"/>
                <w:i w:val="false"/>
                <w:color w:val="000000"/>
                <w:sz w:val="20"/>
              </w:rPr>
              <w:t>
</w:t>
            </w:r>
            <w:r>
              <w:rPr>
                <w:rFonts w:ascii="Times New Roman"/>
                <w:b w:val="false"/>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филиалы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ісі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w:t>
            </w:r>
            <w:r>
              <w:br/>
            </w:r>
            <w:r>
              <w:rPr>
                <w:rFonts w:ascii="Times New Roman"/>
                <w:b w:val="false"/>
                <w:i w:val="false"/>
                <w:color w:val="000000"/>
                <w:sz w:val="20"/>
              </w:rPr>
              <w:t>
</w:t>
            </w:r>
            <w:r>
              <w:rPr>
                <w:rFonts w:ascii="Times New Roman"/>
                <w:b w:val="false"/>
                <w:i w:val="false"/>
                <w:color w:val="000000"/>
                <w:sz w:val="20"/>
              </w:rPr>
              <w:t>несие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w:t>
            </w:r>
            <w:r>
              <w:br/>
            </w:r>
            <w:r>
              <w:rPr>
                <w:rFonts w:ascii="Times New Roman"/>
                <w:b w:val="false"/>
                <w:i w:val="false"/>
                <w:color w:val="000000"/>
                <w:sz w:val="20"/>
              </w:rPr>
              <w:t>
</w:t>
            </w:r>
            <w:r>
              <w:rPr>
                <w:rFonts w:ascii="Times New Roman"/>
                <w:b w:val="false"/>
                <w:i w:val="false"/>
                <w:color w:val="000000"/>
                <w:sz w:val="20"/>
              </w:rPr>
              <w:t>бағдарламашы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225"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w:t>
            </w:r>
            <w:r>
              <w:br/>
            </w:r>
            <w:r>
              <w:rPr>
                <w:rFonts w:ascii="Times New Roman"/>
                <w:b w:val="false"/>
                <w:i w:val="false"/>
                <w:color w:val="000000"/>
                <w:sz w:val="20"/>
              </w:rPr>
              <w:t>
</w:t>
            </w:r>
            <w:r>
              <w:rPr>
                <w:rFonts w:ascii="Times New Roman"/>
                <w:b w:val="false"/>
                <w:i w:val="false"/>
                <w:color w:val="000000"/>
                <w:sz w:val="20"/>
              </w:rPr>
              <w:t>лы «Қазақте</w:t>
            </w:r>
            <w:r>
              <w:br/>
            </w:r>
            <w:r>
              <w:rPr>
                <w:rFonts w:ascii="Times New Roman"/>
                <w:b w:val="false"/>
                <w:i w:val="false"/>
                <w:color w:val="000000"/>
                <w:sz w:val="20"/>
              </w:rPr>
              <w:t>
</w:t>
            </w:r>
            <w:r>
              <w:rPr>
                <w:rFonts w:ascii="Times New Roman"/>
                <w:b w:val="false"/>
                <w:i w:val="false"/>
                <w:color w:val="000000"/>
                <w:sz w:val="20"/>
              </w:rPr>
              <w:t>леком» АҚ фи</w:t>
            </w:r>
            <w:r>
              <w:br/>
            </w:r>
            <w:r>
              <w:rPr>
                <w:rFonts w:ascii="Times New Roman"/>
                <w:b w:val="false"/>
                <w:i w:val="false"/>
                <w:color w:val="000000"/>
                <w:sz w:val="20"/>
              </w:rPr>
              <w:t>
</w:t>
            </w:r>
            <w:r>
              <w:rPr>
                <w:rFonts w:ascii="Times New Roman"/>
                <w:b w:val="false"/>
                <w:i w:val="false"/>
                <w:color w:val="000000"/>
                <w:sz w:val="20"/>
              </w:rPr>
              <w:t>лиалы Ақтөбе</w:t>
            </w:r>
            <w:r>
              <w:br/>
            </w:r>
            <w:r>
              <w:rPr>
                <w:rFonts w:ascii="Times New Roman"/>
                <w:b w:val="false"/>
                <w:i w:val="false"/>
                <w:color w:val="000000"/>
                <w:sz w:val="20"/>
              </w:rPr>
              <w:t>
</w:t>
            </w:r>
            <w:r>
              <w:rPr>
                <w:rFonts w:ascii="Times New Roman"/>
                <w:b w:val="false"/>
                <w:i w:val="false"/>
                <w:color w:val="000000"/>
                <w:sz w:val="20"/>
              </w:rPr>
              <w:t>облыстық те</w:t>
            </w:r>
            <w:r>
              <w:br/>
            </w:r>
            <w:r>
              <w:rPr>
                <w:rFonts w:ascii="Times New Roman"/>
                <w:b w:val="false"/>
                <w:i w:val="false"/>
                <w:color w:val="000000"/>
                <w:sz w:val="20"/>
              </w:rPr>
              <w:t>
</w:t>
            </w:r>
            <w:r>
              <w:rPr>
                <w:rFonts w:ascii="Times New Roman"/>
                <w:b w:val="false"/>
                <w:i w:val="false"/>
                <w:color w:val="000000"/>
                <w:sz w:val="20"/>
              </w:rPr>
              <w:t>лекомуника</w:t>
            </w:r>
            <w:r>
              <w:br/>
            </w:r>
            <w:r>
              <w:rPr>
                <w:rFonts w:ascii="Times New Roman"/>
                <w:b w:val="false"/>
                <w:i w:val="false"/>
                <w:color w:val="000000"/>
                <w:sz w:val="20"/>
              </w:rPr>
              <w:t>
</w:t>
            </w:r>
            <w:r>
              <w:rPr>
                <w:rFonts w:ascii="Times New Roman"/>
                <w:b w:val="false"/>
                <w:i w:val="false"/>
                <w:color w:val="000000"/>
                <w:sz w:val="20"/>
              </w:rPr>
              <w:t>циялар дирек</w:t>
            </w:r>
            <w:r>
              <w:br/>
            </w:r>
            <w:r>
              <w:rPr>
                <w:rFonts w:ascii="Times New Roman"/>
                <w:b w:val="false"/>
                <w:i w:val="false"/>
                <w:color w:val="000000"/>
                <w:sz w:val="20"/>
              </w:rPr>
              <w:t>
</w:t>
            </w:r>
            <w:r>
              <w:rPr>
                <w:rFonts w:ascii="Times New Roman"/>
                <w:b w:val="false"/>
                <w:i w:val="false"/>
                <w:color w:val="000000"/>
                <w:sz w:val="20"/>
              </w:rPr>
              <w:t>ция Қарғалы</w:t>
            </w:r>
            <w:r>
              <w:br/>
            </w:r>
            <w:r>
              <w:rPr>
                <w:rFonts w:ascii="Times New Roman"/>
                <w:b w:val="false"/>
                <w:i w:val="false"/>
                <w:color w:val="000000"/>
                <w:sz w:val="20"/>
              </w:rPr>
              <w:t>
</w:t>
            </w:r>
            <w:r>
              <w:rPr>
                <w:rFonts w:ascii="Times New Roman"/>
                <w:b w:val="false"/>
                <w:i w:val="false"/>
                <w:color w:val="000000"/>
                <w:sz w:val="20"/>
              </w:rPr>
              <w:t>аудандық те</w:t>
            </w:r>
            <w:r>
              <w:br/>
            </w:r>
            <w:r>
              <w:rPr>
                <w:rFonts w:ascii="Times New Roman"/>
                <w:b w:val="false"/>
                <w:i w:val="false"/>
                <w:color w:val="000000"/>
                <w:sz w:val="20"/>
              </w:rPr>
              <w:t>
</w:t>
            </w:r>
            <w:r>
              <w:rPr>
                <w:rFonts w:ascii="Times New Roman"/>
                <w:b w:val="false"/>
                <w:i w:val="false"/>
                <w:color w:val="000000"/>
                <w:sz w:val="20"/>
              </w:rPr>
              <w:t>лекоммуника</w:t>
            </w:r>
            <w:r>
              <w:br/>
            </w:r>
            <w:r>
              <w:rPr>
                <w:rFonts w:ascii="Times New Roman"/>
                <w:b w:val="false"/>
                <w:i w:val="false"/>
                <w:color w:val="000000"/>
                <w:sz w:val="20"/>
              </w:rPr>
              <w:t>
</w:t>
            </w:r>
            <w:r>
              <w:rPr>
                <w:rFonts w:ascii="Times New Roman"/>
                <w:b w:val="false"/>
                <w:i w:val="false"/>
                <w:color w:val="000000"/>
                <w:sz w:val="20"/>
              </w:rPr>
              <w:t>циялар</w:t>
            </w:r>
            <w:r>
              <w:br/>
            </w:r>
            <w:r>
              <w:rPr>
                <w:rFonts w:ascii="Times New Roman"/>
                <w:b w:val="false"/>
                <w:i w:val="false"/>
                <w:color w:val="000000"/>
                <w:sz w:val="20"/>
              </w:rPr>
              <w:t>
</w:t>
            </w:r>
            <w:r>
              <w:rPr>
                <w:rFonts w:ascii="Times New Roman"/>
                <w:b w:val="false"/>
                <w:i w:val="false"/>
                <w:color w:val="000000"/>
                <w:sz w:val="20"/>
              </w:rPr>
              <w:t>торабы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монтері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кабельщик -</w:t>
            </w:r>
            <w:r>
              <w:br/>
            </w:r>
            <w:r>
              <w:rPr>
                <w:rFonts w:ascii="Times New Roman"/>
                <w:b w:val="false"/>
                <w:i w:val="false"/>
                <w:color w:val="000000"/>
                <w:sz w:val="20"/>
              </w:rPr>
              <w:t>
</w:t>
            </w:r>
            <w:r>
              <w:rPr>
                <w:rFonts w:ascii="Times New Roman"/>
                <w:b w:val="false"/>
                <w:i w:val="false"/>
                <w:color w:val="000000"/>
                <w:sz w:val="20"/>
              </w:rPr>
              <w:t>спайщик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механигі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ауылы</w:t>
            </w:r>
            <w:r>
              <w:br/>
            </w:r>
            <w:r>
              <w:rPr>
                <w:rFonts w:ascii="Times New Roman"/>
                <w:b w:val="false"/>
                <w:i w:val="false"/>
                <w:color w:val="000000"/>
                <w:sz w:val="20"/>
              </w:rPr>
              <w:t>
</w:t>
            </w:r>
            <w:r>
              <w:rPr>
                <w:rFonts w:ascii="Times New Roman"/>
                <w:b w:val="false"/>
                <w:i w:val="false"/>
                <w:color w:val="000000"/>
                <w:sz w:val="20"/>
              </w:rPr>
              <w:t>«Жосалы -</w:t>
            </w:r>
            <w:r>
              <w:br/>
            </w:r>
            <w:r>
              <w:rPr>
                <w:rFonts w:ascii="Times New Roman"/>
                <w:b w:val="false"/>
                <w:i w:val="false"/>
                <w:color w:val="000000"/>
                <w:sz w:val="20"/>
              </w:rPr>
              <w:t>
</w:t>
            </w:r>
            <w:r>
              <w:rPr>
                <w:rFonts w:ascii="Times New Roman"/>
                <w:b w:val="false"/>
                <w:i w:val="false"/>
                <w:color w:val="000000"/>
                <w:sz w:val="20"/>
              </w:rPr>
              <w:t>Агро» АҚ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w:t>
            </w:r>
            <w:r>
              <w:br/>
            </w:r>
            <w:r>
              <w:rPr>
                <w:rFonts w:ascii="Times New Roman"/>
                <w:b w:val="false"/>
                <w:i w:val="false"/>
                <w:color w:val="000000"/>
                <w:sz w:val="20"/>
              </w:rPr>
              <w:t>
</w:t>
            </w:r>
            <w:r>
              <w:rPr>
                <w:rFonts w:ascii="Times New Roman"/>
                <w:b w:val="false"/>
                <w:i w:val="false"/>
                <w:color w:val="000000"/>
                <w:sz w:val="20"/>
              </w:rPr>
              <w:t>бухгалтер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w:t>
            </w:r>
            <w:r>
              <w:br/>
            </w:r>
            <w:r>
              <w:rPr>
                <w:rFonts w:ascii="Times New Roman"/>
                <w:b w:val="false"/>
                <w:i w:val="false"/>
                <w:color w:val="000000"/>
                <w:sz w:val="20"/>
              </w:rPr>
              <w:t>
</w:t>
            </w:r>
            <w:r>
              <w:rPr>
                <w:rFonts w:ascii="Times New Roman"/>
                <w:b w:val="false"/>
                <w:i w:val="false"/>
                <w:color w:val="000000"/>
                <w:sz w:val="20"/>
              </w:rPr>
              <w:t>техник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w:t>
            </w:r>
            <w:r>
              <w:br/>
            </w:r>
            <w:r>
              <w:rPr>
                <w:rFonts w:ascii="Times New Roman"/>
                <w:b w:val="false"/>
                <w:i w:val="false"/>
                <w:color w:val="000000"/>
                <w:sz w:val="20"/>
              </w:rPr>
              <w:t>
</w:t>
            </w:r>
            <w:r>
              <w:rPr>
                <w:rFonts w:ascii="Times New Roman"/>
                <w:b w:val="false"/>
                <w:i w:val="false"/>
                <w:color w:val="000000"/>
                <w:sz w:val="20"/>
              </w:rPr>
              <w:t xml:space="preserve">сварщик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2204"/>
        <w:gridCol w:w="2183"/>
        <w:gridCol w:w="1302"/>
        <w:gridCol w:w="1324"/>
        <w:gridCol w:w="44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Жауапкершілігі шектеулі серіктестіктер</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w:t>
            </w:r>
            <w:r>
              <w:br/>
            </w:r>
            <w:r>
              <w:rPr>
                <w:rFonts w:ascii="Times New Roman"/>
                <w:b w:val="false"/>
                <w:i w:val="false"/>
                <w:color w:val="000000"/>
                <w:sz w:val="20"/>
              </w:rPr>
              <w:t>
</w:t>
            </w:r>
            <w:r>
              <w:rPr>
                <w:rFonts w:ascii="Times New Roman"/>
                <w:b w:val="false"/>
                <w:i w:val="false"/>
                <w:color w:val="000000"/>
                <w:sz w:val="20"/>
              </w:rPr>
              <w:t>ка ауылы</w:t>
            </w:r>
            <w:r>
              <w:br/>
            </w:r>
            <w:r>
              <w:rPr>
                <w:rFonts w:ascii="Times New Roman"/>
                <w:b w:val="false"/>
                <w:i w:val="false"/>
                <w:color w:val="000000"/>
                <w:sz w:val="20"/>
              </w:rPr>
              <w:t>
</w:t>
            </w:r>
            <w:r>
              <w:rPr>
                <w:rFonts w:ascii="Times New Roman"/>
                <w:b w:val="false"/>
                <w:i w:val="false"/>
                <w:color w:val="000000"/>
                <w:sz w:val="20"/>
              </w:rPr>
              <w:t>«Табигат+»</w:t>
            </w:r>
            <w:r>
              <w:br/>
            </w:r>
            <w:r>
              <w:rPr>
                <w:rFonts w:ascii="Times New Roman"/>
                <w:b w:val="false"/>
                <w:i w:val="false"/>
                <w:color w:val="000000"/>
                <w:sz w:val="20"/>
              </w:rPr>
              <w:t>
</w:t>
            </w:r>
            <w:r>
              <w:rPr>
                <w:rFonts w:ascii="Times New Roman"/>
                <w:b w:val="false"/>
                <w:i w:val="false"/>
                <w:color w:val="000000"/>
                <w:sz w:val="20"/>
              </w:rPr>
              <w:t>ЖШС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r>
              <w:br/>
            </w:r>
            <w:r>
              <w:rPr>
                <w:rFonts w:ascii="Times New Roman"/>
                <w:b w:val="false"/>
                <w:i w:val="false"/>
                <w:color w:val="000000"/>
                <w:sz w:val="20"/>
              </w:rPr>
              <w:t>
</w:t>
            </w:r>
            <w:r>
              <w:rPr>
                <w:rFonts w:ascii="Times New Roman"/>
                <w:b w:val="false"/>
                <w:i w:val="false"/>
                <w:color w:val="000000"/>
                <w:sz w:val="20"/>
              </w:rPr>
              <w:t>өсіруші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Шаруа қожалықтар</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«Қуағаш»</w:t>
            </w:r>
            <w:r>
              <w:br/>
            </w:r>
            <w:r>
              <w:rPr>
                <w:rFonts w:ascii="Times New Roman"/>
                <w:b w:val="false"/>
                <w:i w:val="false"/>
                <w:color w:val="000000"/>
                <w:sz w:val="20"/>
              </w:rPr>
              <w:t>
</w:t>
            </w: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қожалығы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Кемпирсай</w:t>
            </w:r>
            <w:r>
              <w:br/>
            </w:r>
            <w:r>
              <w:rPr>
                <w:rFonts w:ascii="Times New Roman"/>
                <w:b w:val="false"/>
                <w:i w:val="false"/>
                <w:color w:val="000000"/>
                <w:sz w:val="20"/>
              </w:rPr>
              <w:t>
</w:t>
            </w:r>
            <w:r>
              <w:rPr>
                <w:rFonts w:ascii="Times New Roman"/>
                <w:b w:val="false"/>
                <w:i w:val="false"/>
                <w:color w:val="000000"/>
                <w:sz w:val="20"/>
              </w:rPr>
              <w:t>ауылы «Нур»</w:t>
            </w:r>
            <w:r>
              <w:br/>
            </w:r>
            <w:r>
              <w:rPr>
                <w:rFonts w:ascii="Times New Roman"/>
                <w:b w:val="false"/>
                <w:i w:val="false"/>
                <w:color w:val="000000"/>
                <w:sz w:val="20"/>
              </w:rPr>
              <w:t>
</w:t>
            </w: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қожалығы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w:t>
            </w:r>
            <w:r>
              <w:br/>
            </w:r>
            <w:r>
              <w:rPr>
                <w:rFonts w:ascii="Times New Roman"/>
                <w:b w:val="false"/>
                <w:i w:val="false"/>
                <w:color w:val="000000"/>
                <w:sz w:val="20"/>
              </w:rPr>
              <w:t>
</w:t>
            </w:r>
            <w:r>
              <w:rPr>
                <w:rFonts w:ascii="Times New Roman"/>
                <w:b w:val="false"/>
                <w:i w:val="false"/>
                <w:color w:val="000000"/>
                <w:sz w:val="20"/>
              </w:rPr>
              <w:t>ауылы «Боро</w:t>
            </w:r>
            <w:r>
              <w:br/>
            </w:r>
            <w:r>
              <w:rPr>
                <w:rFonts w:ascii="Times New Roman"/>
                <w:b w:val="false"/>
                <w:i w:val="false"/>
                <w:color w:val="000000"/>
                <w:sz w:val="20"/>
              </w:rPr>
              <w:t>
</w:t>
            </w:r>
            <w:r>
              <w:rPr>
                <w:rFonts w:ascii="Times New Roman"/>
                <w:b w:val="false"/>
                <w:i w:val="false"/>
                <w:color w:val="000000"/>
                <w:sz w:val="20"/>
              </w:rPr>
              <w:t>диновское»</w:t>
            </w:r>
            <w:r>
              <w:br/>
            </w:r>
            <w:r>
              <w:rPr>
                <w:rFonts w:ascii="Times New Roman"/>
                <w:b w:val="false"/>
                <w:i w:val="false"/>
                <w:color w:val="000000"/>
                <w:sz w:val="20"/>
              </w:rPr>
              <w:t>
</w:t>
            </w:r>
            <w:r>
              <w:rPr>
                <w:rFonts w:ascii="Times New Roman"/>
                <w:b w:val="false"/>
                <w:i w:val="false"/>
                <w:color w:val="000000"/>
                <w:sz w:val="20"/>
              </w:rPr>
              <w:t>шаруа</w:t>
            </w:r>
            <w:r>
              <w:br/>
            </w:r>
            <w:r>
              <w:rPr>
                <w:rFonts w:ascii="Times New Roman"/>
                <w:b w:val="false"/>
                <w:i w:val="false"/>
                <w:color w:val="000000"/>
                <w:sz w:val="20"/>
              </w:rPr>
              <w:t>
</w:t>
            </w:r>
            <w:r>
              <w:rPr>
                <w:rFonts w:ascii="Times New Roman"/>
                <w:b w:val="false"/>
                <w:i w:val="false"/>
                <w:color w:val="000000"/>
                <w:sz w:val="20"/>
              </w:rPr>
              <w:t>қожалығы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механизатор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Бозтөбе ауы</w:t>
            </w:r>
            <w:r>
              <w:br/>
            </w:r>
            <w:r>
              <w:rPr>
                <w:rFonts w:ascii="Times New Roman"/>
                <w:b w:val="false"/>
                <w:i w:val="false"/>
                <w:color w:val="000000"/>
                <w:sz w:val="20"/>
              </w:rPr>
              <w:t>
</w:t>
            </w:r>
            <w:r>
              <w:rPr>
                <w:rFonts w:ascii="Times New Roman"/>
                <w:b w:val="false"/>
                <w:i w:val="false"/>
                <w:color w:val="000000"/>
                <w:sz w:val="20"/>
              </w:rPr>
              <w:t>лы «Земледе</w:t>
            </w:r>
            <w:r>
              <w:br/>
            </w:r>
            <w:r>
              <w:rPr>
                <w:rFonts w:ascii="Times New Roman"/>
                <w:b w:val="false"/>
                <w:i w:val="false"/>
                <w:color w:val="000000"/>
                <w:sz w:val="20"/>
              </w:rPr>
              <w:t>
</w:t>
            </w:r>
            <w:r>
              <w:rPr>
                <w:rFonts w:ascii="Times New Roman"/>
                <w:b w:val="false"/>
                <w:i w:val="false"/>
                <w:color w:val="000000"/>
                <w:sz w:val="20"/>
              </w:rPr>
              <w:t>лец» шаруа</w:t>
            </w:r>
            <w:r>
              <w:br/>
            </w:r>
            <w:r>
              <w:rPr>
                <w:rFonts w:ascii="Times New Roman"/>
                <w:b w:val="false"/>
                <w:i w:val="false"/>
                <w:color w:val="000000"/>
                <w:sz w:val="20"/>
              </w:rPr>
              <w:t>
</w:t>
            </w:r>
            <w:r>
              <w:rPr>
                <w:rFonts w:ascii="Times New Roman"/>
                <w:b w:val="false"/>
                <w:i w:val="false"/>
                <w:color w:val="000000"/>
                <w:sz w:val="20"/>
              </w:rPr>
              <w:t>қожалығы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Бозтөбе ауы</w:t>
            </w:r>
            <w:r>
              <w:br/>
            </w:r>
            <w:r>
              <w:rPr>
                <w:rFonts w:ascii="Times New Roman"/>
                <w:b w:val="false"/>
                <w:i w:val="false"/>
                <w:color w:val="000000"/>
                <w:sz w:val="20"/>
              </w:rPr>
              <w:t>
</w:t>
            </w:r>
            <w:r>
              <w:rPr>
                <w:rFonts w:ascii="Times New Roman"/>
                <w:b w:val="false"/>
                <w:i w:val="false"/>
                <w:color w:val="000000"/>
                <w:sz w:val="20"/>
              </w:rPr>
              <w:t>лы «Бастюба»</w:t>
            </w:r>
            <w:r>
              <w:br/>
            </w:r>
            <w:r>
              <w:rPr>
                <w:rFonts w:ascii="Times New Roman"/>
                <w:b w:val="false"/>
                <w:i w:val="false"/>
                <w:color w:val="000000"/>
                <w:sz w:val="20"/>
              </w:rPr>
              <w:t>
</w:t>
            </w:r>
            <w:r>
              <w:rPr>
                <w:rFonts w:ascii="Times New Roman"/>
                <w:b w:val="false"/>
                <w:i w:val="false"/>
                <w:color w:val="000000"/>
                <w:sz w:val="20"/>
              </w:rPr>
              <w:t>шаруа қожалы</w:t>
            </w:r>
            <w:r>
              <w:br/>
            </w:r>
            <w:r>
              <w:rPr>
                <w:rFonts w:ascii="Times New Roman"/>
                <w:b w:val="false"/>
                <w:i w:val="false"/>
                <w:color w:val="000000"/>
                <w:sz w:val="20"/>
              </w:rPr>
              <w:t>
</w:t>
            </w:r>
            <w:r>
              <w:rPr>
                <w:rFonts w:ascii="Times New Roman"/>
                <w:b w:val="false"/>
                <w:i w:val="false"/>
                <w:color w:val="000000"/>
                <w:sz w:val="20"/>
              </w:rPr>
              <w:t>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«Ансар» ша</w:t>
            </w:r>
            <w:r>
              <w:br/>
            </w:r>
            <w:r>
              <w:rPr>
                <w:rFonts w:ascii="Times New Roman"/>
                <w:b w:val="false"/>
                <w:i w:val="false"/>
                <w:color w:val="000000"/>
                <w:sz w:val="20"/>
              </w:rPr>
              <w:t>
</w:t>
            </w:r>
            <w:r>
              <w:rPr>
                <w:rFonts w:ascii="Times New Roman"/>
                <w:b w:val="false"/>
                <w:i w:val="false"/>
                <w:color w:val="000000"/>
                <w:sz w:val="20"/>
              </w:rPr>
              <w:t>руа қожалығы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Херсон ауылы</w:t>
            </w:r>
            <w:r>
              <w:br/>
            </w:r>
            <w:r>
              <w:rPr>
                <w:rFonts w:ascii="Times New Roman"/>
                <w:b w:val="false"/>
                <w:i w:val="false"/>
                <w:color w:val="000000"/>
                <w:sz w:val="20"/>
              </w:rPr>
              <w:t>
</w:t>
            </w:r>
            <w:r>
              <w:rPr>
                <w:rFonts w:ascii="Times New Roman"/>
                <w:b w:val="false"/>
                <w:i w:val="false"/>
                <w:color w:val="000000"/>
                <w:sz w:val="20"/>
              </w:rPr>
              <w:t>«Кристина»</w:t>
            </w:r>
            <w:r>
              <w:br/>
            </w:r>
            <w:r>
              <w:rPr>
                <w:rFonts w:ascii="Times New Roman"/>
                <w:b w:val="false"/>
                <w:i w:val="false"/>
                <w:color w:val="000000"/>
                <w:sz w:val="20"/>
              </w:rPr>
              <w:t>
</w:t>
            </w:r>
            <w:r>
              <w:rPr>
                <w:rFonts w:ascii="Times New Roman"/>
                <w:b w:val="false"/>
                <w:i w:val="false"/>
                <w:color w:val="000000"/>
                <w:sz w:val="20"/>
              </w:rPr>
              <w:t>шаруа қожалы</w:t>
            </w:r>
            <w:r>
              <w:br/>
            </w:r>
            <w:r>
              <w:rPr>
                <w:rFonts w:ascii="Times New Roman"/>
                <w:b w:val="false"/>
                <w:i w:val="false"/>
                <w:color w:val="000000"/>
                <w:sz w:val="20"/>
              </w:rPr>
              <w:t>
</w:t>
            </w:r>
            <w:r>
              <w:rPr>
                <w:rFonts w:ascii="Times New Roman"/>
                <w:b w:val="false"/>
                <w:i w:val="false"/>
                <w:color w:val="000000"/>
                <w:sz w:val="20"/>
              </w:rPr>
              <w:t>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Кайракты ауы</w:t>
            </w:r>
            <w:r>
              <w:br/>
            </w:r>
            <w:r>
              <w:rPr>
                <w:rFonts w:ascii="Times New Roman"/>
                <w:b w:val="false"/>
                <w:i w:val="false"/>
                <w:color w:val="000000"/>
                <w:sz w:val="20"/>
              </w:rPr>
              <w:t>
</w:t>
            </w:r>
            <w:r>
              <w:rPr>
                <w:rFonts w:ascii="Times New Roman"/>
                <w:b w:val="false"/>
                <w:i w:val="false"/>
                <w:color w:val="000000"/>
                <w:sz w:val="20"/>
              </w:rPr>
              <w:t>лы «Ануар»</w:t>
            </w:r>
            <w:r>
              <w:br/>
            </w:r>
            <w:r>
              <w:rPr>
                <w:rFonts w:ascii="Times New Roman"/>
                <w:b w:val="false"/>
                <w:i w:val="false"/>
                <w:color w:val="000000"/>
                <w:sz w:val="20"/>
              </w:rPr>
              <w:t>
</w:t>
            </w:r>
            <w:r>
              <w:rPr>
                <w:rFonts w:ascii="Times New Roman"/>
                <w:b w:val="false"/>
                <w:i w:val="false"/>
                <w:color w:val="000000"/>
                <w:sz w:val="20"/>
              </w:rPr>
              <w:t>шаруа қожалы</w:t>
            </w:r>
            <w:r>
              <w:br/>
            </w:r>
            <w:r>
              <w:rPr>
                <w:rFonts w:ascii="Times New Roman"/>
                <w:b w:val="false"/>
                <w:i w:val="false"/>
                <w:color w:val="000000"/>
                <w:sz w:val="20"/>
              </w:rPr>
              <w:t>
</w:t>
            </w:r>
            <w:r>
              <w:rPr>
                <w:rFonts w:ascii="Times New Roman"/>
                <w:b w:val="false"/>
                <w:i w:val="false"/>
                <w:color w:val="000000"/>
                <w:sz w:val="20"/>
              </w:rPr>
              <w:t>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Бугумбай ауы</w:t>
            </w:r>
            <w:r>
              <w:br/>
            </w:r>
            <w:r>
              <w:rPr>
                <w:rFonts w:ascii="Times New Roman"/>
                <w:b w:val="false"/>
                <w:i w:val="false"/>
                <w:color w:val="000000"/>
                <w:sz w:val="20"/>
              </w:rPr>
              <w:t>
</w:t>
            </w:r>
            <w:r>
              <w:rPr>
                <w:rFonts w:ascii="Times New Roman"/>
                <w:b w:val="false"/>
                <w:i w:val="false"/>
                <w:color w:val="000000"/>
                <w:sz w:val="20"/>
              </w:rPr>
              <w:t>лы «Хоснит</w:t>
            </w:r>
            <w:r>
              <w:br/>
            </w:r>
            <w:r>
              <w:rPr>
                <w:rFonts w:ascii="Times New Roman"/>
                <w:b w:val="false"/>
                <w:i w:val="false"/>
                <w:color w:val="000000"/>
                <w:sz w:val="20"/>
              </w:rPr>
              <w:t>
</w:t>
            </w:r>
            <w:r>
              <w:rPr>
                <w:rFonts w:ascii="Times New Roman"/>
                <w:b w:val="false"/>
                <w:i w:val="false"/>
                <w:color w:val="000000"/>
                <w:sz w:val="20"/>
              </w:rPr>
              <w:t>дин» шаруа</w:t>
            </w:r>
            <w:r>
              <w:br/>
            </w:r>
            <w:r>
              <w:rPr>
                <w:rFonts w:ascii="Times New Roman"/>
                <w:b w:val="false"/>
                <w:i w:val="false"/>
                <w:color w:val="000000"/>
                <w:sz w:val="20"/>
              </w:rPr>
              <w:t>
</w:t>
            </w:r>
            <w:r>
              <w:rPr>
                <w:rFonts w:ascii="Times New Roman"/>
                <w:b w:val="false"/>
                <w:i w:val="false"/>
                <w:color w:val="000000"/>
                <w:sz w:val="20"/>
              </w:rPr>
              <w:t>қожалығы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механизатор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Жеке кәсіпкерлер</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Е.Е. Шаметов 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З.Г.</w:t>
            </w:r>
            <w:r>
              <w:br/>
            </w:r>
            <w:r>
              <w:rPr>
                <w:rFonts w:ascii="Times New Roman"/>
                <w:b w:val="false"/>
                <w:i w:val="false"/>
                <w:color w:val="000000"/>
                <w:sz w:val="20"/>
              </w:rPr>
              <w:t>
</w:t>
            </w:r>
            <w:r>
              <w:rPr>
                <w:rFonts w:ascii="Times New Roman"/>
                <w:b w:val="false"/>
                <w:i w:val="false"/>
                <w:color w:val="000000"/>
                <w:sz w:val="20"/>
              </w:rPr>
              <w:t>Какочашвили</w:t>
            </w:r>
            <w:r>
              <w:br/>
            </w:r>
            <w:r>
              <w:rPr>
                <w:rFonts w:ascii="Times New Roman"/>
                <w:b w:val="false"/>
                <w:i w:val="false"/>
                <w:color w:val="000000"/>
                <w:sz w:val="20"/>
              </w:rPr>
              <w:t>
</w:t>
            </w:r>
            <w:r>
              <w:rPr>
                <w:rFonts w:ascii="Times New Roman"/>
                <w:b w:val="false"/>
                <w:i w:val="false"/>
                <w:color w:val="000000"/>
                <w:sz w:val="20"/>
              </w:rPr>
              <w:t>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А.Б.</w:t>
            </w:r>
            <w:r>
              <w:br/>
            </w:r>
            <w:r>
              <w:rPr>
                <w:rFonts w:ascii="Times New Roman"/>
                <w:b w:val="false"/>
                <w:i w:val="false"/>
                <w:color w:val="000000"/>
                <w:sz w:val="20"/>
              </w:rPr>
              <w:t>
</w:t>
            </w:r>
            <w:r>
              <w:rPr>
                <w:rFonts w:ascii="Times New Roman"/>
                <w:b w:val="false"/>
                <w:i w:val="false"/>
                <w:color w:val="000000"/>
                <w:sz w:val="20"/>
              </w:rPr>
              <w:t>Жардаев 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С.А.</w:t>
            </w:r>
            <w:r>
              <w:br/>
            </w:r>
            <w:r>
              <w:rPr>
                <w:rFonts w:ascii="Times New Roman"/>
                <w:b w:val="false"/>
                <w:i w:val="false"/>
                <w:color w:val="000000"/>
                <w:sz w:val="20"/>
              </w:rPr>
              <w:t>
</w:t>
            </w:r>
            <w:r>
              <w:rPr>
                <w:rFonts w:ascii="Times New Roman"/>
                <w:b w:val="false"/>
                <w:i w:val="false"/>
                <w:color w:val="000000"/>
                <w:sz w:val="20"/>
              </w:rPr>
              <w:t xml:space="preserve">Айтпаева ЖК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автомеханик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автослесарь</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М.Х.</w:t>
            </w:r>
            <w:r>
              <w:br/>
            </w:r>
            <w:r>
              <w:rPr>
                <w:rFonts w:ascii="Times New Roman"/>
                <w:b w:val="false"/>
                <w:i w:val="false"/>
                <w:color w:val="000000"/>
                <w:sz w:val="20"/>
              </w:rPr>
              <w:t>
</w:t>
            </w:r>
            <w:r>
              <w:rPr>
                <w:rFonts w:ascii="Times New Roman"/>
                <w:b w:val="false"/>
                <w:i w:val="false"/>
                <w:color w:val="000000"/>
                <w:sz w:val="20"/>
              </w:rPr>
              <w:t>Искакова 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О.И.</w:t>
            </w:r>
            <w:r>
              <w:br/>
            </w:r>
            <w:r>
              <w:rPr>
                <w:rFonts w:ascii="Times New Roman"/>
                <w:b w:val="false"/>
                <w:i w:val="false"/>
                <w:color w:val="000000"/>
                <w:sz w:val="20"/>
              </w:rPr>
              <w:t>
</w:t>
            </w:r>
            <w:r>
              <w:rPr>
                <w:rFonts w:ascii="Times New Roman"/>
                <w:b w:val="false"/>
                <w:i w:val="false"/>
                <w:color w:val="000000"/>
                <w:sz w:val="20"/>
              </w:rPr>
              <w:t>Коновалова</w:t>
            </w:r>
            <w:r>
              <w:br/>
            </w:r>
            <w:r>
              <w:rPr>
                <w:rFonts w:ascii="Times New Roman"/>
                <w:b w:val="false"/>
                <w:i w:val="false"/>
                <w:color w:val="000000"/>
                <w:sz w:val="20"/>
              </w:rPr>
              <w:t>
</w:t>
            </w:r>
            <w:r>
              <w:rPr>
                <w:rFonts w:ascii="Times New Roman"/>
                <w:b w:val="false"/>
                <w:i w:val="false"/>
                <w:color w:val="000000"/>
                <w:sz w:val="20"/>
              </w:rPr>
              <w:t>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Я.Д.</w:t>
            </w:r>
            <w:r>
              <w:br/>
            </w:r>
            <w:r>
              <w:rPr>
                <w:rFonts w:ascii="Times New Roman"/>
                <w:b w:val="false"/>
                <w:i w:val="false"/>
                <w:color w:val="000000"/>
                <w:sz w:val="20"/>
              </w:rPr>
              <w:t>
</w:t>
            </w:r>
            <w:r>
              <w:rPr>
                <w:rFonts w:ascii="Times New Roman"/>
                <w:b w:val="false"/>
                <w:i w:val="false"/>
                <w:color w:val="000000"/>
                <w:sz w:val="20"/>
              </w:rPr>
              <w:t>Мельник 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 Р.С.</w:t>
            </w:r>
            <w:r>
              <w:br/>
            </w:r>
            <w:r>
              <w:rPr>
                <w:rFonts w:ascii="Times New Roman"/>
                <w:b w:val="false"/>
                <w:i w:val="false"/>
                <w:color w:val="000000"/>
                <w:sz w:val="20"/>
              </w:rPr>
              <w:t>
</w:t>
            </w:r>
            <w:r>
              <w:rPr>
                <w:rFonts w:ascii="Times New Roman"/>
                <w:b w:val="false"/>
                <w:i w:val="false"/>
                <w:color w:val="000000"/>
                <w:sz w:val="20"/>
              </w:rPr>
              <w:t>Тлеукулова</w:t>
            </w:r>
            <w:r>
              <w:br/>
            </w:r>
            <w:r>
              <w:rPr>
                <w:rFonts w:ascii="Times New Roman"/>
                <w:b w:val="false"/>
                <w:i w:val="false"/>
                <w:color w:val="000000"/>
                <w:sz w:val="20"/>
              </w:rPr>
              <w:t>
</w:t>
            </w:r>
            <w:r>
              <w:rPr>
                <w:rFonts w:ascii="Times New Roman"/>
                <w:b w:val="false"/>
                <w:i w:val="false"/>
                <w:color w:val="000000"/>
                <w:sz w:val="20"/>
              </w:rPr>
              <w:t>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br/>
            </w:r>
            <w:r>
              <w:rPr>
                <w:rFonts w:ascii="Times New Roman"/>
                <w:b w:val="false"/>
                <w:i w:val="false"/>
                <w:color w:val="000000"/>
                <w:sz w:val="20"/>
              </w:rPr>
              <w:t>
</w:t>
            </w:r>
            <w:r>
              <w:rPr>
                <w:rFonts w:ascii="Times New Roman"/>
                <w:b w:val="false"/>
                <w:i w:val="false"/>
                <w:color w:val="000000"/>
                <w:sz w:val="20"/>
              </w:rPr>
              <w:t>көмекшесі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r>
              <w:br/>
            </w:r>
            <w:r>
              <w:rPr>
                <w:rFonts w:ascii="Times New Roman"/>
                <w:b w:val="false"/>
                <w:i w:val="false"/>
                <w:color w:val="000000"/>
                <w:sz w:val="20"/>
              </w:rPr>
              <w:t>
</w:t>
            </w:r>
            <w:r>
              <w:rPr>
                <w:rFonts w:ascii="Times New Roman"/>
                <w:b w:val="false"/>
                <w:i w:val="false"/>
                <w:color w:val="000000"/>
                <w:sz w:val="20"/>
              </w:rPr>
              <w:t>көмекшесі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Кос-Истек</w:t>
            </w:r>
            <w:r>
              <w:br/>
            </w:r>
            <w:r>
              <w:rPr>
                <w:rFonts w:ascii="Times New Roman"/>
                <w:b w:val="false"/>
                <w:i w:val="false"/>
                <w:color w:val="000000"/>
                <w:sz w:val="20"/>
              </w:rPr>
              <w:t>
</w:t>
            </w:r>
            <w:r>
              <w:rPr>
                <w:rFonts w:ascii="Times New Roman"/>
                <w:b w:val="false"/>
                <w:i w:val="false"/>
                <w:color w:val="000000"/>
                <w:sz w:val="20"/>
              </w:rPr>
              <w:t>ауылы Р.И.</w:t>
            </w:r>
            <w:r>
              <w:br/>
            </w:r>
            <w:r>
              <w:rPr>
                <w:rFonts w:ascii="Times New Roman"/>
                <w:b w:val="false"/>
                <w:i w:val="false"/>
                <w:color w:val="000000"/>
                <w:sz w:val="20"/>
              </w:rPr>
              <w:t>
</w:t>
            </w:r>
            <w:r>
              <w:rPr>
                <w:rFonts w:ascii="Times New Roman"/>
                <w:b w:val="false"/>
                <w:i w:val="false"/>
                <w:color w:val="000000"/>
                <w:sz w:val="20"/>
              </w:rPr>
              <w:t>Антманис 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Кос-Естек</w:t>
            </w:r>
            <w:r>
              <w:br/>
            </w:r>
            <w:r>
              <w:rPr>
                <w:rFonts w:ascii="Times New Roman"/>
                <w:b w:val="false"/>
                <w:i w:val="false"/>
                <w:color w:val="000000"/>
                <w:sz w:val="20"/>
              </w:rPr>
              <w:t>
</w:t>
            </w:r>
            <w:r>
              <w:rPr>
                <w:rFonts w:ascii="Times New Roman"/>
                <w:b w:val="false"/>
                <w:i w:val="false"/>
                <w:color w:val="000000"/>
                <w:sz w:val="20"/>
              </w:rPr>
              <w:t>ауылы Л.А.</w:t>
            </w:r>
            <w:r>
              <w:br/>
            </w:r>
            <w:r>
              <w:rPr>
                <w:rFonts w:ascii="Times New Roman"/>
                <w:b w:val="false"/>
                <w:i w:val="false"/>
                <w:color w:val="000000"/>
                <w:sz w:val="20"/>
              </w:rPr>
              <w:t>
</w:t>
            </w:r>
            <w:r>
              <w:rPr>
                <w:rFonts w:ascii="Times New Roman"/>
                <w:b w:val="false"/>
                <w:i w:val="false"/>
                <w:color w:val="000000"/>
                <w:sz w:val="20"/>
              </w:rPr>
              <w:t>Тулегенова</w:t>
            </w:r>
            <w:r>
              <w:br/>
            </w:r>
            <w:r>
              <w:rPr>
                <w:rFonts w:ascii="Times New Roman"/>
                <w:b w:val="false"/>
                <w:i w:val="false"/>
                <w:color w:val="000000"/>
                <w:sz w:val="20"/>
              </w:rPr>
              <w:t>
</w:t>
            </w:r>
            <w:r>
              <w:rPr>
                <w:rFonts w:ascii="Times New Roman"/>
                <w:b w:val="false"/>
                <w:i w:val="false"/>
                <w:color w:val="000000"/>
                <w:sz w:val="20"/>
              </w:rPr>
              <w:t>ЖК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Басқалар</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аурухана»</w:t>
            </w:r>
            <w:r>
              <w:br/>
            </w:r>
            <w:r>
              <w:rPr>
                <w:rFonts w:ascii="Times New Roman"/>
                <w:b w:val="false"/>
                <w:i w:val="false"/>
                <w:color w:val="000000"/>
                <w:sz w:val="20"/>
              </w:rPr>
              <w:t>
</w:t>
            </w:r>
            <w:r>
              <w:rPr>
                <w:rFonts w:ascii="Times New Roman"/>
                <w:b w:val="false"/>
                <w:i w:val="false"/>
                <w:color w:val="000000"/>
                <w:sz w:val="20"/>
              </w:rPr>
              <w:t>МККМ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қызметкер</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w:t>
            </w:r>
            <w:r>
              <w:rPr>
                <w:rFonts w:ascii="Times New Roman"/>
                <w:b w:val="false"/>
                <w:i w:val="false"/>
                <w:color w:val="000000"/>
                <w:sz w:val="20"/>
              </w:rPr>
              <w:t xml:space="preserve">жүргізуші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үйі» МККМ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экономист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методист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РММ Қарғалы</w:t>
            </w:r>
            <w:r>
              <w:br/>
            </w:r>
            <w:r>
              <w:rPr>
                <w:rFonts w:ascii="Times New Roman"/>
                <w:b w:val="false"/>
                <w:i w:val="false"/>
                <w:color w:val="000000"/>
                <w:sz w:val="20"/>
              </w:rPr>
              <w:t>
</w:t>
            </w:r>
            <w:r>
              <w:rPr>
                <w:rFonts w:ascii="Times New Roman"/>
                <w:b w:val="false"/>
                <w:i w:val="false"/>
                <w:color w:val="000000"/>
                <w:sz w:val="20"/>
              </w:rPr>
              <w:t xml:space="preserve">филиалы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заңгер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зейнетақы</w:t>
            </w:r>
            <w:r>
              <w:br/>
            </w:r>
            <w:r>
              <w:rPr>
                <w:rFonts w:ascii="Times New Roman"/>
                <w:b w:val="false"/>
                <w:i w:val="false"/>
                <w:color w:val="000000"/>
                <w:sz w:val="20"/>
              </w:rPr>
              <w:t>
</w:t>
            </w:r>
            <w:r>
              <w:rPr>
                <w:rFonts w:ascii="Times New Roman"/>
                <w:b w:val="false"/>
                <w:i w:val="false"/>
                <w:color w:val="000000"/>
                <w:sz w:val="20"/>
              </w:rPr>
              <w:t>төлеу</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РМКМ Қарғалы</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бөлімшесі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қаржыгер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есепші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w:t>
            </w:r>
            <w:r>
              <w:br/>
            </w:r>
            <w:r>
              <w:rPr>
                <w:rFonts w:ascii="Times New Roman"/>
                <w:b w:val="false"/>
                <w:i w:val="false"/>
                <w:color w:val="000000"/>
                <w:sz w:val="20"/>
              </w:rPr>
              <w:t>
</w:t>
            </w:r>
            <w:r>
              <w:rPr>
                <w:rFonts w:ascii="Times New Roman"/>
                <w:b w:val="false"/>
                <w:i w:val="false"/>
                <w:color w:val="000000"/>
                <w:sz w:val="20"/>
              </w:rPr>
              <w:t>ауылы</w:t>
            </w:r>
            <w:r>
              <w:br/>
            </w:r>
            <w:r>
              <w:rPr>
                <w:rFonts w:ascii="Times New Roman"/>
                <w:b w:val="false"/>
                <w:i w:val="false"/>
                <w:color w:val="000000"/>
                <w:sz w:val="20"/>
              </w:rPr>
              <w:t>
</w:t>
            </w:r>
            <w:r>
              <w:rPr>
                <w:rFonts w:ascii="Times New Roman"/>
                <w:b w:val="false"/>
                <w:i w:val="false"/>
                <w:color w:val="000000"/>
                <w:sz w:val="20"/>
              </w:rPr>
              <w:t>«Бадамша-сер</w:t>
            </w:r>
            <w:r>
              <w:br/>
            </w:r>
            <w:r>
              <w:rPr>
                <w:rFonts w:ascii="Times New Roman"/>
                <w:b w:val="false"/>
                <w:i w:val="false"/>
                <w:color w:val="000000"/>
                <w:sz w:val="20"/>
              </w:rPr>
              <w:t>
</w:t>
            </w:r>
            <w:r>
              <w:rPr>
                <w:rFonts w:ascii="Times New Roman"/>
                <w:b w:val="false"/>
                <w:i w:val="false"/>
                <w:color w:val="000000"/>
                <w:sz w:val="20"/>
              </w:rPr>
              <w:t>вис» МКК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w:t>
            </w:r>
            <w:r>
              <w:br/>
            </w:r>
            <w:r>
              <w:rPr>
                <w:rFonts w:ascii="Times New Roman"/>
                <w:b w:val="false"/>
                <w:i w:val="false"/>
                <w:color w:val="000000"/>
                <w:sz w:val="20"/>
              </w:rPr>
              <w:t>
</w:t>
            </w:r>
            <w:r>
              <w:rPr>
                <w:rFonts w:ascii="Times New Roman"/>
                <w:b w:val="false"/>
                <w:i w:val="false"/>
                <w:color w:val="000000"/>
                <w:sz w:val="20"/>
              </w:rPr>
              <w:t>жилотехник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газоэлектро</w:t>
            </w:r>
            <w:r>
              <w:br/>
            </w:r>
            <w:r>
              <w:rPr>
                <w:rFonts w:ascii="Times New Roman"/>
                <w:b w:val="false"/>
                <w:i w:val="false"/>
                <w:color w:val="000000"/>
                <w:sz w:val="20"/>
              </w:rPr>
              <w:t>
</w:t>
            </w:r>
            <w:r>
              <w:rPr>
                <w:rFonts w:ascii="Times New Roman"/>
                <w:b w:val="false"/>
                <w:i w:val="false"/>
                <w:color w:val="000000"/>
                <w:sz w:val="20"/>
              </w:rPr>
              <w:t>сварщик 5-6</w:t>
            </w:r>
            <w:r>
              <w:br/>
            </w:r>
            <w:r>
              <w:rPr>
                <w:rFonts w:ascii="Times New Roman"/>
                <w:b w:val="false"/>
                <w:i w:val="false"/>
                <w:color w:val="000000"/>
                <w:sz w:val="20"/>
              </w:rPr>
              <w:t>
</w:t>
            </w:r>
            <w:r>
              <w:rPr>
                <w:rFonts w:ascii="Times New Roman"/>
                <w:b w:val="false"/>
                <w:i w:val="false"/>
                <w:color w:val="000000"/>
                <w:sz w:val="20"/>
              </w:rPr>
              <w:t>разряд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r>
              <w:br/>
            </w:r>
            <w:r>
              <w:rPr>
                <w:rFonts w:ascii="Times New Roman"/>
                <w:b w:val="false"/>
                <w:i w:val="false"/>
                <w:color w:val="000000"/>
                <w:sz w:val="20"/>
              </w:rPr>
              <w:t>
</w:t>
            </w:r>
            <w:r>
              <w:rPr>
                <w:rFonts w:ascii="Times New Roman"/>
                <w:b w:val="false"/>
                <w:i w:val="false"/>
                <w:color w:val="000000"/>
                <w:sz w:val="20"/>
              </w:rPr>
              <w:t>1-2 класс</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5-6</w:t>
            </w:r>
            <w:r>
              <w:br/>
            </w:r>
            <w:r>
              <w:rPr>
                <w:rFonts w:ascii="Times New Roman"/>
                <w:b w:val="false"/>
                <w:i w:val="false"/>
                <w:color w:val="000000"/>
                <w:sz w:val="20"/>
              </w:rPr>
              <w:t>
</w:t>
            </w:r>
            <w:r>
              <w:rPr>
                <w:rFonts w:ascii="Times New Roman"/>
                <w:b w:val="false"/>
                <w:i w:val="false"/>
                <w:color w:val="000000"/>
                <w:sz w:val="20"/>
              </w:rPr>
              <w:t>разряд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r>
              <w:br/>
            </w:r>
            <w:r>
              <w:rPr>
                <w:rFonts w:ascii="Times New Roman"/>
                <w:b w:val="false"/>
                <w:i w:val="false"/>
                <w:color w:val="000000"/>
                <w:sz w:val="20"/>
              </w:rPr>
              <w:t>
</w:t>
            </w:r>
            <w:r>
              <w:rPr>
                <w:rFonts w:ascii="Times New Roman"/>
                <w:b w:val="false"/>
                <w:i w:val="false"/>
                <w:color w:val="000000"/>
                <w:sz w:val="20"/>
              </w:rPr>
              <w:t xml:space="preserve">монтажник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 -</w:t>
            </w:r>
            <w:r>
              <w:br/>
            </w:r>
            <w:r>
              <w:rPr>
                <w:rFonts w:ascii="Times New Roman"/>
                <w:b w:val="false"/>
                <w:i w:val="false"/>
                <w:color w:val="000000"/>
                <w:sz w:val="20"/>
              </w:rPr>
              <w:t>
</w:t>
            </w:r>
            <w:r>
              <w:rPr>
                <w:rFonts w:ascii="Times New Roman"/>
                <w:b w:val="false"/>
                <w:i w:val="false"/>
                <w:color w:val="000000"/>
                <w:sz w:val="20"/>
              </w:rPr>
              <w:t>строитель</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