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ffad" w14:textId="cc3f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Ащылысай ауылдық округі елді мекендерінің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 Ащылысай ауылдық округі әкімінің 2012 жылғы 30 мамырдағы № 1 шешімі. Ақтөбе облысының Қарғалы аудандық Әділет басқармасында 2012 жылғы 26 маусымда № 3-6-144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Шешімнің</w:t>
      </w:r>
      <w:r>
        <w:rPr>
          <w:rFonts w:ascii="Times New Roman"/>
          <w:b w:val="false"/>
          <w:i w:val="false"/>
          <w:color w:val="ff0000"/>
          <w:sz w:val="28"/>
        </w:rPr>
        <w:t xml:space="preserve"> мемлекеттік тіліндегі деректемелерді, атауы және бүкіл мәтіні бойынша "селолық" сөзі тиісінше "ауылдық" сөзімен ауыстырылды - Ақтөбе облысы Қарғалы ауданы Ащылысай ауылдық округінің әкімінің 27.05.2016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Шешімінің қазақ тіліндегі мәтіні бойынша "селосы" сөзі "ауылы" сөзімен ауыстырылды - Ақтөбе облысы Қарғалы ауданы Ащылысай ауылдық округі әкімінің 18.10.2018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каңтардағы "Қазақстан Республикасындағы жергілікті мемлекеттік басқару және өзін-өзі баскару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тұрғындарының пікірін ескере отырып, Ащылысай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– Ақтөбе облысы Қарғалы ауданы Ащылысай ауылдық округі әкімінің 18.10.2018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Ащылысай ауылдық округі елді мекендерінің көшелеріне төмендегі атаулар берілсін: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Тың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Бозтөбе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Жука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Аққөл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 Жібек Төлеген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Уәлиханов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Шернияз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Қобланды көшесі;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Ащылысай ауылдық округі аппаратының бас маманы Е.Исмағүловқа жүктелсін.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Ащылысай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Қонсбаев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