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07e7" w14:textId="f720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239 "2012-2014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2012 жылғы 3 ақпандағы № 10 шешімі. Ақтөбе облысы Әділет департаментінде 2012 жылғы 21 ақпанда № 3-7-138 тіркелді. Орындау мерзімі аяқталуына байланысты күші жойылды - Ақтөбе облысы Қобда аудандық мәслихатының аппаратының 2013 жылғы 8 қаңтардағы № 5-05/03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Орындау мерзімі аяқталуына байланысты күші жойылды - Ақтөбе облысы Қобда аудандық мәслихатының аппаратының 2013.01.08 № 5-05/03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№ 239 «2012-2014 жылдарға арналған аудандық бюджет туралы» (нормативтік құқықтық кесімдері мемлекеттік тіркеу тізілімінде № 3-7-137 тіркелген, 2012 жылғы 21 қаңтарда «Қобда» газетінің № 5-6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«3 659 869» деген цифрлар «3 660 372»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«3 379 074» деген цифрлар «3 379 577»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«3 659 869» деген цифрлар «3 687 745,8»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«24 461» деген цифрлар «24 460»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«2 236» деген цифрлар «2 237»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«- 24 461» деген цифрлар «- 51 833,8»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«24 461» деген цифрлар «51 833,8»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 – 3 296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Қ.ИЗБАСҚАНОВ                    Л.ИСМАҒАМБЕТОВА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93"/>
        <w:gridCol w:w="7573"/>
        <w:gridCol w:w="261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3660372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265262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117145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108020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33786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4875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5417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10116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3379577
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3379577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813"/>
        <w:gridCol w:w="733"/>
        <w:gridCol w:w="6713"/>
        <w:gridCol w:w="26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3 687 745,8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229 520,8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204 789,5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12 794,0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51 731,7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51 731,7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140 263,8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140 263,8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14 450,3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14 450,3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10 281,0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10 281,0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3 581,0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2 181,0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1 400,0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2 664 661,8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136 827,8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136 827,8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136 313,8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2 487 791,0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2 487 791,0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1 676 677,0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43 871,0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765 698,0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40 043,0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40 043,0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135 978,0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124 375,0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6 675,0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117 700,0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45 838,0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11 603,0
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362 931,0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96 319,0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95 969,0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21 365,0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54 204,0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255 391,0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1 440,0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253 951,0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253 951,0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11 221,0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11 221,0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175 395,4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116 407,4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116 407,4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116 407,4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42 854,0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37 425,0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5 429,0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ақпаратық саясатты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14 231,0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8 120,0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6 111,0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47 540,0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15 900,0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11 946,0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3 954,0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қөмек көрсетуі жөніндегі 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8 125,0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8 125,0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23 515,0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8 453,0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8 453,0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8 453,0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33 450,7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32 748,7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969,7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10 329,0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7 033,0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21 450,0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11 234,1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11 234,1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11 234,1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3"/>
        <w:gridCol w:w="793"/>
        <w:gridCol w:w="753"/>
        <w:gridCol w:w="6493"/>
        <w:gridCol w:w="26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24 460,0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26 697,0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26 697,0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3"/>
        <w:gridCol w:w="933"/>
        <w:gridCol w:w="933"/>
        <w:gridCol w:w="6153"/>
        <w:gridCol w:w="26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2 237,0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3"/>
        <w:gridCol w:w="933"/>
        <w:gridCol w:w="933"/>
        <w:gridCol w:w="6153"/>
        <w:gridCol w:w="265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-51 833,8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51 833,8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3"/>
        <w:gridCol w:w="933"/>
        <w:gridCol w:w="933"/>
        <w:gridCol w:w="617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1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26 697,0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3"/>
        <w:gridCol w:w="933"/>
        <w:gridCol w:w="933"/>
        <w:gridCol w:w="6193"/>
        <w:gridCol w:w="26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2 303,0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33"/>
        <w:gridCol w:w="933"/>
        <w:gridCol w:w="933"/>
        <w:gridCol w:w="6213"/>
        <w:gridCol w:w="26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1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27 439,8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27 439,8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27 439,8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73"/>
        <w:gridCol w:w="7553"/>
        <w:gridCol w:w="261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3477711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283370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118040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125650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3180486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3180486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833"/>
        <w:gridCol w:w="853"/>
        <w:gridCol w:w="6613"/>
        <w:gridCol w:w="25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3 477 711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228 601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205 937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14 292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50 180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141 465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алуын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
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3 582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2 665 730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2 494 852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2 494 852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1 656 687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27 755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765 912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39 989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39 989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113 845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102 842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95 466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187 548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157 143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157 143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12 005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12 005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172 476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42 923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37 494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ақпаратық саясатты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7 988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6 111
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47 968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16 670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11 947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4 723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қөмек көрсетуі жөніндегі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30 244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29 422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5 993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22 573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833"/>
        <w:gridCol w:w="693"/>
        <w:gridCol w:w="6793"/>
        <w:gridCol w:w="26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19 112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13"/>
        <w:gridCol w:w="873"/>
        <w:gridCol w:w="6553"/>
        <w:gridCol w:w="26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2 731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793"/>
        <w:gridCol w:w="733"/>
        <w:gridCol w:w="6733"/>
        <w:gridCol w:w="26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-19 112,0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19 112,0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53"/>
        <w:gridCol w:w="773"/>
        <w:gridCol w:w="6753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21 843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"/>
        <w:gridCol w:w="793"/>
        <w:gridCol w:w="773"/>
        <w:gridCol w:w="6633"/>
        <w:gridCol w:w="26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2 731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2 731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2 731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53"/>
        <w:gridCol w:w="7593"/>
        <w:gridCol w:w="261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3395739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123040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138155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36375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3077609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3077609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753"/>
        <w:gridCol w:w="6633"/>
        <w:gridCol w:w="2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3 395 739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228 601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205 937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14 292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50 180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141 465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алуын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9 683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3 582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2 722 488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130 889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130 589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2 575 108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2 575 108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1 685 187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44 498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79 511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765 912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113 845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102 842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95 466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11 003
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31 369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18 400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182 476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123 600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123 600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42 923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37 494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5 429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ақпаратық саясатты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7 988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6 111
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55 417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24 119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11 947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6 172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7 783
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
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7 547
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ұтымжы және тиімді қала құрылысын игеруді қамтамасыз ету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20 170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30 244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29 422
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5 993
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22 573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13"/>
        <w:gridCol w:w="753"/>
        <w:gridCol w:w="6593"/>
        <w:gridCol w:w="26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19 112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933"/>
        <w:gridCol w:w="913"/>
        <w:gridCol w:w="635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2 731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3"/>
        <w:gridCol w:w="813"/>
        <w:gridCol w:w="753"/>
        <w:gridCol w:w="653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-19 112,0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19 112,0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833"/>
        <w:gridCol w:w="833"/>
        <w:gridCol w:w="6533"/>
        <w:gridCol w:w="2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21 843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773"/>
        <w:gridCol w:w="733"/>
        <w:gridCol w:w="6613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2 731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2 731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2 731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