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3686" w14:textId="2e83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20 желтоқсандағы № 239 "2012-2014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2012 жылғы 10 тамыздағы № 37 шешімі. Ақтөбе облысы Әділет департаментінде 2012 жылғы 23 тамызда № 3-7-151 тіркелді. Орындау мерзімі аяқталуына байланысты күші жойылды - Ақтөбе облысы Қобда аудандық мәслихатының аппаратының 2013 жылғы 8 қаңтардағы № 5-05/03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Орындау мерзімі аяқталуына байланысты күші жойылды - Ақтөбе облысы Қобда аудандық мәслихатының аппаратының 2013.01.08 № 5-05/03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2008 жылғы 4 желтоқсандағы № 95-IV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«Облыстық мәслихаттың 2011 жылғы 7 желтоқсандағы № 434 «2012-2014 жылдарға арналған облыстық бюджет туралы» шешіміне өзгерістер мен толықтырулар  енгізу туралы» облыстық мәслихаттың 2012 жылғы 27 шілдедегі № 44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2011 жылғы 20 желтоқсандағы № 239 «2012-2014 жылдарға арналған аудандық бюджет туралы» (нормативтік құқықтық кесімдері мемлекеттік тіркеу тізілімінде № 3-7-137 тіркелген, 2012 жылғы 21 қаңтарда «Қобда» газетінің № 5-6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еңгізілсін: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«2 959 356» деген цифрлар «2 969 853»деген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«2 678 561» деген цифрлар «2 689 058»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«2 986 729,8 »деген цифрлар «2 997 226,8»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«37 770» деген цифрлар «38 090»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«22 400» деген цифрлар «32 598»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«38 400» деген цифрлар «43 200»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«51» деген цифрлар «30»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2012 жылғы 1 қаңтардан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Аудандық мәслихат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Г.БОЛГАРИНА                     Л.ИСМАҒАМБЕТОВА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239 шешім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 шешім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67"/>
        <w:gridCol w:w="863"/>
        <w:gridCol w:w="7220"/>
        <w:gridCol w:w="2726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8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2969853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265262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117145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117145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108020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108020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33786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4875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6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8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1436
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5417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10116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10116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2689058
</w:t>
            </w:r>
          </w:p>
        </w:tc>
      </w:tr>
      <w:tr>
        <w:trPr>
          <w:trHeight w:val="5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2689058
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63"/>
        <w:gridCol w:w="788"/>
        <w:gridCol w:w="769"/>
        <w:gridCol w:w="6531"/>
        <w:gridCol w:w="270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1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2 997 226,8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229 629,6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205 302,6
</w:t>
            </w:r>
          </w:p>
        </w:tc>
      </w:tr>
      <w:tr>
        <w:trPr>
          <w:trHeight w:val="2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12 794,0
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12 644,0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54 868,2
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51 691,4</w:t>
            </w:r>
          </w:p>
        </w:tc>
      </w:tr>
      <w:tr>
        <w:trPr>
          <w:trHeight w:val="2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3 176,8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137 640,4
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137 640,4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14 244,0
</w:t>
            </w:r>
          </w:p>
        </w:tc>
      </w:tr>
      <w:tr>
        <w:trPr>
          <w:trHeight w:val="2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14 244,0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12 037,0</w:t>
            </w:r>
          </w:p>
        </w:tc>
      </w:tr>
      <w:tr>
        <w:trPr>
          <w:trHeight w:val="2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алуын қамтамасыз ету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1 208,0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органы резервінің қаражаты есебінен соттардың шешімдері бойынша жергілікті атқарушы органдардың міндеттемелерін орындау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10 083,0
</w:t>
            </w:r>
          </w:p>
        </w:tc>
      </w:tr>
      <w:tr>
        <w:trPr>
          <w:trHeight w:val="5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10 083,0
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басқармасының экономикалық саясатты, мемлекеттік жоспарлау, бюджеттің атқарылуы,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10 083,0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3 497,1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мұқтаждықтар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2 181,0
</w:t>
            </w:r>
          </w:p>
        </w:tc>
      </w:tr>
      <w:tr>
        <w:trPr>
          <w:trHeight w:val="2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2 181,0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2 181,0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1 316,1
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1 316,1
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198,5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1 117,6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1 881 626,7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144 291,3
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144 291,3
</w:t>
            </w:r>
          </w:p>
        </w:tc>
      </w:tr>
      <w:tr>
        <w:trPr>
          <w:trHeight w:val="2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143 777,3</w:t>
            </w:r>
          </w:p>
        </w:tc>
      </w:tr>
      <w:tr>
        <w:trPr>
          <w:trHeight w:val="12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1 709 132,4
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1 709 132,4
</w:t>
            </w:r>
          </w:p>
        </w:tc>
      </w:tr>
      <w:tr>
        <w:trPr>
          <w:trHeight w:val="2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1 646 252,4</w:t>
            </w:r>
          </w:p>
        </w:tc>
      </w:tr>
      <w:tr>
        <w:trPr>
          <w:trHeight w:val="2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43 621,0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1 545,0</w:t>
            </w:r>
          </w:p>
        </w:tc>
      </w:tr>
      <w:tr>
        <w:trPr>
          <w:trHeight w:val="12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17 714,0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28 203,0
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28 203,0
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12 279,0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олимпиадаларын, конкурстар және мектептен тыс іс-шараларды өткiзу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11 658,0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3 054,0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Әлеуметтiк көмек және әлеуметтiк қамтамасыз ету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144 076,7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132 473,7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6 413,7
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6 413,7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126 060,0
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60 348,0</w:t>
            </w:r>
          </w:p>
        </w:tc>
      </w:tr>
      <w:tr>
        <w:trPr>
          <w:trHeight w:val="9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8 917,0</w:t>
            </w:r>
          </w:p>
        </w:tc>
      </w:tr>
      <w:tr>
        <w:trPr>
          <w:trHeight w:val="2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5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37 930,0</w:t>
            </w:r>
          </w:p>
        </w:tc>
      </w:tr>
      <w:tr>
        <w:trPr>
          <w:trHeight w:val="2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10 592,0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11 603,0
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11 603,0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11 249,0</w:t>
            </w:r>
          </w:p>
        </w:tc>
      </w:tr>
      <w:tr>
        <w:trPr>
          <w:trHeight w:val="5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376 003,1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122 274,1
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150,0
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422,1
</w:t>
            </w:r>
          </w:p>
        </w:tc>
      </w:tr>
      <w:tr>
        <w:trPr>
          <w:trHeight w:val="2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72,1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97 805,0
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33 518,0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60 787,0</w:t>
            </w:r>
          </w:p>
        </w:tc>
      </w:tr>
      <w:tr>
        <w:trPr>
          <w:trHeight w:val="7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қамту-2020 бағдарламасы ның екінше бағыты шеңберінде жетіспейтін инженерлік- коммуникациялық инфрақұрылымды дамытуға және жайластыруға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23 897,0
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ауыдық елді мекендері дамыту шеңберінде объектілерді жөндеу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23 897,0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241 330,0
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3 224,0
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2 684,0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238 106,0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238 106,0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12 399,0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11 399,0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9 401,0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1 419,0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579,0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1 000,0
</w:t>
            </w:r>
          </w:p>
        </w:tc>
      </w:tr>
      <w:tr>
        <w:trPr>
          <w:trHeight w:val="2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178 087,4
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115 519,4
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115 519,4
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115 519,4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1 903,0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1 903,0
</w:t>
            </w:r>
          </w:p>
        </w:tc>
      </w:tr>
      <w:tr>
        <w:trPr>
          <w:trHeight w:val="4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1 405,0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43 154,0
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37 725,0
</w:t>
            </w:r>
          </w:p>
        </w:tc>
      </w:tr>
      <w:tr>
        <w:trPr>
          <w:trHeight w:val="2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37 310,0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2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5 429,0
</w:t>
            </w:r>
          </w:p>
        </w:tc>
      </w:tr>
      <w:tr>
        <w:trPr>
          <w:trHeight w:val="4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4 359,0</w:t>
            </w:r>
          </w:p>
        </w:tc>
      </w:tr>
      <w:tr>
        <w:trPr>
          <w:trHeight w:val="4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ақпаратық саясатты жүргізу жөніндегі қызметтер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5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17 511,0
</w:t>
            </w:r>
          </w:p>
        </w:tc>
      </w:tr>
      <w:tr>
        <w:trPr>
          <w:trHeight w:val="4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11 288,0
</w:t>
            </w:r>
          </w:p>
        </w:tc>
      </w:tr>
      <w:tr>
        <w:trPr>
          <w:trHeight w:val="5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7 970,0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3 168,0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6 223,0
</w:t>
            </w:r>
          </w:p>
        </w:tc>
      </w:tr>
      <w:tr>
        <w:trPr>
          <w:trHeight w:val="7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5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47 043,0
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16 895,2
</w:t>
            </w:r>
          </w:p>
        </w:tc>
      </w:tr>
      <w:tr>
        <w:trPr>
          <w:trHeight w:val="4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12 006,0
</w:t>
            </w:r>
          </w:p>
        </w:tc>
      </w:tr>
      <w:tr>
        <w:trPr>
          <w:trHeight w:val="4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11 776,0</w:t>
            </w:r>
          </w:p>
        </w:tc>
      </w:tr>
      <w:tr>
        <w:trPr>
          <w:trHeight w:val="4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4 889,2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қөмек көрсетуі жөніндегі шараларды іске асыру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4 889,2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6 632,8
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6 632,8
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6 632,8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23 515,0
</w:t>
            </w:r>
          </w:p>
        </w:tc>
      </w:tr>
      <w:tr>
        <w:trPr>
          <w:trHeight w:val="5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23 515,0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23 515,0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8 268,0
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8 268,0
</w:t>
            </w:r>
          </w:p>
        </w:tc>
      </w:tr>
      <w:tr>
        <w:trPr>
          <w:trHeight w:val="4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8 268,0
</w:t>
            </w:r>
          </w:p>
        </w:tc>
      </w:tr>
      <w:tr>
        <w:trPr>
          <w:trHeight w:val="9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аудандарының және елді мекендерінің сәулеттік бейнесін жақсарту саласындағы мемлекеттік саясатты іске асыру және ауданның аумағында ұтымжы және тиімді қала құрылысын игеруді қамтамасыз ету жөніндегі қызметтер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7 968,0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15 000,0
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15 000,0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15 000,0
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102 761,1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102 761,1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3 296,0
</w:t>
            </w:r>
          </w:p>
        </w:tc>
      </w:tr>
      <w:tr>
        <w:trPr>
          <w:trHeight w:val="11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3 296,0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405,0
</w:t>
            </w:r>
          </w:p>
        </w:tc>
      </w:tr>
      <w:tr>
        <w:trPr>
          <w:trHeight w:val="4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7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6 912,0
</w:t>
            </w:r>
          </w:p>
        </w:tc>
      </w:tr>
      <w:tr>
        <w:trPr>
          <w:trHeight w:val="7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6 912,0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92 148,1
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21 450,0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70 698,1</w:t>
            </w:r>
          </w:p>
        </w:tc>
      </w:tr>
      <w:tr>
        <w:trPr>
          <w:trHeight w:val="2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11234,1
</w:t>
            </w:r>
          </w:p>
        </w:tc>
      </w:tr>
      <w:tr>
        <w:trPr>
          <w:trHeight w:val="2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11234,1
</w:t>
            </w:r>
          </w:p>
        </w:tc>
      </w:tr>
      <w:tr>
        <w:trPr>
          <w:trHeight w:val="2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11234,1
</w:t>
            </w:r>
          </w:p>
        </w:tc>
      </w:tr>
      <w:tr>
        <w:trPr>
          <w:trHeight w:val="2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760"/>
        <w:gridCol w:w="786"/>
        <w:gridCol w:w="728"/>
        <w:gridCol w:w="6619"/>
        <w:gridCol w:w="266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36 595,0
</w:t>
            </w:r>
          </w:p>
        </w:tc>
      </w:tr>
      <w:tr>
        <w:trPr>
          <w:trHeight w:val="2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38 832,0
</w:t>
            </w:r>
          </w:p>
        </w:tc>
      </w:tr>
      <w:tr>
        <w:trPr>
          <w:trHeight w:val="2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38 832,0
</w:t>
            </w:r>
          </w:p>
        </w:tc>
      </w:tr>
      <w:tr>
        <w:trPr>
          <w:trHeight w:val="2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38 832,0
</w:t>
            </w:r>
          </w:p>
        </w:tc>
      </w:tr>
      <w:tr>
        <w:trPr>
          <w:trHeight w:val="4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56"/>
        <w:gridCol w:w="770"/>
        <w:gridCol w:w="891"/>
        <w:gridCol w:w="6540"/>
        <w:gridCol w:w="2611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 ты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42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2 237,0
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2 237,0</w:t>
            </w:r>
          </w:p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2 237,0</w:t>
            </w:r>
          </w:p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760"/>
        <w:gridCol w:w="786"/>
        <w:gridCol w:w="767"/>
        <w:gridCol w:w="6678"/>
        <w:gridCol w:w="2566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1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 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қаржы бөлімі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-63 968,8
</w:t>
            </w:r>
          </w:p>
        </w:tc>
      </w:tr>
      <w:tr>
        <w:trPr>
          <w:trHeight w:val="2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қаржыландыру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63 968,8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764"/>
        <w:gridCol w:w="780"/>
        <w:gridCol w:w="901"/>
        <w:gridCol w:w="6544"/>
        <w:gridCol w:w="2570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 ты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21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38 832,0
</w:t>
            </w:r>
          </w:p>
        </w:tc>
      </w:tr>
      <w:tr>
        <w:trPr>
          <w:trHeight w:val="2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38 832,0
</w:t>
            </w:r>
          </w:p>
        </w:tc>
      </w:tr>
      <w:tr>
        <w:trPr>
          <w:trHeight w:val="2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60"/>
        <w:gridCol w:w="786"/>
        <w:gridCol w:w="904"/>
        <w:gridCol w:w="6558"/>
        <w:gridCol w:w="2548"/>
      </w:tblGrid>
      <w:tr>
        <w:trPr>
          <w:trHeight w:val="6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 ты</w:t>
            </w:r>
          </w:p>
        </w:tc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21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2 303,0
</w:t>
            </w:r>
          </w:p>
        </w:tc>
      </w:tr>
      <w:tr>
        <w:trPr>
          <w:trHeight w:val="2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2 303,0
</w:t>
            </w:r>
          </w:p>
        </w:tc>
      </w:tr>
      <w:tr>
        <w:trPr>
          <w:trHeight w:val="2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2 303,0
</w:t>
            </w:r>
          </w:p>
        </w:tc>
      </w:tr>
      <w:tr>
        <w:trPr>
          <w:trHeight w:val="2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2 237,0</w:t>
            </w:r>
          </w:p>
        </w:tc>
      </w:tr>
      <w:tr>
        <w:trPr>
          <w:trHeight w:val="2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берілген пайдаланылмаған бюджеттік кредитерді қайтару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56"/>
        <w:gridCol w:w="771"/>
        <w:gridCol w:w="886"/>
        <w:gridCol w:w="6677"/>
        <w:gridCol w:w="2478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 ты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21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27 439,8
</w:t>
            </w:r>
          </w:p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27 439,8
</w:t>
            </w:r>
          </w:p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