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d9673" w14:textId="39d96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20 желтоқсандағы № 239 "2012-2014 жылдарға арналған аудан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2012 жылғы 30 қарашадағы № 52 шешімі. Ақтөбе облысы Әділет департаментінде 2012 жылғы 13 желтоқсанда № 3468 тіркелді. Орындау мерзімі аяқталуына байланысты күші жойылды - Ақтөбе облысы Қобда аудандық мәслихатының аппаратының 2013 жылғы 8 қаңтардағы № 5-05/03 хатымен</w:t>
      </w:r>
    </w:p>
    <w:p>
      <w:pPr>
        <w:spacing w:after="0"/>
        <w:ind w:left="0"/>
        <w:jc w:val="both"/>
      </w:pPr>
      <w:r>
        <w:rPr>
          <w:rFonts w:ascii="Times New Roman"/>
          <w:b w:val="false"/>
          <w:i w:val="false"/>
          <w:color w:val="ff0000"/>
          <w:sz w:val="28"/>
        </w:rPr>
        <w:t>      Ескерту. Орындау мерзімі аяқталуына байланысты күші жойылды - Ақтөбе облысы Қобда аудандық мәслихатының аппаратының 2013.01.08 № 5-05/03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 95-IV Бюджеттік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xml:space="preserve"> сәйкес Қобда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Қобда аудандық мәслихаттың 2011 жылғы 20 желтоқсандағы № 239 «2012-2014 жылдарға арналған аудандық бюджет туралы» (нормативтік құқықтық кесімдері мемлекеттік тіркеу тізілімінде № 3-7-137 тіркелген, 2012 жылғы 21 қаңтарда «Қобда» газетінің № 5-6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кірістер</w:t>
      </w:r>
      <w:r>
        <w:br/>
      </w:r>
      <w:r>
        <w:rPr>
          <w:rFonts w:ascii="Times New Roman"/>
          <w:b w:val="false"/>
          <w:i w:val="false"/>
          <w:color w:val="000000"/>
          <w:sz w:val="28"/>
        </w:rPr>
        <w:t>
      «2 949 343,4» саны «2 950 965,9» санымен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«2 668 545» саны «2 670 167,5»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шығындар</w:t>
      </w:r>
      <w:r>
        <w:br/>
      </w:r>
      <w:r>
        <w:rPr>
          <w:rFonts w:ascii="Times New Roman"/>
          <w:b w:val="false"/>
          <w:i w:val="false"/>
          <w:color w:val="000000"/>
          <w:sz w:val="28"/>
        </w:rPr>
        <w:t>
      «2 976 717,2» саны «2 978 339,7» санымен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2 абзацтың бөлігінде:</w:t>
      </w:r>
      <w:r>
        <w:br/>
      </w:r>
      <w:r>
        <w:rPr>
          <w:rFonts w:ascii="Times New Roman"/>
          <w:b w:val="false"/>
          <w:i w:val="false"/>
          <w:color w:val="000000"/>
          <w:sz w:val="28"/>
        </w:rPr>
        <w:t>
      «4 097» саны «4 094» санымен ауыстырылсын,</w:t>
      </w:r>
      <w:r>
        <w:br/>
      </w:r>
      <w:r>
        <w:rPr>
          <w:rFonts w:ascii="Times New Roman"/>
          <w:b w:val="false"/>
          <w:i w:val="false"/>
          <w:color w:val="000000"/>
          <w:sz w:val="28"/>
        </w:rPr>
        <w:t>
      3 абзацтың бөлігінде:</w:t>
      </w:r>
      <w:r>
        <w:br/>
      </w:r>
      <w:r>
        <w:rPr>
          <w:rFonts w:ascii="Times New Roman"/>
          <w:b w:val="false"/>
          <w:i w:val="false"/>
          <w:color w:val="000000"/>
          <w:sz w:val="28"/>
        </w:rPr>
        <w:t>
      «21 360» саны «27 294» санымен ауыстырылсын.</w:t>
      </w:r>
      <w:r>
        <w:br/>
      </w:r>
      <w:r>
        <w:rPr>
          <w:rFonts w:ascii="Times New Roman"/>
          <w:b w:val="false"/>
          <w:i w:val="false"/>
          <w:color w:val="000000"/>
          <w:sz w:val="28"/>
        </w:rPr>
        <w:t>
      4 абзацтың бөлігінде:</w:t>
      </w:r>
      <w:r>
        <w:br/>
      </w:r>
      <w:r>
        <w:rPr>
          <w:rFonts w:ascii="Times New Roman"/>
          <w:b w:val="false"/>
          <w:i w:val="false"/>
          <w:color w:val="000000"/>
          <w:sz w:val="28"/>
        </w:rPr>
        <w:t>
      «3 054» саны «2 553» санымен ауыстырылсын</w:t>
      </w:r>
      <w:r>
        <w:br/>
      </w:r>
      <w:r>
        <w:rPr>
          <w:rFonts w:ascii="Times New Roman"/>
          <w:b w:val="false"/>
          <w:i w:val="false"/>
          <w:color w:val="000000"/>
          <w:sz w:val="28"/>
        </w:rPr>
        <w:t>
      5 абзацтың бөлігінде:</w:t>
      </w:r>
      <w:r>
        <w:br/>
      </w:r>
      <w:r>
        <w:rPr>
          <w:rFonts w:ascii="Times New Roman"/>
          <w:b w:val="false"/>
          <w:i w:val="false"/>
          <w:color w:val="000000"/>
          <w:sz w:val="28"/>
        </w:rPr>
        <w:t>
      «11 658» саны «8 958» саны ауыстырылсын,</w:t>
      </w:r>
      <w:r>
        <w:br/>
      </w:r>
      <w:r>
        <w:rPr>
          <w:rFonts w:ascii="Times New Roman"/>
          <w:b w:val="false"/>
          <w:i w:val="false"/>
          <w:color w:val="000000"/>
          <w:sz w:val="28"/>
        </w:rPr>
        <w:t>
      8 абзацтың бөлігінде:</w:t>
      </w:r>
      <w:r>
        <w:br/>
      </w:r>
      <w:r>
        <w:rPr>
          <w:rFonts w:ascii="Times New Roman"/>
          <w:b w:val="false"/>
          <w:i w:val="false"/>
          <w:color w:val="000000"/>
          <w:sz w:val="28"/>
        </w:rPr>
        <w:t>
      «35 149,5» саны «34 686» санымен ауыстырылсын.</w:t>
      </w:r>
      <w:r>
        <w:br/>
      </w:r>
      <w:r>
        <w:rPr>
          <w:rFonts w:ascii="Times New Roman"/>
          <w:b w:val="false"/>
          <w:i w:val="false"/>
          <w:color w:val="000000"/>
          <w:sz w:val="28"/>
        </w:rPr>
        <w:t>
</w:t>
      </w:r>
      <w:r>
        <w:rPr>
          <w:rFonts w:ascii="Times New Roman"/>
          <w:b w:val="false"/>
          <w:i w:val="false"/>
          <w:color w:val="000000"/>
          <w:sz w:val="28"/>
        </w:rPr>
        <w:t>
      3)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Осы шешім 2012 жылғы 1 қаңтардан бастап қолданысқа енгізіледі. </w:t>
      </w:r>
    </w:p>
    <w:bookmarkEnd w:id="0"/>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xml:space="preserve">      сессиясының төрағасы                    хатшысы </w:t>
      </w:r>
    </w:p>
    <w:p>
      <w:pPr>
        <w:spacing w:after="0"/>
        <w:ind w:left="0"/>
        <w:jc w:val="both"/>
      </w:pPr>
      <w:r>
        <w:rPr>
          <w:rFonts w:ascii="Times New Roman"/>
          <w:b w:val="false"/>
          <w:i/>
          <w:color w:val="000000"/>
          <w:sz w:val="28"/>
        </w:rPr>
        <w:t>            Ж.КЕРЕЕВ                      Л.ИСМАҒАМБЕТОВА</w:t>
      </w:r>
    </w:p>
    <w:bookmarkStart w:name="z9" w:id="1"/>
    <w:p>
      <w:pPr>
        <w:spacing w:after="0"/>
        <w:ind w:left="0"/>
        <w:jc w:val="both"/>
      </w:pPr>
      <w:r>
        <w:rPr>
          <w:rFonts w:ascii="Times New Roman"/>
          <w:b w:val="false"/>
          <w:i w:val="false"/>
          <w:color w:val="000000"/>
          <w:sz w:val="28"/>
        </w:rPr>
        <w:t>
Аудандық мәслихаттың 2012 жылғы</w:t>
      </w:r>
      <w:r>
        <w:br/>
      </w:r>
      <w:r>
        <w:rPr>
          <w:rFonts w:ascii="Times New Roman"/>
          <w:b w:val="false"/>
          <w:i w:val="false"/>
          <w:color w:val="000000"/>
          <w:sz w:val="28"/>
        </w:rPr>
        <w:t>
30 қарашадағы № 52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Аудандық мәслихаттың 2011 жылғы</w:t>
      </w:r>
      <w:r>
        <w:br/>
      </w:r>
      <w:r>
        <w:rPr>
          <w:rFonts w:ascii="Times New Roman"/>
          <w:b w:val="false"/>
          <w:i w:val="false"/>
          <w:color w:val="000000"/>
          <w:sz w:val="28"/>
        </w:rPr>
        <w:t>
20 желтоқсандағы № 239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701"/>
        <w:gridCol w:w="701"/>
        <w:gridCol w:w="7643"/>
        <w:gridCol w:w="2701"/>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2950965,9
</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271497
</w:t>
            </w:r>
          </w:p>
        </w:tc>
      </w:tr>
      <w:tr>
        <w:trPr>
          <w:trHeight w:val="2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121820
</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121820</w:t>
            </w:r>
          </w:p>
        </w:tc>
      </w:tr>
      <w:tr>
        <w:trPr>
          <w:trHeight w:val="6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w:t>
            </w:r>
          </w:p>
        </w:tc>
      </w:tr>
      <w:tr>
        <w:trPr>
          <w:trHeight w:val="6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110320
</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110320</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110320</w:t>
            </w:r>
          </w:p>
        </w:tc>
      </w:tr>
      <w:tr>
        <w:trPr>
          <w:trHeight w:val="2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33686
</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15350</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r>
      <w:tr>
        <w:trPr>
          <w:trHeight w:val="6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6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9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13150</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5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4370
</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9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tblGrid>
            <w:tr>
              <w:trPr>
                <w:trHeight w:val="30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r>
          </w:tbl>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6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6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6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9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8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1301
</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r>
      <w:tr>
        <w:trPr>
          <w:trHeight w:val="27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2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9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2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1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2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4185,4
</w:t>
            </w:r>
          </w:p>
        </w:tc>
      </w:tr>
      <w:tr>
        <w:trPr>
          <w:trHeight w:val="2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420,4
</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5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6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 (мүдделер)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6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15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3765
</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5116
</w:t>
            </w:r>
          </w:p>
        </w:tc>
      </w:tr>
      <w:tr>
        <w:trPr>
          <w:trHeight w:val="2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және материалдық емес активтердi сату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5116
</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2670167,5
</w:t>
            </w:r>
          </w:p>
        </w:tc>
      </w:tr>
      <w:tr>
        <w:trPr>
          <w:trHeight w:val="5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2670167,5
</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2670167,5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591"/>
        <w:gridCol w:w="784"/>
        <w:gridCol w:w="698"/>
        <w:gridCol w:w="6798"/>
        <w:gridCol w:w="271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2 978 339,7
</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230 037,2
</w:t>
            </w:r>
          </w:p>
        </w:tc>
      </w:tr>
      <w:tr>
        <w:trPr>
          <w:trHeight w:val="6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206 224,8
</w:t>
            </w:r>
          </w:p>
        </w:tc>
      </w:tr>
      <w:tr>
        <w:trPr>
          <w:trHeight w:val="45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12 794,0
</w:t>
            </w:r>
          </w:p>
        </w:tc>
      </w:tr>
      <w:tr>
        <w:trPr>
          <w:trHeight w:val="57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12 644,0</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55 002,2
</w:t>
            </w:r>
          </w:p>
        </w:tc>
      </w:tr>
      <w:tr>
        <w:trPr>
          <w:trHeight w:val="6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51 166,2</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3 836,0</w:t>
            </w:r>
          </w:p>
        </w:tc>
      </w:tr>
      <w:tr>
        <w:trPr>
          <w:trHeight w:val="6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138 428,6
</w:t>
            </w:r>
          </w:p>
        </w:tc>
      </w:tr>
      <w:tr>
        <w:trPr>
          <w:trHeight w:val="9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138 411,6</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13 929,4
</w:t>
            </w:r>
          </w:p>
        </w:tc>
      </w:tr>
      <w:tr>
        <w:trPr>
          <w:trHeight w:val="3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13 929,4
</w:t>
            </w:r>
          </w:p>
        </w:tc>
      </w:tr>
      <w:tr>
        <w:trPr>
          <w:trHeight w:val="12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12 337,0</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r>
      <w:tr>
        <w:trPr>
          <w:trHeight w:val="9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алуын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1 208,0</w:t>
            </w:r>
          </w:p>
        </w:tc>
      </w:tr>
      <w:tr>
        <w:trPr>
          <w:trHeight w:val="6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w:t>
            </w:r>
          </w:p>
        </w:tc>
      </w:tr>
      <w:tr>
        <w:trPr>
          <w:trHeight w:val="9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органы резервінің қаражаты есебінен соттардың шешімдері бойынша жергілікті атқарушы органдардың міндеттемелерін орындау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9 883,0
</w:t>
            </w:r>
          </w:p>
        </w:tc>
      </w:tr>
      <w:tr>
        <w:trPr>
          <w:trHeight w:val="69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бюджеттік жоспарлау және кәсіпкерлік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9 883,0
</w:t>
            </w:r>
          </w:p>
        </w:tc>
      </w:tr>
      <w:tr>
        <w:trPr>
          <w:trHeight w:val="15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басқармасының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9 783,0</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3 275,8
</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мұқтаждықтар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1 919,7
</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1 919,7
</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1 919,7</w:t>
            </w:r>
          </w:p>
        </w:tc>
      </w:tr>
      <w:tr>
        <w:trPr>
          <w:trHeight w:val="39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1 356,1
</w:t>
            </w:r>
          </w:p>
        </w:tc>
      </w:tr>
      <w:tr>
        <w:trPr>
          <w:trHeight w:val="4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1 356,1
</w:t>
            </w:r>
          </w:p>
        </w:tc>
      </w:tr>
      <w:tr>
        <w:trPr>
          <w:trHeight w:val="6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r>
      <w:tr>
        <w:trPr>
          <w:trHeight w:val="12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1 157,6</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1 880 360,0
</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тәрбиелеу және оқыту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153 152,3
</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153 152,3
</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152 638,3</w:t>
            </w:r>
          </w:p>
        </w:tc>
      </w:tr>
      <w:tr>
        <w:trPr>
          <w:trHeight w:val="22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1 703 157,0
</w:t>
            </w:r>
          </w:p>
        </w:tc>
      </w:tr>
      <w:tr>
        <w:trPr>
          <w:trHeight w:val="5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1 703 157,0
</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1 640 921,0</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43 621,0</w:t>
            </w:r>
          </w:p>
        </w:tc>
      </w:tr>
      <w:tr>
        <w:trPr>
          <w:trHeight w:val="12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w:t>
            </w:r>
          </w:p>
        </w:tc>
      </w:tr>
      <w:tr>
        <w:trPr>
          <w:trHeight w:val="22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17 714,0</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24 050,7
</w:t>
            </w:r>
          </w:p>
        </w:tc>
      </w:tr>
      <w:tr>
        <w:trPr>
          <w:trHeight w:val="57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24 050,7
</w:t>
            </w:r>
          </w:p>
        </w:tc>
      </w:tr>
      <w:tr>
        <w:trPr>
          <w:trHeight w:val="9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 үшін оқулықтар мен оқу-әдiстемелiк кешендерді сатып алу және жеткізу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11 759,7</w:t>
            </w:r>
          </w:p>
        </w:tc>
      </w:tr>
      <w:tr>
        <w:trPr>
          <w:trHeight w:val="6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конкурстар және мектептен тыс іс-шараларды өткiзу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12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8 958,0</w:t>
            </w:r>
          </w:p>
        </w:tc>
      </w:tr>
      <w:tr>
        <w:trPr>
          <w:trHeight w:val="9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2 553,0</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Әлеуметтiк көмек және әлеуметтiк қамтамасыз ету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134 030,9
</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122 146,9
</w:t>
            </w:r>
          </w:p>
        </w:tc>
      </w:tr>
      <w:tr>
        <w:trPr>
          <w:trHeight w:val="5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6 134,4
</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6 134,4</w:t>
            </w:r>
          </w:p>
        </w:tc>
      </w:tr>
      <w:tr>
        <w:trPr>
          <w:trHeight w:val="69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116 012,5
</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53 050,5</w:t>
            </w:r>
          </w:p>
        </w:tc>
      </w:tr>
      <w:tr>
        <w:trPr>
          <w:trHeight w:val="12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8 117,0</w:t>
            </w:r>
          </w:p>
        </w:tc>
      </w:tr>
      <w:tr>
        <w:trPr>
          <w:trHeight w:val="3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37 610,0</w:t>
            </w:r>
          </w:p>
        </w:tc>
      </w:tr>
      <w:tr>
        <w:trPr>
          <w:trHeight w:val="3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5 719,0</w:t>
            </w:r>
          </w:p>
        </w:tc>
      </w:tr>
      <w:tr>
        <w:trPr>
          <w:trHeight w:val="12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1 623,0</w:t>
            </w:r>
          </w:p>
        </w:tc>
      </w:tr>
      <w:tr>
        <w:trPr>
          <w:trHeight w:val="3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9 785,0</w:t>
            </w:r>
          </w:p>
        </w:tc>
      </w:tr>
      <w:tr>
        <w:trPr>
          <w:trHeight w:val="6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11 884,0
</w:t>
            </w:r>
          </w:p>
        </w:tc>
      </w:tr>
      <w:tr>
        <w:trPr>
          <w:trHeight w:val="73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11 884,0
</w:t>
            </w:r>
          </w:p>
        </w:tc>
      </w:tr>
      <w:tr>
        <w:trPr>
          <w:trHeight w:val="87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11 620,0</w:t>
            </w:r>
          </w:p>
        </w:tc>
      </w:tr>
      <w:tr>
        <w:trPr>
          <w:trHeight w:val="6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358 899,9
</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108 972,1
</w:t>
            </w:r>
          </w:p>
        </w:tc>
      </w:tr>
      <w:tr>
        <w:trPr>
          <w:trHeight w:val="7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
</w:t>
            </w:r>
          </w:p>
        </w:tc>
      </w:tr>
      <w:tr>
        <w:trPr>
          <w:trHeight w:val="9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8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72,1
</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7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84 853,0
</w:t>
            </w:r>
          </w:p>
        </w:tc>
      </w:tr>
      <w:tr>
        <w:trPr>
          <w:trHeight w:val="6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33 494,0</w:t>
            </w:r>
          </w:p>
        </w:tc>
      </w:tr>
      <w:tr>
        <w:trPr>
          <w:trHeight w:val="6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47 859,0</w:t>
            </w:r>
          </w:p>
        </w:tc>
      </w:tr>
      <w:tr>
        <w:trPr>
          <w:trHeight w:val="8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қамту-2020 бағдарламасы ның екінше бағыты шеңберінде жетіспейтін инженерлік- коммуникациялық инфрақұрылымды дамытуға және жайластыруға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6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23 897,0
</w:t>
            </w:r>
          </w:p>
        </w:tc>
      </w:tr>
      <w:tr>
        <w:trPr>
          <w:trHeight w:val="6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ауыдық елді мекендері дамыту шеңберінде объектілерді жөндеу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23 897,0</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237 560,3
</w:t>
            </w:r>
          </w:p>
        </w:tc>
      </w:tr>
      <w:tr>
        <w:trPr>
          <w:trHeight w:val="8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4 076,3
</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3 536,3</w:t>
            </w:r>
          </w:p>
        </w:tc>
      </w:tr>
      <w:tr>
        <w:trPr>
          <w:trHeight w:val="6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6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233 484,0
</w:t>
            </w:r>
          </w:p>
        </w:tc>
      </w:tr>
      <w:tr>
        <w:trPr>
          <w:trHeight w:val="27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233 484,0</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абаттандыру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12 367,5
</w:t>
            </w:r>
          </w:p>
        </w:tc>
      </w:tr>
      <w:tr>
        <w:trPr>
          <w:trHeight w:val="5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11 367,5
</w:t>
            </w:r>
          </w:p>
        </w:tc>
      </w:tr>
      <w:tr>
        <w:trPr>
          <w:trHeight w:val="39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9 268,7</w:t>
            </w:r>
          </w:p>
        </w:tc>
      </w:tr>
      <w:tr>
        <w:trPr>
          <w:trHeight w:val="39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1 387,0</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w:t>
            </w:r>
          </w:p>
        </w:tc>
      </w:tr>
      <w:tr>
        <w:trPr>
          <w:trHeight w:val="8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1 000,0
</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179 084,4
</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115 396,4
</w:t>
            </w:r>
          </w:p>
        </w:tc>
      </w:tr>
      <w:tr>
        <w:trPr>
          <w:trHeight w:val="6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115 396,4
</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115 396,4</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1 903,0
</w:t>
            </w:r>
          </w:p>
        </w:tc>
      </w:tr>
      <w:tr>
        <w:trPr>
          <w:trHeight w:val="6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1 903,0
</w:t>
            </w:r>
          </w:p>
        </w:tc>
      </w:tr>
      <w:tr>
        <w:trPr>
          <w:trHeight w:val="6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r>
      <w:tr>
        <w:trPr>
          <w:trHeight w:val="9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1 405,0</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43 307,0
</w:t>
            </w:r>
          </w:p>
        </w:tc>
      </w:tr>
      <w:tr>
        <w:trPr>
          <w:trHeight w:val="6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37 878,0
</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37 463,0</w:t>
            </w:r>
          </w:p>
        </w:tc>
      </w:tr>
      <w:tr>
        <w:trPr>
          <w:trHeight w:val="5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39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5 429,0
</w:t>
            </w:r>
          </w:p>
        </w:tc>
      </w:tr>
      <w:tr>
        <w:trPr>
          <w:trHeight w:val="6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4 359,0</w:t>
            </w:r>
          </w:p>
        </w:tc>
      </w:tr>
      <w:tr>
        <w:trPr>
          <w:trHeight w:val="6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ақпаратық саясатты жүргізу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1 070,0</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18 478,0
</w:t>
            </w:r>
          </w:p>
        </w:tc>
      </w:tr>
      <w:tr>
        <w:trPr>
          <w:trHeight w:val="6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12 255,0
</w:t>
            </w:r>
          </w:p>
        </w:tc>
      </w:tr>
      <w:tr>
        <w:trPr>
          <w:trHeight w:val="6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8 040,0</w:t>
            </w:r>
          </w:p>
        </w:tc>
      </w:tr>
      <w:tr>
        <w:trPr>
          <w:trHeight w:val="3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шығындары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4 065,0</w:t>
            </w:r>
          </w:p>
        </w:tc>
      </w:tr>
      <w:tr>
        <w:trPr>
          <w:trHeight w:val="4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6 223,0
</w:t>
            </w:r>
          </w:p>
        </w:tc>
      </w:tr>
      <w:tr>
        <w:trPr>
          <w:trHeight w:val="9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5 331,0</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6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9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48 074,6
</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17 290,7
</w:t>
            </w:r>
          </w:p>
        </w:tc>
      </w:tr>
      <w:tr>
        <w:trPr>
          <w:trHeight w:val="6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12 294,2
</w:t>
            </w:r>
          </w:p>
        </w:tc>
      </w:tr>
      <w:tr>
        <w:trPr>
          <w:trHeight w:val="6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12 064,2</w:t>
            </w:r>
          </w:p>
        </w:tc>
      </w:tr>
      <w:tr>
        <w:trPr>
          <w:trHeight w:val="6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7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бюджеттік жоспарлау және кәсіпкерлік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4 996,5
</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қөмек көрсетуі жөніндегі шараларды іске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4 996,5</w:t>
            </w:r>
          </w:p>
        </w:tc>
      </w:tr>
      <w:tr>
        <w:trPr>
          <w:trHeight w:val="39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6 993,6
</w:t>
            </w:r>
          </w:p>
        </w:tc>
      </w:tr>
      <w:tr>
        <w:trPr>
          <w:trHeight w:val="6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6 993,6
</w:t>
            </w:r>
          </w:p>
        </w:tc>
      </w:tr>
      <w:tr>
        <w:trPr>
          <w:trHeight w:val="9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6 993,6</w:t>
            </w:r>
          </w:p>
        </w:tc>
      </w:tr>
      <w:tr>
        <w:trPr>
          <w:trHeight w:val="6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23 790,3
</w:t>
            </w:r>
          </w:p>
        </w:tc>
      </w:tr>
      <w:tr>
        <w:trPr>
          <w:trHeight w:val="6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23 790,3
</w:t>
            </w:r>
          </w:p>
        </w:tc>
      </w:tr>
      <w:tr>
        <w:trPr>
          <w:trHeight w:val="3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23 790,3</w:t>
            </w:r>
          </w:p>
        </w:tc>
      </w:tr>
      <w:tr>
        <w:trPr>
          <w:trHeight w:val="3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8 102,6
</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8 102,6
</w:t>
            </w:r>
          </w:p>
        </w:tc>
      </w:tr>
      <w:tr>
        <w:trPr>
          <w:trHeight w:val="7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8 102,6
</w:t>
            </w:r>
          </w:p>
        </w:tc>
      </w:tr>
      <w:tr>
        <w:trPr>
          <w:trHeight w:val="11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аудандарының және елді мекендерінің сәулеттік бейнесін жақсарту саласындағы мемлекеттік саясатты іске асыру және ауданның аумағында ұтымжы және тиімді қала құрылысын игеруді қамтамасыз ету жөніндегі қызметтер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7 872,6</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15 000,0
</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15 000,0
</w:t>
            </w:r>
          </w:p>
        </w:tc>
      </w:tr>
      <w:tr>
        <w:trPr>
          <w:trHeight w:val="9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15 000,0
</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110 236,8
</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110 236,8
</w:t>
            </w:r>
          </w:p>
        </w:tc>
      </w:tr>
      <w:tr>
        <w:trPr>
          <w:trHeight w:val="6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3 296,0
</w:t>
            </w:r>
          </w:p>
        </w:tc>
      </w:tr>
      <w:tr>
        <w:trPr>
          <w:trHeight w:val="12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3 296,0</w:t>
            </w:r>
          </w:p>
        </w:tc>
      </w:tr>
      <w:tr>
        <w:trPr>
          <w:trHeight w:val="8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6 829,6
</w:t>
            </w:r>
          </w:p>
        </w:tc>
      </w:tr>
      <w:tr>
        <w:trPr>
          <w:trHeight w:val="9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6 689,6</w:t>
            </w:r>
          </w:p>
        </w:tc>
      </w:tr>
      <w:tr>
        <w:trPr>
          <w:trHeight w:val="6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6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100 111,2
</w:t>
            </w:r>
          </w:p>
        </w:tc>
      </w:tr>
      <w:tr>
        <w:trPr>
          <w:trHeight w:val="3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18 715,8</w:t>
            </w:r>
          </w:p>
        </w:tc>
      </w:tr>
      <w:tr>
        <w:trPr>
          <w:trHeight w:val="5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79 554,4</w:t>
            </w:r>
          </w:p>
        </w:tc>
      </w:tr>
      <w:tr>
        <w:trPr>
          <w:trHeight w:val="9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органы резервінің қаражаты есебінен соттардың шешімдері бойынша жергілікті атқарушы органдардың міндеттемелерін орындау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1 841,0</w:t>
            </w:r>
          </w:p>
        </w:tc>
      </w:tr>
      <w:tr>
        <w:trPr>
          <w:trHeight w:val="4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
</w:t>
            </w:r>
          </w:p>
        </w:tc>
      </w:tr>
      <w:tr>
        <w:trPr>
          <w:trHeight w:val="3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
</w:t>
            </w:r>
          </w:p>
        </w:tc>
      </w:tr>
      <w:tr>
        <w:trPr>
          <w:trHeight w:val="27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
</w:t>
            </w:r>
          </w:p>
        </w:tc>
      </w:tr>
      <w:tr>
        <w:trPr>
          <w:trHeight w:val="5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Трансферттер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11234,1
</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Трансферттер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11234,1
</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11234,1
</w:t>
            </w:r>
          </w:p>
        </w:tc>
      </w:tr>
      <w:tr>
        <w:trPr>
          <w:trHeight w:val="6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720"/>
        <w:gridCol w:w="805"/>
        <w:gridCol w:w="741"/>
        <w:gridCol w:w="6562"/>
        <w:gridCol w:w="271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40 095,0
</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42 332,0
</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42 332,0
</w:t>
            </w:r>
          </w:p>
        </w:tc>
      </w:tr>
      <w:tr>
        <w:trPr>
          <w:trHeight w:val="5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экономика, бюджеттік жоспарлау және кәсіпкерлік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42 332,0
</w:t>
            </w:r>
          </w:p>
        </w:tc>
      </w:tr>
      <w:tr>
        <w:trPr>
          <w:trHeight w:val="5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42 332,0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720"/>
        <w:gridCol w:w="805"/>
        <w:gridCol w:w="741"/>
        <w:gridCol w:w="6626"/>
        <w:gridCol w:w="269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2 237,0
</w:t>
            </w:r>
          </w:p>
        </w:tc>
      </w:tr>
      <w:tr>
        <w:trPr>
          <w:trHeight w:val="3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2 237,0</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2 237,0</w:t>
            </w:r>
          </w:p>
        </w:tc>
      </w:tr>
      <w:tr>
        <w:trPr>
          <w:trHeight w:val="6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 (облыстық маңызы бар қаланың)</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784"/>
        <w:gridCol w:w="720"/>
        <w:gridCol w:w="762"/>
        <w:gridCol w:w="6562"/>
        <w:gridCol w:w="266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7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Қаржы активтерімен жасалатын операциялар бойынша сальдо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1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 активтерін сатып алу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0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0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қаржы бөлімі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тапшылығы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-67 468,8
</w:t>
            </w:r>
          </w:p>
        </w:tc>
      </w:tr>
      <w:tr>
        <w:trPr>
          <w:trHeight w:val="30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тапшылығын қаржыландыру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67 468,8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98"/>
        <w:gridCol w:w="720"/>
        <w:gridCol w:w="762"/>
        <w:gridCol w:w="6755"/>
        <w:gridCol w:w="266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42 332,0
</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ішкі қарыздар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42 332,0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42 332,0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720"/>
        <w:gridCol w:w="784"/>
        <w:gridCol w:w="720"/>
        <w:gridCol w:w="6583"/>
        <w:gridCol w:w="2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2 303,0
</w:t>
            </w:r>
          </w:p>
        </w:tc>
      </w:tr>
      <w:tr>
        <w:trPr>
          <w:trHeight w:val="28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2 303,0
</w:t>
            </w:r>
          </w:p>
        </w:tc>
      </w:tr>
      <w:tr>
        <w:trPr>
          <w:trHeight w:val="30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2 303,0
</w:t>
            </w:r>
          </w:p>
        </w:tc>
      </w:tr>
      <w:tr>
        <w:trPr>
          <w:trHeight w:val="60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2 237,0</w:t>
            </w:r>
          </w:p>
        </w:tc>
      </w:tr>
      <w:tr>
        <w:trPr>
          <w:trHeight w:val="60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берілген пайдаланылмаған бюджеттік кредитерді қайтару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695"/>
        <w:gridCol w:w="758"/>
        <w:gridCol w:w="716"/>
        <w:gridCol w:w="6656"/>
        <w:gridCol w:w="2675"/>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27 439,8
</w:t>
            </w:r>
          </w:p>
        </w:tc>
      </w:tr>
      <w:tr>
        <w:trPr>
          <w:trHeight w:val="28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27 439,8
</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27 439,8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