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9da" w14:textId="c57c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мәслихаттың 2011 жылғы 27 шілдедегі № 217 "Қобда ауданы бойынша стационарлық емделуде жүрген туберкулез ауруымен ауыратын азаматтарға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20 желтоқсандағы № 59 шешімі. Ақтөбе облысы Әділет департаментінде 2013 жылғы 10 қаңтарда № 3486 тіркелді. Күші жойылды - Ақтөбе облысы Қобда аудандық мәслихатының 2013 жылғы 22 тамыздағы № 115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мәслихатының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Қазақстан Республикасының Бюджет Кодексінің 56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мәслихаттың 2011 жылғы 27 шілдедегі № 217 "Қобда ауданы бойынша стационарлық емделуде жүрген туберкулез ауруымен ауыратын азаматтарға әлеуметтік көмек көрсету туралы" (нормативтік құқықтық кесімдері мемлекеттік тіркеу тізілімінде № 3-7-124 тіркелген, 2011 жылғы 25 тамызда "Қобда" газетінің № 36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"стационарлық" деген сөз "амбулаториялық"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