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445f" w14:textId="2734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ауданында көшпелі сауданы жүзеге асыру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2012 жылғы 8 тамыздағы № 251 қаулысы. Ақтөбе облысы Әділет департаментінде 2012 жылғы 22 тамызда № 3-8-155 тіркелді. Күші жойылды - Ақтөбе облысы Мәртөк аудандық әкімдігінің 2013 жылғы 23 желтоқсандағы № 426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Мәртөк аудандық әкімдігінің 23.12.2013 № 426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«Сауда қызметін реттеу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21 сәуірдегі № 371 «Ішкі сауда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Мәртөк ауданында көшпелі сауданы жүзеге асыру үшін орналасатын жерлер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аудан әкімінің орынбасары Б.Қ.Кенжеғұловқа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М.Елеусізов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ауданында көшпелі сауданы жүзеге асыру үшін орналасатын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413"/>
        <w:gridCol w:w="6343"/>
        <w:gridCol w:w="2018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атауы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Аққұдық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Вознесеновка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- батыр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(дәрігерлік амбулаторияның қасында)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Веренка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кітапхананың қасында)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Байнассай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Ақмоласай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көшесі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клуб ауласында)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Байнассай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бұрылыс көшесі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(саябақтың ауданы)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Горноводск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Қызылкөл көшесі № 13 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жыл Қазақстан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 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(фельдшерлік акушерлік пункттің қасында)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Байторысай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Байторысай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М.Оспанова көшесі № 7 («Мартук агросервис» ЖШС ғимаратының қасында)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Полтавка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№ 27 (селолық клубқа қарсы)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 № 8 (селолық клубтың қасында)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№24 (бұрынғы дүкен қасында)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Жайсан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 (селолық поштаның қасында)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Қаратоғай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Қаратоғай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№ 30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Қарашай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Қаратаусай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Квиндт көшесі № 18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Балғазин көшесі № 21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Құрмансай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Құрмансай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 (селолық клубтың алдында)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«Айсұлу» дүкенінің қасында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Бөрте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дүкенінің қасында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қасында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көшесі (аудандық мәдениет Үйіне қарсы)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көшесі («Гала» сауда үйінің қасында)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Озмитель көшесі (Халық банкіге қарсы)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Родниковка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Родниковка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(«Асемжанна» дүкенінен 50 метр)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Родниковка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(«Роза» дүкенінен 30 метр)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Тәңірберген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Саржансай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 33 (селолық әкімшілік алаңында)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Хазрет ауылдық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Хазрет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«Хазрет» ЖШС ғимаратының қасында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Хлебодаровка селолық округі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Хлебодар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(«Тойхана» ғимараты мен ескерткіш арасында)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