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dc23" w14:textId="03cd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ауданында бейбіт жиналыстар, митингілер, шерулер, пикеттер мен демонстрациялар өткізу тәртібін қосымша регламенттеу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2012 жылғы 21 желтоқсандағы № 56 шешімі. Ақтөбе облысы Әділет департаментінде 2013 жылғы 14 қаңтарда № 3492 тіркелді. Күші жойылды - Ақтөбе облысы Мұғалжар аудандық мәслихатының 2016 жылғы 12 сәуірдегі № 19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Мұғалжар аудандық мәслихатының 12.04.2016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30 тамыздағы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32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бейбіт жиналыстар, митингілер, шерулер, пикеттер мен демонстрациялар өткізу тәртібін қосымша регламенттеу мақсатында Мұғалжар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Мұғалжар ауданы аумағында бейбіт жиналыстар, митингілер, шерулер, пикеттер мен демонстрациялар өткізу үшін келесі орындар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Қандыағаш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"Ақтөбеэнергомұнай" басқармасы ғимараты жанындағы алаң,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Сәкен Сейфуллин көшесі мен "Жеңіс" даңғылы қиылысындағы алаң;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Ембі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Орталық стадионы;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Жем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қалалық мәдениет үйі ғимараты жанындағы алаң,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Д.Мұрзатаев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