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ac9" w14:textId="46f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Құмсай ауылдық округі Құмсай, Жамбыл, Шилі, Терісбұтақ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округінің әкімінің 2012 жылғы 18 маусымдағы № 4 шешімі. Ақтөбе облысы Мұғалжар аудандық Әділет басқармасында 2012 жылғы 11 шілдеде № 3-9-172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орыс тілдегі деректемелерінде, тақырыбында және бүкіл мәтіні бойынша "аулов", "аульного", "ауле" сөздері "сел", "сельского", "селе" сөздерімен ауыстырылды - Ақтөбе облысы Мұғалжар ауданы Құмсай ауылдық округінің әкімінің 26.11.2014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11.05.2017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№ 4200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Құмсай, Жамбыл, Шилі, Терісбұтақ ауылдары халқының пікірін ескере отырып Құмсай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Құмсай, Жамбыл, Шилі, Терісбұтақ ауылдарының көшелеріне келесідей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Құмсай ауылында: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Мария Барбусинова;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Нұралы Қаниев;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- Интернациональная;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- Серғазы Байжанов;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5 көшеге - Кооперативная;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 көшеге - 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 көшеге - Меруерт Жанболатова;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8 көшеге - Құлшары Мырзабаев.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ауылында: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Жамбыл.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Шилі ауылында: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Бірлік.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Терісбұтақ ауылында: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Достық.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шешім оның алғаш ресми жарияланғаннан кейінгі күнтізбелік он күн өткен соң қолданықа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Құмсай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І.І. Телегенов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