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205" w14:textId="a36a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мемлекеттік жалдау үйлерінде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2012 жылғы 23 қаңтардағы № 9 қаулысы. Ақтөбе облысының Әділет департаментінде 2012 жылғы 6 ақпанда № 3-10-159 тіркелді. Күші жойылды - Ақтөбе облысы Темір аудандық әкімдігінің 2013 жылғы 14 қаңтардағы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Темір аудандық әкімдігінің 2013.01.14 № 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№ 94 «Тұрғын үй қатынастары туралы»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 ауданының мемлекеттік тұрғын үй қорынан жалға берілетін үйдегі үй-жайды пайдаланғаны үшін ай сайынғы жалдау ақы мөлшері, 1 шаршы метрге жалдау ақысынан есеп айырысудан шығып,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А.Нұрғалиевке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2012 жылғы 1 қаңтардан бастап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 Б. Қаниев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</w:t>
      </w:r>
      <w:r>
        <w:br/>
      </w:r>
      <w:r>
        <w:rPr>
          <w:rFonts w:ascii="Times New Roman"/>
          <w:b/>
          <w:i w:val="false"/>
          <w:color w:val="000000"/>
        </w:rPr>
        <w:t>
мемлекеттік тұрғын үй қорынан жалға берілген</w:t>
      </w:r>
      <w:r>
        <w:br/>
      </w:r>
      <w:r>
        <w:rPr>
          <w:rFonts w:ascii="Times New Roman"/>
          <w:b/>
          <w:i w:val="false"/>
          <w:color w:val="000000"/>
        </w:rPr>
        <w:t>
үйдегі үй-жайды пайдаланғаны үшін белгіленген</w:t>
      </w:r>
      <w:r>
        <w:br/>
      </w:r>
      <w:r>
        <w:rPr>
          <w:rFonts w:ascii="Times New Roman"/>
          <w:b/>
          <w:i w:val="false"/>
          <w:color w:val="000000"/>
        </w:rPr>
        <w:t>
ай сайынғы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жалдау үйлерінде тұрғаны үшін алынатын жалдау ақы есебінде келесі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салынған 1 үйдін сметалық құны   - 4034111 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- 2011 жылғы салынған тұрғын үйдін 1 шаршы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метрінің құны                                      - 70000 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– Тұрғын үйдің жалпы аумағы                  - 75 ш.м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Ғимараттың есептік пайдалану мерзімі      - 100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Г- 2011 жылы салынған тұрғын үйдің бір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шаршы метрін пайдаланудың, күрделі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жөндеудің шығын сомасы                     - 40341тг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— тұрғын үйді күтіп-ұстауға қажетті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 сомасы (айына 1 шаршы метр үшін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– үй-жайды пайдаланғаны үшін жалдау 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 (айына 1 шаршы метр үшін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салынған жалға берілетін үйлер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Г: 12: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40341:12: 75 = 44,8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Ц: Т: 12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70000: 100: 12 + 44,8 = 103,1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айына 1 шаршы метрінің жалдау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ақысының мөлшері                          – 103 теңге 10 тиын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