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36b5" w14:textId="42a3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Темір аудандық мәслихатының 2012 жылғы 10 мамырдағы № 38 шешімі және Ақтөбе облысы Темір аудандық әкімдігінің 2012 жылғы 7 мамырдағы № 103 қаулысы. Ақтөбе облысының Әділет департаментінде 2012 жылғы 31 мамырда № 3-10-168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қаласы тұрғындарының пікірін ескере отырып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Темір қаласындағы мына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Приречная көшесі Ыбырай Алтынсарин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Әбілқайыр хан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Октябрьская көшесі Әбу Тәкенов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42-х партизан көшесі Қаныш Сәтбаев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40 лет ВЛКСМ көшесі Мәншүк Мәметова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Сакко-Ванцети көшесі Әлия Молдағұлова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Туркестанская көшесі Ахмет-Халфе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Саратовская көшесі Ағайынды Жұбановтар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Ленин көшесі Дінмұхамед Қонаев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Ряхов көшесі Сәнкібай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Борцов революции көшесі Сайын Балмұханов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Московская көшесі Шоқан Уәлиханов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Ташкентская көшесі Бауыржан Момышұлы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Гражданская көшесі Толғанай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Вознесенская көшесі Бөгенбай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Оренбурская көшесі Нұрпейіс Байғанин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Қазан көшесі Қожабай Жазыков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Базарная көшесі Сақтаған Бәйішев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Илецкая көшесі Абай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және мәслихаттың шешімі орындалуына бақылау жүргізу аудан әкімінің орынбасары Н.С. 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әкімдіктің қаулысы және мәслихаттың шешімі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Н. ӨТЕПОВ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 төрағасы          Е. БАЛБОСЫНОВ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