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2822" w14:textId="1982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ауылдық елді мекендеріне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2012 жылғы 10 мамырдағы № 41 шешімі. Ақтөбе облысының Әділет департаментінде 2012 жылғы 31 мамырда № 3-10-170 тіркелді. Күші жойылды - Ақтөбе облысы Темір аудандық мәслихатының 2013 жылғы 28 қаңтардағы № 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Темір аудандық мәслихатының 28.01.2013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66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мәдениет, спорт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 ауданының ауылдық елді мекендеріне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үшін - бір мың бес жүз еселік айлық есептік көрсеткіштен аспайтын сомада бюджеттік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Мамандар үшін тұрғын үй сатып алуға бюджеттік кредит он бес жыл мерзімге беріледі, кредит бойынша сыйақы ставкасы кредит сомасынан жылдық 0,01 %-ы мөлшерінде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Е.БАЛБОСЫНОВ                        Н.ӨТЕПОВ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