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b6ed" w14:textId="827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2012 жылғы 23 мамырдағы № 114 қаулысы. Ақтөбе облысының Әділет департаментінде 2012 жылғы 4 маусымда № 3-10-172 тіркелді. Күші жойылды - Ақтөбе облысы Темір аудандық әкімдігінің 2012 жылғы 18 маусымдағы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Темір аудандық әкімдігінің 2012.06.18 № 131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практикасынан өту үшін жұмыс орындарын ұйымдастыратын жұмыс берушілердің ұсынған тізбесі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«Темір аудандық жұмыспен қамту және әлеуметтік бағдарламалар бөлімі» және «Темір ауданының жұмыспен қамту орталығы» мемлекеттік мекемелері уәкілетті органда жұмыссыз ретінде тіркелген 29 жасқа дейінгі түлектерді бағыттасын.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Н.С. 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 және 2012 жылдың 1 наурызынан бастап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Б. Қаниев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практикасынан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017"/>
        <w:gridCol w:w="1117"/>
        <w:gridCol w:w="812"/>
        <w:gridCol w:w="1023"/>
        <w:gridCol w:w="930"/>
        <w:gridCol w:w="672"/>
        <w:gridCol w:w="578"/>
        <w:gridCol w:w="625"/>
        <w:gridCol w:w="531"/>
        <w:gridCol w:w="531"/>
        <w:gridCol w:w="930"/>
        <w:gridCol w:w="625"/>
        <w:gridCol w:w="1589"/>
      </w:tblGrid>
      <w:tr>
        <w:trPr>
          <w:trHeight w:val="52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ханашы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жоспарлы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(айлар)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Мемлекеттік мекемелер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048"/>
        <w:gridCol w:w="1135"/>
        <w:gridCol w:w="808"/>
        <w:gridCol w:w="1041"/>
        <w:gridCol w:w="855"/>
        <w:gridCol w:w="715"/>
        <w:gridCol w:w="598"/>
        <w:gridCol w:w="621"/>
        <w:gridCol w:w="458"/>
        <w:gridCol w:w="388"/>
        <w:gridCol w:w="1042"/>
        <w:gridCol w:w="529"/>
        <w:gridCol w:w="1674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қаржы бөлімі»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ауданы бойынша салық басқармасы»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ауданының Әділет басқармасы»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сәулет, қала құрылысы және құрылыс бөлімі»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«Темір ауданы бойынша Мемлекеттік санитарлық-эпидемиологиялық қадағалау басқармасы» ММ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ішкі саясат бөлімі»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жер қатынастары бөлімі»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жұмыспен қамту және әлеуметтік бағдарламалар бөлімі»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 коммуналдық шаруашылығы,жолаушылар көлігі және автомобиль жолдар бөлімі»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 сот актілерін орындау Департаментінің Темір аудандық аумақтық бөлімі»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Темір аудандық филиалы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қалалық округ әкімінің аппараты»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«Кенкияқ ауылдық округ әкімінің аппараты»ММ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«Саркөл ауылдық округ әкімінің аппараты»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 ауылдық округ әкімінің аппараты»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«Кеңесту ауылдық округ әкімінің аппараты»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«Шұбарши кенттік округ әкімінің аппараты»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«Алтыкарасу селолық округ әкімінің аппараты»ММ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«Қайыңды ауылдық округ әкімінің аппараты»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«Шұбарқұдық кенттік округі әкімінің аппараты» 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Жеке кәсіпкерлер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3046"/>
        <w:gridCol w:w="1041"/>
        <w:gridCol w:w="970"/>
        <w:gridCol w:w="1018"/>
        <w:gridCol w:w="898"/>
        <w:gridCol w:w="755"/>
        <w:gridCol w:w="588"/>
        <w:gridCol w:w="708"/>
        <w:gridCol w:w="588"/>
        <w:gridCol w:w="326"/>
        <w:gridCol w:w="1066"/>
        <w:gridCol w:w="326"/>
        <w:gridCol w:w="154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«Ергалиев С.С.» ЖК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Шаруа қожалықтар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980"/>
        <w:gridCol w:w="1027"/>
        <w:gridCol w:w="862"/>
        <w:gridCol w:w="1074"/>
        <w:gridCol w:w="839"/>
        <w:gridCol w:w="792"/>
        <w:gridCol w:w="556"/>
        <w:gridCol w:w="651"/>
        <w:gridCol w:w="533"/>
        <w:gridCol w:w="486"/>
        <w:gridCol w:w="1051"/>
        <w:gridCol w:w="533"/>
        <w:gridCol w:w="1500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«Саға» ШҚ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«Алихан» ШҚ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«Ащыойыл» ШҚ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Акционерлік қоғамдар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009"/>
        <w:gridCol w:w="1005"/>
        <w:gridCol w:w="864"/>
        <w:gridCol w:w="1076"/>
        <w:gridCol w:w="817"/>
        <w:gridCol w:w="769"/>
        <w:gridCol w:w="510"/>
        <w:gridCol w:w="652"/>
        <w:gridCol w:w="463"/>
        <w:gridCol w:w="534"/>
        <w:gridCol w:w="1077"/>
        <w:gridCol w:w="558"/>
        <w:gridCol w:w="1549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Банк» АҚ Ақтөбе филиалының Шұбарқұдық бөлімшесі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Транстелеком» АҚ Шұбарқұдық ст.Телеграфы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Қоғамдық бірлестіктер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970"/>
        <w:gridCol w:w="1030"/>
        <w:gridCol w:w="846"/>
        <w:gridCol w:w="1077"/>
        <w:gridCol w:w="754"/>
        <w:gridCol w:w="869"/>
        <w:gridCol w:w="500"/>
        <w:gridCol w:w="592"/>
        <w:gridCol w:w="546"/>
        <w:gridCol w:w="592"/>
        <w:gridCol w:w="1077"/>
        <w:gridCol w:w="500"/>
        <w:gridCol w:w="1541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«НұрОтан» ХДП Темір аудандық филиалы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практикасынан өту 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413"/>
        <w:gridCol w:w="1545"/>
        <w:gridCol w:w="712"/>
        <w:gridCol w:w="870"/>
        <w:gridCol w:w="554"/>
        <w:gridCol w:w="577"/>
        <w:gridCol w:w="600"/>
        <w:gridCol w:w="465"/>
        <w:gridCol w:w="442"/>
        <w:gridCol w:w="600"/>
        <w:gridCol w:w="1005"/>
        <w:gridCol w:w="600"/>
        <w:gridCol w:w="1525"/>
      </w:tblGrid>
      <w:tr>
        <w:trPr>
          <w:trHeight w:val="21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(теңге)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ханашы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ұзақтылы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 (айлар)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1.Мемлекеттік мекемелер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ауданының Әділет басқармасы»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ауылшаруашылығы және ветеринария бөлімі»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мәдениет және тілдерді дамыту бөлімі»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ауданы әкімінің аппараты»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 сот актілерін орындау Департаменті» ММ Темір аудандық аумақтық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«Темір ауданының қорғаныс істері жөніндегі бөлімі» ММ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«№2 Шұбарқұдық қазақ-орыс орта мектебі»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ішкі істер бөлімі»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аудандық жер қатынастары бөлімі»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қалалық округ әкімінің аппараты»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«Кенкияқ ауылдық округ әкімінің аппараты»ММ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«Саркөл ауылдық округ әкімінің аппараты»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 селолық округ әкімінің аппараты»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«Кеңесту селолық округ әкімінің аппараты»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«Шұбарши кенттік округ әкімінің аппараты»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«Шұбарқұдық поселкелік округі әкімінің аппараты»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«Тасқопа селолық округі әкімінің аппараты» 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Мемлекеттік кәсіпорындар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351"/>
        <w:gridCol w:w="1578"/>
        <w:gridCol w:w="691"/>
        <w:gridCol w:w="831"/>
        <w:gridCol w:w="481"/>
        <w:gridCol w:w="552"/>
        <w:gridCol w:w="575"/>
        <w:gridCol w:w="528"/>
        <w:gridCol w:w="528"/>
        <w:gridCol w:w="622"/>
        <w:gridCol w:w="1066"/>
        <w:gridCol w:w="552"/>
        <w:gridCol w:w="1534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 бойынша жылжымайтын мүлік жөніндегі орталық» РМҚК Темір аудандық филиалы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 Байғанин атындағы Темір аудандық мәдениет үйі» МКҚК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Жеке кәсіпкерлер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410"/>
        <w:gridCol w:w="1606"/>
        <w:gridCol w:w="680"/>
        <w:gridCol w:w="799"/>
        <w:gridCol w:w="514"/>
        <w:gridCol w:w="514"/>
        <w:gridCol w:w="514"/>
        <w:gridCol w:w="466"/>
        <w:gridCol w:w="395"/>
        <w:gridCol w:w="704"/>
        <w:gridCol w:w="1084"/>
        <w:gridCol w:w="609"/>
        <w:gridCol w:w="1584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«Ергалиев С.С.»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«Туманчаев Амангос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Косжанович»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«Утебаева Гулбакыт Алекеновна»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«Тажибаева Радина Уразалиевна»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Акционерлік қоғамдар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27"/>
        <w:gridCol w:w="1545"/>
        <w:gridCol w:w="627"/>
        <w:gridCol w:w="886"/>
        <w:gridCol w:w="462"/>
        <w:gridCol w:w="509"/>
        <w:gridCol w:w="486"/>
        <w:gridCol w:w="486"/>
        <w:gridCol w:w="486"/>
        <w:gridCol w:w="698"/>
        <w:gridCol w:w="1098"/>
        <w:gridCol w:w="604"/>
        <w:gridCol w:w="1570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электрмен жабдықтау дистанциясы» АҚ Шұбар-Құдық электрмен жабдықтау ауданы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ТрансТелеком» АҚ Шұбарқұдық ст. Телеграфы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