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13f9" w14:textId="0e11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Ақсай селолық округінің "Ақтас" мал базында ірі қара мал басы арасынан құтыру ауруы шығуына байланысты шектеу іс шараларын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Ақсай селолық округі әкімінің 2012 жылғы 20 қаңтардағы № 3 шешімі. Ақтөбе облысының Темір аудандық Әділет басқармасында 2012 жылғы 10 ақпанда № 3-10-160 тіркелді. Күші жойылды - Ақтөбе облысы Темір ауданы Ақсай селолық округі әкімінің 2012 жылғы 7 наурыздағы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Темір ауданы Ақсай селолық округі әкімінің 2012.03.07 № 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№ 339-ІІ «Ветеринария туралы»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мемлекеттік бас ветеринариялық-санитарлық инспекторының 2011 жылғы 23 қарашадағы № 06-18-643 ұсынысына сәйкес Ақсай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Ақсай селолық округінің аумағында орналасқан «Ақтас» базында ірі қара малдары арасынан құтыру ауруының тіркелуіне байланысты шектеу іс шараларын енгізе отырып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Ақсай селолық округінің дәрігері аурудың таралмауын және оны жоюдың шараларын 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Құтыру ауруына қарсы екпе жұмыстары жүргізілсін, құтырма ауруымен ауырған жануарлар, және оған күдіктілердің болған жерлері, жануарларды күтуге қажетті саймандар заласыздандырылсын;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«Ақтас» мал базында ірі қара малды және қойды, жылқы, түйені сою, сату, мал айырбастау, жем шөпті және басқа мал азығын сыртқа шығару уақытша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«Темір аудандық ішкі істер бөлімі» Мемлекеттік мекемесімен (келісім бойынша) ауыл шаруашылығы малдарының орын ауыстыруына бақылауды күшейту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Ақсай селолық округінің әкімі А. Әмірге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Ақсай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округінің әкімі                                  А. Әмір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