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95c7" w14:textId="8879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әкімдігінің 2012 жылғы 26 наурыздағы № 54 қаулысы. Ақтөбе облысы Әділет департаментінде 2012 жылғы 4 сәуірде № 3-11-109 тіркелді. Қолданылу мерзімі аяқталуына байланысты күші жойылды - Ақтөбе облысы Ойыл аудандық әкімдігінің 2013 жылғы 14 қаңтардағы № 4 қаулысымен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Ойыл аудандық әкімдігінің 2013.01.14 № 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Ойыл ауданы бойынша жұмыссыздарды уақытша жұмыспен қамтуды ұйымдастыру үшін ұйымдардың тiзбелерi, қоғамдық жұмыстардың түрлерi, көлемi, нақты жағдайлары, қатысушылардың еңбегiне төленетiн ақының мөлшерi және оларды қаржыландыру көздерi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«Ойыл аудандық жұмыспен қамту және әлеуметтік бағдарламалар бөлімі» мемлекеттік мекемесі осы қаулының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А.Қ. Қазыбаевқа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А.Амиргалиев</w:t>
      </w:r>
    </w:p>
    <w:bookmarkStart w:name="z6" w:id="1"/>
    <w:p>
      <w:pPr>
        <w:spacing w:after="0"/>
        <w:ind w:left="0"/>
        <w:jc w:val="both"/>
      </w:pPr>
      <w:r>
        <w:rPr>
          <w:rFonts w:ascii="Times New Roman"/>
          <w:b w:val="false"/>
          <w:i w:val="false"/>
          <w:color w:val="000000"/>
          <w:sz w:val="28"/>
        </w:rPr>
        <w:t>
Ойыл ауданы әкімдігінің 2012 жылғы</w:t>
      </w:r>
      <w:r>
        <w:br/>
      </w:r>
      <w:r>
        <w:rPr>
          <w:rFonts w:ascii="Times New Roman"/>
          <w:b w:val="false"/>
          <w:i w:val="false"/>
          <w:color w:val="000000"/>
          <w:sz w:val="28"/>
        </w:rPr>
        <w:t>
26 наурыздағы № 54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Қоғамдық жұмыстың түрлері мен көлемі, оларды қаржыландыру көздерi және қоғамдық жұмыстар өткізілетін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723"/>
        <w:gridCol w:w="2897"/>
        <w:gridCol w:w="1485"/>
        <w:gridCol w:w="1080"/>
        <w:gridCol w:w="1593"/>
        <w:gridCol w:w="1743"/>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атауы</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жұмыстардын түрлері /жобалары/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w:t>
            </w:r>
            <w:r>
              <w:br/>
            </w:r>
            <w:r>
              <w:rPr>
                <w:rFonts w:ascii="Times New Roman"/>
                <w:b w:val="false"/>
                <w:i w:val="false"/>
                <w:color w:val="000000"/>
                <w:sz w:val="20"/>
              </w:rPr>
              <w:t>
</w:t>
            </w:r>
            <w:r>
              <w:rPr>
                <w:rFonts w:ascii="Times New Roman"/>
                <w:b w:val="false"/>
                <w:i w:val="false"/>
                <w:color w:val="000000"/>
                <w:sz w:val="20"/>
              </w:rPr>
              <w:t>дың көлемі, 1 адамға /болжам/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w:t>
            </w:r>
            <w:r>
              <w:br/>
            </w:r>
            <w:r>
              <w:rPr>
                <w:rFonts w:ascii="Times New Roman"/>
                <w:b w:val="false"/>
                <w:i w:val="false"/>
                <w:color w:val="000000"/>
                <w:sz w:val="20"/>
              </w:rPr>
              <w:t>
</w:t>
            </w:r>
            <w:r>
              <w:rPr>
                <w:rFonts w:ascii="Times New Roman"/>
                <w:b w:val="false"/>
                <w:i w:val="false"/>
                <w:color w:val="000000"/>
                <w:sz w:val="20"/>
              </w:rPr>
              <w:t>ру көздері</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 саны, адам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қаражат,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Селолық округтер</w:t>
            </w:r>
            <w:r>
              <w:rPr>
                <w:rFonts w:ascii="Times New Roman"/>
                <w:b w:val="false"/>
                <w:i w:val="false"/>
                <w:color w:val="000000"/>
                <w:sz w:val="20"/>
              </w:rPr>
              <w:t>:</w:t>
            </w:r>
          </w:p>
          <w:p>
            <w:pPr>
              <w:spacing w:after="20"/>
              <w:ind w:left="20"/>
              <w:jc w:val="both"/>
            </w:pPr>
            <w:r>
              <w:rPr>
                <w:rFonts w:ascii="Times New Roman"/>
                <w:b w:val="false"/>
                <w:i w:val="false"/>
                <w:color w:val="000000"/>
                <w:sz w:val="20"/>
              </w:rPr>
              <w:t>Коптоғай</w:t>
            </w:r>
            <w:r>
              <w:br/>
            </w:r>
            <w:r>
              <w:rPr>
                <w:rFonts w:ascii="Times New Roman"/>
                <w:b w:val="false"/>
                <w:i w:val="false"/>
                <w:color w:val="000000"/>
                <w:sz w:val="20"/>
              </w:rPr>
              <w:t>
</w:t>
            </w:r>
            <w:r>
              <w:rPr>
                <w:rFonts w:ascii="Times New Roman"/>
                <w:b w:val="false"/>
                <w:i w:val="false"/>
                <w:color w:val="000000"/>
                <w:sz w:val="20"/>
              </w:rPr>
              <w:t>Қайынды</w:t>
            </w:r>
            <w:r>
              <w:br/>
            </w:r>
            <w:r>
              <w:rPr>
                <w:rFonts w:ascii="Times New Roman"/>
                <w:b w:val="false"/>
                <w:i w:val="false"/>
                <w:color w:val="000000"/>
                <w:sz w:val="20"/>
              </w:rPr>
              <w:t>
</w:t>
            </w:r>
            <w:r>
              <w:rPr>
                <w:rFonts w:ascii="Times New Roman"/>
                <w:b w:val="false"/>
                <w:i w:val="false"/>
                <w:color w:val="000000"/>
                <w:sz w:val="20"/>
              </w:rPr>
              <w:t>Сарбие</w:t>
            </w:r>
            <w:r>
              <w:br/>
            </w:r>
            <w:r>
              <w:rPr>
                <w:rFonts w:ascii="Times New Roman"/>
                <w:b w:val="false"/>
                <w:i w:val="false"/>
                <w:color w:val="000000"/>
                <w:sz w:val="20"/>
              </w:rPr>
              <w:t>
</w:t>
            </w:r>
            <w:r>
              <w:rPr>
                <w:rFonts w:ascii="Times New Roman"/>
                <w:b w:val="false"/>
                <w:i w:val="false"/>
                <w:color w:val="000000"/>
                <w:sz w:val="20"/>
              </w:rPr>
              <w:t>Қараой</w:t>
            </w:r>
            <w:r>
              <w:br/>
            </w:r>
            <w:r>
              <w:rPr>
                <w:rFonts w:ascii="Times New Roman"/>
                <w:b w:val="false"/>
                <w:i w:val="false"/>
                <w:color w:val="000000"/>
                <w:sz w:val="20"/>
              </w:rPr>
              <w:t>
</w:t>
            </w:r>
            <w:r>
              <w:rPr>
                <w:rFonts w:ascii="Times New Roman"/>
                <w:b w:val="false"/>
                <w:i w:val="false"/>
                <w:color w:val="000000"/>
                <w:sz w:val="20"/>
              </w:rPr>
              <w:t>Саралжын</w:t>
            </w:r>
            <w:r>
              <w:br/>
            </w:r>
            <w:r>
              <w:rPr>
                <w:rFonts w:ascii="Times New Roman"/>
                <w:b w:val="false"/>
                <w:i w:val="false"/>
                <w:color w:val="000000"/>
                <w:sz w:val="20"/>
              </w:rPr>
              <w:t>
</w:t>
            </w:r>
            <w:r>
              <w:rPr>
                <w:rFonts w:ascii="Times New Roman"/>
                <w:b w:val="false"/>
                <w:i w:val="false"/>
                <w:color w:val="000000"/>
                <w:sz w:val="20"/>
              </w:rPr>
              <w:t>Ойыл</w:t>
            </w:r>
            <w:r>
              <w:br/>
            </w:r>
            <w:r>
              <w:rPr>
                <w:rFonts w:ascii="Times New Roman"/>
                <w:b w:val="false"/>
                <w:i w:val="false"/>
                <w:color w:val="000000"/>
                <w:sz w:val="20"/>
              </w:rPr>
              <w:t>
</w:t>
            </w:r>
            <w:r>
              <w:rPr>
                <w:rFonts w:ascii="Times New Roman"/>
                <w:b w:val="false"/>
                <w:i w:val="false"/>
                <w:color w:val="000000"/>
                <w:sz w:val="20"/>
              </w:rPr>
              <w:t>Ш. Берсиев атындағы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бригадасы», «Жолдар», «Көркейту», «Туған өлке», «Санақ», «Мейірбан медбике», «Эколог», «Суға батушыны құтқарушы», «Сарбаздар», «Іс шаралар өткізуге септесу», «Ауыл шаруашылығы жұмыстары», «Жады»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жұмыспен қамту және әлеуметтік бағдарламалар бөлімі» ММ</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w:t>
            </w:r>
          </w:p>
          <w:p>
            <w:pPr>
              <w:spacing w:after="20"/>
              <w:ind w:left="20"/>
              <w:jc w:val="both"/>
            </w:pPr>
            <w:r>
              <w:rPr>
                <w:rFonts w:ascii="Times New Roman"/>
                <w:b w:val="false"/>
                <w:i w:val="false"/>
                <w:color w:val="000000"/>
                <w:sz w:val="20"/>
              </w:rPr>
              <w:t>«Кеңесші»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қорғаныс істер бөлімі» ММ</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Қоғамдық жұмыстардын түрлері</w:t>
      </w:r>
      <w:r>
        <w:br/>
      </w:r>
      <w:r>
        <w:rPr>
          <w:rFonts w:ascii="Times New Roman"/>
          <w:b w:val="false"/>
          <w:i w:val="false"/>
          <w:color w:val="000000"/>
          <w:sz w:val="28"/>
        </w:rPr>
        <w:t>
</w:t>
      </w:r>
      <w:r>
        <w:rPr>
          <w:rFonts w:ascii="Times New Roman"/>
          <w:b/>
          <w:i w:val="false"/>
          <w:color w:val="000000"/>
          <w:sz w:val="28"/>
        </w:rPr>
        <w:t>      1.«Құрылыс бригадасы»</w:t>
      </w:r>
      <w:r>
        <w:br/>
      </w:r>
      <w:r>
        <w:rPr>
          <w:rFonts w:ascii="Times New Roman"/>
          <w:b w:val="false"/>
          <w:i w:val="false"/>
          <w:color w:val="000000"/>
          <w:sz w:val="28"/>
        </w:rPr>
        <w:t>
      Су, газ, кәріз құбырларын және басқа коммуникация жүйелерін төсеу және жөндеу, мектеп, балабақша, аурухана және басқада бюджеттік сала объектілерін жөндеу. Құрылыс аяқталмаған, жартылай қираған ғимараттарды қалпына келтіру мәселелерін шешу.</w:t>
      </w:r>
      <w:r>
        <w:br/>
      </w:r>
      <w:r>
        <w:rPr>
          <w:rFonts w:ascii="Times New Roman"/>
          <w:b w:val="false"/>
          <w:i w:val="false"/>
          <w:color w:val="000000"/>
          <w:sz w:val="28"/>
        </w:rPr>
        <w:t>
</w:t>
      </w:r>
      <w:r>
        <w:rPr>
          <w:rFonts w:ascii="Times New Roman"/>
          <w:b/>
          <w:i w:val="false"/>
          <w:color w:val="000000"/>
          <w:sz w:val="28"/>
        </w:rPr>
        <w:t>      2.«Жолдар»</w:t>
      </w:r>
      <w:r>
        <w:br/>
      </w:r>
      <w:r>
        <w:rPr>
          <w:rFonts w:ascii="Times New Roman"/>
          <w:b w:val="false"/>
          <w:i w:val="false"/>
          <w:color w:val="000000"/>
          <w:sz w:val="28"/>
        </w:rPr>
        <w:t>
      Жаңа жолдарды төсеу және қолданыстағы жолдарды және жол жиектерін, тротуарларды шөптен тазартуға, жөндеуге, жолға төселген материалдарды бекітуге, ұзақ жолға жүретін қоғамдық көліктің тұрағын көркейтуге көмек көрсету.</w:t>
      </w:r>
      <w:r>
        <w:br/>
      </w:r>
      <w:r>
        <w:rPr>
          <w:rFonts w:ascii="Times New Roman"/>
          <w:b w:val="false"/>
          <w:i w:val="false"/>
          <w:color w:val="000000"/>
          <w:sz w:val="28"/>
        </w:rPr>
        <w:t>
</w:t>
      </w:r>
      <w:r>
        <w:rPr>
          <w:rFonts w:ascii="Times New Roman"/>
          <w:b/>
          <w:i w:val="false"/>
          <w:color w:val="000000"/>
          <w:sz w:val="28"/>
        </w:rPr>
        <w:t>      3.«Көркейту»</w:t>
      </w:r>
      <w:r>
        <w:br/>
      </w:r>
      <w:r>
        <w:rPr>
          <w:rFonts w:ascii="Times New Roman"/>
          <w:b w:val="false"/>
          <w:i w:val="false"/>
          <w:color w:val="000000"/>
          <w:sz w:val="28"/>
        </w:rPr>
        <w:t>
      Аулаларды, гүлзарларды, парктерді, елді мекендерді көркейту. Екпе ағаштарды отырғызу және күту, гүлзарларды отырғызу, парктерді бөлу. Балаларға арналған ойын және спорт алаңдарын ұйымдастыру.</w:t>
      </w:r>
      <w:r>
        <w:br/>
      </w:r>
      <w:r>
        <w:rPr>
          <w:rFonts w:ascii="Times New Roman"/>
          <w:b w:val="false"/>
          <w:i w:val="false"/>
          <w:color w:val="000000"/>
          <w:sz w:val="28"/>
        </w:rPr>
        <w:t>
</w:t>
      </w:r>
      <w:r>
        <w:rPr>
          <w:rFonts w:ascii="Times New Roman"/>
          <w:b/>
          <w:i w:val="false"/>
          <w:color w:val="000000"/>
          <w:sz w:val="28"/>
        </w:rPr>
        <w:t>      4.«Туған өлке»</w:t>
      </w:r>
      <w:r>
        <w:br/>
      </w:r>
      <w:r>
        <w:rPr>
          <w:rFonts w:ascii="Times New Roman"/>
          <w:b w:val="false"/>
          <w:i w:val="false"/>
          <w:color w:val="000000"/>
          <w:sz w:val="28"/>
        </w:rPr>
        <w:t>
      Орман алқабын тазалау, бұлақтарды, құдықтарды тазарту, отын дайындау. Көпшіліктің шомылуына пайдаланатын өзендер мен су қоймаларының жағалауларын қоршау.</w:t>
      </w:r>
      <w:r>
        <w:br/>
      </w:r>
      <w:r>
        <w:rPr>
          <w:rFonts w:ascii="Times New Roman"/>
          <w:b w:val="false"/>
          <w:i w:val="false"/>
          <w:color w:val="000000"/>
          <w:sz w:val="28"/>
        </w:rPr>
        <w:t>
</w:t>
      </w:r>
      <w:r>
        <w:rPr>
          <w:rFonts w:ascii="Times New Roman"/>
          <w:b/>
          <w:i w:val="false"/>
          <w:color w:val="000000"/>
          <w:sz w:val="28"/>
        </w:rPr>
        <w:t>      5.«Ауыл шаруашылығы жұмыстары»</w:t>
      </w:r>
      <w:r>
        <w:br/>
      </w:r>
      <w:r>
        <w:rPr>
          <w:rFonts w:ascii="Times New Roman"/>
          <w:b w:val="false"/>
          <w:i w:val="false"/>
          <w:color w:val="000000"/>
          <w:sz w:val="28"/>
        </w:rPr>
        <w:t>
      Ауыл шаруашылығы өнімдерін өсіруге және жинауға маусымдық көмек көрсету (көкөніс және бақша дақылдары). Қоғамдық тамақтандыру блогы бар әлеуметтік сала объектілері үшін мал бордақылау, малды жемдеу, жас малды өсіру, маусымдық., малдарды жемдеу үшін қысқа мерзімдік алаңдар дайындау. Малдарды идентификациялау.</w:t>
      </w:r>
      <w:r>
        <w:br/>
      </w:r>
      <w:r>
        <w:rPr>
          <w:rFonts w:ascii="Times New Roman"/>
          <w:b w:val="false"/>
          <w:i w:val="false"/>
          <w:color w:val="000000"/>
          <w:sz w:val="28"/>
        </w:rPr>
        <w:t>
</w:t>
      </w:r>
      <w:r>
        <w:rPr>
          <w:rFonts w:ascii="Times New Roman"/>
          <w:b/>
          <w:i w:val="false"/>
          <w:color w:val="000000"/>
          <w:sz w:val="28"/>
        </w:rPr>
        <w:t>      6.«Тәлімбақ»</w:t>
      </w:r>
      <w:r>
        <w:br/>
      </w:r>
      <w:r>
        <w:rPr>
          <w:rFonts w:ascii="Times New Roman"/>
          <w:b w:val="false"/>
          <w:i w:val="false"/>
          <w:color w:val="000000"/>
          <w:sz w:val="28"/>
        </w:rPr>
        <w:t>
      Ағаштардың көшеттерін өсіру, гүлдердің көшеттерін аумақтарды жасыл желектендіру және абаттандыру кезінде одан әрі пайдалану мақсатында өсіру.</w:t>
      </w:r>
      <w:r>
        <w:br/>
      </w:r>
      <w:r>
        <w:rPr>
          <w:rFonts w:ascii="Times New Roman"/>
          <w:b w:val="false"/>
          <w:i w:val="false"/>
          <w:color w:val="000000"/>
          <w:sz w:val="28"/>
        </w:rPr>
        <w:t>
</w:t>
      </w:r>
      <w:r>
        <w:rPr>
          <w:rFonts w:ascii="Times New Roman"/>
          <w:b/>
          <w:i w:val="false"/>
          <w:color w:val="000000"/>
          <w:sz w:val="28"/>
        </w:rPr>
        <w:t>      7.«Санақ»</w:t>
      </w:r>
      <w:r>
        <w:br/>
      </w:r>
      <w:r>
        <w:rPr>
          <w:rFonts w:ascii="Times New Roman"/>
          <w:b w:val="false"/>
          <w:i w:val="false"/>
          <w:color w:val="000000"/>
          <w:sz w:val="28"/>
        </w:rPr>
        <w:t>
      Республикалық, аймақтық науқандарды (түрлі санақтар, әскерге шақыру, зейнетақы және жәрдемақыларды қайта есептеуге көмектесу, халыққа қызмет көрсету орталығында көмек беру) ұйымдастыруға қатысу және салықтарды жинауға көмектесу.</w:t>
      </w:r>
      <w:r>
        <w:br/>
      </w:r>
      <w:r>
        <w:rPr>
          <w:rFonts w:ascii="Times New Roman"/>
          <w:b w:val="false"/>
          <w:i w:val="false"/>
          <w:color w:val="000000"/>
          <w:sz w:val="28"/>
        </w:rPr>
        <w:t>
</w:t>
      </w:r>
      <w:r>
        <w:rPr>
          <w:rFonts w:ascii="Times New Roman"/>
          <w:b/>
          <w:i w:val="false"/>
          <w:color w:val="000000"/>
          <w:sz w:val="28"/>
        </w:rPr>
        <w:t>      8.«Іс шаралар өткізуге жәрдем»</w:t>
      </w:r>
      <w:r>
        <w:br/>
      </w:r>
      <w:r>
        <w:rPr>
          <w:rFonts w:ascii="Times New Roman"/>
          <w:b w:val="false"/>
          <w:i w:val="false"/>
          <w:color w:val="000000"/>
          <w:sz w:val="28"/>
        </w:rPr>
        <w:t>
      Мәдени мақсаттағы іс- шараларды (спорттық жарыстар, халықтық мерекелер) ұйымдастыру кезінде көмек көрсету.</w:t>
      </w:r>
      <w:r>
        <w:br/>
      </w:r>
      <w:r>
        <w:rPr>
          <w:rFonts w:ascii="Times New Roman"/>
          <w:b w:val="false"/>
          <w:i w:val="false"/>
          <w:color w:val="000000"/>
          <w:sz w:val="28"/>
        </w:rPr>
        <w:t>
</w:t>
      </w:r>
      <w:r>
        <w:rPr>
          <w:rFonts w:ascii="Times New Roman"/>
          <w:b/>
          <w:i w:val="false"/>
          <w:color w:val="000000"/>
          <w:sz w:val="28"/>
        </w:rPr>
        <w:t>      9.«Жады»</w:t>
      </w:r>
      <w:r>
        <w:br/>
      </w:r>
      <w:r>
        <w:rPr>
          <w:rFonts w:ascii="Times New Roman"/>
          <w:b w:val="false"/>
          <w:i w:val="false"/>
          <w:color w:val="000000"/>
          <w:sz w:val="28"/>
        </w:rPr>
        <w:t>
      Тарихи – сәулеттік ескерткіштерді, қорықтық аймақтарды қалпына келтіру, оларды күзету және күту. Молаларды, бауырластар зираттарын абаттандыру, тазалау және күзету.</w:t>
      </w:r>
      <w:r>
        <w:br/>
      </w:r>
      <w:r>
        <w:rPr>
          <w:rFonts w:ascii="Times New Roman"/>
          <w:b w:val="false"/>
          <w:i w:val="false"/>
          <w:color w:val="000000"/>
          <w:sz w:val="28"/>
        </w:rPr>
        <w:t>
</w:t>
      </w:r>
      <w:r>
        <w:rPr>
          <w:rFonts w:ascii="Times New Roman"/>
          <w:b/>
          <w:i w:val="false"/>
          <w:color w:val="000000"/>
          <w:sz w:val="28"/>
        </w:rPr>
        <w:t>      10.«Кітапқа – екінші өмір»</w:t>
      </w:r>
      <w:r>
        <w:br/>
      </w:r>
      <w:r>
        <w:rPr>
          <w:rFonts w:ascii="Times New Roman"/>
          <w:b w:val="false"/>
          <w:i w:val="false"/>
          <w:color w:val="000000"/>
          <w:sz w:val="28"/>
        </w:rPr>
        <w:t>
      Оқушыларды қажетті мөлшерде оқулықтармен қамтамасыз ету. Аудандардағы мектептердің кітапханаларындағы, көпшілікке арналған кітапханалардағы кітап қорларын қалпына келтіру. Жоба шеңберінде кітаптардың жекелеген беттері мен мұқабаларын алмастырып, мұрағат құжаттарын қалпына келтіру.</w:t>
      </w:r>
      <w:r>
        <w:br/>
      </w:r>
      <w:r>
        <w:rPr>
          <w:rFonts w:ascii="Times New Roman"/>
          <w:b w:val="false"/>
          <w:i w:val="false"/>
          <w:color w:val="000000"/>
          <w:sz w:val="28"/>
        </w:rPr>
        <w:t>
</w:t>
      </w:r>
      <w:r>
        <w:rPr>
          <w:rFonts w:ascii="Times New Roman"/>
          <w:b/>
          <w:i w:val="false"/>
          <w:color w:val="000000"/>
          <w:sz w:val="28"/>
        </w:rPr>
        <w:t>      11.«Мейірбан медбике»</w:t>
      </w:r>
      <w:r>
        <w:br/>
      </w:r>
      <w:r>
        <w:rPr>
          <w:rFonts w:ascii="Times New Roman"/>
          <w:b w:val="false"/>
          <w:i w:val="false"/>
          <w:color w:val="000000"/>
          <w:sz w:val="28"/>
        </w:rPr>
        <w:t>
      Денсаулық сақтау мекемелері мен үйде ауру және қарт адамдарды күту.</w:t>
      </w:r>
      <w:r>
        <w:br/>
      </w:r>
      <w:r>
        <w:rPr>
          <w:rFonts w:ascii="Times New Roman"/>
          <w:b w:val="false"/>
          <w:i w:val="false"/>
          <w:color w:val="000000"/>
          <w:sz w:val="28"/>
        </w:rPr>
        <w:t>
</w:t>
      </w:r>
      <w:r>
        <w:rPr>
          <w:rFonts w:ascii="Times New Roman"/>
          <w:b/>
          <w:i w:val="false"/>
          <w:color w:val="000000"/>
          <w:sz w:val="28"/>
        </w:rPr>
        <w:t>      12.«Тігінші»</w:t>
      </w:r>
      <w:r>
        <w:br/>
      </w:r>
      <w:r>
        <w:rPr>
          <w:rFonts w:ascii="Times New Roman"/>
          <w:b w:val="false"/>
          <w:i w:val="false"/>
          <w:color w:val="000000"/>
          <w:sz w:val="28"/>
        </w:rPr>
        <w:t>
      Ауруханаларда, мектептер мен мектеп – интернаттарда, бала бақшаларда, еңбекпен түзеу мекемелерінде, әлеуметтік көмек көрсету бөлімдерінде төсек-орын және киім –кешектерді қалпына келтіру жұмыстарын жүргізу.</w:t>
      </w:r>
      <w:r>
        <w:br/>
      </w:r>
      <w:r>
        <w:rPr>
          <w:rFonts w:ascii="Times New Roman"/>
          <w:b w:val="false"/>
          <w:i w:val="false"/>
          <w:color w:val="000000"/>
          <w:sz w:val="28"/>
        </w:rPr>
        <w:t>
</w:t>
      </w:r>
      <w:r>
        <w:rPr>
          <w:rFonts w:ascii="Times New Roman"/>
          <w:b/>
          <w:i w:val="false"/>
          <w:color w:val="000000"/>
          <w:sz w:val="28"/>
        </w:rPr>
        <w:t>      13.«Эколог»</w:t>
      </w:r>
      <w:r>
        <w:br/>
      </w:r>
      <w:r>
        <w:rPr>
          <w:rFonts w:ascii="Times New Roman"/>
          <w:b w:val="false"/>
          <w:i w:val="false"/>
          <w:color w:val="000000"/>
          <w:sz w:val="28"/>
        </w:rPr>
        <w:t>
      Тұрмыстық, қатты-тұрмыстық қалдықтарды жою және жоюды ұйымдастыруға көмектесу.</w:t>
      </w:r>
      <w:r>
        <w:br/>
      </w:r>
      <w:r>
        <w:rPr>
          <w:rFonts w:ascii="Times New Roman"/>
          <w:b w:val="false"/>
          <w:i w:val="false"/>
          <w:color w:val="000000"/>
          <w:sz w:val="28"/>
        </w:rPr>
        <w:t>
</w:t>
      </w:r>
      <w:r>
        <w:rPr>
          <w:rFonts w:ascii="Times New Roman"/>
          <w:b/>
          <w:i w:val="false"/>
          <w:color w:val="000000"/>
          <w:sz w:val="28"/>
        </w:rPr>
        <w:t>      14.«Кеңесші»</w:t>
      </w:r>
      <w:r>
        <w:br/>
      </w:r>
      <w:r>
        <w:rPr>
          <w:rFonts w:ascii="Times New Roman"/>
          <w:b w:val="false"/>
          <w:i w:val="false"/>
          <w:color w:val="000000"/>
          <w:sz w:val="28"/>
        </w:rPr>
        <w:t>
      Аз қамтылған азаматтарға әртүрлі құқықтық мәселелер бойынша ақысыз кеңес қызметтерін көрсету.</w:t>
      </w:r>
      <w:r>
        <w:br/>
      </w:r>
      <w:r>
        <w:rPr>
          <w:rFonts w:ascii="Times New Roman"/>
          <w:b w:val="false"/>
          <w:i w:val="false"/>
          <w:color w:val="000000"/>
          <w:sz w:val="28"/>
        </w:rPr>
        <w:t>
</w:t>
      </w:r>
      <w:r>
        <w:rPr>
          <w:rFonts w:ascii="Times New Roman"/>
          <w:b/>
          <w:i w:val="false"/>
          <w:color w:val="000000"/>
          <w:sz w:val="28"/>
        </w:rPr>
        <w:t>      15.«Сарбаздар»</w:t>
      </w:r>
      <w:r>
        <w:br/>
      </w:r>
      <w:r>
        <w:rPr>
          <w:rFonts w:ascii="Times New Roman"/>
          <w:b w:val="false"/>
          <w:i w:val="false"/>
          <w:color w:val="000000"/>
          <w:sz w:val="28"/>
        </w:rPr>
        <w:t>
      Қоғамдық тәртіпті сақтау. Селоларда және елді мекендерде қоғамдық тәртібін сақтау бойынша көмек көрсету.</w:t>
      </w:r>
      <w:r>
        <w:br/>
      </w:r>
      <w:r>
        <w:rPr>
          <w:rFonts w:ascii="Times New Roman"/>
          <w:b w:val="false"/>
          <w:i w:val="false"/>
          <w:color w:val="000000"/>
          <w:sz w:val="28"/>
        </w:rPr>
        <w:t>
</w:t>
      </w:r>
      <w:r>
        <w:rPr>
          <w:rFonts w:ascii="Times New Roman"/>
          <w:b/>
          <w:i w:val="false"/>
          <w:color w:val="000000"/>
          <w:sz w:val="28"/>
        </w:rPr>
        <w:t>      16.«Суға батушыны құтқарушы»</w:t>
      </w:r>
      <w:r>
        <w:br/>
      </w:r>
      <w:r>
        <w:rPr>
          <w:rFonts w:ascii="Times New Roman"/>
          <w:b w:val="false"/>
          <w:i w:val="false"/>
          <w:color w:val="000000"/>
          <w:sz w:val="28"/>
        </w:rPr>
        <w:t>
      Суға батқандарды құтқару және Суға түсуге арналған арнайы орындарда балалардың және басқа адамдардың суға түсуін бақылау.</w:t>
      </w:r>
      <w:r>
        <w:br/>
      </w:r>
      <w:r>
        <w:rPr>
          <w:rFonts w:ascii="Times New Roman"/>
          <w:b w:val="false"/>
          <w:i w:val="false"/>
          <w:color w:val="000000"/>
          <w:sz w:val="28"/>
        </w:rPr>
        <w:t>
</w:t>
      </w:r>
      <w:r>
        <w:rPr>
          <w:rFonts w:ascii="Times New Roman"/>
          <w:b/>
          <w:i w:val="false"/>
          <w:color w:val="000000"/>
          <w:sz w:val="28"/>
        </w:rPr>
        <w:t>      Қоғамдық жұмыстардың нақты шарттары</w:t>
      </w:r>
      <w:r>
        <w:br/>
      </w:r>
      <w:r>
        <w:rPr>
          <w:rFonts w:ascii="Times New Roman"/>
          <w:b w:val="false"/>
          <w:i w:val="false"/>
          <w:color w:val="000000"/>
          <w:sz w:val="28"/>
        </w:rPr>
        <w:t>
      Жұмыс аптасы 5 күн, екі демалыс күндерін құрайды, 8 сағаттық жұмыс күні, түскі үзіліс 1 сағат. Еңбек ақысы еңбек табелінде көрсетілген нақты жұмыс уақытына байланысты жұмыссыздардың жеке есеп шотына аудару жолымен жүзеге асырылады. Еңбек және техника қауіпсіздігін сақтау бойынша нұсқаулық, арнайы киіммен, құрал-сайман және жабдықтармен қамтамасыз ету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